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BCE" w:rsidRDefault="00A66A64" w:rsidP="00A66A64">
      <w:pPr>
        <w:rPr>
          <w:rFonts w:ascii="Times New Roman" w:eastAsia="Times New Roman" w:hAnsi="Times New Roman" w:cs="Times New Roman"/>
          <w:kern w:val="0"/>
          <w:sz w:val="28"/>
          <w:szCs w:val="28"/>
          <w:lang w:eastAsia="ru-RU"/>
        </w:rPr>
      </w:pPr>
      <w:bookmarkStart w:id="0" w:name="_GoBack"/>
      <w:r w:rsidRPr="00A66A64">
        <w:rPr>
          <w:rFonts w:ascii="Times New Roman" w:eastAsia="Times New Roman" w:hAnsi="Times New Roman" w:cs="Times New Roman" w:hint="eastAsia"/>
          <w:kern w:val="0"/>
          <w:sz w:val="28"/>
          <w:szCs w:val="28"/>
          <w:lang w:eastAsia="ru-RU"/>
        </w:rPr>
        <w:t>Буга</w:t>
      </w:r>
      <w:r w:rsidRPr="00A66A64">
        <w:rPr>
          <w:rFonts w:ascii="Times New Roman" w:eastAsia="Times New Roman" w:hAnsi="Times New Roman" w:cs="Times New Roman"/>
          <w:kern w:val="0"/>
          <w:sz w:val="28"/>
          <w:szCs w:val="28"/>
          <w:lang w:eastAsia="ru-RU"/>
        </w:rPr>
        <w:t xml:space="preserve"> </w:t>
      </w:r>
      <w:r w:rsidRPr="00A66A64">
        <w:rPr>
          <w:rFonts w:ascii="Times New Roman" w:eastAsia="Times New Roman" w:hAnsi="Times New Roman" w:cs="Times New Roman" w:hint="eastAsia"/>
          <w:kern w:val="0"/>
          <w:sz w:val="28"/>
          <w:szCs w:val="28"/>
          <w:lang w:eastAsia="ru-RU"/>
        </w:rPr>
        <w:t>Наталія</w:t>
      </w:r>
      <w:r w:rsidRPr="00A66A64">
        <w:rPr>
          <w:rFonts w:ascii="Times New Roman" w:eastAsia="Times New Roman" w:hAnsi="Times New Roman" w:cs="Times New Roman"/>
          <w:kern w:val="0"/>
          <w:sz w:val="28"/>
          <w:szCs w:val="28"/>
          <w:lang w:eastAsia="ru-RU"/>
        </w:rPr>
        <w:t xml:space="preserve"> </w:t>
      </w:r>
      <w:r w:rsidRPr="00A66A64">
        <w:rPr>
          <w:rFonts w:ascii="Times New Roman" w:eastAsia="Times New Roman" w:hAnsi="Times New Roman" w:cs="Times New Roman" w:hint="eastAsia"/>
          <w:kern w:val="0"/>
          <w:sz w:val="28"/>
          <w:szCs w:val="28"/>
          <w:lang w:eastAsia="ru-RU"/>
        </w:rPr>
        <w:t>Юріївна</w:t>
      </w:r>
      <w:r w:rsidRPr="00A66A64">
        <w:rPr>
          <w:rFonts w:ascii="Times New Roman" w:eastAsia="Times New Roman" w:hAnsi="Times New Roman" w:cs="Times New Roman"/>
          <w:kern w:val="0"/>
          <w:sz w:val="28"/>
          <w:szCs w:val="28"/>
          <w:lang w:eastAsia="ru-RU"/>
        </w:rPr>
        <w:t xml:space="preserve">. </w:t>
      </w:r>
      <w:r w:rsidRPr="00A66A64">
        <w:rPr>
          <w:rFonts w:ascii="Times New Roman" w:eastAsia="Times New Roman" w:hAnsi="Times New Roman" w:cs="Times New Roman" w:hint="eastAsia"/>
          <w:kern w:val="0"/>
          <w:sz w:val="28"/>
          <w:szCs w:val="28"/>
          <w:lang w:eastAsia="ru-RU"/>
        </w:rPr>
        <w:t>Державна</w:t>
      </w:r>
      <w:r w:rsidRPr="00A66A64">
        <w:rPr>
          <w:rFonts w:ascii="Times New Roman" w:eastAsia="Times New Roman" w:hAnsi="Times New Roman" w:cs="Times New Roman"/>
          <w:kern w:val="0"/>
          <w:sz w:val="28"/>
          <w:szCs w:val="28"/>
          <w:lang w:eastAsia="ru-RU"/>
        </w:rPr>
        <w:t xml:space="preserve"> </w:t>
      </w:r>
      <w:r w:rsidRPr="00A66A64">
        <w:rPr>
          <w:rFonts w:ascii="Times New Roman" w:eastAsia="Times New Roman" w:hAnsi="Times New Roman" w:cs="Times New Roman" w:hint="eastAsia"/>
          <w:kern w:val="0"/>
          <w:sz w:val="28"/>
          <w:szCs w:val="28"/>
          <w:lang w:eastAsia="ru-RU"/>
        </w:rPr>
        <w:t>політика</w:t>
      </w:r>
      <w:r w:rsidRPr="00A66A64">
        <w:rPr>
          <w:rFonts w:ascii="Times New Roman" w:eastAsia="Times New Roman" w:hAnsi="Times New Roman" w:cs="Times New Roman"/>
          <w:kern w:val="0"/>
          <w:sz w:val="28"/>
          <w:szCs w:val="28"/>
          <w:lang w:eastAsia="ru-RU"/>
        </w:rPr>
        <w:t xml:space="preserve"> </w:t>
      </w:r>
      <w:r w:rsidRPr="00A66A64">
        <w:rPr>
          <w:rFonts w:ascii="Times New Roman" w:eastAsia="Times New Roman" w:hAnsi="Times New Roman" w:cs="Times New Roman" w:hint="eastAsia"/>
          <w:kern w:val="0"/>
          <w:sz w:val="28"/>
          <w:szCs w:val="28"/>
          <w:lang w:eastAsia="ru-RU"/>
        </w:rPr>
        <w:t>інноваційного</w:t>
      </w:r>
      <w:r w:rsidRPr="00A66A64">
        <w:rPr>
          <w:rFonts w:ascii="Times New Roman" w:eastAsia="Times New Roman" w:hAnsi="Times New Roman" w:cs="Times New Roman"/>
          <w:kern w:val="0"/>
          <w:sz w:val="28"/>
          <w:szCs w:val="28"/>
          <w:lang w:eastAsia="ru-RU"/>
        </w:rPr>
        <w:t xml:space="preserve"> </w:t>
      </w:r>
      <w:r w:rsidRPr="00A66A64">
        <w:rPr>
          <w:rFonts w:ascii="Times New Roman" w:eastAsia="Times New Roman" w:hAnsi="Times New Roman" w:cs="Times New Roman" w:hint="eastAsia"/>
          <w:kern w:val="0"/>
          <w:sz w:val="28"/>
          <w:szCs w:val="28"/>
          <w:lang w:eastAsia="ru-RU"/>
        </w:rPr>
        <w:t>розвитку</w:t>
      </w:r>
      <w:r w:rsidRPr="00A66A64">
        <w:rPr>
          <w:rFonts w:ascii="Times New Roman" w:eastAsia="Times New Roman" w:hAnsi="Times New Roman" w:cs="Times New Roman"/>
          <w:kern w:val="0"/>
          <w:sz w:val="28"/>
          <w:szCs w:val="28"/>
          <w:lang w:eastAsia="ru-RU"/>
        </w:rPr>
        <w:t xml:space="preserve"> </w:t>
      </w:r>
      <w:r w:rsidRPr="00A66A64">
        <w:rPr>
          <w:rFonts w:ascii="Times New Roman" w:eastAsia="Times New Roman" w:hAnsi="Times New Roman" w:cs="Times New Roman" w:hint="eastAsia"/>
          <w:kern w:val="0"/>
          <w:sz w:val="28"/>
          <w:szCs w:val="28"/>
          <w:lang w:eastAsia="ru-RU"/>
        </w:rPr>
        <w:t>проблемних</w:t>
      </w:r>
      <w:r w:rsidRPr="00A66A64">
        <w:rPr>
          <w:rFonts w:ascii="Times New Roman" w:eastAsia="Times New Roman" w:hAnsi="Times New Roman" w:cs="Times New Roman"/>
          <w:kern w:val="0"/>
          <w:sz w:val="28"/>
          <w:szCs w:val="28"/>
          <w:lang w:eastAsia="ru-RU"/>
        </w:rPr>
        <w:t xml:space="preserve"> </w:t>
      </w:r>
      <w:proofErr w:type="gramStart"/>
      <w:r w:rsidRPr="00A66A64">
        <w:rPr>
          <w:rFonts w:ascii="Times New Roman" w:eastAsia="Times New Roman" w:hAnsi="Times New Roman" w:cs="Times New Roman" w:hint="eastAsia"/>
          <w:kern w:val="0"/>
          <w:sz w:val="28"/>
          <w:szCs w:val="28"/>
          <w:lang w:eastAsia="ru-RU"/>
        </w:rPr>
        <w:t>регіонів</w:t>
      </w:r>
      <w:r w:rsidRPr="00A66A64">
        <w:rPr>
          <w:rFonts w:ascii="Times New Roman" w:eastAsia="Times New Roman" w:hAnsi="Times New Roman" w:cs="Times New Roman"/>
          <w:kern w:val="0"/>
          <w:sz w:val="28"/>
          <w:szCs w:val="28"/>
          <w:lang w:eastAsia="ru-RU"/>
        </w:rPr>
        <w:t xml:space="preserve"> :</w:t>
      </w:r>
      <w:proofErr w:type="gramEnd"/>
      <w:r w:rsidRPr="00A66A64">
        <w:rPr>
          <w:rFonts w:ascii="Times New Roman" w:eastAsia="Times New Roman" w:hAnsi="Times New Roman" w:cs="Times New Roman"/>
          <w:kern w:val="0"/>
          <w:sz w:val="28"/>
          <w:szCs w:val="28"/>
          <w:lang w:eastAsia="ru-RU"/>
        </w:rPr>
        <w:t xml:space="preserve"> </w:t>
      </w:r>
      <w:r w:rsidRPr="00A66A64">
        <w:rPr>
          <w:rFonts w:ascii="Times New Roman" w:eastAsia="Times New Roman" w:hAnsi="Times New Roman" w:cs="Times New Roman" w:hint="eastAsia"/>
          <w:kern w:val="0"/>
          <w:sz w:val="28"/>
          <w:szCs w:val="28"/>
          <w:lang w:eastAsia="ru-RU"/>
        </w:rPr>
        <w:t>Дис</w:t>
      </w:r>
      <w:r w:rsidRPr="00A66A64">
        <w:rPr>
          <w:rFonts w:ascii="Times New Roman" w:eastAsia="Times New Roman" w:hAnsi="Times New Roman" w:cs="Times New Roman"/>
          <w:kern w:val="0"/>
          <w:sz w:val="28"/>
          <w:szCs w:val="28"/>
          <w:lang w:eastAsia="ru-RU"/>
        </w:rPr>
        <w:t xml:space="preserve">... </w:t>
      </w:r>
      <w:r w:rsidRPr="00A66A64">
        <w:rPr>
          <w:rFonts w:ascii="Times New Roman" w:eastAsia="Times New Roman" w:hAnsi="Times New Roman" w:cs="Times New Roman" w:hint="eastAsia"/>
          <w:kern w:val="0"/>
          <w:sz w:val="28"/>
          <w:szCs w:val="28"/>
          <w:lang w:eastAsia="ru-RU"/>
        </w:rPr>
        <w:t>канд</w:t>
      </w:r>
      <w:r w:rsidRPr="00A66A64">
        <w:rPr>
          <w:rFonts w:ascii="Times New Roman" w:eastAsia="Times New Roman" w:hAnsi="Times New Roman" w:cs="Times New Roman"/>
          <w:kern w:val="0"/>
          <w:sz w:val="28"/>
          <w:szCs w:val="28"/>
          <w:lang w:eastAsia="ru-RU"/>
        </w:rPr>
        <w:t xml:space="preserve">. </w:t>
      </w:r>
      <w:r w:rsidRPr="00A66A64">
        <w:rPr>
          <w:rFonts w:ascii="Times New Roman" w:eastAsia="Times New Roman" w:hAnsi="Times New Roman" w:cs="Times New Roman" w:hint="eastAsia"/>
          <w:kern w:val="0"/>
          <w:sz w:val="28"/>
          <w:szCs w:val="28"/>
          <w:lang w:eastAsia="ru-RU"/>
        </w:rPr>
        <w:t>наук</w:t>
      </w:r>
      <w:r w:rsidRPr="00A66A64">
        <w:rPr>
          <w:rFonts w:ascii="Times New Roman" w:eastAsia="Times New Roman" w:hAnsi="Times New Roman" w:cs="Times New Roman"/>
          <w:kern w:val="0"/>
          <w:sz w:val="28"/>
          <w:szCs w:val="28"/>
          <w:lang w:eastAsia="ru-RU"/>
        </w:rPr>
        <w:t>: 08.00.03 - 2008.</w:t>
      </w:r>
    </w:p>
    <w:p w:rsidR="00A66A64" w:rsidRDefault="00A66A64" w:rsidP="00A66A64">
      <w:r>
        <w:rPr>
          <w:rFonts w:hint="eastAsia"/>
        </w:rPr>
        <w:t>Буга</w:t>
      </w:r>
      <w:r>
        <w:t></w:t>
      </w:r>
      <w:r>
        <w:rPr>
          <w:rFonts w:hint="eastAsia"/>
        </w:rPr>
        <w:t>Н</w:t>
      </w:r>
      <w:r>
        <w:t></w:t>
      </w:r>
      <w:r>
        <w:rPr>
          <w:rFonts w:hint="eastAsia"/>
        </w:rPr>
        <w:t>Ю</w:t>
      </w:r>
      <w:r>
        <w:t></w:t>
      </w:r>
      <w:r>
        <w:t></w:t>
      </w:r>
      <w:r>
        <w:rPr>
          <w:rFonts w:hint="eastAsia"/>
        </w:rPr>
        <w:t>Державна</w:t>
      </w:r>
      <w:r>
        <w:t></w:t>
      </w:r>
      <w:r>
        <w:rPr>
          <w:rFonts w:hint="eastAsia"/>
        </w:rPr>
        <w:t>політика</w:t>
      </w:r>
      <w:r>
        <w:t></w:t>
      </w:r>
      <w:r>
        <w:rPr>
          <w:rFonts w:hint="eastAsia"/>
        </w:rPr>
        <w:t>інноваційного</w:t>
      </w:r>
      <w:r>
        <w:t></w:t>
      </w:r>
      <w:r>
        <w:rPr>
          <w:rFonts w:hint="eastAsia"/>
        </w:rPr>
        <w:t>розвитку</w:t>
      </w:r>
      <w:r>
        <w:t></w:t>
      </w:r>
      <w:r>
        <w:rPr>
          <w:rFonts w:hint="eastAsia"/>
        </w:rPr>
        <w:t>проблемних</w:t>
      </w:r>
      <w:r>
        <w:t></w:t>
      </w:r>
      <w:r>
        <w:rPr>
          <w:rFonts w:hint="eastAsia"/>
        </w:rPr>
        <w:t>регіонів</w:t>
      </w:r>
      <w:r>
        <w:t></w:t>
      </w:r>
      <w:r>
        <w:t></w:t>
      </w:r>
      <w:r>
        <w:rPr>
          <w:rFonts w:hint="eastAsia"/>
        </w:rPr>
        <w:t>–</w:t>
      </w:r>
      <w:r>
        <w:t></w:t>
      </w:r>
      <w:r>
        <w:rPr>
          <w:rFonts w:hint="eastAsia"/>
        </w:rPr>
        <w:t>Рукопис</w:t>
      </w:r>
      <w:r>
        <w:t></w:t>
      </w:r>
    </w:p>
    <w:p w:rsidR="00A66A64" w:rsidRDefault="00A66A64" w:rsidP="00A66A64"/>
    <w:p w:rsidR="00A66A64" w:rsidRDefault="00A66A64" w:rsidP="00A66A6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Державна</w:t>
      </w:r>
      <w:r>
        <w:t></w:t>
      </w:r>
      <w:r>
        <w:rPr>
          <w:rFonts w:hint="eastAsia"/>
        </w:rPr>
        <w:t>установа</w:t>
      </w:r>
      <w:r>
        <w:t></w:t>
      </w:r>
      <w:r>
        <w:rPr>
          <w:rFonts w:hint="eastAsia"/>
        </w:rPr>
        <w:t>„Інститут</w:t>
      </w:r>
      <w:r>
        <w:t></w:t>
      </w:r>
      <w:r>
        <w:rPr>
          <w:rFonts w:hint="eastAsia"/>
        </w:rPr>
        <w:t>економіки</w:t>
      </w:r>
      <w:r>
        <w:t></w:t>
      </w:r>
      <w:r>
        <w:rPr>
          <w:rFonts w:hint="eastAsia"/>
        </w:rPr>
        <w:t>та</w:t>
      </w:r>
      <w:r>
        <w:t></w:t>
      </w:r>
      <w:r>
        <w:rPr>
          <w:rFonts w:hint="eastAsia"/>
        </w:rPr>
        <w:t>прогнозування</w:t>
      </w:r>
      <w:r>
        <w:t></w:t>
      </w:r>
      <w:r>
        <w:rPr>
          <w:rFonts w:hint="eastAsia"/>
        </w:rPr>
        <w:t>НАН</w:t>
      </w:r>
      <w:r>
        <w:t></w:t>
      </w:r>
      <w:r>
        <w:rPr>
          <w:rFonts w:hint="eastAsia"/>
        </w:rPr>
        <w:t>України”</w:t>
      </w:r>
      <w:r>
        <w:t></w:t>
      </w:r>
      <w:r>
        <w:t></w:t>
      </w:r>
      <w:r>
        <w:rPr>
          <w:rFonts w:hint="eastAsia"/>
        </w:rPr>
        <w:t>–</w:t>
      </w:r>
      <w:r>
        <w:t></w:t>
      </w:r>
      <w:r>
        <w:rPr>
          <w:rFonts w:hint="eastAsia"/>
        </w:rPr>
        <w:t>Київ</w:t>
      </w:r>
      <w:r>
        <w:t></w:t>
      </w:r>
      <w:r>
        <w:t></w:t>
      </w:r>
      <w:r>
        <w:t></w:t>
      </w:r>
      <w:r>
        <w:t></w:t>
      </w:r>
      <w:r>
        <w:t></w:t>
      </w:r>
      <w:r>
        <w:t></w:t>
      </w:r>
      <w:r>
        <w:t></w:t>
      </w:r>
    </w:p>
    <w:p w:rsidR="00A66A64" w:rsidRDefault="00A66A64" w:rsidP="00A66A64"/>
    <w:p w:rsidR="00A66A64" w:rsidRPr="00A66A64" w:rsidRDefault="00A66A64" w:rsidP="00A66A64">
      <w:r>
        <w:rPr>
          <w:rFonts w:hint="eastAsia"/>
        </w:rPr>
        <w:t>Дисертацію</w:t>
      </w:r>
      <w:r>
        <w:t></w:t>
      </w:r>
      <w:r>
        <w:rPr>
          <w:rFonts w:hint="eastAsia"/>
        </w:rPr>
        <w:t>присвячено</w:t>
      </w:r>
      <w:r>
        <w:t></w:t>
      </w:r>
      <w:r>
        <w:rPr>
          <w:rFonts w:hint="eastAsia"/>
        </w:rPr>
        <w:t>розкриттю</w:t>
      </w:r>
      <w:r>
        <w:t></w:t>
      </w:r>
      <w:r>
        <w:rPr>
          <w:rFonts w:hint="eastAsia"/>
        </w:rPr>
        <w:t>теоретичних</w:t>
      </w:r>
      <w:r>
        <w:t></w:t>
      </w:r>
      <w:r>
        <w:rPr>
          <w:rFonts w:hint="eastAsia"/>
        </w:rPr>
        <w:t>та</w:t>
      </w:r>
      <w:r>
        <w:t></w:t>
      </w:r>
      <w:r>
        <w:rPr>
          <w:rFonts w:hint="eastAsia"/>
        </w:rPr>
        <w:t>методичних</w:t>
      </w:r>
      <w:r>
        <w:t></w:t>
      </w:r>
      <w:r>
        <w:rPr>
          <w:rFonts w:hint="eastAsia"/>
        </w:rPr>
        <w:t>питань</w:t>
      </w:r>
      <w:r>
        <w:t></w:t>
      </w:r>
      <w:r>
        <w:rPr>
          <w:rFonts w:hint="eastAsia"/>
        </w:rPr>
        <w:t>формування</w:t>
      </w:r>
      <w:r>
        <w:t></w:t>
      </w:r>
      <w:r>
        <w:rPr>
          <w:rFonts w:hint="eastAsia"/>
        </w:rPr>
        <w:t>державної</w:t>
      </w:r>
      <w:r>
        <w:t></w:t>
      </w:r>
      <w:r>
        <w:rPr>
          <w:rFonts w:hint="eastAsia"/>
        </w:rPr>
        <w:t>політики</w:t>
      </w:r>
      <w:r>
        <w:t></w:t>
      </w:r>
      <w:r>
        <w:rPr>
          <w:rFonts w:hint="eastAsia"/>
        </w:rPr>
        <w:t>інноваційного</w:t>
      </w:r>
      <w:r>
        <w:t></w:t>
      </w:r>
      <w:r>
        <w:rPr>
          <w:rFonts w:hint="eastAsia"/>
        </w:rPr>
        <w:t>розвитку</w:t>
      </w:r>
      <w:r>
        <w:t></w:t>
      </w:r>
      <w:r>
        <w:rPr>
          <w:rFonts w:hint="eastAsia"/>
        </w:rPr>
        <w:t>проблемних</w:t>
      </w:r>
      <w:r>
        <w:t></w:t>
      </w:r>
      <w:r>
        <w:rPr>
          <w:rFonts w:hint="eastAsia"/>
        </w:rPr>
        <w:t>регіонів</w:t>
      </w:r>
      <w:r>
        <w:t></w:t>
      </w:r>
      <w:r>
        <w:t></w:t>
      </w:r>
      <w:r>
        <w:rPr>
          <w:rFonts w:hint="eastAsia"/>
        </w:rPr>
        <w:t>Проаналізовано</w:t>
      </w:r>
      <w:r>
        <w:t></w:t>
      </w:r>
      <w:r>
        <w:rPr>
          <w:rFonts w:hint="eastAsia"/>
        </w:rPr>
        <w:t>та</w:t>
      </w:r>
      <w:r>
        <w:t></w:t>
      </w:r>
      <w:r>
        <w:rPr>
          <w:rFonts w:hint="eastAsia"/>
        </w:rPr>
        <w:t>узагальнено</w:t>
      </w:r>
      <w:r>
        <w:t></w:t>
      </w:r>
      <w:r>
        <w:rPr>
          <w:rFonts w:hint="eastAsia"/>
        </w:rPr>
        <w:t>вітчизняний</w:t>
      </w:r>
      <w:r>
        <w:t></w:t>
      </w:r>
      <w:r>
        <w:rPr>
          <w:rFonts w:hint="eastAsia"/>
        </w:rPr>
        <w:t>і</w:t>
      </w:r>
      <w:r>
        <w:t></w:t>
      </w:r>
      <w:r>
        <w:rPr>
          <w:rFonts w:hint="eastAsia"/>
        </w:rPr>
        <w:t>світовий</w:t>
      </w:r>
      <w:r>
        <w:t></w:t>
      </w:r>
      <w:r>
        <w:rPr>
          <w:rFonts w:hint="eastAsia"/>
        </w:rPr>
        <w:t>досвід</w:t>
      </w:r>
      <w:r>
        <w:t></w:t>
      </w:r>
      <w:r>
        <w:rPr>
          <w:rFonts w:hint="eastAsia"/>
        </w:rPr>
        <w:t>вирішення</w:t>
      </w:r>
      <w:r>
        <w:t></w:t>
      </w:r>
      <w:r>
        <w:rPr>
          <w:rFonts w:hint="eastAsia"/>
        </w:rPr>
        <w:t>соціально</w:t>
      </w:r>
      <w:r>
        <w:t></w:t>
      </w:r>
      <w:r>
        <w:rPr>
          <w:rFonts w:hint="eastAsia"/>
        </w:rPr>
        <w:t>економічних</w:t>
      </w:r>
      <w:r>
        <w:t></w:t>
      </w:r>
      <w:r>
        <w:rPr>
          <w:rFonts w:hint="eastAsia"/>
        </w:rPr>
        <w:t>проблем</w:t>
      </w:r>
      <w:r>
        <w:t></w:t>
      </w:r>
      <w:r>
        <w:rPr>
          <w:rFonts w:hint="eastAsia"/>
        </w:rPr>
        <w:t>регіонів</w:t>
      </w:r>
      <w:r>
        <w:t></w:t>
      </w:r>
      <w:r>
        <w:t></w:t>
      </w:r>
      <w:r>
        <w:rPr>
          <w:rFonts w:hint="eastAsia"/>
        </w:rPr>
        <w:t>Доведено</w:t>
      </w:r>
      <w:r>
        <w:t></w:t>
      </w:r>
      <w:r>
        <w:rPr>
          <w:rFonts w:hint="eastAsia"/>
        </w:rPr>
        <w:t>доцільність</w:t>
      </w:r>
      <w:r>
        <w:t></w:t>
      </w:r>
      <w:r>
        <w:rPr>
          <w:rFonts w:hint="eastAsia"/>
        </w:rPr>
        <w:t>вибору</w:t>
      </w:r>
      <w:r>
        <w:t></w:t>
      </w:r>
      <w:r>
        <w:rPr>
          <w:rFonts w:hint="eastAsia"/>
        </w:rPr>
        <w:t>інноваційного</w:t>
      </w:r>
      <w:r>
        <w:t></w:t>
      </w:r>
      <w:r>
        <w:rPr>
          <w:rFonts w:hint="eastAsia"/>
        </w:rPr>
        <w:t>напрямку</w:t>
      </w:r>
      <w:r>
        <w:t></w:t>
      </w:r>
      <w:r>
        <w:rPr>
          <w:rFonts w:hint="eastAsia"/>
        </w:rPr>
        <w:t>розвитку</w:t>
      </w:r>
      <w:r>
        <w:t></w:t>
      </w:r>
      <w:r>
        <w:rPr>
          <w:rFonts w:hint="eastAsia"/>
        </w:rPr>
        <w:t>регіонів</w:t>
      </w:r>
      <w:r>
        <w:t></w:t>
      </w:r>
      <w:r>
        <w:rPr>
          <w:rFonts w:hint="eastAsia"/>
        </w:rPr>
        <w:t>як</w:t>
      </w:r>
      <w:r>
        <w:t></w:t>
      </w:r>
      <w:r>
        <w:rPr>
          <w:rFonts w:hint="eastAsia"/>
        </w:rPr>
        <w:t>основного</w:t>
      </w:r>
      <w:r>
        <w:t></w:t>
      </w:r>
      <w:r>
        <w:rPr>
          <w:rFonts w:hint="eastAsia"/>
        </w:rPr>
        <w:t>шляху</w:t>
      </w:r>
      <w:r>
        <w:t></w:t>
      </w:r>
      <w:r>
        <w:rPr>
          <w:rFonts w:hint="eastAsia"/>
        </w:rPr>
        <w:t>подолання</w:t>
      </w:r>
      <w:r>
        <w:t></w:t>
      </w:r>
      <w:r>
        <w:rPr>
          <w:rFonts w:hint="eastAsia"/>
        </w:rPr>
        <w:t>їх</w:t>
      </w:r>
      <w:r>
        <w:t></w:t>
      </w:r>
      <w:r>
        <w:rPr>
          <w:rFonts w:hint="eastAsia"/>
        </w:rPr>
        <w:t>проблемності</w:t>
      </w:r>
      <w:r>
        <w:t></w:t>
      </w:r>
      <w:r>
        <w:rPr>
          <w:rFonts w:hint="eastAsia"/>
        </w:rPr>
        <w:t>та</w:t>
      </w:r>
      <w:r>
        <w:t></w:t>
      </w:r>
      <w:r>
        <w:rPr>
          <w:rFonts w:hint="eastAsia"/>
        </w:rPr>
        <w:t>необхідність</w:t>
      </w:r>
      <w:r>
        <w:t></w:t>
      </w:r>
      <w:r>
        <w:rPr>
          <w:rFonts w:hint="eastAsia"/>
        </w:rPr>
        <w:t>вирішення</w:t>
      </w:r>
      <w:r>
        <w:t></w:t>
      </w:r>
      <w:r>
        <w:rPr>
          <w:rFonts w:hint="eastAsia"/>
        </w:rPr>
        <w:t>цього</w:t>
      </w:r>
      <w:r>
        <w:t></w:t>
      </w:r>
      <w:r>
        <w:rPr>
          <w:rFonts w:hint="eastAsia"/>
        </w:rPr>
        <w:t>питання</w:t>
      </w:r>
      <w:r>
        <w:t></w:t>
      </w:r>
      <w:r>
        <w:rPr>
          <w:rFonts w:hint="eastAsia"/>
        </w:rPr>
        <w:t>на</w:t>
      </w:r>
      <w:r>
        <w:t></w:t>
      </w:r>
      <w:r>
        <w:rPr>
          <w:rFonts w:hint="eastAsia"/>
        </w:rPr>
        <w:t>державному</w:t>
      </w:r>
      <w:r>
        <w:t></w:t>
      </w:r>
      <w:r>
        <w:rPr>
          <w:rFonts w:hint="eastAsia"/>
        </w:rPr>
        <w:t>рівні</w:t>
      </w:r>
      <w:r>
        <w:t></w:t>
      </w:r>
      <w:r>
        <w:t></w:t>
      </w:r>
      <w:r>
        <w:rPr>
          <w:rFonts w:hint="eastAsia"/>
        </w:rPr>
        <w:t>Визначено</w:t>
      </w:r>
      <w:r>
        <w:t></w:t>
      </w:r>
      <w:r>
        <w:rPr>
          <w:rFonts w:hint="eastAsia"/>
        </w:rPr>
        <w:t>проблеми</w:t>
      </w:r>
      <w:r>
        <w:t></w:t>
      </w:r>
      <w:r>
        <w:rPr>
          <w:rFonts w:hint="eastAsia"/>
        </w:rPr>
        <w:t>формування</w:t>
      </w:r>
      <w:r>
        <w:t></w:t>
      </w:r>
      <w:r>
        <w:rPr>
          <w:rFonts w:hint="eastAsia"/>
        </w:rPr>
        <w:t>інноваційної</w:t>
      </w:r>
      <w:r>
        <w:t></w:t>
      </w:r>
      <w:r>
        <w:rPr>
          <w:rFonts w:hint="eastAsia"/>
        </w:rPr>
        <w:t>політики</w:t>
      </w:r>
      <w:r>
        <w:t></w:t>
      </w:r>
      <w:r>
        <w:rPr>
          <w:rFonts w:hint="eastAsia"/>
        </w:rPr>
        <w:t>проблемних</w:t>
      </w:r>
      <w:r>
        <w:t></w:t>
      </w:r>
      <w:r>
        <w:rPr>
          <w:rFonts w:hint="eastAsia"/>
        </w:rPr>
        <w:t>регіонів</w:t>
      </w:r>
      <w:r>
        <w:t></w:t>
      </w:r>
      <w:r>
        <w:t></w:t>
      </w:r>
      <w:r>
        <w:rPr>
          <w:rFonts w:hint="eastAsia"/>
        </w:rPr>
        <w:t>Науково</w:t>
      </w:r>
      <w:r>
        <w:t></w:t>
      </w:r>
      <w:r>
        <w:rPr>
          <w:rFonts w:hint="eastAsia"/>
        </w:rPr>
        <w:t>обґрунтована</w:t>
      </w:r>
      <w:r>
        <w:t></w:t>
      </w:r>
      <w:r>
        <w:rPr>
          <w:rFonts w:hint="eastAsia"/>
        </w:rPr>
        <w:t>модель</w:t>
      </w:r>
      <w:r>
        <w:t></w:t>
      </w:r>
      <w:r>
        <w:rPr>
          <w:rFonts w:hint="eastAsia"/>
        </w:rPr>
        <w:t>інноваційного</w:t>
      </w:r>
      <w:r>
        <w:t></w:t>
      </w:r>
      <w:r>
        <w:rPr>
          <w:rFonts w:hint="eastAsia"/>
        </w:rPr>
        <w:t>розвитку</w:t>
      </w:r>
      <w:r>
        <w:t></w:t>
      </w:r>
      <w:r>
        <w:rPr>
          <w:rFonts w:hint="eastAsia"/>
        </w:rPr>
        <w:t>проблемних</w:t>
      </w:r>
      <w:r>
        <w:t></w:t>
      </w:r>
      <w:r>
        <w:rPr>
          <w:rFonts w:hint="eastAsia"/>
        </w:rPr>
        <w:t>регіонів</w:t>
      </w:r>
      <w:r>
        <w:t></w:t>
      </w:r>
      <w:r>
        <w:rPr>
          <w:rFonts w:hint="eastAsia"/>
        </w:rPr>
        <w:t>відповідно</w:t>
      </w:r>
      <w:r>
        <w:t></w:t>
      </w:r>
      <w:r>
        <w:rPr>
          <w:rFonts w:hint="eastAsia"/>
        </w:rPr>
        <w:t>до</w:t>
      </w:r>
      <w:r>
        <w:t></w:t>
      </w:r>
      <w:r>
        <w:rPr>
          <w:rFonts w:hint="eastAsia"/>
        </w:rPr>
        <w:t>сучасних</w:t>
      </w:r>
      <w:r>
        <w:t></w:t>
      </w:r>
      <w:r>
        <w:rPr>
          <w:rFonts w:hint="eastAsia"/>
        </w:rPr>
        <w:t>умов</w:t>
      </w:r>
      <w:r>
        <w:t></w:t>
      </w:r>
      <w:r>
        <w:rPr>
          <w:rFonts w:hint="eastAsia"/>
        </w:rPr>
        <w:t>економіки</w:t>
      </w:r>
      <w:r>
        <w:t></w:t>
      </w:r>
      <w:r>
        <w:rPr>
          <w:rFonts w:hint="eastAsia"/>
        </w:rPr>
        <w:t>України</w:t>
      </w:r>
      <w:r>
        <w:t></w:t>
      </w:r>
      <w:r>
        <w:t></w:t>
      </w:r>
      <w:r>
        <w:rPr>
          <w:rFonts w:hint="eastAsia"/>
        </w:rPr>
        <w:t>Запропоновано</w:t>
      </w:r>
      <w:r>
        <w:t></w:t>
      </w:r>
      <w:r>
        <w:rPr>
          <w:rFonts w:hint="eastAsia"/>
        </w:rPr>
        <w:t>новий</w:t>
      </w:r>
      <w:r>
        <w:t></w:t>
      </w:r>
      <w:r>
        <w:rPr>
          <w:rFonts w:hint="eastAsia"/>
        </w:rPr>
        <w:t>вид</w:t>
      </w:r>
      <w:r>
        <w:t></w:t>
      </w:r>
      <w:r>
        <w:rPr>
          <w:rFonts w:hint="eastAsia"/>
        </w:rPr>
        <w:t>інноваційної</w:t>
      </w:r>
      <w:r>
        <w:t></w:t>
      </w:r>
      <w:r>
        <w:rPr>
          <w:rFonts w:hint="eastAsia"/>
        </w:rPr>
        <w:t>структури</w:t>
      </w:r>
      <w:r>
        <w:t></w:t>
      </w:r>
      <w:r>
        <w:rPr>
          <w:rFonts w:hint="eastAsia"/>
        </w:rPr>
        <w:t>на</w:t>
      </w:r>
      <w:r>
        <w:t></w:t>
      </w:r>
      <w:r>
        <w:rPr>
          <w:rFonts w:hint="eastAsia"/>
        </w:rPr>
        <w:t>основі</w:t>
      </w:r>
      <w:r>
        <w:t></w:t>
      </w:r>
      <w:r>
        <w:rPr>
          <w:rFonts w:hint="eastAsia"/>
        </w:rPr>
        <w:t>сучасних</w:t>
      </w:r>
      <w:r>
        <w:t></w:t>
      </w:r>
      <w:r>
        <w:rPr>
          <w:rFonts w:hint="eastAsia"/>
        </w:rPr>
        <w:t>інформаційних</w:t>
      </w:r>
      <w:r>
        <w:t></w:t>
      </w:r>
      <w:r>
        <w:rPr>
          <w:rFonts w:hint="eastAsia"/>
        </w:rPr>
        <w:t>технологій</w:t>
      </w:r>
      <w:r>
        <w:t></w:t>
      </w:r>
      <w:r>
        <w:t></w:t>
      </w:r>
      <w:r>
        <w:rPr>
          <w:rFonts w:hint="eastAsia"/>
        </w:rPr>
        <w:t>Розроблено</w:t>
      </w:r>
      <w:r>
        <w:t></w:t>
      </w:r>
      <w:r>
        <w:rPr>
          <w:rFonts w:hint="eastAsia"/>
        </w:rPr>
        <w:t>комплекс</w:t>
      </w:r>
      <w:r>
        <w:t></w:t>
      </w:r>
      <w:r>
        <w:rPr>
          <w:rFonts w:hint="eastAsia"/>
        </w:rPr>
        <w:t>заходів</w:t>
      </w:r>
      <w:r>
        <w:t></w:t>
      </w:r>
      <w:r>
        <w:rPr>
          <w:rFonts w:hint="eastAsia"/>
        </w:rPr>
        <w:t>щодо</w:t>
      </w:r>
      <w:r>
        <w:t></w:t>
      </w:r>
      <w:r>
        <w:rPr>
          <w:rFonts w:hint="eastAsia"/>
        </w:rPr>
        <w:t>реалізації</w:t>
      </w:r>
      <w:r>
        <w:t></w:t>
      </w:r>
      <w:r>
        <w:rPr>
          <w:rFonts w:hint="eastAsia"/>
        </w:rPr>
        <w:t>державної</w:t>
      </w:r>
      <w:r>
        <w:t></w:t>
      </w:r>
      <w:r>
        <w:rPr>
          <w:rFonts w:hint="eastAsia"/>
        </w:rPr>
        <w:t>політики</w:t>
      </w:r>
      <w:r>
        <w:t></w:t>
      </w:r>
      <w:r>
        <w:rPr>
          <w:rFonts w:hint="eastAsia"/>
        </w:rPr>
        <w:t>інноваційного</w:t>
      </w:r>
      <w:r>
        <w:t></w:t>
      </w:r>
      <w:r>
        <w:rPr>
          <w:rFonts w:hint="eastAsia"/>
        </w:rPr>
        <w:t>розвитку</w:t>
      </w:r>
      <w:r>
        <w:t></w:t>
      </w:r>
      <w:r>
        <w:rPr>
          <w:rFonts w:hint="eastAsia"/>
        </w:rPr>
        <w:t>проблемних</w:t>
      </w:r>
      <w:r>
        <w:t></w:t>
      </w:r>
      <w:r>
        <w:rPr>
          <w:rFonts w:hint="eastAsia"/>
        </w:rPr>
        <w:t>регіонів</w:t>
      </w:r>
      <w:r>
        <w:t></w:t>
      </w:r>
      <w:r>
        <w:t></w:t>
      </w:r>
      <w:r>
        <w:rPr>
          <w:rFonts w:hint="eastAsia"/>
        </w:rPr>
        <w:t>Введено</w:t>
      </w:r>
      <w:r>
        <w:t></w:t>
      </w:r>
      <w:r>
        <w:rPr>
          <w:rFonts w:hint="eastAsia"/>
        </w:rPr>
        <w:t>в</w:t>
      </w:r>
      <w:r>
        <w:t></w:t>
      </w:r>
      <w:r>
        <w:rPr>
          <w:rFonts w:hint="eastAsia"/>
        </w:rPr>
        <w:t>науковий</w:t>
      </w:r>
      <w:r>
        <w:t></w:t>
      </w:r>
      <w:r>
        <w:rPr>
          <w:rFonts w:hint="eastAsia"/>
        </w:rPr>
        <w:t>термінологічний</w:t>
      </w:r>
      <w:r>
        <w:t></w:t>
      </w:r>
      <w:r>
        <w:rPr>
          <w:rFonts w:hint="eastAsia"/>
        </w:rPr>
        <w:t>обіг</w:t>
      </w:r>
      <w:r>
        <w:t></w:t>
      </w:r>
      <w:r>
        <w:rPr>
          <w:rFonts w:hint="eastAsia"/>
        </w:rPr>
        <w:t>і</w:t>
      </w:r>
      <w:r>
        <w:t></w:t>
      </w:r>
      <w:r>
        <w:rPr>
          <w:rFonts w:hint="eastAsia"/>
        </w:rPr>
        <w:t>дано</w:t>
      </w:r>
      <w:r>
        <w:t></w:t>
      </w:r>
      <w:r>
        <w:rPr>
          <w:rFonts w:hint="eastAsia"/>
        </w:rPr>
        <w:t>визначення</w:t>
      </w:r>
      <w:r>
        <w:t></w:t>
      </w:r>
      <w:r>
        <w:rPr>
          <w:rFonts w:hint="eastAsia"/>
        </w:rPr>
        <w:t>понять</w:t>
      </w:r>
      <w:r>
        <w:t></w:t>
      </w:r>
      <w:r>
        <w:rPr>
          <w:rFonts w:hint="eastAsia"/>
        </w:rPr>
        <w:t>„інноваційний</w:t>
      </w:r>
      <w:r>
        <w:t></w:t>
      </w:r>
      <w:r>
        <w:rPr>
          <w:rFonts w:hint="eastAsia"/>
        </w:rPr>
        <w:t>напрямок</w:t>
      </w:r>
      <w:r>
        <w:t></w:t>
      </w:r>
      <w:r>
        <w:rPr>
          <w:rFonts w:hint="eastAsia"/>
        </w:rPr>
        <w:t>розвитку</w:t>
      </w:r>
      <w:r>
        <w:t></w:t>
      </w:r>
      <w:r>
        <w:rPr>
          <w:rFonts w:hint="eastAsia"/>
        </w:rPr>
        <w:t>проблемних</w:t>
      </w:r>
      <w:r>
        <w:t></w:t>
      </w:r>
      <w:r>
        <w:rPr>
          <w:rFonts w:hint="eastAsia"/>
        </w:rPr>
        <w:t>регіонів”</w:t>
      </w:r>
      <w:r>
        <w:t></w:t>
      </w:r>
      <w:r>
        <w:rPr>
          <w:rFonts w:hint="eastAsia"/>
        </w:rPr>
        <w:t>та</w:t>
      </w:r>
      <w:r>
        <w:t></w:t>
      </w:r>
      <w:r>
        <w:rPr>
          <w:rFonts w:hint="eastAsia"/>
        </w:rPr>
        <w:t>„інноваційна</w:t>
      </w:r>
      <w:r>
        <w:t></w:t>
      </w:r>
      <w:r>
        <w:rPr>
          <w:rFonts w:hint="eastAsia"/>
        </w:rPr>
        <w:t>модель</w:t>
      </w:r>
      <w:r>
        <w:t></w:t>
      </w:r>
      <w:r>
        <w:rPr>
          <w:rFonts w:hint="eastAsia"/>
        </w:rPr>
        <w:t>розвитку</w:t>
      </w:r>
      <w:r>
        <w:t></w:t>
      </w:r>
      <w:r>
        <w:rPr>
          <w:rFonts w:hint="eastAsia"/>
        </w:rPr>
        <w:t>проблемних</w:t>
      </w:r>
      <w:r>
        <w:t></w:t>
      </w:r>
      <w:r>
        <w:rPr>
          <w:rFonts w:hint="eastAsia"/>
        </w:rPr>
        <w:t>регіонів”</w:t>
      </w:r>
      <w:r>
        <w:t></w:t>
      </w:r>
      <w:bookmarkEnd w:id="0"/>
    </w:p>
    <w:sectPr w:rsidR="00A66A64" w:rsidRPr="00A66A6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47F" w:rsidRDefault="0099147F">
      <w:pPr>
        <w:spacing w:after="0" w:line="240" w:lineRule="auto"/>
      </w:pPr>
      <w:r>
        <w:separator/>
      </w:r>
    </w:p>
  </w:endnote>
  <w:endnote w:type="continuationSeparator" w:id="0">
    <w:p w:rsidR="0099147F" w:rsidRDefault="0099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47F" w:rsidRDefault="0099147F"/>
    <w:p w:rsidR="0099147F" w:rsidRDefault="0099147F"/>
    <w:p w:rsidR="0099147F" w:rsidRDefault="0099147F"/>
    <w:p w:rsidR="0099147F" w:rsidRDefault="0099147F"/>
    <w:p w:rsidR="0099147F" w:rsidRDefault="0099147F"/>
    <w:p w:rsidR="0099147F" w:rsidRDefault="0099147F"/>
    <w:p w:rsidR="0099147F" w:rsidRDefault="0099147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47F" w:rsidRDefault="009914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9147F" w:rsidRDefault="009914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9147F" w:rsidRDefault="0099147F"/>
    <w:p w:rsidR="0099147F" w:rsidRDefault="0099147F"/>
    <w:p w:rsidR="0099147F" w:rsidRDefault="0099147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47F" w:rsidRDefault="0099147F"/>
                          <w:p w:rsidR="0099147F" w:rsidRDefault="0099147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9147F" w:rsidRDefault="0099147F"/>
                    <w:p w:rsidR="0099147F" w:rsidRDefault="0099147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9147F" w:rsidRDefault="0099147F"/>
    <w:p w:rsidR="0099147F" w:rsidRDefault="0099147F">
      <w:pPr>
        <w:rPr>
          <w:sz w:val="2"/>
          <w:szCs w:val="2"/>
        </w:rPr>
      </w:pPr>
    </w:p>
    <w:p w:rsidR="0099147F" w:rsidRDefault="0099147F"/>
    <w:p w:rsidR="0099147F" w:rsidRDefault="0099147F">
      <w:pPr>
        <w:spacing w:after="0" w:line="240" w:lineRule="auto"/>
      </w:pPr>
    </w:p>
  </w:footnote>
  <w:footnote w:type="continuationSeparator" w:id="0">
    <w:p w:rsidR="0099147F" w:rsidRDefault="00991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7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7F7FD-B13D-4F6B-A8FE-E834EFDE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16450</TotalTime>
  <Pages>1</Pages>
  <Words>212</Words>
  <Characters>1214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618</cp:revision>
  <cp:lastPrinted>2009-02-06T05:36:00Z</cp:lastPrinted>
  <dcterms:created xsi:type="dcterms:W3CDTF">2023-09-07T12:38:00Z</dcterms:created>
  <dcterms:modified xsi:type="dcterms:W3CDTF">2023-11-18T12:03:00Z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