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481E" w14:textId="45A83CB1" w:rsidR="006113BA" w:rsidRDefault="00714B44" w:rsidP="00714B44">
      <w:r w:rsidRPr="00714B44">
        <w:rPr>
          <w:rFonts w:hint="eastAsia"/>
        </w:rPr>
        <w:t>Климов</w:t>
      </w:r>
      <w:r w:rsidRPr="00714B44">
        <w:t xml:space="preserve"> </w:t>
      </w:r>
      <w:r w:rsidRPr="00714B44">
        <w:rPr>
          <w:rFonts w:hint="eastAsia"/>
        </w:rPr>
        <w:t>Вадим</w:t>
      </w:r>
      <w:r w:rsidRPr="00714B44">
        <w:t xml:space="preserve"> </w:t>
      </w:r>
      <w:r w:rsidRPr="00714B44">
        <w:rPr>
          <w:rFonts w:hint="eastAsia"/>
        </w:rPr>
        <w:t>Геннадьевич</w:t>
      </w:r>
      <w:r>
        <w:rPr>
          <w:rFonts w:hint="cs"/>
        </w:rPr>
        <w:t xml:space="preserve"> </w:t>
      </w:r>
      <w:r w:rsidRPr="00714B44">
        <w:rPr>
          <w:rFonts w:hint="eastAsia"/>
        </w:rPr>
        <w:t>Структура</w:t>
      </w:r>
      <w:r w:rsidRPr="00714B44">
        <w:t xml:space="preserve"> </w:t>
      </w:r>
      <w:r w:rsidRPr="00714B44">
        <w:rPr>
          <w:rFonts w:hint="eastAsia"/>
        </w:rPr>
        <w:t>и</w:t>
      </w:r>
      <w:r w:rsidRPr="00714B44">
        <w:t xml:space="preserve"> </w:t>
      </w:r>
      <w:r w:rsidRPr="00714B44">
        <w:rPr>
          <w:rFonts w:hint="eastAsia"/>
        </w:rPr>
        <w:t>свойства</w:t>
      </w:r>
      <w:r w:rsidRPr="00714B44">
        <w:t xml:space="preserve"> </w:t>
      </w:r>
      <w:r w:rsidRPr="00714B44">
        <w:rPr>
          <w:rFonts w:hint="eastAsia"/>
        </w:rPr>
        <w:t>восстановленных</w:t>
      </w:r>
      <w:r w:rsidRPr="00714B44">
        <w:t xml:space="preserve"> </w:t>
      </w:r>
      <w:r w:rsidRPr="00714B44">
        <w:rPr>
          <w:rFonts w:hint="eastAsia"/>
        </w:rPr>
        <w:t>лазерной</w:t>
      </w:r>
      <w:r w:rsidRPr="00714B44">
        <w:t xml:space="preserve"> </w:t>
      </w:r>
      <w:r w:rsidRPr="00714B44">
        <w:rPr>
          <w:rFonts w:hint="eastAsia"/>
        </w:rPr>
        <w:t>наплавкой</w:t>
      </w:r>
      <w:r w:rsidRPr="00714B44">
        <w:t xml:space="preserve"> </w:t>
      </w:r>
      <w:r w:rsidRPr="00714B44">
        <w:rPr>
          <w:rFonts w:hint="eastAsia"/>
        </w:rPr>
        <w:t>лопаток</w:t>
      </w:r>
      <w:r w:rsidRPr="00714B44">
        <w:t xml:space="preserve"> </w:t>
      </w:r>
      <w:r w:rsidRPr="00714B44">
        <w:rPr>
          <w:rFonts w:hint="eastAsia"/>
        </w:rPr>
        <w:t>газотурбинных</w:t>
      </w:r>
      <w:r w:rsidRPr="00714B44">
        <w:t xml:space="preserve"> </w:t>
      </w:r>
      <w:r w:rsidRPr="00714B44">
        <w:rPr>
          <w:rFonts w:hint="eastAsia"/>
        </w:rPr>
        <w:t>двигателей</w:t>
      </w:r>
      <w:r w:rsidRPr="00714B44">
        <w:t xml:space="preserve"> </w:t>
      </w:r>
      <w:r w:rsidRPr="00714B44">
        <w:rPr>
          <w:rFonts w:hint="eastAsia"/>
        </w:rPr>
        <w:t>из</w:t>
      </w:r>
      <w:r w:rsidRPr="00714B44">
        <w:t xml:space="preserve"> </w:t>
      </w:r>
      <w:r w:rsidRPr="00714B44">
        <w:rPr>
          <w:rFonts w:hint="eastAsia"/>
        </w:rPr>
        <w:t>жаропрочных</w:t>
      </w:r>
      <w:r w:rsidRPr="00714B44">
        <w:t xml:space="preserve"> </w:t>
      </w:r>
      <w:r w:rsidRPr="00714B44">
        <w:rPr>
          <w:rFonts w:hint="eastAsia"/>
        </w:rPr>
        <w:t>сплавов</w:t>
      </w:r>
    </w:p>
    <w:p w14:paraId="008D4B31" w14:textId="77777777" w:rsidR="00714B44" w:rsidRDefault="00714B44" w:rsidP="00714B44">
      <w:r>
        <w:rPr>
          <w:rFonts w:hint="eastAsia"/>
        </w:rPr>
        <w:t>ОГЛАВЛЕНИЕ</w:t>
      </w:r>
      <w:r>
        <w:t xml:space="preserve"> </w:t>
      </w:r>
      <w:r>
        <w:rPr>
          <w:rFonts w:hint="eastAsia"/>
        </w:rPr>
        <w:t>ДИССЕРТАЦИИ</w:t>
      </w:r>
    </w:p>
    <w:p w14:paraId="478A59F0" w14:textId="77777777" w:rsidR="00714B44" w:rsidRDefault="00714B44" w:rsidP="00714B44">
      <w:r>
        <w:rPr>
          <w:rFonts w:hint="eastAsia"/>
        </w:rPr>
        <w:t>кандидат</w:t>
      </w:r>
      <w:r>
        <w:t xml:space="preserve"> </w:t>
      </w:r>
      <w:r>
        <w:rPr>
          <w:rFonts w:hint="eastAsia"/>
        </w:rPr>
        <w:t>наук</w:t>
      </w:r>
      <w:r>
        <w:t xml:space="preserve"> </w:t>
      </w:r>
      <w:r>
        <w:rPr>
          <w:rFonts w:hint="eastAsia"/>
        </w:rPr>
        <w:t>Климов</w:t>
      </w:r>
      <w:r>
        <w:t xml:space="preserve"> </w:t>
      </w:r>
      <w:r>
        <w:rPr>
          <w:rFonts w:hint="eastAsia"/>
        </w:rPr>
        <w:t>Вадим</w:t>
      </w:r>
      <w:r>
        <w:t xml:space="preserve"> </w:t>
      </w:r>
      <w:r>
        <w:rPr>
          <w:rFonts w:hint="eastAsia"/>
        </w:rPr>
        <w:t>Геннадьевич</w:t>
      </w:r>
    </w:p>
    <w:p w14:paraId="21A91C70" w14:textId="77777777" w:rsidR="00714B44" w:rsidRDefault="00714B44" w:rsidP="00714B44">
      <w:r>
        <w:rPr>
          <w:rFonts w:hint="eastAsia"/>
        </w:rPr>
        <w:t>ВВЕДЕНИЕ</w:t>
      </w:r>
    </w:p>
    <w:p w14:paraId="6FB4C83B" w14:textId="77777777" w:rsidR="00714B44" w:rsidRDefault="00714B44" w:rsidP="00714B44"/>
    <w:p w14:paraId="05726D95" w14:textId="77777777" w:rsidR="00714B44" w:rsidRDefault="00714B44" w:rsidP="00714B44">
      <w:r>
        <w:rPr>
          <w:rFonts w:hint="eastAsia"/>
        </w:rPr>
        <w:t>ГЛАВА</w:t>
      </w:r>
      <w:r>
        <w:t xml:space="preserve"> 1 </w:t>
      </w:r>
      <w:r>
        <w:rPr>
          <w:rFonts w:hint="eastAsia"/>
        </w:rPr>
        <w:t>ЛИТЕРАТУРНЫЙ</w:t>
      </w:r>
      <w:r>
        <w:t xml:space="preserve"> </w:t>
      </w:r>
      <w:r>
        <w:rPr>
          <w:rFonts w:hint="eastAsia"/>
        </w:rPr>
        <w:t>ОБЗОР</w:t>
      </w:r>
    </w:p>
    <w:p w14:paraId="11E2A135" w14:textId="77777777" w:rsidR="00714B44" w:rsidRDefault="00714B44" w:rsidP="00714B44"/>
    <w:p w14:paraId="3E4F2AF2" w14:textId="77777777" w:rsidR="00714B44" w:rsidRDefault="00714B44" w:rsidP="00714B44">
      <w:r>
        <w:t xml:space="preserve">1.1 </w:t>
      </w:r>
      <w:r>
        <w:rPr>
          <w:rFonts w:hint="eastAsia"/>
        </w:rPr>
        <w:t>Газотурбинный</w:t>
      </w:r>
      <w:r>
        <w:t xml:space="preserve"> </w:t>
      </w:r>
      <w:r>
        <w:rPr>
          <w:rFonts w:hint="eastAsia"/>
        </w:rPr>
        <w:t>двигатель</w:t>
      </w:r>
      <w:r>
        <w:t xml:space="preserve"> </w:t>
      </w:r>
      <w:r>
        <w:rPr>
          <w:rFonts w:hint="eastAsia"/>
        </w:rPr>
        <w:t>в</w:t>
      </w:r>
      <w:r>
        <w:t xml:space="preserve"> </w:t>
      </w:r>
      <w:r>
        <w:rPr>
          <w:rFonts w:hint="eastAsia"/>
        </w:rPr>
        <w:t>современном</w:t>
      </w:r>
      <w:r>
        <w:t xml:space="preserve"> </w:t>
      </w:r>
      <w:r>
        <w:rPr>
          <w:rFonts w:hint="eastAsia"/>
        </w:rPr>
        <w:t>машиностроении</w:t>
      </w:r>
      <w:r>
        <w:t xml:space="preserve">, </w:t>
      </w:r>
      <w:r>
        <w:rPr>
          <w:rFonts w:hint="eastAsia"/>
        </w:rPr>
        <w:t>его</w:t>
      </w:r>
      <w:r>
        <w:t xml:space="preserve"> </w:t>
      </w:r>
      <w:r>
        <w:rPr>
          <w:rFonts w:hint="eastAsia"/>
        </w:rPr>
        <w:t>разновидности</w:t>
      </w:r>
      <w:r>
        <w:t xml:space="preserve"> </w:t>
      </w:r>
      <w:r>
        <w:rPr>
          <w:rFonts w:hint="eastAsia"/>
        </w:rPr>
        <w:t>и</w:t>
      </w:r>
      <w:r>
        <w:t xml:space="preserve"> </w:t>
      </w:r>
      <w:r>
        <w:rPr>
          <w:rFonts w:hint="eastAsia"/>
        </w:rPr>
        <w:t>преимущества</w:t>
      </w:r>
    </w:p>
    <w:p w14:paraId="7E2F64B2" w14:textId="77777777" w:rsidR="00714B44" w:rsidRDefault="00714B44" w:rsidP="00714B44"/>
    <w:p w14:paraId="7B36F83F" w14:textId="77777777" w:rsidR="00714B44" w:rsidRDefault="00714B44" w:rsidP="00714B44">
      <w:r>
        <w:t xml:space="preserve">1.2 </w:t>
      </w:r>
      <w:r>
        <w:rPr>
          <w:rFonts w:hint="eastAsia"/>
        </w:rPr>
        <w:t>Поколения</w:t>
      </w:r>
      <w:r>
        <w:t xml:space="preserve"> </w:t>
      </w:r>
      <w:r>
        <w:rPr>
          <w:rFonts w:hint="eastAsia"/>
        </w:rPr>
        <w:t>ГТД</w:t>
      </w:r>
      <w:r>
        <w:t xml:space="preserve">, </w:t>
      </w:r>
      <w:r>
        <w:rPr>
          <w:rFonts w:hint="eastAsia"/>
        </w:rPr>
        <w:t>проблематика</w:t>
      </w:r>
      <w:r>
        <w:t xml:space="preserve"> </w:t>
      </w:r>
      <w:r>
        <w:rPr>
          <w:rFonts w:hint="eastAsia"/>
        </w:rPr>
        <w:t>их</w:t>
      </w:r>
      <w:r>
        <w:t xml:space="preserve"> </w:t>
      </w:r>
      <w:r>
        <w:rPr>
          <w:rFonts w:hint="eastAsia"/>
        </w:rPr>
        <w:t>эксплуатации</w:t>
      </w:r>
      <w:r>
        <w:t xml:space="preserve">, </w:t>
      </w:r>
      <w:r>
        <w:rPr>
          <w:rFonts w:hint="eastAsia"/>
        </w:rPr>
        <w:t>возрастание</w:t>
      </w:r>
      <w:r>
        <w:t xml:space="preserve"> </w:t>
      </w:r>
      <w:r>
        <w:rPr>
          <w:rFonts w:hint="eastAsia"/>
        </w:rPr>
        <w:t>затрат</w:t>
      </w:r>
      <w:r>
        <w:t xml:space="preserve"> </w:t>
      </w:r>
      <w:r>
        <w:rPr>
          <w:rFonts w:hint="eastAsia"/>
        </w:rPr>
        <w:t>на</w:t>
      </w:r>
      <w:r>
        <w:t xml:space="preserve"> </w:t>
      </w:r>
      <w:r>
        <w:rPr>
          <w:rFonts w:hint="eastAsia"/>
        </w:rPr>
        <w:t>производство</w:t>
      </w:r>
      <w:r>
        <w:t xml:space="preserve"> </w:t>
      </w:r>
      <w:r>
        <w:rPr>
          <w:rFonts w:hint="eastAsia"/>
        </w:rPr>
        <w:t>и</w:t>
      </w:r>
      <w:r>
        <w:t xml:space="preserve"> </w:t>
      </w:r>
      <w:r>
        <w:rPr>
          <w:rFonts w:hint="eastAsia"/>
        </w:rPr>
        <w:t>ремонт</w:t>
      </w:r>
      <w:r>
        <w:t xml:space="preserve"> </w:t>
      </w:r>
      <w:r>
        <w:rPr>
          <w:rFonts w:hint="eastAsia"/>
        </w:rPr>
        <w:t>вследствие</w:t>
      </w:r>
      <w:r>
        <w:t xml:space="preserve"> </w:t>
      </w:r>
      <w:r>
        <w:rPr>
          <w:rFonts w:hint="eastAsia"/>
        </w:rPr>
        <w:t>усложнения</w:t>
      </w:r>
      <w:r>
        <w:t xml:space="preserve"> </w:t>
      </w:r>
      <w:r>
        <w:rPr>
          <w:rFonts w:hint="eastAsia"/>
        </w:rPr>
        <w:t>конструктива</w:t>
      </w:r>
    </w:p>
    <w:p w14:paraId="06DE8532" w14:textId="77777777" w:rsidR="00714B44" w:rsidRDefault="00714B44" w:rsidP="00714B44"/>
    <w:p w14:paraId="21A88FD4" w14:textId="77777777" w:rsidR="00714B44" w:rsidRDefault="00714B44" w:rsidP="00714B44">
      <w:r>
        <w:t xml:space="preserve">1.3 </w:t>
      </w:r>
      <w:r>
        <w:rPr>
          <w:rFonts w:hint="eastAsia"/>
        </w:rPr>
        <w:t>Виды</w:t>
      </w:r>
      <w:r>
        <w:t xml:space="preserve"> </w:t>
      </w:r>
      <w:r>
        <w:rPr>
          <w:rFonts w:hint="eastAsia"/>
        </w:rPr>
        <w:t>лопаток</w:t>
      </w:r>
      <w:r>
        <w:t xml:space="preserve"> </w:t>
      </w:r>
      <w:r>
        <w:rPr>
          <w:rFonts w:hint="eastAsia"/>
        </w:rPr>
        <w:t>ГТД</w:t>
      </w:r>
      <w:r>
        <w:t xml:space="preserve">, </w:t>
      </w:r>
      <w:r>
        <w:rPr>
          <w:rFonts w:hint="eastAsia"/>
        </w:rPr>
        <w:t>особенности</w:t>
      </w:r>
      <w:r>
        <w:t xml:space="preserve"> </w:t>
      </w:r>
      <w:r>
        <w:rPr>
          <w:rFonts w:hint="eastAsia"/>
        </w:rPr>
        <w:t>лопаток</w:t>
      </w:r>
      <w:r>
        <w:t xml:space="preserve"> </w:t>
      </w:r>
      <w:r>
        <w:rPr>
          <w:rFonts w:hint="eastAsia"/>
        </w:rPr>
        <w:t>из</w:t>
      </w:r>
      <w:r>
        <w:t xml:space="preserve"> </w:t>
      </w:r>
      <w:r>
        <w:rPr>
          <w:rFonts w:hint="eastAsia"/>
        </w:rPr>
        <w:t>жаропрочных</w:t>
      </w:r>
      <w:r>
        <w:t xml:space="preserve"> </w:t>
      </w:r>
      <w:r>
        <w:rPr>
          <w:rFonts w:hint="eastAsia"/>
        </w:rPr>
        <w:t>сплавов</w:t>
      </w:r>
      <w:r>
        <w:t xml:space="preserve">, </w:t>
      </w:r>
      <w:r>
        <w:rPr>
          <w:rFonts w:hint="eastAsia"/>
        </w:rPr>
        <w:t>характерные</w:t>
      </w:r>
      <w:r>
        <w:t xml:space="preserve"> </w:t>
      </w:r>
      <w:r>
        <w:rPr>
          <w:rFonts w:hint="eastAsia"/>
        </w:rPr>
        <w:t>дефекты</w:t>
      </w:r>
      <w:r>
        <w:t xml:space="preserve"> </w:t>
      </w:r>
      <w:r>
        <w:rPr>
          <w:rFonts w:hint="eastAsia"/>
        </w:rPr>
        <w:t>лопаток</w:t>
      </w:r>
      <w:r>
        <w:t xml:space="preserve"> </w:t>
      </w:r>
      <w:r>
        <w:rPr>
          <w:rFonts w:hint="eastAsia"/>
        </w:rPr>
        <w:t>встречающиеся</w:t>
      </w:r>
      <w:r>
        <w:t xml:space="preserve"> </w:t>
      </w:r>
      <w:r>
        <w:rPr>
          <w:rFonts w:hint="eastAsia"/>
        </w:rPr>
        <w:t>после</w:t>
      </w:r>
      <w:r>
        <w:t xml:space="preserve"> </w:t>
      </w:r>
      <w:r>
        <w:rPr>
          <w:rFonts w:hint="eastAsia"/>
        </w:rPr>
        <w:t>эксплуатации</w:t>
      </w:r>
      <w:r>
        <w:t>,</w:t>
      </w:r>
    </w:p>
    <w:p w14:paraId="5AA2887D" w14:textId="77777777" w:rsidR="00714B44" w:rsidRDefault="00714B44" w:rsidP="00714B44"/>
    <w:p w14:paraId="285B0066" w14:textId="77777777" w:rsidR="00714B44" w:rsidRDefault="00714B44" w:rsidP="00714B44">
      <w:r>
        <w:t xml:space="preserve">1.4 </w:t>
      </w:r>
      <w:r>
        <w:rPr>
          <w:rFonts w:hint="eastAsia"/>
        </w:rPr>
        <w:t>Обзор</w:t>
      </w:r>
      <w:r>
        <w:t xml:space="preserve"> </w:t>
      </w:r>
      <w:r>
        <w:rPr>
          <w:rFonts w:hint="eastAsia"/>
        </w:rPr>
        <w:t>опыта</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исследователей</w:t>
      </w:r>
      <w:r>
        <w:t xml:space="preserve"> </w:t>
      </w:r>
      <w:r>
        <w:rPr>
          <w:rFonts w:hint="eastAsia"/>
        </w:rPr>
        <w:t>по</w:t>
      </w:r>
      <w:r>
        <w:t xml:space="preserve"> </w:t>
      </w:r>
      <w:r>
        <w:rPr>
          <w:rFonts w:hint="eastAsia"/>
        </w:rPr>
        <w:t>тематике</w:t>
      </w:r>
      <w:r>
        <w:t xml:space="preserve"> </w:t>
      </w:r>
      <w:r>
        <w:rPr>
          <w:rFonts w:hint="eastAsia"/>
        </w:rPr>
        <w:t>ремонта</w:t>
      </w:r>
      <w:r>
        <w:t xml:space="preserve"> </w:t>
      </w:r>
      <w:r>
        <w:rPr>
          <w:rFonts w:hint="eastAsia"/>
        </w:rPr>
        <w:t>деталей</w:t>
      </w:r>
      <w:r>
        <w:t xml:space="preserve"> </w:t>
      </w:r>
      <w:r>
        <w:rPr>
          <w:rFonts w:hint="eastAsia"/>
        </w:rPr>
        <w:t>холодного</w:t>
      </w:r>
      <w:r>
        <w:t xml:space="preserve"> </w:t>
      </w:r>
      <w:r>
        <w:rPr>
          <w:rFonts w:hint="eastAsia"/>
        </w:rPr>
        <w:t>и</w:t>
      </w:r>
      <w:r>
        <w:t xml:space="preserve"> </w:t>
      </w:r>
      <w:r>
        <w:rPr>
          <w:rFonts w:hint="eastAsia"/>
        </w:rPr>
        <w:t>горячего</w:t>
      </w:r>
      <w:r>
        <w:t xml:space="preserve"> </w:t>
      </w:r>
      <w:r>
        <w:rPr>
          <w:rFonts w:hint="eastAsia"/>
        </w:rPr>
        <w:t>тракта</w:t>
      </w:r>
      <w:r>
        <w:t xml:space="preserve"> </w:t>
      </w:r>
      <w:r>
        <w:rPr>
          <w:rFonts w:hint="eastAsia"/>
        </w:rPr>
        <w:t>ГТД</w:t>
      </w:r>
    </w:p>
    <w:p w14:paraId="462B0C7D" w14:textId="77777777" w:rsidR="00714B44" w:rsidRDefault="00714B44" w:rsidP="00714B44"/>
    <w:p w14:paraId="7C8B0387" w14:textId="77777777" w:rsidR="00714B44" w:rsidRDefault="00714B44" w:rsidP="00714B44">
      <w:r>
        <w:t xml:space="preserve">1.5 </w:t>
      </w:r>
      <w:r>
        <w:rPr>
          <w:rFonts w:hint="eastAsia"/>
        </w:rPr>
        <w:t>Лопатки</w:t>
      </w:r>
      <w:r>
        <w:t xml:space="preserve"> </w:t>
      </w:r>
      <w:r>
        <w:rPr>
          <w:rFonts w:hint="eastAsia"/>
        </w:rPr>
        <w:t>ротора</w:t>
      </w:r>
      <w:r>
        <w:t xml:space="preserve"> </w:t>
      </w:r>
      <w:r>
        <w:rPr>
          <w:rFonts w:hint="eastAsia"/>
        </w:rPr>
        <w:t>турбины</w:t>
      </w:r>
      <w:r>
        <w:t xml:space="preserve"> </w:t>
      </w:r>
      <w:r>
        <w:rPr>
          <w:rFonts w:hint="eastAsia"/>
        </w:rPr>
        <w:t>турбостартера</w:t>
      </w:r>
      <w:r>
        <w:t xml:space="preserve"> </w:t>
      </w:r>
      <w:r>
        <w:rPr>
          <w:rFonts w:hint="eastAsia"/>
        </w:rPr>
        <w:t>ТВД</w:t>
      </w:r>
      <w:r>
        <w:t xml:space="preserve"> </w:t>
      </w:r>
      <w:r>
        <w:rPr>
          <w:rFonts w:hint="eastAsia"/>
        </w:rPr>
        <w:t>НК</w:t>
      </w:r>
      <w:r>
        <w:t>-12</w:t>
      </w:r>
      <w:r>
        <w:rPr>
          <w:rFonts w:hint="eastAsia"/>
        </w:rPr>
        <w:t>МП</w:t>
      </w:r>
      <w:r>
        <w:t>/</w:t>
      </w:r>
      <w:r>
        <w:rPr>
          <w:rFonts w:hint="eastAsia"/>
        </w:rPr>
        <w:t>МПМ</w:t>
      </w:r>
      <w:r>
        <w:t xml:space="preserve">, </w:t>
      </w:r>
      <w:r>
        <w:rPr>
          <w:rFonts w:hint="eastAsia"/>
        </w:rPr>
        <w:t>анализ</w:t>
      </w:r>
      <w:r>
        <w:t xml:space="preserve"> </w:t>
      </w:r>
      <w:r>
        <w:rPr>
          <w:rFonts w:hint="eastAsia"/>
        </w:rPr>
        <w:t>материала</w:t>
      </w:r>
      <w:r>
        <w:t xml:space="preserve"> </w:t>
      </w:r>
      <w:r>
        <w:rPr>
          <w:rFonts w:hint="eastAsia"/>
        </w:rPr>
        <w:t>лопатки</w:t>
      </w:r>
      <w:r>
        <w:t xml:space="preserve"> </w:t>
      </w:r>
      <w:r>
        <w:rPr>
          <w:rFonts w:hint="eastAsia"/>
        </w:rPr>
        <w:t>и</w:t>
      </w:r>
      <w:r>
        <w:t xml:space="preserve"> </w:t>
      </w:r>
      <w:r>
        <w:rPr>
          <w:rFonts w:hint="eastAsia"/>
        </w:rPr>
        <w:t>дефектов</w:t>
      </w:r>
      <w:r>
        <w:t xml:space="preserve">, </w:t>
      </w:r>
      <w:r>
        <w:rPr>
          <w:rFonts w:hint="eastAsia"/>
        </w:rPr>
        <w:t>возникающих</w:t>
      </w:r>
      <w:r>
        <w:t xml:space="preserve"> </w:t>
      </w:r>
      <w:r>
        <w:rPr>
          <w:rFonts w:hint="eastAsia"/>
        </w:rPr>
        <w:t>после</w:t>
      </w:r>
      <w:r>
        <w:t xml:space="preserve"> </w:t>
      </w:r>
      <w:r>
        <w:rPr>
          <w:rFonts w:hint="eastAsia"/>
        </w:rPr>
        <w:t>эксплуатации</w:t>
      </w:r>
    </w:p>
    <w:p w14:paraId="7C13565D" w14:textId="77777777" w:rsidR="00714B44" w:rsidRDefault="00714B44" w:rsidP="00714B44"/>
    <w:p w14:paraId="0CE52599" w14:textId="77777777" w:rsidR="00714B44" w:rsidRDefault="00714B44" w:rsidP="00714B44">
      <w:r>
        <w:t xml:space="preserve">1.6 </w:t>
      </w:r>
      <w:r>
        <w:rPr>
          <w:rFonts w:hint="eastAsia"/>
        </w:rPr>
        <w:t>Задачи</w:t>
      </w:r>
      <w:r>
        <w:t xml:space="preserve"> </w:t>
      </w:r>
      <w:r>
        <w:rPr>
          <w:rFonts w:hint="eastAsia"/>
        </w:rPr>
        <w:t>диссертационного</w:t>
      </w:r>
      <w:r>
        <w:t xml:space="preserve"> </w:t>
      </w:r>
      <w:r>
        <w:rPr>
          <w:rFonts w:hint="eastAsia"/>
        </w:rPr>
        <w:t>исследования</w:t>
      </w:r>
    </w:p>
    <w:p w14:paraId="4DE02324" w14:textId="77777777" w:rsidR="00714B44" w:rsidRDefault="00714B44" w:rsidP="00714B44"/>
    <w:p w14:paraId="2AB0FDA3" w14:textId="77777777" w:rsidR="00714B44" w:rsidRDefault="00714B44" w:rsidP="00714B44">
      <w:r>
        <w:rPr>
          <w:rFonts w:hint="eastAsia"/>
        </w:rPr>
        <w:t>ГЛАВА</w:t>
      </w:r>
      <w:r>
        <w:t xml:space="preserve"> 2 </w:t>
      </w:r>
      <w:r>
        <w:rPr>
          <w:rFonts w:hint="eastAsia"/>
        </w:rPr>
        <w:t>ОБОРУДОВАНИЕ</w:t>
      </w:r>
      <w:r>
        <w:t xml:space="preserve">, </w:t>
      </w:r>
      <w:r>
        <w:rPr>
          <w:rFonts w:hint="eastAsia"/>
        </w:rPr>
        <w:t>МЕТОДЫ</w:t>
      </w:r>
      <w:r>
        <w:t xml:space="preserve"> </w:t>
      </w:r>
      <w:r>
        <w:rPr>
          <w:rFonts w:hint="eastAsia"/>
        </w:rPr>
        <w:t>ИССЛЕДОВАНИЙ</w:t>
      </w:r>
      <w:r>
        <w:t xml:space="preserve"> </w:t>
      </w:r>
      <w:r>
        <w:rPr>
          <w:rFonts w:hint="eastAsia"/>
        </w:rPr>
        <w:t>И</w:t>
      </w:r>
      <w:r>
        <w:t xml:space="preserve"> </w:t>
      </w:r>
      <w:r>
        <w:rPr>
          <w:rFonts w:hint="eastAsia"/>
        </w:rPr>
        <w:t>ИСПЫТАНИЙ</w:t>
      </w:r>
    </w:p>
    <w:p w14:paraId="62FF1CB8" w14:textId="77777777" w:rsidR="00714B44" w:rsidRDefault="00714B44" w:rsidP="00714B44"/>
    <w:p w14:paraId="6FFDBC1F" w14:textId="77777777" w:rsidR="00714B44" w:rsidRDefault="00714B44" w:rsidP="00714B44">
      <w:r>
        <w:t xml:space="preserve">2.1 </w:t>
      </w:r>
      <w:r>
        <w:rPr>
          <w:rFonts w:hint="eastAsia"/>
        </w:rPr>
        <w:t>Методика</w:t>
      </w:r>
      <w:r>
        <w:t xml:space="preserve"> </w:t>
      </w:r>
      <w:r>
        <w:rPr>
          <w:rFonts w:hint="eastAsia"/>
        </w:rPr>
        <w:t>измерения</w:t>
      </w:r>
      <w:r>
        <w:t xml:space="preserve"> </w:t>
      </w:r>
      <w:r>
        <w:rPr>
          <w:rFonts w:hint="eastAsia"/>
        </w:rPr>
        <w:t>коэффициента</w:t>
      </w:r>
      <w:r>
        <w:t xml:space="preserve"> </w:t>
      </w:r>
      <w:r>
        <w:rPr>
          <w:rFonts w:hint="eastAsia"/>
        </w:rPr>
        <w:t>теплового</w:t>
      </w:r>
      <w:r>
        <w:t xml:space="preserve"> </w:t>
      </w:r>
      <w:r>
        <w:rPr>
          <w:rFonts w:hint="eastAsia"/>
        </w:rPr>
        <w:t>линейного</w:t>
      </w:r>
      <w:r>
        <w:t xml:space="preserve"> </w:t>
      </w:r>
      <w:r>
        <w:rPr>
          <w:rFonts w:hint="eastAsia"/>
        </w:rPr>
        <w:t>расширения</w:t>
      </w:r>
      <w:r>
        <w:t xml:space="preserve"> </w:t>
      </w:r>
      <w:r>
        <w:rPr>
          <w:rFonts w:hint="eastAsia"/>
        </w:rPr>
        <w:t>исследуемых</w:t>
      </w:r>
      <w:r>
        <w:t xml:space="preserve"> </w:t>
      </w:r>
      <w:r>
        <w:rPr>
          <w:rFonts w:hint="eastAsia"/>
        </w:rPr>
        <w:t>материалов</w:t>
      </w:r>
    </w:p>
    <w:p w14:paraId="7426E612" w14:textId="77777777" w:rsidR="00714B44" w:rsidRDefault="00714B44" w:rsidP="00714B44"/>
    <w:p w14:paraId="135547A3" w14:textId="77777777" w:rsidR="00714B44" w:rsidRDefault="00714B44" w:rsidP="00714B44">
      <w:r>
        <w:lastRenderedPageBreak/>
        <w:t xml:space="preserve">2.2 </w:t>
      </w:r>
      <w:r>
        <w:rPr>
          <w:rFonts w:hint="eastAsia"/>
        </w:rPr>
        <w:t>Методика</w:t>
      </w:r>
      <w:r>
        <w:t xml:space="preserve"> </w:t>
      </w:r>
      <w:r>
        <w:rPr>
          <w:rFonts w:hint="eastAsia"/>
        </w:rPr>
        <w:t>проведения</w:t>
      </w:r>
      <w:r>
        <w:t xml:space="preserve"> </w:t>
      </w:r>
      <w:r>
        <w:rPr>
          <w:rFonts w:hint="eastAsia"/>
        </w:rPr>
        <w:t>сравнительных</w:t>
      </w:r>
      <w:r>
        <w:t xml:space="preserve"> </w:t>
      </w:r>
      <w:r>
        <w:rPr>
          <w:rFonts w:hint="eastAsia"/>
        </w:rPr>
        <w:t>испытаний</w:t>
      </w:r>
      <w:r>
        <w:t xml:space="preserve"> </w:t>
      </w:r>
      <w:r>
        <w:rPr>
          <w:rFonts w:hint="eastAsia"/>
        </w:rPr>
        <w:t>на</w:t>
      </w:r>
      <w:r>
        <w:t xml:space="preserve"> </w:t>
      </w:r>
      <w:r>
        <w:rPr>
          <w:rFonts w:hint="eastAsia"/>
        </w:rPr>
        <w:t>локальный</w:t>
      </w:r>
      <w:r>
        <w:t xml:space="preserve"> </w:t>
      </w:r>
      <w:r>
        <w:rPr>
          <w:rFonts w:hint="eastAsia"/>
        </w:rPr>
        <w:t>абразивный</w:t>
      </w:r>
      <w:r>
        <w:t xml:space="preserve"> </w:t>
      </w:r>
      <w:r>
        <w:rPr>
          <w:rFonts w:hint="eastAsia"/>
        </w:rPr>
        <w:t>износ</w:t>
      </w:r>
      <w:r>
        <w:t xml:space="preserve"> </w:t>
      </w:r>
      <w:r>
        <w:rPr>
          <w:rFonts w:hint="eastAsia"/>
        </w:rPr>
        <w:t>зон</w:t>
      </w:r>
      <w:r>
        <w:t xml:space="preserve"> </w:t>
      </w:r>
      <w:r>
        <w:rPr>
          <w:rFonts w:hint="eastAsia"/>
        </w:rPr>
        <w:t>наплавки</w:t>
      </w:r>
    </w:p>
    <w:p w14:paraId="49A9FEDF" w14:textId="77777777" w:rsidR="00714B44" w:rsidRDefault="00714B44" w:rsidP="00714B44"/>
    <w:p w14:paraId="19A395DE" w14:textId="77777777" w:rsidR="00714B44" w:rsidRDefault="00714B44" w:rsidP="00714B44">
      <w:r>
        <w:t xml:space="preserve">2.3 </w:t>
      </w:r>
      <w:r>
        <w:rPr>
          <w:rFonts w:hint="eastAsia"/>
        </w:rPr>
        <w:t>Металлографический</w:t>
      </w:r>
      <w:r>
        <w:t xml:space="preserve"> </w:t>
      </w:r>
      <w:r>
        <w:rPr>
          <w:rFonts w:hint="eastAsia"/>
        </w:rPr>
        <w:t>и</w:t>
      </w:r>
      <w:r>
        <w:t xml:space="preserve"> </w:t>
      </w:r>
      <w:r>
        <w:rPr>
          <w:rFonts w:hint="eastAsia"/>
        </w:rPr>
        <w:t>микрорентгеноспектральный</w:t>
      </w:r>
      <w:r>
        <w:t xml:space="preserve"> </w:t>
      </w:r>
      <w:r>
        <w:rPr>
          <w:rFonts w:hint="eastAsia"/>
        </w:rPr>
        <w:t>анализ</w:t>
      </w:r>
      <w:r>
        <w:t xml:space="preserve"> </w:t>
      </w:r>
      <w:r>
        <w:rPr>
          <w:rFonts w:hint="eastAsia"/>
        </w:rPr>
        <w:t>исследуемых</w:t>
      </w:r>
      <w:r>
        <w:t xml:space="preserve"> </w:t>
      </w:r>
      <w:r>
        <w:rPr>
          <w:rFonts w:hint="eastAsia"/>
        </w:rPr>
        <w:t>материалов</w:t>
      </w:r>
    </w:p>
    <w:p w14:paraId="33B92BDB" w14:textId="77777777" w:rsidR="00714B44" w:rsidRDefault="00714B44" w:rsidP="00714B44"/>
    <w:p w14:paraId="61D451F7" w14:textId="77777777" w:rsidR="00714B44" w:rsidRDefault="00714B44" w:rsidP="00714B44">
      <w:r>
        <w:t xml:space="preserve">2.4 </w:t>
      </w:r>
      <w:r>
        <w:rPr>
          <w:rFonts w:hint="eastAsia"/>
        </w:rPr>
        <w:t>Методика</w:t>
      </w:r>
      <w:r>
        <w:t xml:space="preserve"> </w:t>
      </w:r>
      <w:r>
        <w:rPr>
          <w:rFonts w:hint="eastAsia"/>
        </w:rPr>
        <w:t>измерения</w:t>
      </w:r>
      <w:r>
        <w:t xml:space="preserve"> </w:t>
      </w:r>
      <w:r>
        <w:rPr>
          <w:rFonts w:hint="eastAsia"/>
        </w:rPr>
        <w:t>микротвердости</w:t>
      </w:r>
      <w:r>
        <w:t xml:space="preserve"> </w:t>
      </w:r>
      <w:r>
        <w:rPr>
          <w:rFonts w:hint="eastAsia"/>
        </w:rPr>
        <w:t>зон</w:t>
      </w:r>
      <w:r>
        <w:t xml:space="preserve"> </w:t>
      </w:r>
      <w:r>
        <w:rPr>
          <w:rFonts w:hint="eastAsia"/>
        </w:rPr>
        <w:t>наплавки</w:t>
      </w:r>
    </w:p>
    <w:p w14:paraId="29594FAB" w14:textId="77777777" w:rsidR="00714B44" w:rsidRDefault="00714B44" w:rsidP="00714B44"/>
    <w:p w14:paraId="62520BEA" w14:textId="77777777" w:rsidR="00714B44" w:rsidRDefault="00714B44" w:rsidP="00714B44">
      <w:r>
        <w:t xml:space="preserve">2.5 </w:t>
      </w:r>
      <w:r>
        <w:rPr>
          <w:rFonts w:hint="eastAsia"/>
        </w:rPr>
        <w:t>Капиллярный</w:t>
      </w:r>
      <w:r>
        <w:t xml:space="preserve"> </w:t>
      </w:r>
      <w:r>
        <w:rPr>
          <w:rFonts w:hint="eastAsia"/>
        </w:rPr>
        <w:t>люминесцентный</w:t>
      </w:r>
      <w:r>
        <w:t xml:space="preserve"> </w:t>
      </w:r>
      <w:r>
        <w:rPr>
          <w:rFonts w:hint="eastAsia"/>
        </w:rPr>
        <w:t>и</w:t>
      </w:r>
      <w:r>
        <w:t xml:space="preserve"> </w:t>
      </w:r>
      <w:r>
        <w:rPr>
          <w:rFonts w:hint="eastAsia"/>
        </w:rPr>
        <w:t>рентгенографический</w:t>
      </w:r>
      <w:r>
        <w:t xml:space="preserve"> </w:t>
      </w:r>
      <w:r>
        <w:rPr>
          <w:rFonts w:hint="eastAsia"/>
        </w:rPr>
        <w:t>контроль</w:t>
      </w:r>
      <w:r>
        <w:t xml:space="preserve"> </w:t>
      </w:r>
      <w:r>
        <w:rPr>
          <w:rFonts w:hint="eastAsia"/>
        </w:rPr>
        <w:t>восстановленных</w:t>
      </w:r>
      <w:r>
        <w:t xml:space="preserve"> </w:t>
      </w:r>
      <w:r>
        <w:rPr>
          <w:rFonts w:hint="eastAsia"/>
        </w:rPr>
        <w:t>лопаток</w:t>
      </w:r>
    </w:p>
    <w:p w14:paraId="00A00413" w14:textId="77777777" w:rsidR="00714B44" w:rsidRDefault="00714B44" w:rsidP="00714B44"/>
    <w:p w14:paraId="15C90E3E" w14:textId="77777777" w:rsidR="00714B44" w:rsidRDefault="00714B44" w:rsidP="00714B44">
      <w:r>
        <w:t xml:space="preserve">2.6 </w:t>
      </w:r>
      <w:r>
        <w:rPr>
          <w:rFonts w:hint="eastAsia"/>
        </w:rPr>
        <w:t>Методика</w:t>
      </w:r>
      <w:r>
        <w:t xml:space="preserve"> </w:t>
      </w:r>
      <w:r>
        <w:rPr>
          <w:rFonts w:hint="eastAsia"/>
        </w:rPr>
        <w:t>сравнительных</w:t>
      </w:r>
      <w:r>
        <w:t xml:space="preserve"> </w:t>
      </w:r>
      <w:r>
        <w:rPr>
          <w:rFonts w:hint="eastAsia"/>
        </w:rPr>
        <w:t>многоцикловых</w:t>
      </w:r>
      <w:r>
        <w:t xml:space="preserve"> </w:t>
      </w:r>
      <w:r>
        <w:rPr>
          <w:rFonts w:hint="eastAsia"/>
        </w:rPr>
        <w:t>усталостные</w:t>
      </w:r>
      <w:r>
        <w:t xml:space="preserve"> </w:t>
      </w:r>
      <w:r>
        <w:rPr>
          <w:rFonts w:hint="eastAsia"/>
        </w:rPr>
        <w:t>испытания</w:t>
      </w:r>
      <w:r>
        <w:t xml:space="preserve"> </w:t>
      </w:r>
      <w:r>
        <w:rPr>
          <w:rFonts w:hint="eastAsia"/>
        </w:rPr>
        <w:t>для</w:t>
      </w:r>
    </w:p>
    <w:p w14:paraId="5D3422FC" w14:textId="77777777" w:rsidR="00714B44" w:rsidRDefault="00714B44" w:rsidP="00714B44"/>
    <w:p w14:paraId="342F074F" w14:textId="77777777" w:rsidR="00714B44" w:rsidRDefault="00714B44" w:rsidP="00714B44">
      <w:r>
        <w:rPr>
          <w:rFonts w:hint="eastAsia"/>
        </w:rPr>
        <w:t>определения</w:t>
      </w:r>
      <w:r>
        <w:t xml:space="preserve"> </w:t>
      </w:r>
      <w:r>
        <w:rPr>
          <w:rFonts w:hint="eastAsia"/>
        </w:rPr>
        <w:t>предела</w:t>
      </w:r>
      <w:r>
        <w:t xml:space="preserve"> </w:t>
      </w:r>
      <w:r>
        <w:rPr>
          <w:rFonts w:hint="eastAsia"/>
        </w:rPr>
        <w:t>выносливости</w:t>
      </w:r>
      <w:r>
        <w:t xml:space="preserve"> </w:t>
      </w:r>
      <w:r>
        <w:rPr>
          <w:rFonts w:hint="eastAsia"/>
        </w:rPr>
        <w:t>и</w:t>
      </w:r>
      <w:r>
        <w:t xml:space="preserve"> </w:t>
      </w:r>
      <w:r>
        <w:rPr>
          <w:rFonts w:hint="eastAsia"/>
        </w:rPr>
        <w:t>фрактографичекого</w:t>
      </w:r>
      <w:r>
        <w:t xml:space="preserve"> </w:t>
      </w:r>
      <w:r>
        <w:rPr>
          <w:rFonts w:hint="eastAsia"/>
        </w:rPr>
        <w:t>анализа</w:t>
      </w:r>
      <w:r>
        <w:t xml:space="preserve"> </w:t>
      </w:r>
      <w:r>
        <w:rPr>
          <w:rFonts w:hint="eastAsia"/>
        </w:rPr>
        <w:t>изломов</w:t>
      </w:r>
    </w:p>
    <w:p w14:paraId="0B38371F" w14:textId="77777777" w:rsidR="00714B44" w:rsidRDefault="00714B44" w:rsidP="00714B44"/>
    <w:p w14:paraId="06A75670" w14:textId="77777777" w:rsidR="00714B44" w:rsidRDefault="00714B44" w:rsidP="00714B44">
      <w:r>
        <w:rPr>
          <w:rFonts w:hint="eastAsia"/>
        </w:rPr>
        <w:t>ГЛАВА</w:t>
      </w:r>
      <w:r>
        <w:t xml:space="preserve"> 3 </w:t>
      </w:r>
      <w:r>
        <w:rPr>
          <w:rFonts w:hint="eastAsia"/>
        </w:rPr>
        <w:t>ВЫБОР</w:t>
      </w:r>
      <w:r>
        <w:t xml:space="preserve"> </w:t>
      </w:r>
      <w:r>
        <w:rPr>
          <w:rFonts w:hint="eastAsia"/>
        </w:rPr>
        <w:t>МЕТОДА</w:t>
      </w:r>
      <w:r>
        <w:t xml:space="preserve"> </w:t>
      </w:r>
      <w:r>
        <w:rPr>
          <w:rFonts w:hint="eastAsia"/>
        </w:rPr>
        <w:t>И</w:t>
      </w:r>
      <w:r>
        <w:t xml:space="preserve"> </w:t>
      </w:r>
      <w:r>
        <w:rPr>
          <w:rFonts w:hint="eastAsia"/>
        </w:rPr>
        <w:t>МАТЕРИАЛОВ</w:t>
      </w:r>
      <w:r>
        <w:t xml:space="preserve"> </w:t>
      </w:r>
      <w:r>
        <w:rPr>
          <w:rFonts w:hint="eastAsia"/>
        </w:rPr>
        <w:t>ДЛЯ</w:t>
      </w:r>
      <w:r>
        <w:t xml:space="preserve"> </w:t>
      </w:r>
      <w:r>
        <w:rPr>
          <w:rFonts w:hint="eastAsia"/>
        </w:rPr>
        <w:t>ВОССТАНОВЛЕНИЯ</w:t>
      </w:r>
      <w:r>
        <w:t xml:space="preserve"> </w:t>
      </w:r>
      <w:r>
        <w:rPr>
          <w:rFonts w:hint="eastAsia"/>
        </w:rPr>
        <w:t>ЛОПАТОК</w:t>
      </w:r>
      <w:r>
        <w:t xml:space="preserve"> </w:t>
      </w:r>
      <w:r>
        <w:rPr>
          <w:rFonts w:hint="eastAsia"/>
        </w:rPr>
        <w:t>ИХ</w:t>
      </w:r>
      <w:r>
        <w:t xml:space="preserve"> </w:t>
      </w:r>
      <w:r>
        <w:rPr>
          <w:rFonts w:hint="eastAsia"/>
        </w:rPr>
        <w:t>АНАЛИЗ</w:t>
      </w:r>
      <w:r>
        <w:t xml:space="preserve">, </w:t>
      </w:r>
      <w:r>
        <w:rPr>
          <w:rFonts w:hint="eastAsia"/>
        </w:rPr>
        <w:t>ОПИСАНИЕ</w:t>
      </w:r>
      <w:r>
        <w:t xml:space="preserve"> </w:t>
      </w:r>
      <w:r>
        <w:rPr>
          <w:rFonts w:hint="eastAsia"/>
        </w:rPr>
        <w:t>РАЗРАБОТАННОЙ</w:t>
      </w:r>
      <w:r>
        <w:t xml:space="preserve"> </w:t>
      </w:r>
      <w:r>
        <w:rPr>
          <w:rFonts w:hint="eastAsia"/>
        </w:rPr>
        <w:t>МЕТОДИКИ</w:t>
      </w:r>
      <w:r>
        <w:t xml:space="preserve"> </w:t>
      </w:r>
      <w:r>
        <w:rPr>
          <w:rFonts w:hint="eastAsia"/>
        </w:rPr>
        <w:t>НАПЛАВКИ</w:t>
      </w:r>
    </w:p>
    <w:p w14:paraId="5CABC6AD" w14:textId="77777777" w:rsidR="00714B44" w:rsidRDefault="00714B44" w:rsidP="00714B44"/>
    <w:p w14:paraId="44F1B955" w14:textId="77777777" w:rsidR="00714B44" w:rsidRDefault="00714B44" w:rsidP="00714B44">
      <w:r>
        <w:t xml:space="preserve">3.1 </w:t>
      </w:r>
      <w:r>
        <w:rPr>
          <w:rFonts w:hint="eastAsia"/>
        </w:rPr>
        <w:t>Выбор</w:t>
      </w:r>
      <w:r>
        <w:t xml:space="preserve"> </w:t>
      </w:r>
      <w:r>
        <w:rPr>
          <w:rFonts w:hint="eastAsia"/>
        </w:rPr>
        <w:t>метода</w:t>
      </w:r>
      <w:r>
        <w:t xml:space="preserve"> </w:t>
      </w:r>
      <w:r>
        <w:rPr>
          <w:rFonts w:hint="eastAsia"/>
        </w:rPr>
        <w:t>и</w:t>
      </w:r>
      <w:r>
        <w:t xml:space="preserve"> </w:t>
      </w:r>
      <w:r>
        <w:rPr>
          <w:rFonts w:hint="eastAsia"/>
        </w:rPr>
        <w:t>материалов</w:t>
      </w:r>
      <w:r>
        <w:t xml:space="preserve"> </w:t>
      </w:r>
      <w:r>
        <w:rPr>
          <w:rFonts w:hint="eastAsia"/>
        </w:rPr>
        <w:t>для</w:t>
      </w:r>
      <w:r>
        <w:t xml:space="preserve"> </w:t>
      </w:r>
      <w:r>
        <w:rPr>
          <w:rFonts w:hint="eastAsia"/>
        </w:rPr>
        <w:t>восстановления</w:t>
      </w:r>
      <w:r>
        <w:t xml:space="preserve"> </w:t>
      </w:r>
      <w:r>
        <w:rPr>
          <w:rFonts w:hint="eastAsia"/>
        </w:rPr>
        <w:t>лопаток</w:t>
      </w:r>
      <w:r>
        <w:t xml:space="preserve"> </w:t>
      </w:r>
      <w:r>
        <w:rPr>
          <w:rFonts w:hint="eastAsia"/>
        </w:rPr>
        <w:t>ТС</w:t>
      </w:r>
    </w:p>
    <w:p w14:paraId="085FCD98" w14:textId="77777777" w:rsidR="00714B44" w:rsidRDefault="00714B44" w:rsidP="00714B44"/>
    <w:p w14:paraId="5E5F0048" w14:textId="77777777" w:rsidR="00714B44" w:rsidRDefault="00714B44" w:rsidP="00714B44">
      <w:r>
        <w:t xml:space="preserve">3.2 </w:t>
      </w:r>
      <w:r>
        <w:rPr>
          <w:rFonts w:hint="eastAsia"/>
        </w:rPr>
        <w:t>Виды</w:t>
      </w:r>
      <w:r>
        <w:t xml:space="preserve"> </w:t>
      </w:r>
      <w:r>
        <w:rPr>
          <w:rFonts w:hint="eastAsia"/>
        </w:rPr>
        <w:t>производств</w:t>
      </w:r>
      <w:r>
        <w:t xml:space="preserve"> </w:t>
      </w:r>
      <w:r>
        <w:rPr>
          <w:rFonts w:hint="eastAsia"/>
        </w:rPr>
        <w:t>и</w:t>
      </w:r>
      <w:r>
        <w:t xml:space="preserve"> </w:t>
      </w:r>
      <w:r>
        <w:rPr>
          <w:rFonts w:hint="eastAsia"/>
        </w:rPr>
        <w:t>анализ</w:t>
      </w:r>
      <w:r>
        <w:t xml:space="preserve"> </w:t>
      </w:r>
      <w:r>
        <w:rPr>
          <w:rFonts w:hint="eastAsia"/>
        </w:rPr>
        <w:t>рыночной</w:t>
      </w:r>
      <w:r>
        <w:t xml:space="preserve"> </w:t>
      </w:r>
      <w:r>
        <w:rPr>
          <w:rFonts w:hint="eastAsia"/>
        </w:rPr>
        <w:t>стоимости</w:t>
      </w:r>
      <w:r>
        <w:t xml:space="preserve"> </w:t>
      </w:r>
      <w:r>
        <w:rPr>
          <w:rFonts w:hint="eastAsia"/>
        </w:rPr>
        <w:t>порошковых</w:t>
      </w:r>
      <w:r>
        <w:t xml:space="preserve"> </w:t>
      </w:r>
      <w:r>
        <w:rPr>
          <w:rFonts w:hint="eastAsia"/>
        </w:rPr>
        <w:t>материалов</w:t>
      </w:r>
    </w:p>
    <w:p w14:paraId="7D9AAF9B" w14:textId="77777777" w:rsidR="00714B44" w:rsidRDefault="00714B44" w:rsidP="00714B44"/>
    <w:p w14:paraId="324FCB44" w14:textId="77777777" w:rsidR="00714B44" w:rsidRDefault="00714B44" w:rsidP="00714B44">
      <w:r>
        <w:t xml:space="preserve">3.3 </w:t>
      </w:r>
      <w:r>
        <w:rPr>
          <w:rFonts w:hint="eastAsia"/>
        </w:rPr>
        <w:t>Морфология</w:t>
      </w:r>
      <w:r>
        <w:t xml:space="preserve"> </w:t>
      </w:r>
      <w:r>
        <w:rPr>
          <w:rFonts w:hint="eastAsia"/>
        </w:rPr>
        <w:t>и</w:t>
      </w:r>
      <w:r>
        <w:t xml:space="preserve"> </w:t>
      </w:r>
      <w:r>
        <w:rPr>
          <w:rFonts w:hint="eastAsia"/>
        </w:rPr>
        <w:t>металлография</w:t>
      </w:r>
      <w:r>
        <w:t xml:space="preserve"> </w:t>
      </w:r>
      <w:r>
        <w:rPr>
          <w:rFonts w:hint="eastAsia"/>
        </w:rPr>
        <w:t>исследуемых</w:t>
      </w:r>
      <w:r>
        <w:t xml:space="preserve"> </w:t>
      </w:r>
      <w:r>
        <w:rPr>
          <w:rFonts w:hint="eastAsia"/>
        </w:rPr>
        <w:t>порошковых</w:t>
      </w:r>
      <w:r>
        <w:t xml:space="preserve"> </w:t>
      </w:r>
      <w:r>
        <w:rPr>
          <w:rFonts w:hint="eastAsia"/>
        </w:rPr>
        <w:t>материалов</w:t>
      </w:r>
      <w:r>
        <w:t xml:space="preserve">, </w:t>
      </w:r>
      <w:r>
        <w:rPr>
          <w:rFonts w:hint="eastAsia"/>
        </w:rPr>
        <w:t>особенности</w:t>
      </w:r>
      <w:r>
        <w:t xml:space="preserve"> </w:t>
      </w:r>
      <w:r>
        <w:rPr>
          <w:rFonts w:hint="eastAsia"/>
        </w:rPr>
        <w:t>структуры</w:t>
      </w:r>
      <w:r>
        <w:t xml:space="preserve"> </w:t>
      </w:r>
      <w:r>
        <w:rPr>
          <w:rFonts w:hint="eastAsia"/>
        </w:rPr>
        <w:t>литых</w:t>
      </w:r>
      <w:r>
        <w:t xml:space="preserve"> </w:t>
      </w:r>
      <w:r>
        <w:rPr>
          <w:rFonts w:hint="eastAsia"/>
        </w:rPr>
        <w:t>гранул</w:t>
      </w:r>
      <w:r>
        <w:t xml:space="preserve"> </w:t>
      </w:r>
      <w:r>
        <w:rPr>
          <w:rFonts w:hint="eastAsia"/>
        </w:rPr>
        <w:t>сложнолегированных</w:t>
      </w:r>
      <w:r>
        <w:t xml:space="preserve"> </w:t>
      </w:r>
      <w:r>
        <w:rPr>
          <w:rFonts w:hint="eastAsia"/>
        </w:rPr>
        <w:t>жаропрочных</w:t>
      </w:r>
      <w:r>
        <w:t xml:space="preserve"> </w:t>
      </w:r>
      <w:r>
        <w:rPr>
          <w:rFonts w:hint="eastAsia"/>
        </w:rPr>
        <w:t>порошковых</w:t>
      </w:r>
      <w:r>
        <w:t xml:space="preserve"> </w:t>
      </w:r>
      <w:r>
        <w:rPr>
          <w:rFonts w:hint="eastAsia"/>
        </w:rPr>
        <w:t>сплавов</w:t>
      </w:r>
    </w:p>
    <w:p w14:paraId="3A35B038" w14:textId="77777777" w:rsidR="00714B44" w:rsidRDefault="00714B44" w:rsidP="00714B44"/>
    <w:p w14:paraId="38B616E1" w14:textId="77777777" w:rsidR="00714B44" w:rsidRDefault="00714B44" w:rsidP="00714B44">
      <w:r>
        <w:t xml:space="preserve">3.4 </w:t>
      </w:r>
      <w:r>
        <w:rPr>
          <w:rFonts w:hint="eastAsia"/>
        </w:rPr>
        <w:t>Методика</w:t>
      </w:r>
      <w:r>
        <w:t xml:space="preserve"> </w:t>
      </w:r>
      <w:r>
        <w:rPr>
          <w:rFonts w:hint="eastAsia"/>
        </w:rPr>
        <w:t>лазерной</w:t>
      </w:r>
      <w:r>
        <w:t xml:space="preserve"> </w:t>
      </w:r>
      <w:r>
        <w:rPr>
          <w:rFonts w:hint="eastAsia"/>
        </w:rPr>
        <w:t>наплавки</w:t>
      </w:r>
      <w:r>
        <w:t xml:space="preserve"> </w:t>
      </w:r>
      <w:r>
        <w:rPr>
          <w:rFonts w:hint="eastAsia"/>
        </w:rPr>
        <w:t>в</w:t>
      </w:r>
      <w:r>
        <w:t xml:space="preserve"> </w:t>
      </w:r>
      <w:r>
        <w:rPr>
          <w:rFonts w:hint="eastAsia"/>
        </w:rPr>
        <w:t>порошковой</w:t>
      </w:r>
      <w:r>
        <w:t xml:space="preserve"> </w:t>
      </w:r>
      <w:r>
        <w:rPr>
          <w:rFonts w:hint="eastAsia"/>
        </w:rPr>
        <w:t>ванне</w:t>
      </w:r>
      <w:r>
        <w:t xml:space="preserve"> </w:t>
      </w:r>
      <w:r>
        <w:rPr>
          <w:rFonts w:hint="eastAsia"/>
        </w:rPr>
        <w:t>и</w:t>
      </w:r>
      <w:r>
        <w:t xml:space="preserve"> </w:t>
      </w:r>
      <w:r>
        <w:rPr>
          <w:rFonts w:hint="eastAsia"/>
        </w:rPr>
        <w:t>конструктивные</w:t>
      </w:r>
    </w:p>
    <w:p w14:paraId="3C989AF8" w14:textId="77777777" w:rsidR="00714B44" w:rsidRDefault="00714B44" w:rsidP="00714B44"/>
    <w:p w14:paraId="457DDEC8" w14:textId="77777777" w:rsidR="00714B44" w:rsidRDefault="00714B44" w:rsidP="00714B44">
      <w:r>
        <w:rPr>
          <w:rFonts w:hint="eastAsia"/>
        </w:rPr>
        <w:lastRenderedPageBreak/>
        <w:t>особенности</w:t>
      </w:r>
      <w:r>
        <w:t xml:space="preserve"> </w:t>
      </w:r>
      <w:r>
        <w:rPr>
          <w:rFonts w:hint="eastAsia"/>
        </w:rPr>
        <w:t>оснастки</w:t>
      </w:r>
    </w:p>
    <w:p w14:paraId="08D86B76" w14:textId="77777777" w:rsidR="00714B44" w:rsidRDefault="00714B44" w:rsidP="00714B44"/>
    <w:p w14:paraId="719F484F" w14:textId="77777777" w:rsidR="00714B44" w:rsidRDefault="00714B44" w:rsidP="00714B44">
      <w:r>
        <w:rPr>
          <w:rFonts w:hint="eastAsia"/>
        </w:rPr>
        <w:t>ГЛАВА</w:t>
      </w:r>
      <w:r>
        <w:t xml:space="preserve"> 4 </w:t>
      </w:r>
      <w:r>
        <w:rPr>
          <w:rFonts w:hint="eastAsia"/>
        </w:rPr>
        <w:t>МАТЕРИАЛОВЕДЧЕСКОЕ</w:t>
      </w:r>
      <w:r>
        <w:t xml:space="preserve"> </w:t>
      </w:r>
      <w:r>
        <w:rPr>
          <w:rFonts w:hint="eastAsia"/>
        </w:rPr>
        <w:t>ИССЛЕДОВАНИЕ</w:t>
      </w:r>
      <w:r>
        <w:t xml:space="preserve"> </w:t>
      </w:r>
      <w:r>
        <w:rPr>
          <w:rFonts w:hint="eastAsia"/>
        </w:rPr>
        <w:t>РЕЗУЛЬТАТОВ</w:t>
      </w:r>
      <w:r>
        <w:t xml:space="preserve"> </w:t>
      </w:r>
      <w:r>
        <w:rPr>
          <w:rFonts w:hint="eastAsia"/>
        </w:rPr>
        <w:t>ЛАЗЕРНОЙ</w:t>
      </w:r>
      <w:r>
        <w:t xml:space="preserve"> </w:t>
      </w:r>
      <w:r>
        <w:rPr>
          <w:rFonts w:hint="eastAsia"/>
        </w:rPr>
        <w:t>НАПЛАВКИ</w:t>
      </w:r>
      <w:r>
        <w:t xml:space="preserve"> </w:t>
      </w:r>
      <w:r>
        <w:rPr>
          <w:rFonts w:hint="eastAsia"/>
        </w:rPr>
        <w:t>И</w:t>
      </w:r>
      <w:r>
        <w:t xml:space="preserve"> </w:t>
      </w:r>
      <w:r>
        <w:rPr>
          <w:rFonts w:hint="eastAsia"/>
        </w:rPr>
        <w:t>АНАЛИЗ</w:t>
      </w:r>
      <w:r>
        <w:t xml:space="preserve"> </w:t>
      </w:r>
      <w:r>
        <w:rPr>
          <w:rFonts w:hint="eastAsia"/>
        </w:rPr>
        <w:t>ЕЁ</w:t>
      </w:r>
      <w:r>
        <w:t xml:space="preserve"> </w:t>
      </w:r>
      <w:r>
        <w:rPr>
          <w:rFonts w:hint="eastAsia"/>
        </w:rPr>
        <w:t>ЭКСПЛУАТАЦИОННЫХ</w:t>
      </w:r>
      <w:r>
        <w:t xml:space="preserve"> </w:t>
      </w:r>
      <w:r>
        <w:rPr>
          <w:rFonts w:hint="eastAsia"/>
        </w:rPr>
        <w:t>ХАРАКТЕРИСТИК</w:t>
      </w:r>
    </w:p>
    <w:p w14:paraId="06A5F29E" w14:textId="77777777" w:rsidR="00714B44" w:rsidRDefault="00714B44" w:rsidP="00714B44"/>
    <w:p w14:paraId="27594AE0" w14:textId="77777777" w:rsidR="00714B44" w:rsidRDefault="00714B44" w:rsidP="00714B44">
      <w:r>
        <w:t xml:space="preserve">4.1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КТЛР</w:t>
      </w:r>
      <w:r>
        <w:t xml:space="preserve"> </w:t>
      </w:r>
      <w:r>
        <w:rPr>
          <w:rFonts w:hint="eastAsia"/>
        </w:rPr>
        <w:t>материалов</w:t>
      </w:r>
      <w:r>
        <w:t xml:space="preserve"> </w:t>
      </w:r>
      <w:r>
        <w:rPr>
          <w:rFonts w:hint="eastAsia"/>
        </w:rPr>
        <w:t>наплавки</w:t>
      </w:r>
    </w:p>
    <w:p w14:paraId="279A450C" w14:textId="77777777" w:rsidR="00714B44" w:rsidRDefault="00714B44" w:rsidP="00714B44"/>
    <w:p w14:paraId="6457B6BF" w14:textId="77777777" w:rsidR="00714B44" w:rsidRDefault="00714B44" w:rsidP="00714B44">
      <w:r>
        <w:t xml:space="preserve">4.2 </w:t>
      </w:r>
      <w:r>
        <w:rPr>
          <w:rFonts w:hint="eastAsia"/>
        </w:rPr>
        <w:t>Анализ</w:t>
      </w:r>
      <w:r>
        <w:t xml:space="preserve"> </w:t>
      </w:r>
      <w:r>
        <w:rPr>
          <w:rFonts w:hint="eastAsia"/>
        </w:rPr>
        <w:t>микроструктуры</w:t>
      </w:r>
      <w:r>
        <w:t xml:space="preserve">, </w:t>
      </w:r>
      <w:r>
        <w:rPr>
          <w:rFonts w:hint="eastAsia"/>
        </w:rPr>
        <w:t>оценка</w:t>
      </w:r>
      <w:r>
        <w:t xml:space="preserve"> </w:t>
      </w:r>
      <w:r>
        <w:rPr>
          <w:rFonts w:hint="eastAsia"/>
        </w:rPr>
        <w:t>качества</w:t>
      </w:r>
      <w:r>
        <w:t xml:space="preserve"> </w:t>
      </w:r>
      <w:r>
        <w:rPr>
          <w:rFonts w:hint="eastAsia"/>
        </w:rPr>
        <w:t>и</w:t>
      </w:r>
      <w:r>
        <w:t xml:space="preserve"> </w:t>
      </w:r>
      <w:r>
        <w:rPr>
          <w:rFonts w:hint="eastAsia"/>
        </w:rPr>
        <w:t>определение</w:t>
      </w:r>
      <w:r>
        <w:t xml:space="preserve"> </w:t>
      </w:r>
      <w:r>
        <w:rPr>
          <w:rFonts w:hint="eastAsia"/>
        </w:rPr>
        <w:t>микротвердости</w:t>
      </w:r>
      <w:r>
        <w:t xml:space="preserve"> </w:t>
      </w:r>
      <w:r>
        <w:rPr>
          <w:rFonts w:hint="eastAsia"/>
        </w:rPr>
        <w:t>полученных</w:t>
      </w:r>
      <w:r>
        <w:t xml:space="preserve"> </w:t>
      </w:r>
      <w:r>
        <w:rPr>
          <w:rFonts w:hint="eastAsia"/>
        </w:rPr>
        <w:t>наплавок</w:t>
      </w:r>
    </w:p>
    <w:p w14:paraId="140AB1FA" w14:textId="77777777" w:rsidR="00714B44" w:rsidRDefault="00714B44" w:rsidP="00714B44"/>
    <w:p w14:paraId="795A8F92" w14:textId="77777777" w:rsidR="00714B44" w:rsidRDefault="00714B44" w:rsidP="00714B44">
      <w:r>
        <w:t xml:space="preserve">4.3 </w:t>
      </w:r>
      <w:r>
        <w:rPr>
          <w:rFonts w:hint="eastAsia"/>
        </w:rPr>
        <w:t>Оценка</w:t>
      </w:r>
      <w:r>
        <w:t xml:space="preserve"> </w:t>
      </w:r>
      <w:r>
        <w:rPr>
          <w:rFonts w:hint="eastAsia"/>
        </w:rPr>
        <w:t>износостойких</w:t>
      </w:r>
      <w:r>
        <w:t xml:space="preserve"> </w:t>
      </w:r>
      <w:r>
        <w:rPr>
          <w:rFonts w:hint="eastAsia"/>
        </w:rPr>
        <w:t>свойств</w:t>
      </w:r>
      <w:r>
        <w:t xml:space="preserve"> </w:t>
      </w:r>
      <w:r>
        <w:rPr>
          <w:rFonts w:hint="eastAsia"/>
        </w:rPr>
        <w:t>присадочных</w:t>
      </w:r>
      <w:r>
        <w:t xml:space="preserve"> </w:t>
      </w:r>
      <w:r>
        <w:rPr>
          <w:rFonts w:hint="eastAsia"/>
        </w:rPr>
        <w:t>материалов</w:t>
      </w:r>
      <w:r>
        <w:t xml:space="preserve">, </w:t>
      </w:r>
      <w:r>
        <w:rPr>
          <w:rFonts w:hint="eastAsia"/>
        </w:rPr>
        <w:t>применяемых</w:t>
      </w:r>
      <w:r>
        <w:t xml:space="preserve"> </w:t>
      </w:r>
      <w:r>
        <w:rPr>
          <w:rFonts w:hint="eastAsia"/>
        </w:rPr>
        <w:t>при</w:t>
      </w:r>
      <w:r>
        <w:t xml:space="preserve"> </w:t>
      </w:r>
      <w:r>
        <w:rPr>
          <w:rFonts w:hint="eastAsia"/>
        </w:rPr>
        <w:t>наплавке</w:t>
      </w:r>
    </w:p>
    <w:p w14:paraId="2242C662" w14:textId="77777777" w:rsidR="00714B44" w:rsidRDefault="00714B44" w:rsidP="00714B44"/>
    <w:p w14:paraId="76C15844" w14:textId="77777777" w:rsidR="00714B44" w:rsidRDefault="00714B44" w:rsidP="00714B44">
      <w:r>
        <w:t xml:space="preserve">4.4 </w:t>
      </w:r>
      <w:r>
        <w:rPr>
          <w:rFonts w:hint="eastAsia"/>
        </w:rPr>
        <w:t>Элементный</w:t>
      </w:r>
      <w:r>
        <w:t xml:space="preserve">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влияния</w:t>
      </w:r>
      <w:r>
        <w:t xml:space="preserve"> </w:t>
      </w:r>
      <w:r>
        <w:rPr>
          <w:rFonts w:hint="eastAsia"/>
        </w:rPr>
        <w:t>структурной</w:t>
      </w:r>
      <w:r>
        <w:t xml:space="preserve"> </w:t>
      </w:r>
      <w:r>
        <w:rPr>
          <w:rFonts w:hint="eastAsia"/>
        </w:rPr>
        <w:t>наследственности</w:t>
      </w:r>
      <w:r>
        <w:t xml:space="preserve"> </w:t>
      </w:r>
      <w:r>
        <w:rPr>
          <w:rFonts w:hint="eastAsia"/>
        </w:rPr>
        <w:t>изначального</w:t>
      </w:r>
      <w:r>
        <w:t xml:space="preserve"> </w:t>
      </w:r>
      <w:r>
        <w:rPr>
          <w:rFonts w:hint="eastAsia"/>
        </w:rPr>
        <w:t>присадочного</w:t>
      </w:r>
      <w:r>
        <w:t xml:space="preserve"> </w:t>
      </w:r>
      <w:r>
        <w:rPr>
          <w:rFonts w:hint="eastAsia"/>
        </w:rPr>
        <w:t>материала</w:t>
      </w:r>
      <w:r>
        <w:t xml:space="preserve"> </w:t>
      </w:r>
      <w:r>
        <w:rPr>
          <w:rFonts w:hint="eastAsia"/>
        </w:rPr>
        <w:t>на</w:t>
      </w:r>
      <w:r>
        <w:t xml:space="preserve"> </w:t>
      </w:r>
      <w:r>
        <w:rPr>
          <w:rFonts w:hint="eastAsia"/>
        </w:rPr>
        <w:t>формируемую</w:t>
      </w:r>
      <w:r>
        <w:t xml:space="preserve"> </w:t>
      </w:r>
      <w:r>
        <w:rPr>
          <w:rFonts w:hint="eastAsia"/>
        </w:rPr>
        <w:t>структуру</w:t>
      </w:r>
      <w:r>
        <w:t xml:space="preserve"> </w:t>
      </w:r>
      <w:r>
        <w:rPr>
          <w:rFonts w:hint="eastAsia"/>
        </w:rPr>
        <w:t>наплавки</w:t>
      </w:r>
    </w:p>
    <w:p w14:paraId="72643185" w14:textId="77777777" w:rsidR="00714B44" w:rsidRDefault="00714B44" w:rsidP="00714B44"/>
    <w:p w14:paraId="08CCAF3C" w14:textId="77777777" w:rsidR="00714B44" w:rsidRDefault="00714B44" w:rsidP="00714B44">
      <w:r>
        <w:t xml:space="preserve">4.5 </w:t>
      </w:r>
      <w:r>
        <w:rPr>
          <w:rFonts w:hint="eastAsia"/>
        </w:rPr>
        <w:t>Влияние</w:t>
      </w:r>
      <w:r>
        <w:t xml:space="preserve"> </w:t>
      </w:r>
      <w:r>
        <w:rPr>
          <w:rFonts w:hint="eastAsia"/>
        </w:rPr>
        <w:t>скорости</w:t>
      </w:r>
      <w:r>
        <w:t xml:space="preserve"> </w:t>
      </w:r>
      <w:r>
        <w:rPr>
          <w:rFonts w:hint="eastAsia"/>
        </w:rPr>
        <w:t>охлаждения</w:t>
      </w:r>
      <w:r>
        <w:t xml:space="preserve"> </w:t>
      </w:r>
      <w:r>
        <w:rPr>
          <w:rFonts w:hint="eastAsia"/>
        </w:rPr>
        <w:t>расплава</w:t>
      </w:r>
      <w:r>
        <w:t xml:space="preserve"> </w:t>
      </w:r>
      <w:r>
        <w:rPr>
          <w:rFonts w:hint="eastAsia"/>
        </w:rPr>
        <w:t>на</w:t>
      </w:r>
      <w:r>
        <w:t xml:space="preserve"> </w:t>
      </w:r>
      <w:r>
        <w:rPr>
          <w:rFonts w:hint="eastAsia"/>
        </w:rPr>
        <w:t>формируемую</w:t>
      </w:r>
      <w:r>
        <w:t xml:space="preserve"> </w:t>
      </w:r>
      <w:r>
        <w:rPr>
          <w:rFonts w:hint="eastAsia"/>
        </w:rPr>
        <w:t>структуру</w:t>
      </w:r>
      <w:r>
        <w:t xml:space="preserve"> </w:t>
      </w:r>
      <w:r>
        <w:rPr>
          <w:rFonts w:hint="eastAsia"/>
        </w:rPr>
        <w:t>и</w:t>
      </w:r>
      <w:r>
        <w:t xml:space="preserve"> </w:t>
      </w:r>
      <w:r>
        <w:rPr>
          <w:rFonts w:hint="eastAsia"/>
        </w:rPr>
        <w:t>эксплуатационные</w:t>
      </w:r>
      <w:r>
        <w:t xml:space="preserve"> </w:t>
      </w:r>
      <w:r>
        <w:rPr>
          <w:rFonts w:hint="eastAsia"/>
        </w:rPr>
        <w:t>свойства</w:t>
      </w:r>
      <w:r>
        <w:t xml:space="preserve"> </w:t>
      </w:r>
      <w:r>
        <w:rPr>
          <w:rFonts w:hint="eastAsia"/>
        </w:rPr>
        <w:t>наплавочного</w:t>
      </w:r>
      <w:r>
        <w:t xml:space="preserve"> </w:t>
      </w:r>
      <w:r>
        <w:rPr>
          <w:rFonts w:hint="eastAsia"/>
        </w:rPr>
        <w:t>материала</w:t>
      </w:r>
    </w:p>
    <w:p w14:paraId="2F6B4446" w14:textId="77777777" w:rsidR="00714B44" w:rsidRDefault="00714B44" w:rsidP="00714B44"/>
    <w:p w14:paraId="4127031A" w14:textId="77777777" w:rsidR="00714B44" w:rsidRDefault="00714B44" w:rsidP="00714B44">
      <w:r>
        <w:t xml:space="preserve">4.6 </w:t>
      </w:r>
      <w:r>
        <w:rPr>
          <w:rFonts w:hint="eastAsia"/>
        </w:rPr>
        <w:t>Управление</w:t>
      </w:r>
      <w:r>
        <w:t xml:space="preserve"> </w:t>
      </w:r>
      <w:r>
        <w:rPr>
          <w:rFonts w:hint="eastAsia"/>
        </w:rPr>
        <w:t>фазовым</w:t>
      </w:r>
      <w:r>
        <w:t xml:space="preserve"> </w:t>
      </w:r>
      <w:r>
        <w:rPr>
          <w:rFonts w:hint="eastAsia"/>
        </w:rPr>
        <w:t>состоянием</w:t>
      </w:r>
      <w:r>
        <w:t xml:space="preserve"> </w:t>
      </w:r>
      <w:r>
        <w:rPr>
          <w:rFonts w:hint="eastAsia"/>
        </w:rPr>
        <w:t>и</w:t>
      </w:r>
      <w:r>
        <w:t xml:space="preserve"> </w:t>
      </w:r>
      <w:r>
        <w:rPr>
          <w:rFonts w:hint="eastAsia"/>
        </w:rPr>
        <w:t>структурой</w:t>
      </w:r>
      <w:r>
        <w:t xml:space="preserve"> </w:t>
      </w:r>
      <w:r>
        <w:rPr>
          <w:rFonts w:hint="eastAsia"/>
        </w:rPr>
        <w:t>наплавки</w:t>
      </w:r>
      <w:r>
        <w:t xml:space="preserve"> </w:t>
      </w:r>
      <w:r>
        <w:rPr>
          <w:rFonts w:hint="eastAsia"/>
        </w:rPr>
        <w:t>для</w:t>
      </w:r>
      <w:r>
        <w:t xml:space="preserve"> </w:t>
      </w:r>
      <w:r>
        <w:rPr>
          <w:rFonts w:hint="eastAsia"/>
        </w:rPr>
        <w:t>получения</w:t>
      </w:r>
      <w:r>
        <w:t xml:space="preserve"> </w:t>
      </w:r>
      <w:r>
        <w:rPr>
          <w:rFonts w:hint="eastAsia"/>
        </w:rPr>
        <w:t>необходимых</w:t>
      </w:r>
      <w:r>
        <w:t xml:space="preserve"> </w:t>
      </w:r>
      <w:r>
        <w:rPr>
          <w:rFonts w:hint="eastAsia"/>
        </w:rPr>
        <w:t>характеристик</w:t>
      </w:r>
      <w:r>
        <w:t xml:space="preserve">, </w:t>
      </w:r>
      <w:r>
        <w:rPr>
          <w:rFonts w:hint="eastAsia"/>
        </w:rPr>
        <w:t>характерные</w:t>
      </w:r>
      <w:r>
        <w:t xml:space="preserve"> </w:t>
      </w:r>
      <w:r>
        <w:rPr>
          <w:rFonts w:hint="eastAsia"/>
        </w:rPr>
        <w:t>дефекты</w:t>
      </w:r>
      <w:r>
        <w:t xml:space="preserve"> </w:t>
      </w:r>
      <w:r>
        <w:rPr>
          <w:rFonts w:hint="eastAsia"/>
        </w:rPr>
        <w:t>наплавки</w:t>
      </w:r>
    </w:p>
    <w:p w14:paraId="10AED5D7" w14:textId="77777777" w:rsidR="00714B44" w:rsidRDefault="00714B44" w:rsidP="00714B44"/>
    <w:p w14:paraId="1E4E40F8" w14:textId="77777777" w:rsidR="00714B44" w:rsidRDefault="00714B44" w:rsidP="00714B44">
      <w:r>
        <w:t xml:space="preserve">4.7 </w:t>
      </w:r>
      <w:r>
        <w:rPr>
          <w:rFonts w:hint="eastAsia"/>
        </w:rPr>
        <w:t>Выводы</w:t>
      </w:r>
      <w:r>
        <w:t xml:space="preserve"> </w:t>
      </w:r>
      <w:r>
        <w:rPr>
          <w:rFonts w:hint="eastAsia"/>
        </w:rPr>
        <w:t>по</w:t>
      </w:r>
      <w:r>
        <w:t xml:space="preserve"> </w:t>
      </w:r>
      <w:r>
        <w:rPr>
          <w:rFonts w:hint="eastAsia"/>
        </w:rPr>
        <w:t>главе</w:t>
      </w:r>
    </w:p>
    <w:p w14:paraId="3B1F35D9" w14:textId="77777777" w:rsidR="00714B44" w:rsidRDefault="00714B44" w:rsidP="00714B44"/>
    <w:p w14:paraId="376191CF" w14:textId="77777777" w:rsidR="00714B44" w:rsidRDefault="00714B44" w:rsidP="00714B44">
      <w:r>
        <w:rPr>
          <w:rFonts w:hint="eastAsia"/>
        </w:rPr>
        <w:t>ГЛАВА</w:t>
      </w:r>
      <w:r>
        <w:t xml:space="preserve"> 5 </w:t>
      </w:r>
      <w:r>
        <w:rPr>
          <w:rFonts w:hint="eastAsia"/>
        </w:rPr>
        <w:t>УСТАЛОСТНЫЕ</w:t>
      </w:r>
      <w:r>
        <w:t xml:space="preserve"> </w:t>
      </w:r>
      <w:r>
        <w:rPr>
          <w:rFonts w:hint="eastAsia"/>
        </w:rPr>
        <w:t>ИСПЫТАНИЯ</w:t>
      </w:r>
      <w:r>
        <w:t xml:space="preserve"> </w:t>
      </w:r>
      <w:r>
        <w:rPr>
          <w:rFonts w:hint="eastAsia"/>
        </w:rPr>
        <w:t>ВОССТАНОВЛЕННЫХ</w:t>
      </w:r>
      <w:r>
        <w:t xml:space="preserve"> </w:t>
      </w:r>
      <w:r>
        <w:rPr>
          <w:rFonts w:hint="eastAsia"/>
        </w:rPr>
        <w:t>ЛОПАТОК</w:t>
      </w:r>
      <w:r>
        <w:t xml:space="preserve"> </w:t>
      </w:r>
      <w:r>
        <w:rPr>
          <w:rFonts w:hint="eastAsia"/>
        </w:rPr>
        <w:t>И</w:t>
      </w:r>
      <w:r>
        <w:t xml:space="preserve"> </w:t>
      </w:r>
      <w:r>
        <w:rPr>
          <w:rFonts w:hint="eastAsia"/>
        </w:rPr>
        <w:t>ФРАКТОГРАФИЧЕСКИЙ</w:t>
      </w:r>
      <w:r>
        <w:t xml:space="preserve"> </w:t>
      </w:r>
      <w:r>
        <w:rPr>
          <w:rFonts w:hint="eastAsia"/>
        </w:rPr>
        <w:t>АНАЛИЗ</w:t>
      </w:r>
      <w:r>
        <w:t xml:space="preserve"> </w:t>
      </w:r>
      <w:r>
        <w:rPr>
          <w:rFonts w:hint="eastAsia"/>
        </w:rPr>
        <w:t>ИЗЛОМОВ</w:t>
      </w:r>
    </w:p>
    <w:p w14:paraId="35239315" w14:textId="77777777" w:rsidR="00714B44" w:rsidRDefault="00714B44" w:rsidP="00714B44"/>
    <w:p w14:paraId="30CE6126" w14:textId="77777777" w:rsidR="00714B44" w:rsidRDefault="00714B44" w:rsidP="00714B44">
      <w:r>
        <w:t xml:space="preserve">5.1 </w:t>
      </w:r>
      <w:r>
        <w:rPr>
          <w:rFonts w:hint="eastAsia"/>
        </w:rPr>
        <w:t>Выбор</w:t>
      </w:r>
      <w:r>
        <w:t xml:space="preserve"> </w:t>
      </w:r>
      <w:r>
        <w:rPr>
          <w:rFonts w:hint="eastAsia"/>
        </w:rPr>
        <w:t>оптимального</w:t>
      </w:r>
      <w:r>
        <w:t xml:space="preserve"> </w:t>
      </w:r>
      <w:r>
        <w:rPr>
          <w:rFonts w:hint="eastAsia"/>
        </w:rPr>
        <w:t>материала</w:t>
      </w:r>
      <w:r>
        <w:t xml:space="preserve"> </w:t>
      </w:r>
      <w:r>
        <w:rPr>
          <w:rFonts w:hint="eastAsia"/>
        </w:rPr>
        <w:t>для</w:t>
      </w:r>
      <w:r>
        <w:t xml:space="preserve"> </w:t>
      </w:r>
      <w:r>
        <w:rPr>
          <w:rFonts w:hint="eastAsia"/>
        </w:rPr>
        <w:t>восстановления</w:t>
      </w:r>
      <w:r>
        <w:t xml:space="preserve"> </w:t>
      </w:r>
      <w:r>
        <w:rPr>
          <w:rFonts w:hint="eastAsia"/>
        </w:rPr>
        <w:t>и</w:t>
      </w:r>
      <w:r>
        <w:t xml:space="preserve"> </w:t>
      </w:r>
      <w:r>
        <w:rPr>
          <w:rFonts w:hint="eastAsia"/>
        </w:rPr>
        <w:t>выполнение</w:t>
      </w:r>
      <w:r>
        <w:t xml:space="preserve"> </w:t>
      </w:r>
      <w:r>
        <w:rPr>
          <w:rFonts w:hint="eastAsia"/>
        </w:rPr>
        <w:t>ремонта</w:t>
      </w:r>
      <w:r>
        <w:t xml:space="preserve"> </w:t>
      </w:r>
      <w:r>
        <w:rPr>
          <w:rFonts w:hint="eastAsia"/>
        </w:rPr>
        <w:t>партии</w:t>
      </w:r>
      <w:r>
        <w:t xml:space="preserve"> </w:t>
      </w:r>
      <w:r>
        <w:rPr>
          <w:rFonts w:hint="eastAsia"/>
        </w:rPr>
        <w:t>лопаток</w:t>
      </w:r>
      <w:r>
        <w:t xml:space="preserve"> </w:t>
      </w:r>
      <w:r>
        <w:rPr>
          <w:rFonts w:hint="eastAsia"/>
        </w:rPr>
        <w:t>с</w:t>
      </w:r>
      <w:r>
        <w:t xml:space="preserve"> </w:t>
      </w:r>
      <w:r>
        <w:rPr>
          <w:rFonts w:hint="eastAsia"/>
        </w:rPr>
        <w:t>целью</w:t>
      </w:r>
      <w:r>
        <w:t xml:space="preserve"> </w:t>
      </w:r>
      <w:r>
        <w:rPr>
          <w:rFonts w:hint="eastAsia"/>
        </w:rPr>
        <w:t>дальнейшего</w:t>
      </w:r>
      <w:r>
        <w:t xml:space="preserve"> </w:t>
      </w:r>
      <w:r>
        <w:rPr>
          <w:rFonts w:hint="eastAsia"/>
        </w:rPr>
        <w:t>проведения</w:t>
      </w:r>
      <w:r>
        <w:t xml:space="preserve"> </w:t>
      </w:r>
      <w:r>
        <w:rPr>
          <w:rFonts w:hint="eastAsia"/>
        </w:rPr>
        <w:t>усталостных</w:t>
      </w:r>
      <w:r>
        <w:t xml:space="preserve"> </w:t>
      </w:r>
      <w:r>
        <w:rPr>
          <w:rFonts w:hint="eastAsia"/>
        </w:rPr>
        <w:t>испытаний</w:t>
      </w:r>
    </w:p>
    <w:p w14:paraId="7871C472" w14:textId="77777777" w:rsidR="00714B44" w:rsidRDefault="00714B44" w:rsidP="00714B44"/>
    <w:p w14:paraId="3F8A3ADB" w14:textId="77777777" w:rsidR="00714B44" w:rsidRDefault="00714B44" w:rsidP="00714B44">
      <w:r>
        <w:lastRenderedPageBreak/>
        <w:t xml:space="preserve">5.2 </w:t>
      </w:r>
      <w:r>
        <w:rPr>
          <w:rFonts w:hint="eastAsia"/>
        </w:rPr>
        <w:t>Стендовые</w:t>
      </w:r>
      <w:r>
        <w:t xml:space="preserve"> </w:t>
      </w:r>
      <w:r>
        <w:rPr>
          <w:rFonts w:hint="eastAsia"/>
        </w:rPr>
        <w:t>многоцикловые</w:t>
      </w:r>
      <w:r>
        <w:t xml:space="preserve"> </w:t>
      </w:r>
      <w:r>
        <w:rPr>
          <w:rFonts w:hint="eastAsia"/>
        </w:rPr>
        <w:t>усталостные</w:t>
      </w:r>
      <w:r>
        <w:t xml:space="preserve"> </w:t>
      </w:r>
      <w:r>
        <w:rPr>
          <w:rFonts w:hint="eastAsia"/>
        </w:rPr>
        <w:t>испытания</w:t>
      </w:r>
      <w:r>
        <w:t xml:space="preserve"> </w:t>
      </w:r>
      <w:r>
        <w:rPr>
          <w:rFonts w:hint="eastAsia"/>
        </w:rPr>
        <w:t>на</w:t>
      </w:r>
      <w:r>
        <w:t xml:space="preserve"> </w:t>
      </w:r>
      <w:r>
        <w:rPr>
          <w:rFonts w:hint="eastAsia"/>
        </w:rPr>
        <w:t>определение</w:t>
      </w:r>
      <w:r>
        <w:t xml:space="preserve"> </w:t>
      </w:r>
      <w:r>
        <w:rPr>
          <w:rFonts w:hint="eastAsia"/>
        </w:rPr>
        <w:t>предела</w:t>
      </w:r>
      <w:r>
        <w:t xml:space="preserve"> </w:t>
      </w:r>
      <w:r>
        <w:rPr>
          <w:rFonts w:hint="eastAsia"/>
        </w:rPr>
        <w:t>выносливости</w:t>
      </w:r>
      <w:r>
        <w:t xml:space="preserve"> </w:t>
      </w:r>
      <w:r>
        <w:rPr>
          <w:rFonts w:hint="eastAsia"/>
        </w:rPr>
        <w:t>восстановленных</w:t>
      </w:r>
      <w:r>
        <w:t xml:space="preserve"> </w:t>
      </w:r>
      <w:r>
        <w:rPr>
          <w:rFonts w:hint="eastAsia"/>
        </w:rPr>
        <w:t>лопаток</w:t>
      </w:r>
    </w:p>
    <w:p w14:paraId="3500BDB3" w14:textId="77777777" w:rsidR="00714B44" w:rsidRDefault="00714B44" w:rsidP="00714B44"/>
    <w:p w14:paraId="787A4335" w14:textId="77777777" w:rsidR="00714B44" w:rsidRDefault="00714B44" w:rsidP="00714B44">
      <w:r>
        <w:t xml:space="preserve">5.3 </w:t>
      </w:r>
      <w:r>
        <w:rPr>
          <w:rFonts w:hint="eastAsia"/>
        </w:rPr>
        <w:t>Фрактографический</w:t>
      </w:r>
      <w:r>
        <w:t xml:space="preserve"> </w:t>
      </w:r>
      <w:r>
        <w:rPr>
          <w:rFonts w:hint="eastAsia"/>
        </w:rPr>
        <w:t>анализ</w:t>
      </w:r>
      <w:r>
        <w:t xml:space="preserve"> </w:t>
      </w:r>
      <w:r>
        <w:rPr>
          <w:rFonts w:hint="eastAsia"/>
        </w:rPr>
        <w:t>зон</w:t>
      </w:r>
      <w:r>
        <w:t xml:space="preserve"> </w:t>
      </w:r>
      <w:r>
        <w:rPr>
          <w:rFonts w:hint="eastAsia"/>
        </w:rPr>
        <w:t>образования</w:t>
      </w:r>
      <w:r>
        <w:t xml:space="preserve"> </w:t>
      </w:r>
      <w:r>
        <w:rPr>
          <w:rFonts w:hint="eastAsia"/>
        </w:rPr>
        <w:t>усталостных</w:t>
      </w:r>
      <w:r>
        <w:t xml:space="preserve"> </w:t>
      </w:r>
      <w:r>
        <w:rPr>
          <w:rFonts w:hint="eastAsia"/>
        </w:rPr>
        <w:t>трещин</w:t>
      </w:r>
      <w:r>
        <w:t xml:space="preserve"> </w:t>
      </w:r>
      <w:r>
        <w:rPr>
          <w:rFonts w:hint="eastAsia"/>
        </w:rPr>
        <w:t>в</w:t>
      </w:r>
      <w:r>
        <w:t xml:space="preserve"> </w:t>
      </w:r>
      <w:r>
        <w:rPr>
          <w:rFonts w:hint="eastAsia"/>
        </w:rPr>
        <w:t>теле</w:t>
      </w:r>
      <w:r>
        <w:t xml:space="preserve"> </w:t>
      </w:r>
      <w:r>
        <w:rPr>
          <w:rFonts w:hint="eastAsia"/>
        </w:rPr>
        <w:t>исследуемых</w:t>
      </w:r>
      <w:r>
        <w:t xml:space="preserve"> </w:t>
      </w:r>
      <w:r>
        <w:rPr>
          <w:rFonts w:hint="eastAsia"/>
        </w:rPr>
        <w:t>лопаток</w:t>
      </w:r>
    </w:p>
    <w:p w14:paraId="05713787" w14:textId="77777777" w:rsidR="00714B44" w:rsidRDefault="00714B44" w:rsidP="00714B44"/>
    <w:p w14:paraId="636BDF7A" w14:textId="77777777" w:rsidR="00714B44" w:rsidRDefault="00714B44" w:rsidP="00714B44">
      <w:r>
        <w:t xml:space="preserve">5.4 </w:t>
      </w:r>
      <w:r>
        <w:rPr>
          <w:rFonts w:hint="eastAsia"/>
        </w:rPr>
        <w:t>Выводы</w:t>
      </w:r>
      <w:r>
        <w:t xml:space="preserve"> </w:t>
      </w:r>
      <w:r>
        <w:rPr>
          <w:rFonts w:hint="eastAsia"/>
        </w:rPr>
        <w:t>по</w:t>
      </w:r>
      <w:r>
        <w:t xml:space="preserve"> </w:t>
      </w:r>
      <w:r>
        <w:rPr>
          <w:rFonts w:hint="eastAsia"/>
        </w:rPr>
        <w:t>главе</w:t>
      </w:r>
    </w:p>
    <w:p w14:paraId="3C693652" w14:textId="77777777" w:rsidR="00714B44" w:rsidRDefault="00714B44" w:rsidP="00714B44"/>
    <w:p w14:paraId="2B55A9F4" w14:textId="77777777" w:rsidR="00714B44" w:rsidRDefault="00714B44" w:rsidP="00714B44">
      <w:r>
        <w:t xml:space="preserve">6.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ОБЩИЕ</w:t>
      </w:r>
      <w:r>
        <w:t xml:space="preserve"> </w:t>
      </w:r>
      <w:r>
        <w:rPr>
          <w:rFonts w:hint="eastAsia"/>
        </w:rPr>
        <w:t>ВЫВОДЫ</w:t>
      </w:r>
      <w:r>
        <w:t xml:space="preserve"> </w:t>
      </w:r>
      <w:r>
        <w:rPr>
          <w:rFonts w:hint="eastAsia"/>
        </w:rPr>
        <w:t>ПО</w:t>
      </w:r>
      <w:r>
        <w:t xml:space="preserve"> </w:t>
      </w:r>
      <w:r>
        <w:rPr>
          <w:rFonts w:hint="eastAsia"/>
        </w:rPr>
        <w:t>ДИССЕРТАЦИОННОЙ</w:t>
      </w:r>
      <w:r>
        <w:t xml:space="preserve"> </w:t>
      </w:r>
      <w:r>
        <w:rPr>
          <w:rFonts w:hint="eastAsia"/>
        </w:rPr>
        <w:t>РАБОТЕ</w:t>
      </w:r>
    </w:p>
    <w:p w14:paraId="1065B808" w14:textId="77777777" w:rsidR="00714B44" w:rsidRDefault="00714B44" w:rsidP="00714B44"/>
    <w:p w14:paraId="7ADAC90C" w14:textId="2951BBD6" w:rsidR="00714B44" w:rsidRPr="00714B44" w:rsidRDefault="00714B44" w:rsidP="00714B44">
      <w:r>
        <w:t xml:space="preserve">7. </w:t>
      </w:r>
      <w:r>
        <w:rPr>
          <w:rFonts w:hint="eastAsia"/>
        </w:rPr>
        <w:t>СПИСОК</w:t>
      </w:r>
      <w:r>
        <w:t xml:space="preserve"> </w:t>
      </w:r>
      <w:r>
        <w:rPr>
          <w:rFonts w:hint="eastAsia"/>
        </w:rPr>
        <w:t>ИСПОЛЬЗУЕМЫХ</w:t>
      </w:r>
      <w:r>
        <w:t xml:space="preserve"> </w:t>
      </w:r>
      <w:r>
        <w:rPr>
          <w:rFonts w:hint="eastAsia"/>
        </w:rPr>
        <w:t>ИСТОЧНИКОВ</w:t>
      </w:r>
    </w:p>
    <w:sectPr w:rsidR="00714B44" w:rsidRPr="00714B44" w:rsidSect="003A3B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FFDD" w14:textId="77777777" w:rsidR="003A3B30" w:rsidRDefault="003A3B30">
      <w:pPr>
        <w:spacing w:after="0" w:line="240" w:lineRule="auto"/>
      </w:pPr>
      <w:r>
        <w:separator/>
      </w:r>
    </w:p>
  </w:endnote>
  <w:endnote w:type="continuationSeparator" w:id="0">
    <w:p w14:paraId="2BB7A6CF" w14:textId="77777777" w:rsidR="003A3B30" w:rsidRDefault="003A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E541" w14:textId="77777777" w:rsidR="003A3B30" w:rsidRDefault="003A3B30"/>
    <w:p w14:paraId="6D14D856" w14:textId="77777777" w:rsidR="003A3B30" w:rsidRDefault="003A3B30"/>
    <w:p w14:paraId="53BC4078" w14:textId="77777777" w:rsidR="003A3B30" w:rsidRDefault="003A3B30"/>
    <w:p w14:paraId="780224B7" w14:textId="77777777" w:rsidR="003A3B30" w:rsidRDefault="003A3B30"/>
    <w:p w14:paraId="05477A9E" w14:textId="77777777" w:rsidR="003A3B30" w:rsidRDefault="003A3B30"/>
    <w:p w14:paraId="2237B5E0" w14:textId="77777777" w:rsidR="003A3B30" w:rsidRDefault="003A3B30"/>
    <w:p w14:paraId="4E4907E0" w14:textId="77777777" w:rsidR="003A3B30" w:rsidRDefault="003A3B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21564E" wp14:editId="6FF8DD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8074" w14:textId="77777777" w:rsidR="003A3B30" w:rsidRDefault="003A3B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2156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2F8074" w14:textId="77777777" w:rsidR="003A3B30" w:rsidRDefault="003A3B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BFEA60" w14:textId="77777777" w:rsidR="003A3B30" w:rsidRDefault="003A3B30"/>
    <w:p w14:paraId="778F4215" w14:textId="77777777" w:rsidR="003A3B30" w:rsidRDefault="003A3B30"/>
    <w:p w14:paraId="4DE71E55" w14:textId="77777777" w:rsidR="003A3B30" w:rsidRDefault="003A3B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6012C6" wp14:editId="35BD11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A187B" w14:textId="77777777" w:rsidR="003A3B30" w:rsidRDefault="003A3B30"/>
                          <w:p w14:paraId="4989FE59" w14:textId="77777777" w:rsidR="003A3B30" w:rsidRDefault="003A3B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012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FA187B" w14:textId="77777777" w:rsidR="003A3B30" w:rsidRDefault="003A3B30"/>
                    <w:p w14:paraId="4989FE59" w14:textId="77777777" w:rsidR="003A3B30" w:rsidRDefault="003A3B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8382B7" w14:textId="77777777" w:rsidR="003A3B30" w:rsidRDefault="003A3B30"/>
    <w:p w14:paraId="6E3A662B" w14:textId="77777777" w:rsidR="003A3B30" w:rsidRDefault="003A3B30">
      <w:pPr>
        <w:rPr>
          <w:sz w:val="2"/>
          <w:szCs w:val="2"/>
        </w:rPr>
      </w:pPr>
    </w:p>
    <w:p w14:paraId="516E6898" w14:textId="77777777" w:rsidR="003A3B30" w:rsidRDefault="003A3B30"/>
    <w:p w14:paraId="13AF7B7E" w14:textId="77777777" w:rsidR="003A3B30" w:rsidRDefault="003A3B30">
      <w:pPr>
        <w:spacing w:after="0" w:line="240" w:lineRule="auto"/>
      </w:pPr>
    </w:p>
  </w:footnote>
  <w:footnote w:type="continuationSeparator" w:id="0">
    <w:p w14:paraId="4898F47D" w14:textId="77777777" w:rsidR="003A3B30" w:rsidRDefault="003A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30"/>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28902</TotalTime>
  <Pages>4</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3780</cp:revision>
  <cp:lastPrinted>2009-02-06T05:36:00Z</cp:lastPrinted>
  <dcterms:created xsi:type="dcterms:W3CDTF">2024-01-07T13:43:00Z</dcterms:created>
  <dcterms:modified xsi:type="dcterms:W3CDTF">2024-02-22T20:38:00Z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