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C9" w:rsidRDefault="009E39C9" w:rsidP="009E39C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Стасюк Марія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Львівського</w:t>
      </w:r>
    </w:p>
    <w:p w:rsidR="009E39C9" w:rsidRDefault="009E39C9" w:rsidP="009E39C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Франка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E39C9" w:rsidRDefault="009E39C9" w:rsidP="009E39C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Психолого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емоційного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інтелекту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9E39C9" w:rsidRDefault="009E39C9" w:rsidP="009E39C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студентів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ІТ</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спеціальностей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9E39C9" w:rsidRDefault="009E39C9" w:rsidP="009E39C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35.051.007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p>
    <w:p w:rsidR="00330721" w:rsidRPr="009E39C9" w:rsidRDefault="009E39C9" w:rsidP="009E39C9">
      <w:r>
        <w:rPr>
          <w:rFonts w:ascii="CIDFont+F4" w:eastAsia="CIDFont+F4" w:hAnsi="CIDFont+F3" w:cs="CIDFont+F4" w:hint="eastAsia"/>
          <w:kern w:val="0"/>
          <w:sz w:val="28"/>
          <w:szCs w:val="28"/>
          <w:lang w:eastAsia="ru-RU"/>
        </w:rPr>
        <w:t>Франка</w:t>
      </w:r>
    </w:p>
    <w:sectPr w:rsidR="00330721" w:rsidRPr="009E39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9E39C9" w:rsidRPr="009E39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EB9EE-3E18-4946-8051-A11775E0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2021-10-09T12:28:00Z</dcterms:created>
  <dcterms:modified xsi:type="dcterms:W3CDTF">2021-10-09T15:35:00Z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