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4B7F" w14:textId="77777777" w:rsidR="0057119F" w:rsidRDefault="0057119F" w:rsidP="0057119F">
      <w:pPr>
        <w:pStyle w:val="afffffffffffffffffffffffffff5"/>
        <w:rPr>
          <w:rFonts w:ascii="Verdana" w:hAnsi="Verdana"/>
          <w:color w:val="000000"/>
          <w:sz w:val="21"/>
          <w:szCs w:val="21"/>
        </w:rPr>
      </w:pPr>
      <w:r>
        <w:rPr>
          <w:rFonts w:ascii="Helvetica Neue" w:hAnsi="Helvetica Neue"/>
          <w:b/>
          <w:bCs w:val="0"/>
          <w:color w:val="222222"/>
          <w:sz w:val="21"/>
          <w:szCs w:val="21"/>
        </w:rPr>
        <w:t>Денесюк, Константин Александрович.</w:t>
      </w:r>
      <w:r>
        <w:rPr>
          <w:rFonts w:ascii="Helvetica Neue" w:hAnsi="Helvetica Neue"/>
          <w:color w:val="222222"/>
          <w:sz w:val="21"/>
          <w:szCs w:val="21"/>
        </w:rPr>
        <w:br/>
        <w:t>Исследование кофермент-связывающих центров АТР- и PLP-зависимых белков методом сравнительного конформационного анализа : диссертация ... кандидата физико-математических наук : 01.04.17. - Долгопрудный, 1998. - 114 с. : ил.</w:t>
      </w:r>
    </w:p>
    <w:p w14:paraId="6E6C440A" w14:textId="77777777" w:rsidR="0057119F" w:rsidRDefault="0057119F" w:rsidP="0057119F">
      <w:pPr>
        <w:pStyle w:val="20"/>
        <w:spacing w:before="0" w:after="312"/>
        <w:rPr>
          <w:rFonts w:ascii="Arial" w:hAnsi="Arial" w:cs="Arial"/>
          <w:caps/>
          <w:color w:val="333333"/>
          <w:sz w:val="27"/>
          <w:szCs w:val="27"/>
        </w:rPr>
      </w:pPr>
    </w:p>
    <w:p w14:paraId="4A7B2BF8" w14:textId="77777777" w:rsidR="0057119F" w:rsidRDefault="0057119F" w:rsidP="005711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Денесюк, Константин Александрович</w:t>
      </w:r>
    </w:p>
    <w:p w14:paraId="72529824"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Сокращения</w:t>
      </w:r>
    </w:p>
    <w:p w14:paraId="65A38F1E"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B65D6C"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452AC4D0"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Архитектура кофермент-связывающих доменов АТР-зависимых белков</w:t>
      </w:r>
    </w:p>
    <w:p w14:paraId="14CD2B78"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Циклический АМР-зависимая протеинкиназа</w:t>
      </w:r>
    </w:p>
    <w:p w14:paraId="1E094E26"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В-аланин:Б-аланин лигаза</w:t>
      </w:r>
    </w:p>
    <w:p w14:paraId="6607BA14"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Гистидил-тРНК-синтетаза</w:t>
      </w:r>
    </w:p>
    <w:p w14:paraId="517A8CE6"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Пространственная укладка кофермент-связывающих доменов РЬР-содержащих белков</w:t>
      </w:r>
    </w:p>
    <w:p w14:paraId="657C2227"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Аспартат аминотрансфераза</w:t>
      </w:r>
    </w:p>
    <w:p w14:paraId="663720C3"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(З-Субъединица триптофан синтетазы</w:t>
      </w:r>
    </w:p>
    <w:p w14:paraId="6BF0B693"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Б-Аминокислотная аминотрансфераза</w:t>
      </w:r>
    </w:p>
    <w:p w14:paraId="0C990829"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Алании рацемаза</w:t>
      </w:r>
    </w:p>
    <w:p w14:paraId="65DACFF4"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Гликоген фосфорилаза.</w:t>
      </w:r>
    </w:p>
    <w:p w14:paraId="1668B349"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сравнения пространственных структур.</w:t>
      </w:r>
    </w:p>
    <w:p w14:paraId="49B2C3B9"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Сравнение топологий макромолекул расчетными методами</w:t>
      </w:r>
    </w:p>
    <w:p w14:paraId="6A0B5FA1"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Инициализация</w:t>
      </w:r>
    </w:p>
    <w:p w14:paraId="51609202"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Оценка эквивалентности структур</w:t>
      </w:r>
    </w:p>
    <w:p w14:paraId="00CE2D7F"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Генетический алгоритм</w:t>
      </w:r>
    </w:p>
    <w:p w14:paraId="00B421A7"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Финальная суперпозиция структур (алгоритм Керсли)</w:t>
      </w:r>
    </w:p>
    <w:p w14:paraId="197BC635"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Графическое сравнение топологий макромолекул</w:t>
      </w:r>
    </w:p>
    <w:p w14:paraId="3C6FA99E"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Структурное подобие кофермент-связывающих центров трех топологически различных семейств АТР-зависисимых белков</w:t>
      </w:r>
    </w:p>
    <w:p w14:paraId="22CAF318"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Сравнение конформаций сАРК и ОЦ-лигазы</w:t>
      </w:r>
    </w:p>
    <w:p w14:paraId="5EDCB609"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Эквивалентные супервторичные структуры, формирующие АТР-связывающий центр сАРК и ОО-лига-зы</w:t>
      </w:r>
    </w:p>
    <w:p w14:paraId="54405AB3"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Идентичность ключевых взаимодействий, определяющих положение и конформацию кофермента в структурах сАРК и Б О-лигазы</w:t>
      </w:r>
    </w:p>
    <w:p w14:paraId="43E4604A"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Структурная комплементарность между коферментом и белком в АТР-зависимых ферментах с различной третичной структурой</w:t>
      </w:r>
    </w:p>
    <w:p w14:paraId="2B4ED9DD"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Архитектура кофермент-связывающего центра в неродственных семействах РЬР-зависимых белков</w:t>
      </w:r>
    </w:p>
    <w:p w14:paraId="0B08CB1B"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Сравнение третичных структур пяти РЬР-связываю-щих доменов</w:t>
      </w:r>
    </w:p>
    <w:p w14:paraId="6B6479C9"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Роль эквивалентного структурного комплекса в формировании уникальных РЬР-связывающих центров.</w:t>
      </w:r>
    </w:p>
    <w:p w14:paraId="08A10FF4" w14:textId="77777777" w:rsidR="0057119F" w:rsidRDefault="0057119F" w:rsidP="0057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57119F" w:rsidRDefault="00E67B85" w:rsidP="0057119F"/>
    <w:sectPr w:rsidR="00E67B85" w:rsidRPr="005711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23F0" w14:textId="77777777" w:rsidR="00451556" w:rsidRDefault="00451556">
      <w:pPr>
        <w:spacing w:after="0" w:line="240" w:lineRule="auto"/>
      </w:pPr>
      <w:r>
        <w:separator/>
      </w:r>
    </w:p>
  </w:endnote>
  <w:endnote w:type="continuationSeparator" w:id="0">
    <w:p w14:paraId="31C74D84" w14:textId="77777777" w:rsidR="00451556" w:rsidRDefault="0045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4163" w14:textId="77777777" w:rsidR="00451556" w:rsidRDefault="00451556"/>
    <w:p w14:paraId="04AC599F" w14:textId="77777777" w:rsidR="00451556" w:rsidRDefault="00451556"/>
    <w:p w14:paraId="62F6D664" w14:textId="77777777" w:rsidR="00451556" w:rsidRDefault="00451556"/>
    <w:p w14:paraId="328BABEC" w14:textId="77777777" w:rsidR="00451556" w:rsidRDefault="00451556"/>
    <w:p w14:paraId="334F3E4C" w14:textId="77777777" w:rsidR="00451556" w:rsidRDefault="00451556"/>
    <w:p w14:paraId="0215C0FB" w14:textId="77777777" w:rsidR="00451556" w:rsidRDefault="00451556"/>
    <w:p w14:paraId="179908B8" w14:textId="77777777" w:rsidR="00451556" w:rsidRDefault="004515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9F6EE" wp14:editId="5FF2C7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18FB" w14:textId="77777777" w:rsidR="00451556" w:rsidRDefault="00451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9F6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DB18FB" w14:textId="77777777" w:rsidR="00451556" w:rsidRDefault="00451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F042C6" w14:textId="77777777" w:rsidR="00451556" w:rsidRDefault="00451556"/>
    <w:p w14:paraId="703EA528" w14:textId="77777777" w:rsidR="00451556" w:rsidRDefault="00451556"/>
    <w:p w14:paraId="2E52D9B5" w14:textId="77777777" w:rsidR="00451556" w:rsidRDefault="004515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D0496" wp14:editId="7735EE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8886" w14:textId="77777777" w:rsidR="00451556" w:rsidRDefault="00451556"/>
                          <w:p w14:paraId="73C8589D" w14:textId="77777777" w:rsidR="00451556" w:rsidRDefault="00451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D04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FE8886" w14:textId="77777777" w:rsidR="00451556" w:rsidRDefault="00451556"/>
                    <w:p w14:paraId="73C8589D" w14:textId="77777777" w:rsidR="00451556" w:rsidRDefault="00451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76B711" w14:textId="77777777" w:rsidR="00451556" w:rsidRDefault="00451556"/>
    <w:p w14:paraId="5459D77F" w14:textId="77777777" w:rsidR="00451556" w:rsidRDefault="00451556">
      <w:pPr>
        <w:rPr>
          <w:sz w:val="2"/>
          <w:szCs w:val="2"/>
        </w:rPr>
      </w:pPr>
    </w:p>
    <w:p w14:paraId="15AD188D" w14:textId="77777777" w:rsidR="00451556" w:rsidRDefault="00451556"/>
    <w:p w14:paraId="2C93A4E7" w14:textId="77777777" w:rsidR="00451556" w:rsidRDefault="00451556">
      <w:pPr>
        <w:spacing w:after="0" w:line="240" w:lineRule="auto"/>
      </w:pPr>
    </w:p>
  </w:footnote>
  <w:footnote w:type="continuationSeparator" w:id="0">
    <w:p w14:paraId="70C0676E" w14:textId="77777777" w:rsidR="00451556" w:rsidRDefault="0045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56"/>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127680</TotalTime>
  <Pages>2</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3256</cp:revision>
  <cp:lastPrinted>2009-02-06T05:36:00Z</cp:lastPrinted>
  <dcterms:created xsi:type="dcterms:W3CDTF">2024-01-07T13:43:00Z</dcterms:created>
  <dcterms:modified xsi:type="dcterms:W3CDTF">2025-07-06T07:54:00Z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