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257D" w14:textId="2FD594D3" w:rsidR="00E43BF0" w:rsidRDefault="00163739" w:rsidP="00163739">
      <w:r w:rsidRPr="00163739">
        <w:rPr>
          <w:rFonts w:hint="eastAsia"/>
        </w:rPr>
        <w:t>Чиркова</w:t>
      </w:r>
      <w:r w:rsidRPr="00163739">
        <w:t xml:space="preserve"> </w:t>
      </w:r>
      <w:r w:rsidRPr="00163739">
        <w:rPr>
          <w:rFonts w:hint="eastAsia"/>
        </w:rPr>
        <w:t>Елена</w:t>
      </w:r>
      <w:r w:rsidRPr="00163739">
        <w:t xml:space="preserve"> </w:t>
      </w:r>
      <w:r w:rsidRPr="00163739">
        <w:rPr>
          <w:rFonts w:hint="eastAsia"/>
        </w:rPr>
        <w:t>Сергеевна</w:t>
      </w:r>
      <w:r>
        <w:t xml:space="preserve"> </w:t>
      </w:r>
      <w:r w:rsidRPr="00163739">
        <w:rPr>
          <w:rFonts w:hint="eastAsia"/>
        </w:rPr>
        <w:t>Развитие</w:t>
      </w:r>
      <w:r w:rsidRPr="00163739">
        <w:t xml:space="preserve"> </w:t>
      </w:r>
      <w:r w:rsidRPr="00163739">
        <w:rPr>
          <w:rFonts w:hint="eastAsia"/>
        </w:rPr>
        <w:t>франчайзинга</w:t>
      </w:r>
      <w:r w:rsidRPr="00163739">
        <w:t xml:space="preserve"> </w:t>
      </w:r>
      <w:r w:rsidRPr="00163739">
        <w:rPr>
          <w:rFonts w:hint="eastAsia"/>
        </w:rPr>
        <w:t>для</w:t>
      </w:r>
      <w:r w:rsidRPr="00163739">
        <w:t xml:space="preserve"> </w:t>
      </w:r>
      <w:r w:rsidRPr="00163739">
        <w:rPr>
          <w:rFonts w:hint="eastAsia"/>
        </w:rPr>
        <w:t>масштабирования</w:t>
      </w:r>
      <w:r w:rsidRPr="00163739">
        <w:t xml:space="preserve"> </w:t>
      </w:r>
      <w:r w:rsidRPr="00163739">
        <w:rPr>
          <w:rFonts w:hint="eastAsia"/>
        </w:rPr>
        <w:t>в</w:t>
      </w:r>
      <w:r w:rsidRPr="00163739">
        <w:t xml:space="preserve"> </w:t>
      </w:r>
      <w:r w:rsidRPr="00163739">
        <w:rPr>
          <w:rFonts w:hint="eastAsia"/>
        </w:rPr>
        <w:t>малом</w:t>
      </w:r>
      <w:r w:rsidRPr="00163739">
        <w:t xml:space="preserve"> </w:t>
      </w:r>
      <w:r w:rsidRPr="00163739">
        <w:rPr>
          <w:rFonts w:hint="eastAsia"/>
        </w:rPr>
        <w:t>бизнесе</w:t>
      </w:r>
    </w:p>
    <w:p w14:paraId="040F8613" w14:textId="77777777" w:rsidR="00163739" w:rsidRDefault="00163739" w:rsidP="00163739">
      <w:r>
        <w:rPr>
          <w:rFonts w:hint="eastAsia"/>
        </w:rPr>
        <w:t>ОГЛАВЛЕНИЕ</w:t>
      </w:r>
      <w:r>
        <w:t xml:space="preserve"> </w:t>
      </w:r>
      <w:r>
        <w:rPr>
          <w:rFonts w:hint="eastAsia"/>
        </w:rPr>
        <w:t>ДИССЕРТАЦИИ</w:t>
      </w:r>
    </w:p>
    <w:p w14:paraId="62972A44" w14:textId="77777777" w:rsidR="00163739" w:rsidRDefault="00163739" w:rsidP="00163739">
      <w:r>
        <w:rPr>
          <w:rFonts w:hint="eastAsia"/>
        </w:rPr>
        <w:t>кандидат</w:t>
      </w:r>
      <w:r>
        <w:t xml:space="preserve"> </w:t>
      </w:r>
      <w:r>
        <w:rPr>
          <w:rFonts w:hint="eastAsia"/>
        </w:rPr>
        <w:t>наук</w:t>
      </w:r>
      <w:r>
        <w:t xml:space="preserve"> </w:t>
      </w:r>
      <w:r>
        <w:rPr>
          <w:rFonts w:hint="eastAsia"/>
        </w:rPr>
        <w:t>Чиркова</w:t>
      </w:r>
      <w:r>
        <w:t xml:space="preserve"> </w:t>
      </w:r>
      <w:r>
        <w:rPr>
          <w:rFonts w:hint="eastAsia"/>
        </w:rPr>
        <w:t>Елена</w:t>
      </w:r>
      <w:r>
        <w:t xml:space="preserve"> </w:t>
      </w:r>
      <w:r>
        <w:rPr>
          <w:rFonts w:hint="eastAsia"/>
        </w:rPr>
        <w:t>Сергеевна</w:t>
      </w:r>
    </w:p>
    <w:p w14:paraId="5C3D68B7" w14:textId="77777777" w:rsidR="00163739" w:rsidRDefault="00163739" w:rsidP="00163739">
      <w:r>
        <w:rPr>
          <w:rFonts w:hint="eastAsia"/>
        </w:rPr>
        <w:t>ВВЕДЕНИЕ</w:t>
      </w:r>
    </w:p>
    <w:p w14:paraId="3AE7118B" w14:textId="77777777" w:rsidR="00163739" w:rsidRDefault="00163739" w:rsidP="00163739"/>
    <w:p w14:paraId="4D98CBE6" w14:textId="77777777" w:rsidR="00163739" w:rsidRDefault="00163739" w:rsidP="00163739">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ИСПОЛЬЗОВАНИЮ</w:t>
      </w:r>
      <w:r>
        <w:t xml:space="preserve"> </w:t>
      </w:r>
      <w:r>
        <w:rPr>
          <w:rFonts w:hint="eastAsia"/>
        </w:rPr>
        <w:t>ФРАНЧАЙЗИНГА</w:t>
      </w:r>
      <w:r>
        <w:t xml:space="preserve"> </w:t>
      </w:r>
      <w:r>
        <w:rPr>
          <w:rFonts w:hint="eastAsia"/>
        </w:rPr>
        <w:t>КАК</w:t>
      </w:r>
      <w:r>
        <w:t xml:space="preserve"> </w:t>
      </w:r>
      <w:r>
        <w:rPr>
          <w:rFonts w:hint="eastAsia"/>
        </w:rPr>
        <w:t>СПОСОБА</w:t>
      </w:r>
      <w:r>
        <w:t xml:space="preserve"> </w:t>
      </w:r>
      <w:r>
        <w:rPr>
          <w:rFonts w:hint="eastAsia"/>
        </w:rPr>
        <w:t>МАСШТАБИРОВАНИЯ</w:t>
      </w:r>
      <w:r>
        <w:t xml:space="preserve"> </w:t>
      </w:r>
      <w:r>
        <w:rPr>
          <w:rFonts w:hint="eastAsia"/>
        </w:rPr>
        <w:t>В</w:t>
      </w:r>
      <w:r>
        <w:t xml:space="preserve"> </w:t>
      </w:r>
      <w:r>
        <w:rPr>
          <w:rFonts w:hint="eastAsia"/>
        </w:rPr>
        <w:t>БИЗНЕСЕ</w:t>
      </w:r>
    </w:p>
    <w:p w14:paraId="79D31E8D" w14:textId="77777777" w:rsidR="00163739" w:rsidRDefault="00163739" w:rsidP="00163739"/>
    <w:p w14:paraId="33480BEC" w14:textId="77777777" w:rsidR="00163739" w:rsidRDefault="00163739" w:rsidP="00163739">
      <w:r>
        <w:t xml:space="preserve">1.1 </w:t>
      </w:r>
      <w:r>
        <w:rPr>
          <w:rFonts w:hint="eastAsia"/>
        </w:rPr>
        <w:t>Базовые</w:t>
      </w:r>
      <w:r>
        <w:t xml:space="preserve"> </w:t>
      </w:r>
      <w:r>
        <w:rPr>
          <w:rFonts w:hint="eastAsia"/>
        </w:rPr>
        <w:t>теоретические</w:t>
      </w:r>
      <w:r>
        <w:t xml:space="preserve"> </w:t>
      </w:r>
      <w:r>
        <w:rPr>
          <w:rFonts w:hint="eastAsia"/>
        </w:rPr>
        <w:t>принципы</w:t>
      </w:r>
      <w:r>
        <w:t xml:space="preserve"> </w:t>
      </w:r>
      <w:r>
        <w:rPr>
          <w:rFonts w:hint="eastAsia"/>
        </w:rPr>
        <w:t>франчайзинговых</w:t>
      </w:r>
      <w:r>
        <w:t xml:space="preserve"> </w:t>
      </w:r>
      <w:r>
        <w:rPr>
          <w:rFonts w:hint="eastAsia"/>
        </w:rPr>
        <w:t>отношений</w:t>
      </w:r>
    </w:p>
    <w:p w14:paraId="6DFE2A95" w14:textId="77777777" w:rsidR="00163739" w:rsidRDefault="00163739" w:rsidP="00163739"/>
    <w:p w14:paraId="4AB48BC4" w14:textId="77777777" w:rsidR="00163739" w:rsidRDefault="00163739" w:rsidP="00163739">
      <w:r>
        <w:t xml:space="preserve">1.2 </w:t>
      </w:r>
      <w:r>
        <w:rPr>
          <w:rFonts w:hint="eastAsia"/>
        </w:rPr>
        <w:t>Место</w:t>
      </w:r>
      <w:r>
        <w:t xml:space="preserve"> </w:t>
      </w:r>
      <w:r>
        <w:rPr>
          <w:rFonts w:hint="eastAsia"/>
        </w:rPr>
        <w:t>франчайзинга</w:t>
      </w:r>
      <w:r>
        <w:t xml:space="preserve"> </w:t>
      </w:r>
      <w:r>
        <w:rPr>
          <w:rFonts w:hint="eastAsia"/>
        </w:rPr>
        <w:t>среди</w:t>
      </w:r>
      <w:r>
        <w:t xml:space="preserve"> </w:t>
      </w:r>
      <w:r>
        <w:rPr>
          <w:rFonts w:hint="eastAsia"/>
        </w:rPr>
        <w:t>существующих</w:t>
      </w:r>
      <w:r>
        <w:t xml:space="preserve"> </w:t>
      </w:r>
      <w:r>
        <w:rPr>
          <w:rFonts w:hint="eastAsia"/>
        </w:rPr>
        <w:t>способов</w:t>
      </w:r>
      <w:r>
        <w:t xml:space="preserve"> </w:t>
      </w:r>
      <w:r>
        <w:rPr>
          <w:rFonts w:hint="eastAsia"/>
        </w:rPr>
        <w:t>масштабирования</w:t>
      </w:r>
    </w:p>
    <w:p w14:paraId="0B62BEF0" w14:textId="77777777" w:rsidR="00163739" w:rsidRDefault="00163739" w:rsidP="00163739"/>
    <w:p w14:paraId="6643C3C5" w14:textId="77777777" w:rsidR="00163739" w:rsidRDefault="00163739" w:rsidP="00163739">
      <w:r>
        <w:rPr>
          <w:rFonts w:hint="eastAsia"/>
        </w:rPr>
        <w:t>бизнеса</w:t>
      </w:r>
    </w:p>
    <w:p w14:paraId="50BA3A73" w14:textId="77777777" w:rsidR="00163739" w:rsidRDefault="00163739" w:rsidP="00163739"/>
    <w:p w14:paraId="13613E79" w14:textId="77777777" w:rsidR="00163739" w:rsidRDefault="00163739" w:rsidP="00163739">
      <w:r>
        <w:rPr>
          <w:rFonts w:hint="eastAsia"/>
        </w:rPr>
        <w:t>ГЛАВА</w:t>
      </w:r>
      <w:r>
        <w:t xml:space="preserve"> 2 </w:t>
      </w:r>
      <w:r>
        <w:rPr>
          <w:rFonts w:hint="eastAsia"/>
        </w:rPr>
        <w:t>ОЦЕНКА</w:t>
      </w:r>
      <w:r>
        <w:t xml:space="preserve"> </w:t>
      </w:r>
      <w:r>
        <w:rPr>
          <w:rFonts w:hint="eastAsia"/>
        </w:rPr>
        <w:t>СОСТОЯНИЯ</w:t>
      </w:r>
      <w:r>
        <w:t xml:space="preserve"> </w:t>
      </w:r>
      <w:r>
        <w:rPr>
          <w:rFonts w:hint="eastAsia"/>
        </w:rPr>
        <w:t>ФРАНЧАЙЗИНГА</w:t>
      </w:r>
      <w:r>
        <w:t xml:space="preserve"> </w:t>
      </w:r>
      <w:r>
        <w:rPr>
          <w:rFonts w:hint="eastAsia"/>
        </w:rPr>
        <w:t>В</w:t>
      </w:r>
    </w:p>
    <w:p w14:paraId="14A662A1" w14:textId="77777777" w:rsidR="00163739" w:rsidRDefault="00163739" w:rsidP="00163739"/>
    <w:p w14:paraId="4E227695" w14:textId="77777777" w:rsidR="00163739" w:rsidRDefault="00163739" w:rsidP="00163739">
      <w:r>
        <w:rPr>
          <w:rFonts w:hint="eastAsia"/>
        </w:rPr>
        <w:t>ПРЕДПРИНИМАТЕЛЬСКОЙ</w:t>
      </w:r>
      <w:r>
        <w:t xml:space="preserve"> </w:t>
      </w:r>
      <w:r>
        <w:rPr>
          <w:rFonts w:hint="eastAsia"/>
        </w:rPr>
        <w:t>ПРАКТИКЕ</w:t>
      </w:r>
      <w:r>
        <w:t xml:space="preserve"> </w:t>
      </w:r>
      <w:r>
        <w:rPr>
          <w:rFonts w:hint="eastAsia"/>
        </w:rPr>
        <w:t>В</w:t>
      </w:r>
      <w:r>
        <w:t xml:space="preserve"> </w:t>
      </w:r>
      <w:r>
        <w:rPr>
          <w:rFonts w:hint="eastAsia"/>
        </w:rPr>
        <w:t>РОССИЙСКОЙ</w:t>
      </w:r>
      <w:r>
        <w:t xml:space="preserve"> </w:t>
      </w:r>
      <w:r>
        <w:rPr>
          <w:rFonts w:hint="eastAsia"/>
        </w:rPr>
        <w:t>ФЕДЕРАЦИИ</w:t>
      </w:r>
    </w:p>
    <w:p w14:paraId="1B2BFF88" w14:textId="77777777" w:rsidR="00163739" w:rsidRDefault="00163739" w:rsidP="00163739"/>
    <w:p w14:paraId="01F6D03D" w14:textId="77777777" w:rsidR="00163739" w:rsidRDefault="00163739" w:rsidP="00163739">
      <w:r>
        <w:t xml:space="preserve">2.1 </w:t>
      </w:r>
      <w:r>
        <w:rPr>
          <w:rFonts w:hint="eastAsia"/>
        </w:rPr>
        <w:t>Тенденции</w:t>
      </w:r>
      <w:r>
        <w:t xml:space="preserve"> </w:t>
      </w:r>
      <w:r>
        <w:rPr>
          <w:rFonts w:hint="eastAsia"/>
        </w:rPr>
        <w:t>и</w:t>
      </w:r>
      <w:r>
        <w:t xml:space="preserve"> </w:t>
      </w:r>
      <w:r>
        <w:rPr>
          <w:rFonts w:hint="eastAsia"/>
        </w:rPr>
        <w:t>барьеры</w:t>
      </w:r>
      <w:r>
        <w:t xml:space="preserve">, </w:t>
      </w:r>
      <w:r>
        <w:rPr>
          <w:rFonts w:hint="eastAsia"/>
        </w:rPr>
        <w:t>препятствующие</w:t>
      </w:r>
      <w:r>
        <w:t xml:space="preserve"> </w:t>
      </w:r>
      <w:r>
        <w:rPr>
          <w:rFonts w:hint="eastAsia"/>
        </w:rPr>
        <w:t>развитию</w:t>
      </w:r>
      <w:r>
        <w:t xml:space="preserve"> </w:t>
      </w:r>
      <w:r>
        <w:rPr>
          <w:rFonts w:hint="eastAsia"/>
        </w:rPr>
        <w:t>франчайзинга</w:t>
      </w:r>
      <w:r>
        <w:t xml:space="preserve"> </w:t>
      </w:r>
      <w:r>
        <w:rPr>
          <w:rFonts w:hint="eastAsia"/>
        </w:rPr>
        <w:t>в</w:t>
      </w:r>
      <w:r>
        <w:t xml:space="preserve"> </w:t>
      </w:r>
      <w:r>
        <w:rPr>
          <w:rFonts w:hint="eastAsia"/>
        </w:rPr>
        <w:t>малом</w:t>
      </w:r>
      <w:r>
        <w:t xml:space="preserve"> </w:t>
      </w:r>
      <w:r>
        <w:rPr>
          <w:rFonts w:hint="eastAsia"/>
        </w:rPr>
        <w:t>бизнесе</w:t>
      </w:r>
      <w:r>
        <w:t xml:space="preserve"> </w:t>
      </w:r>
      <w:r>
        <w:rPr>
          <w:rFonts w:hint="eastAsia"/>
        </w:rPr>
        <w:t>в</w:t>
      </w:r>
      <w:r>
        <w:t xml:space="preserve"> </w:t>
      </w:r>
      <w:r>
        <w:rPr>
          <w:rFonts w:hint="eastAsia"/>
        </w:rPr>
        <w:t>России</w:t>
      </w:r>
    </w:p>
    <w:p w14:paraId="749F60BD" w14:textId="77777777" w:rsidR="00163739" w:rsidRDefault="00163739" w:rsidP="00163739"/>
    <w:p w14:paraId="214F35CA" w14:textId="77777777" w:rsidR="00163739" w:rsidRDefault="00163739" w:rsidP="00163739">
      <w:r>
        <w:t xml:space="preserve">2.2 </w:t>
      </w:r>
      <w:r>
        <w:rPr>
          <w:rFonts w:hint="eastAsia"/>
        </w:rPr>
        <w:t>Диагностика</w:t>
      </w:r>
      <w:r>
        <w:t xml:space="preserve"> </w:t>
      </w:r>
      <w:r>
        <w:rPr>
          <w:rFonts w:hint="eastAsia"/>
        </w:rPr>
        <w:t>возможностей</w:t>
      </w:r>
      <w:r>
        <w:t xml:space="preserve"> </w:t>
      </w:r>
      <w:r>
        <w:rPr>
          <w:rFonts w:hint="eastAsia"/>
        </w:rPr>
        <w:t>для</w:t>
      </w:r>
      <w:r>
        <w:t xml:space="preserve"> </w:t>
      </w:r>
      <w:r>
        <w:rPr>
          <w:rFonts w:hint="eastAsia"/>
        </w:rPr>
        <w:t>финансового</w:t>
      </w:r>
      <w:r>
        <w:t xml:space="preserve"> </w:t>
      </w:r>
      <w:r>
        <w:rPr>
          <w:rFonts w:hint="eastAsia"/>
        </w:rPr>
        <w:t>обеспечения</w:t>
      </w:r>
      <w:r>
        <w:t xml:space="preserve"> </w:t>
      </w:r>
      <w:r>
        <w:rPr>
          <w:rFonts w:hint="eastAsia"/>
        </w:rPr>
        <w:t>франчайзинговой</w:t>
      </w:r>
      <w:r>
        <w:t xml:space="preserve"> </w:t>
      </w:r>
      <w:r>
        <w:rPr>
          <w:rFonts w:hint="eastAsia"/>
        </w:rPr>
        <w:t>деятельности</w:t>
      </w:r>
      <w:r>
        <w:t xml:space="preserve"> </w:t>
      </w:r>
      <w:r>
        <w:rPr>
          <w:rFonts w:hint="eastAsia"/>
        </w:rPr>
        <w:t>в</w:t>
      </w:r>
      <w:r>
        <w:t xml:space="preserve"> </w:t>
      </w:r>
      <w:r>
        <w:rPr>
          <w:rFonts w:hint="eastAsia"/>
        </w:rPr>
        <w:t>малом</w:t>
      </w:r>
      <w:r>
        <w:t xml:space="preserve"> </w:t>
      </w:r>
      <w:r>
        <w:rPr>
          <w:rFonts w:hint="eastAsia"/>
        </w:rPr>
        <w:t>бизнесе</w:t>
      </w:r>
    </w:p>
    <w:p w14:paraId="76CF4BFD" w14:textId="77777777" w:rsidR="00163739" w:rsidRDefault="00163739" w:rsidP="00163739"/>
    <w:p w14:paraId="09A31F4D" w14:textId="77777777" w:rsidR="00163739" w:rsidRDefault="00163739" w:rsidP="00163739">
      <w:r>
        <w:t xml:space="preserve">2.3 </w:t>
      </w:r>
      <w:r>
        <w:rPr>
          <w:rFonts w:hint="eastAsia"/>
        </w:rPr>
        <w:t>Сравнительный</w:t>
      </w:r>
      <w:r>
        <w:t xml:space="preserve"> </w:t>
      </w:r>
      <w:r>
        <w:rPr>
          <w:rFonts w:hint="eastAsia"/>
        </w:rPr>
        <w:t>анализ</w:t>
      </w:r>
      <w:r>
        <w:t xml:space="preserve"> </w:t>
      </w:r>
      <w:r>
        <w:rPr>
          <w:rFonts w:hint="eastAsia"/>
        </w:rPr>
        <w:t>особенностей</w:t>
      </w:r>
      <w:r>
        <w:t xml:space="preserve"> </w:t>
      </w:r>
      <w:r>
        <w:rPr>
          <w:rFonts w:hint="eastAsia"/>
        </w:rPr>
        <w:t>применения</w:t>
      </w:r>
      <w:r>
        <w:t xml:space="preserve"> </w:t>
      </w:r>
      <w:r>
        <w:rPr>
          <w:rFonts w:hint="eastAsia"/>
        </w:rPr>
        <w:t>франчайзинга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p>
    <w:p w14:paraId="51F48026" w14:textId="77777777" w:rsidR="00163739" w:rsidRDefault="00163739" w:rsidP="00163739"/>
    <w:p w14:paraId="2BE50DF8" w14:textId="77777777" w:rsidR="00163739" w:rsidRDefault="00163739" w:rsidP="00163739">
      <w:r>
        <w:rPr>
          <w:rFonts w:hint="eastAsia"/>
        </w:rPr>
        <w:t>рубежом</w:t>
      </w:r>
    </w:p>
    <w:p w14:paraId="0D55A69C" w14:textId="77777777" w:rsidR="00163739" w:rsidRDefault="00163739" w:rsidP="00163739"/>
    <w:p w14:paraId="29E55509" w14:textId="77777777" w:rsidR="00163739" w:rsidRDefault="00163739" w:rsidP="00163739">
      <w:r>
        <w:rPr>
          <w:rFonts w:hint="eastAsia"/>
        </w:rPr>
        <w:lastRenderedPageBreak/>
        <w:t>ГЛАВА</w:t>
      </w:r>
      <w:r>
        <w:t xml:space="preserve"> 3 </w:t>
      </w:r>
      <w:r>
        <w:rPr>
          <w:rFonts w:hint="eastAsia"/>
        </w:rPr>
        <w:t>РАЗРАБОТКА</w:t>
      </w:r>
      <w:r>
        <w:t xml:space="preserve"> </w:t>
      </w:r>
      <w:r>
        <w:rPr>
          <w:rFonts w:hint="eastAsia"/>
        </w:rPr>
        <w:t>КОМПЛЕКСА</w:t>
      </w:r>
      <w:r>
        <w:t xml:space="preserve"> </w:t>
      </w:r>
      <w:r>
        <w:rPr>
          <w:rFonts w:hint="eastAsia"/>
        </w:rPr>
        <w:t>ПРАКТИЧЕСКИХ</w:t>
      </w:r>
      <w:r>
        <w:t xml:space="preserve"> </w:t>
      </w:r>
      <w:r>
        <w:rPr>
          <w:rFonts w:hint="eastAsia"/>
        </w:rPr>
        <w:t>ДЕЙСТВИЙ</w:t>
      </w:r>
      <w:r>
        <w:t xml:space="preserve"> </w:t>
      </w:r>
      <w:r>
        <w:rPr>
          <w:rFonts w:hint="eastAsia"/>
        </w:rPr>
        <w:t>ПО</w:t>
      </w:r>
      <w:r>
        <w:t xml:space="preserve"> </w:t>
      </w:r>
      <w:r>
        <w:rPr>
          <w:rFonts w:hint="eastAsia"/>
        </w:rPr>
        <w:t>РАЗВИТИЮ</w:t>
      </w:r>
      <w:r>
        <w:t xml:space="preserve"> </w:t>
      </w:r>
      <w:r>
        <w:rPr>
          <w:rFonts w:hint="eastAsia"/>
        </w:rPr>
        <w:t>ФРАНЧАЙЗИНГА</w:t>
      </w:r>
      <w:r>
        <w:t xml:space="preserve"> </w:t>
      </w:r>
      <w:r>
        <w:rPr>
          <w:rFonts w:hint="eastAsia"/>
        </w:rPr>
        <w:t>ДЛЯ</w:t>
      </w:r>
      <w:r>
        <w:t xml:space="preserve"> </w:t>
      </w:r>
      <w:r>
        <w:rPr>
          <w:rFonts w:hint="eastAsia"/>
        </w:rPr>
        <w:t>МАСШТАБИРОВАНИЯ</w:t>
      </w:r>
      <w:r>
        <w:t xml:space="preserve"> </w:t>
      </w:r>
      <w:r>
        <w:rPr>
          <w:rFonts w:hint="eastAsia"/>
        </w:rPr>
        <w:t>В</w:t>
      </w:r>
      <w:r>
        <w:t xml:space="preserve"> </w:t>
      </w:r>
      <w:r>
        <w:rPr>
          <w:rFonts w:hint="eastAsia"/>
        </w:rPr>
        <w:t>МАЛОМ</w:t>
      </w:r>
      <w:r>
        <w:t xml:space="preserve"> </w:t>
      </w:r>
      <w:r>
        <w:rPr>
          <w:rFonts w:hint="eastAsia"/>
        </w:rPr>
        <w:t>БИЗНЕСЕ</w:t>
      </w:r>
      <w:r>
        <w:t xml:space="preserve"> </w:t>
      </w:r>
      <w:r>
        <w:rPr>
          <w:rFonts w:hint="eastAsia"/>
        </w:rPr>
        <w:t>В</w:t>
      </w:r>
      <w:r>
        <w:t xml:space="preserve"> </w:t>
      </w:r>
      <w:r>
        <w:rPr>
          <w:rFonts w:hint="eastAsia"/>
        </w:rPr>
        <w:t>РОССИИ</w:t>
      </w:r>
    </w:p>
    <w:p w14:paraId="5DFC141B" w14:textId="77777777" w:rsidR="00163739" w:rsidRDefault="00163739" w:rsidP="00163739"/>
    <w:p w14:paraId="2A9C47D8" w14:textId="77777777" w:rsidR="00163739" w:rsidRDefault="00163739" w:rsidP="00163739">
      <w:r>
        <w:t xml:space="preserve">3.1 </w:t>
      </w:r>
      <w:r>
        <w:rPr>
          <w:rFonts w:hint="eastAsia"/>
        </w:rPr>
        <w:t>Концепция</w:t>
      </w:r>
      <w:r>
        <w:t xml:space="preserve"> </w:t>
      </w:r>
      <w:r>
        <w:rPr>
          <w:rFonts w:hint="eastAsia"/>
        </w:rPr>
        <w:t>по</w:t>
      </w:r>
      <w:r>
        <w:t xml:space="preserve"> </w:t>
      </w:r>
      <w:r>
        <w:rPr>
          <w:rFonts w:hint="eastAsia"/>
        </w:rPr>
        <w:t>развитию</w:t>
      </w:r>
      <w:r>
        <w:t xml:space="preserve"> </w:t>
      </w:r>
      <w:r>
        <w:rPr>
          <w:rFonts w:hint="eastAsia"/>
        </w:rPr>
        <w:t>франчайзинга</w:t>
      </w:r>
      <w:r>
        <w:t xml:space="preserve"> </w:t>
      </w:r>
      <w:r>
        <w:rPr>
          <w:rFonts w:hint="eastAsia"/>
        </w:rPr>
        <w:t>для</w:t>
      </w:r>
      <w:r>
        <w:t xml:space="preserve"> </w:t>
      </w:r>
      <w:r>
        <w:rPr>
          <w:rFonts w:hint="eastAsia"/>
        </w:rPr>
        <w:t>масштабирования</w:t>
      </w:r>
      <w:r>
        <w:t xml:space="preserve"> </w:t>
      </w:r>
      <w:r>
        <w:rPr>
          <w:rFonts w:hint="eastAsia"/>
        </w:rPr>
        <w:t>в</w:t>
      </w:r>
      <w:r>
        <w:t xml:space="preserve"> </w:t>
      </w:r>
      <w:r>
        <w:rPr>
          <w:rFonts w:hint="eastAsia"/>
        </w:rPr>
        <w:t>малом</w:t>
      </w:r>
      <w:r>
        <w:t xml:space="preserve"> </w:t>
      </w:r>
      <w:r>
        <w:rPr>
          <w:rFonts w:hint="eastAsia"/>
        </w:rPr>
        <w:t>бизнесе</w:t>
      </w:r>
      <w:r>
        <w:t xml:space="preserve"> </w:t>
      </w:r>
      <w:r>
        <w:rPr>
          <w:rFonts w:hint="eastAsia"/>
        </w:rPr>
        <w:t>в</w:t>
      </w:r>
      <w:r>
        <w:t xml:space="preserve"> </w:t>
      </w:r>
      <w:r>
        <w:rPr>
          <w:rFonts w:hint="eastAsia"/>
        </w:rPr>
        <w:t>Российской</w:t>
      </w:r>
      <w:r>
        <w:t xml:space="preserve"> </w:t>
      </w:r>
      <w:r>
        <w:rPr>
          <w:rFonts w:hint="eastAsia"/>
        </w:rPr>
        <w:t>Федерации</w:t>
      </w:r>
    </w:p>
    <w:p w14:paraId="487D02DC" w14:textId="77777777" w:rsidR="00163739" w:rsidRDefault="00163739" w:rsidP="00163739"/>
    <w:p w14:paraId="7EE38025" w14:textId="77777777" w:rsidR="00163739" w:rsidRDefault="00163739" w:rsidP="00163739">
      <w:r>
        <w:t xml:space="preserve">3.2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прозрачности</w:t>
      </w:r>
      <w:r>
        <w:t xml:space="preserve"> </w:t>
      </w:r>
      <w:r>
        <w:rPr>
          <w:rFonts w:hint="eastAsia"/>
        </w:rPr>
        <w:t>франчайзинговой</w:t>
      </w:r>
      <w:r>
        <w:t xml:space="preserve"> </w:t>
      </w:r>
      <w:r>
        <w:rPr>
          <w:rFonts w:hint="eastAsia"/>
        </w:rPr>
        <w:t>компании</w:t>
      </w:r>
    </w:p>
    <w:p w14:paraId="78B7FD8E" w14:textId="77777777" w:rsidR="00163739" w:rsidRDefault="00163739" w:rsidP="00163739"/>
    <w:p w14:paraId="45872300" w14:textId="77777777" w:rsidR="00163739" w:rsidRDefault="00163739" w:rsidP="00163739">
      <w:r>
        <w:t xml:space="preserve">3.3 </w:t>
      </w:r>
      <w:r>
        <w:rPr>
          <w:rFonts w:hint="eastAsia"/>
        </w:rPr>
        <w:t>Апробация</w:t>
      </w:r>
      <w:r>
        <w:t xml:space="preserve"> </w:t>
      </w:r>
      <w:r>
        <w:rPr>
          <w:rFonts w:hint="eastAsia"/>
        </w:rPr>
        <w:t>экспертно</w:t>
      </w:r>
      <w:r>
        <w:t>-</w:t>
      </w:r>
      <w:r>
        <w:rPr>
          <w:rFonts w:hint="eastAsia"/>
        </w:rPr>
        <w:t>диагностического</w:t>
      </w:r>
      <w:r>
        <w:t xml:space="preserve"> </w:t>
      </w:r>
      <w:r>
        <w:rPr>
          <w:rFonts w:hint="eastAsia"/>
        </w:rPr>
        <w:t>комплекса</w:t>
      </w:r>
      <w:r>
        <w:t xml:space="preserve"> </w:t>
      </w:r>
      <w:r>
        <w:rPr>
          <w:rFonts w:hint="eastAsia"/>
        </w:rPr>
        <w:t>для</w:t>
      </w:r>
      <w:r>
        <w:t xml:space="preserve"> </w:t>
      </w:r>
      <w:r>
        <w:rPr>
          <w:rFonts w:hint="eastAsia"/>
        </w:rPr>
        <w:t>развития</w:t>
      </w:r>
    </w:p>
    <w:p w14:paraId="6C569EEC" w14:textId="77777777" w:rsidR="00163739" w:rsidRDefault="00163739" w:rsidP="00163739"/>
    <w:p w14:paraId="521BC177" w14:textId="77777777" w:rsidR="00163739" w:rsidRDefault="00163739" w:rsidP="00163739">
      <w:r>
        <w:rPr>
          <w:rFonts w:hint="eastAsia"/>
        </w:rPr>
        <w:t>информационной</w:t>
      </w:r>
      <w:r>
        <w:t xml:space="preserve"> </w:t>
      </w:r>
      <w:r>
        <w:rPr>
          <w:rFonts w:hint="eastAsia"/>
        </w:rPr>
        <w:t>прозрачности</w:t>
      </w:r>
      <w:r>
        <w:t xml:space="preserve"> </w:t>
      </w:r>
      <w:r>
        <w:rPr>
          <w:rFonts w:hint="eastAsia"/>
        </w:rPr>
        <w:t>франчайзинговых</w:t>
      </w:r>
      <w:r>
        <w:t xml:space="preserve"> </w:t>
      </w:r>
      <w:r>
        <w:rPr>
          <w:rFonts w:hint="eastAsia"/>
        </w:rPr>
        <w:t>компаний</w:t>
      </w:r>
    </w:p>
    <w:p w14:paraId="0DD9C448" w14:textId="77777777" w:rsidR="00163739" w:rsidRDefault="00163739" w:rsidP="00163739"/>
    <w:p w14:paraId="764BADA8" w14:textId="77777777" w:rsidR="00163739" w:rsidRDefault="00163739" w:rsidP="00163739">
      <w:r>
        <w:rPr>
          <w:rFonts w:hint="eastAsia"/>
        </w:rPr>
        <w:t>ЗАКЛЮЧЕНИЕ</w:t>
      </w:r>
    </w:p>
    <w:p w14:paraId="50520C61" w14:textId="77777777" w:rsidR="00163739" w:rsidRDefault="00163739" w:rsidP="00163739"/>
    <w:p w14:paraId="76B1B2F0" w14:textId="77777777" w:rsidR="00163739" w:rsidRDefault="00163739" w:rsidP="00163739">
      <w:r>
        <w:rPr>
          <w:rFonts w:hint="eastAsia"/>
        </w:rPr>
        <w:t>СПИСОК</w:t>
      </w:r>
      <w:r>
        <w:t xml:space="preserve"> </w:t>
      </w:r>
      <w:r>
        <w:rPr>
          <w:rFonts w:hint="eastAsia"/>
        </w:rPr>
        <w:t>ЛИТЕРАТУРЫ</w:t>
      </w:r>
    </w:p>
    <w:p w14:paraId="1A2A88E4" w14:textId="77777777" w:rsidR="00163739" w:rsidRDefault="00163739" w:rsidP="00163739"/>
    <w:p w14:paraId="6CD2554A" w14:textId="77777777" w:rsidR="00163739" w:rsidRDefault="00163739" w:rsidP="00163739">
      <w:r>
        <w:rPr>
          <w:rFonts w:hint="eastAsia"/>
        </w:rPr>
        <w:t>Приложение</w:t>
      </w:r>
      <w:r>
        <w:t xml:space="preserve"> </w:t>
      </w:r>
      <w:r>
        <w:rPr>
          <w:rFonts w:hint="eastAsia"/>
        </w:rPr>
        <w:t>А</w:t>
      </w:r>
    </w:p>
    <w:p w14:paraId="5C1ED624" w14:textId="77777777" w:rsidR="00163739" w:rsidRDefault="00163739" w:rsidP="00163739"/>
    <w:p w14:paraId="260A1067" w14:textId="77777777" w:rsidR="00163739" w:rsidRDefault="00163739" w:rsidP="00163739">
      <w:r>
        <w:rPr>
          <w:rFonts w:hint="eastAsia"/>
        </w:rPr>
        <w:t>Приложение</w:t>
      </w:r>
      <w:r>
        <w:t xml:space="preserve"> </w:t>
      </w:r>
      <w:r>
        <w:rPr>
          <w:rFonts w:hint="eastAsia"/>
        </w:rPr>
        <w:t>Б</w:t>
      </w:r>
    </w:p>
    <w:p w14:paraId="6B23F36A" w14:textId="77777777" w:rsidR="00163739" w:rsidRDefault="00163739" w:rsidP="00163739"/>
    <w:p w14:paraId="5D3E2BF5" w14:textId="77777777" w:rsidR="00163739" w:rsidRDefault="00163739" w:rsidP="00163739">
      <w:r>
        <w:rPr>
          <w:rFonts w:hint="eastAsia"/>
        </w:rPr>
        <w:t>Приложение</w:t>
      </w:r>
      <w:r>
        <w:t xml:space="preserve"> </w:t>
      </w:r>
      <w:r>
        <w:rPr>
          <w:rFonts w:hint="eastAsia"/>
        </w:rPr>
        <w:t>В</w:t>
      </w:r>
    </w:p>
    <w:p w14:paraId="352938FC" w14:textId="77777777" w:rsidR="00163739" w:rsidRDefault="00163739" w:rsidP="00163739"/>
    <w:p w14:paraId="097BF35E" w14:textId="77777777" w:rsidR="00163739" w:rsidRDefault="00163739" w:rsidP="00163739">
      <w:r>
        <w:rPr>
          <w:rFonts w:hint="eastAsia"/>
        </w:rPr>
        <w:t>Приложение</w:t>
      </w:r>
      <w:r>
        <w:t xml:space="preserve"> </w:t>
      </w:r>
      <w:r>
        <w:rPr>
          <w:rFonts w:hint="eastAsia"/>
        </w:rPr>
        <w:t>Г</w:t>
      </w:r>
    </w:p>
    <w:p w14:paraId="73340C20" w14:textId="77777777" w:rsidR="00163739" w:rsidRDefault="00163739" w:rsidP="00163739"/>
    <w:p w14:paraId="3DCD16C8" w14:textId="2EC2238F" w:rsidR="00163739" w:rsidRPr="00163739" w:rsidRDefault="00163739" w:rsidP="00163739">
      <w:r>
        <w:rPr>
          <w:rFonts w:hint="eastAsia"/>
        </w:rPr>
        <w:t>Приложение</w:t>
      </w:r>
      <w:r>
        <w:t xml:space="preserve"> </w:t>
      </w:r>
      <w:r>
        <w:rPr>
          <w:rFonts w:hint="eastAsia"/>
        </w:rPr>
        <w:t>Д</w:t>
      </w:r>
    </w:p>
    <w:sectPr w:rsidR="00163739" w:rsidRPr="00163739" w:rsidSect="003617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AB19" w14:textId="77777777" w:rsidR="003617A1" w:rsidRDefault="003617A1">
      <w:pPr>
        <w:spacing w:after="0" w:line="240" w:lineRule="auto"/>
      </w:pPr>
      <w:r>
        <w:separator/>
      </w:r>
    </w:p>
  </w:endnote>
  <w:endnote w:type="continuationSeparator" w:id="0">
    <w:p w14:paraId="52713748" w14:textId="77777777" w:rsidR="003617A1" w:rsidRDefault="0036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AC8E" w14:textId="77777777" w:rsidR="003617A1" w:rsidRDefault="003617A1"/>
    <w:p w14:paraId="508DB10E" w14:textId="77777777" w:rsidR="003617A1" w:rsidRDefault="003617A1"/>
    <w:p w14:paraId="66CE4E62" w14:textId="77777777" w:rsidR="003617A1" w:rsidRDefault="003617A1"/>
    <w:p w14:paraId="13A1FFD0" w14:textId="77777777" w:rsidR="003617A1" w:rsidRDefault="003617A1"/>
    <w:p w14:paraId="48DF8BDB" w14:textId="77777777" w:rsidR="003617A1" w:rsidRDefault="003617A1"/>
    <w:p w14:paraId="43051A5D" w14:textId="77777777" w:rsidR="003617A1" w:rsidRDefault="003617A1"/>
    <w:p w14:paraId="35D13867" w14:textId="77777777" w:rsidR="003617A1" w:rsidRDefault="003617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F5AABE" wp14:editId="12A419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F48A" w14:textId="77777777" w:rsidR="003617A1" w:rsidRDefault="00361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5AA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53F48A" w14:textId="77777777" w:rsidR="003617A1" w:rsidRDefault="00361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6DA05C" w14:textId="77777777" w:rsidR="003617A1" w:rsidRDefault="003617A1"/>
    <w:p w14:paraId="26ADB434" w14:textId="77777777" w:rsidR="003617A1" w:rsidRDefault="003617A1"/>
    <w:p w14:paraId="70E6ED01" w14:textId="77777777" w:rsidR="003617A1" w:rsidRDefault="003617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DAC33" wp14:editId="5673E8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206C" w14:textId="77777777" w:rsidR="003617A1" w:rsidRDefault="003617A1"/>
                          <w:p w14:paraId="4705CED6" w14:textId="77777777" w:rsidR="003617A1" w:rsidRDefault="00361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DA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C1206C" w14:textId="77777777" w:rsidR="003617A1" w:rsidRDefault="003617A1"/>
                    <w:p w14:paraId="4705CED6" w14:textId="77777777" w:rsidR="003617A1" w:rsidRDefault="00361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1F2F74" w14:textId="77777777" w:rsidR="003617A1" w:rsidRDefault="003617A1"/>
    <w:p w14:paraId="556C6B27" w14:textId="77777777" w:rsidR="003617A1" w:rsidRDefault="003617A1">
      <w:pPr>
        <w:rPr>
          <w:sz w:val="2"/>
          <w:szCs w:val="2"/>
        </w:rPr>
      </w:pPr>
    </w:p>
    <w:p w14:paraId="3B57943B" w14:textId="77777777" w:rsidR="003617A1" w:rsidRDefault="003617A1"/>
    <w:p w14:paraId="29DE65D7" w14:textId="77777777" w:rsidR="003617A1" w:rsidRDefault="003617A1">
      <w:pPr>
        <w:spacing w:after="0" w:line="240" w:lineRule="auto"/>
      </w:pPr>
    </w:p>
  </w:footnote>
  <w:footnote w:type="continuationSeparator" w:id="0">
    <w:p w14:paraId="2C80BC44" w14:textId="77777777" w:rsidR="003617A1" w:rsidRDefault="0036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A1"/>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7813</TotalTime>
  <Pages>2</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1016</cp:revision>
  <cp:lastPrinted>2009-02-06T05:36:00Z</cp:lastPrinted>
  <dcterms:created xsi:type="dcterms:W3CDTF">2024-04-09T10:20:00Z</dcterms:created>
  <dcterms:modified xsi:type="dcterms:W3CDTF">2024-04-20T15:10:00Z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