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268" w:rsidRPr="00C04268" w:rsidRDefault="00C04268" w:rsidP="00C04268">
      <w:pPr>
        <w:rPr>
          <w:rFonts w:ascii="Times New Roman" w:eastAsia="Times New Roman" w:hAnsi="Times New Roman" w:cs="Times New Roman"/>
          <w:kern w:val="0"/>
          <w:sz w:val="28"/>
          <w:szCs w:val="28"/>
          <w:lang w:eastAsia="ru-RU"/>
        </w:rPr>
      </w:pPr>
      <w:r w:rsidRPr="00C04268">
        <w:rPr>
          <w:rFonts w:ascii="Times New Roman" w:eastAsia="Times New Roman" w:hAnsi="Times New Roman" w:cs="Times New Roman" w:hint="eastAsia"/>
          <w:kern w:val="0"/>
          <w:sz w:val="28"/>
          <w:szCs w:val="28"/>
          <w:lang w:eastAsia="ru-RU"/>
        </w:rPr>
        <w:t>ТЮМЕНСКИЙ</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ГОСУДАРСТВЕННЫЙ</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УНИВЕРСИТЕТ</w:t>
      </w:r>
    </w:p>
    <w:p w:rsidR="00C04268" w:rsidRPr="00C04268" w:rsidRDefault="00C04268" w:rsidP="00C04268">
      <w:pPr>
        <w:rPr>
          <w:rFonts w:ascii="Times New Roman" w:eastAsia="Times New Roman" w:hAnsi="Times New Roman" w:cs="Times New Roman"/>
          <w:kern w:val="0"/>
          <w:sz w:val="28"/>
          <w:szCs w:val="28"/>
          <w:lang w:eastAsia="ru-RU"/>
        </w:rPr>
      </w:pPr>
      <w:r w:rsidRPr="00C04268">
        <w:rPr>
          <w:rFonts w:ascii="Times New Roman" w:eastAsia="Times New Roman" w:hAnsi="Times New Roman" w:cs="Times New Roman" w:hint="eastAsia"/>
          <w:kern w:val="0"/>
          <w:sz w:val="28"/>
          <w:szCs w:val="28"/>
          <w:lang w:eastAsia="ru-RU"/>
        </w:rPr>
        <w:t>На</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правах</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рукописи</w:t>
      </w:r>
    </w:p>
    <w:p w:rsidR="00C04268" w:rsidRPr="00C04268" w:rsidRDefault="00C04268" w:rsidP="00C04268">
      <w:pPr>
        <w:rPr>
          <w:rFonts w:ascii="Times New Roman" w:eastAsia="Times New Roman" w:hAnsi="Times New Roman" w:cs="Times New Roman"/>
          <w:kern w:val="0"/>
          <w:sz w:val="28"/>
          <w:szCs w:val="28"/>
          <w:lang w:eastAsia="ru-RU"/>
        </w:rPr>
      </w:pPr>
      <w:r w:rsidRPr="00C04268">
        <w:rPr>
          <w:rFonts w:ascii="Times New Roman" w:eastAsia="Times New Roman" w:hAnsi="Times New Roman" w:cs="Times New Roman" w:hint="eastAsia"/>
          <w:kern w:val="0"/>
          <w:sz w:val="28"/>
          <w:szCs w:val="28"/>
          <w:lang w:eastAsia="ru-RU"/>
        </w:rPr>
        <w:t>ЩЕРБИЧ</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СОФЬЯ</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НИКОЛАЕВНА</w:t>
      </w:r>
      <w:r w:rsidRPr="00C04268">
        <w:rPr>
          <w:rFonts w:ascii="Times New Roman" w:eastAsia="Times New Roman" w:hAnsi="Times New Roman" w:cs="Times New Roman"/>
          <w:kern w:val="0"/>
          <w:sz w:val="28"/>
          <w:szCs w:val="28"/>
          <w:lang w:eastAsia="ru-RU"/>
        </w:rPr>
        <w:tab/>
        <w:t>_</w:t>
      </w:r>
    </w:p>
    <w:p w:rsidR="00C04268" w:rsidRPr="00C04268" w:rsidRDefault="00C04268" w:rsidP="00C04268">
      <w:pPr>
        <w:rPr>
          <w:rFonts w:ascii="Times New Roman" w:eastAsia="Times New Roman" w:hAnsi="Times New Roman" w:cs="Times New Roman"/>
          <w:kern w:val="0"/>
          <w:sz w:val="28"/>
          <w:szCs w:val="28"/>
          <w:lang w:eastAsia="ru-RU"/>
        </w:rPr>
      </w:pPr>
      <w:r w:rsidRPr="00C04268">
        <w:rPr>
          <w:rFonts w:ascii="Times New Roman" w:eastAsia="Times New Roman" w:hAnsi="Times New Roman" w:cs="Times New Roman" w:hint="eastAsia"/>
          <w:kern w:val="0"/>
          <w:sz w:val="28"/>
          <w:szCs w:val="28"/>
          <w:lang w:eastAsia="ru-RU"/>
        </w:rPr>
        <w:t>ИСТОРИЯ</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МОНАСТЫРЕЙ</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ТОБОЛЬСКОЙ</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ЕПАРХИИ</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ВО</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ВТОРОЙ</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ПОЛОВИНЕ</w:t>
      </w:r>
      <w:r w:rsidRPr="00C04268">
        <w:rPr>
          <w:rFonts w:ascii="Times New Roman" w:eastAsia="Times New Roman" w:hAnsi="Times New Roman" w:cs="Times New Roman"/>
          <w:kern w:val="0"/>
          <w:sz w:val="28"/>
          <w:szCs w:val="28"/>
          <w:lang w:eastAsia="ru-RU"/>
        </w:rPr>
        <w:t xml:space="preserve"> XVIII - </w:t>
      </w:r>
      <w:r w:rsidRPr="00C04268">
        <w:rPr>
          <w:rFonts w:ascii="Times New Roman" w:eastAsia="Times New Roman" w:hAnsi="Times New Roman" w:cs="Times New Roman" w:hint="eastAsia"/>
          <w:kern w:val="0"/>
          <w:sz w:val="28"/>
          <w:szCs w:val="28"/>
          <w:lang w:eastAsia="ru-RU"/>
        </w:rPr>
        <w:t>НАЧАЛЕ</w:t>
      </w:r>
      <w:r w:rsidRPr="00C04268">
        <w:rPr>
          <w:rFonts w:ascii="Times New Roman" w:eastAsia="Times New Roman" w:hAnsi="Times New Roman" w:cs="Times New Roman"/>
          <w:kern w:val="0"/>
          <w:sz w:val="28"/>
          <w:szCs w:val="28"/>
          <w:lang w:eastAsia="ru-RU"/>
        </w:rPr>
        <w:t xml:space="preserve"> XX </w:t>
      </w:r>
      <w:r w:rsidRPr="00C04268">
        <w:rPr>
          <w:rFonts w:ascii="Times New Roman" w:eastAsia="Times New Roman" w:hAnsi="Times New Roman" w:cs="Times New Roman" w:hint="eastAsia"/>
          <w:kern w:val="0"/>
          <w:sz w:val="28"/>
          <w:szCs w:val="28"/>
          <w:lang w:eastAsia="ru-RU"/>
        </w:rPr>
        <w:t>ВВ</w:t>
      </w:r>
      <w:r w:rsidRPr="00C04268">
        <w:rPr>
          <w:rFonts w:ascii="Times New Roman" w:eastAsia="Times New Roman" w:hAnsi="Times New Roman" w:cs="Times New Roman"/>
          <w:kern w:val="0"/>
          <w:sz w:val="28"/>
          <w:szCs w:val="28"/>
          <w:lang w:eastAsia="ru-RU"/>
        </w:rPr>
        <w:t>.</w:t>
      </w:r>
    </w:p>
    <w:p w:rsidR="00C04268" w:rsidRPr="00C04268" w:rsidRDefault="00C04268" w:rsidP="00C04268">
      <w:pPr>
        <w:rPr>
          <w:rFonts w:ascii="Times New Roman" w:eastAsia="Times New Roman" w:hAnsi="Times New Roman" w:cs="Times New Roman"/>
          <w:kern w:val="0"/>
          <w:sz w:val="28"/>
          <w:szCs w:val="28"/>
          <w:lang w:eastAsia="ru-RU"/>
        </w:rPr>
      </w:pPr>
      <w:r w:rsidRPr="00C04268">
        <w:rPr>
          <w:rFonts w:ascii="Times New Roman" w:eastAsia="Times New Roman" w:hAnsi="Times New Roman" w:cs="Times New Roman" w:hint="eastAsia"/>
          <w:kern w:val="0"/>
          <w:sz w:val="28"/>
          <w:szCs w:val="28"/>
          <w:lang w:eastAsia="ru-RU"/>
        </w:rPr>
        <w:t>ОПЫТ</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СОЦИОКУЛЬТУРНОГО</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ИССЛЕДОВАНИЯ</w:t>
      </w:r>
    </w:p>
    <w:p w:rsidR="00C04268" w:rsidRPr="00C04268" w:rsidRDefault="00C04268" w:rsidP="00C04268">
      <w:pPr>
        <w:rPr>
          <w:rFonts w:ascii="Times New Roman" w:eastAsia="Times New Roman" w:hAnsi="Times New Roman" w:cs="Times New Roman"/>
          <w:kern w:val="0"/>
          <w:sz w:val="28"/>
          <w:szCs w:val="28"/>
          <w:lang w:eastAsia="ru-RU"/>
        </w:rPr>
      </w:pPr>
      <w:r w:rsidRPr="00C04268">
        <w:rPr>
          <w:rFonts w:ascii="Times New Roman" w:eastAsia="Times New Roman" w:hAnsi="Times New Roman" w:cs="Times New Roman"/>
          <w:kern w:val="0"/>
          <w:sz w:val="28"/>
          <w:szCs w:val="28"/>
          <w:lang w:eastAsia="ru-RU"/>
        </w:rPr>
        <w:t xml:space="preserve">07.00.02. - </w:t>
      </w:r>
      <w:r w:rsidRPr="00C04268">
        <w:rPr>
          <w:rFonts w:ascii="Times New Roman" w:eastAsia="Times New Roman" w:hAnsi="Times New Roman" w:cs="Times New Roman" w:hint="eastAsia"/>
          <w:kern w:val="0"/>
          <w:sz w:val="28"/>
          <w:szCs w:val="28"/>
          <w:lang w:eastAsia="ru-RU"/>
        </w:rPr>
        <w:t>отечественная</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история</w:t>
      </w:r>
    </w:p>
    <w:p w:rsidR="00C04268" w:rsidRPr="00C04268" w:rsidRDefault="00C04268" w:rsidP="00C04268">
      <w:pPr>
        <w:rPr>
          <w:rFonts w:ascii="Times New Roman" w:eastAsia="Times New Roman" w:hAnsi="Times New Roman" w:cs="Times New Roman"/>
          <w:kern w:val="0"/>
          <w:sz w:val="28"/>
          <w:szCs w:val="28"/>
          <w:lang w:eastAsia="ru-RU"/>
        </w:rPr>
      </w:pPr>
      <w:r w:rsidRPr="00C04268">
        <w:rPr>
          <w:rFonts w:ascii="Times New Roman" w:eastAsia="Times New Roman" w:hAnsi="Times New Roman" w:cs="Times New Roman" w:hint="eastAsia"/>
          <w:kern w:val="0"/>
          <w:sz w:val="28"/>
          <w:szCs w:val="28"/>
          <w:lang w:eastAsia="ru-RU"/>
        </w:rPr>
        <w:t>Диссертация</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на</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соискание</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ученой</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степени</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кандидата</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исторических</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наук</w:t>
      </w:r>
    </w:p>
    <w:p w:rsidR="00C04268" w:rsidRPr="00C04268" w:rsidRDefault="00C04268" w:rsidP="00C04268">
      <w:pPr>
        <w:rPr>
          <w:rFonts w:ascii="Times New Roman" w:eastAsia="Times New Roman" w:hAnsi="Times New Roman" w:cs="Times New Roman"/>
          <w:kern w:val="0"/>
          <w:sz w:val="28"/>
          <w:szCs w:val="28"/>
          <w:lang w:eastAsia="ru-RU"/>
        </w:rPr>
      </w:pPr>
      <w:r w:rsidRPr="00C04268">
        <w:rPr>
          <w:rFonts w:ascii="Times New Roman" w:eastAsia="Times New Roman" w:hAnsi="Times New Roman" w:cs="Times New Roman" w:hint="eastAsia"/>
          <w:kern w:val="0"/>
          <w:sz w:val="28"/>
          <w:szCs w:val="28"/>
          <w:lang w:eastAsia="ru-RU"/>
        </w:rPr>
        <w:t>Научный</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руководитель</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доктор</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исторических</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наук</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профессор</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Н</w:t>
      </w:r>
      <w:r w:rsidRPr="00C04268">
        <w:rPr>
          <w:rFonts w:ascii="Times New Roman" w:eastAsia="Times New Roman" w:hAnsi="Times New Roman" w:cs="Times New Roman"/>
          <w:kern w:val="0"/>
          <w:sz w:val="28"/>
          <w:szCs w:val="28"/>
          <w:lang w:eastAsia="ru-RU"/>
        </w:rPr>
        <w:t>.</w:t>
      </w:r>
      <w:r w:rsidRPr="00C04268">
        <w:rPr>
          <w:rFonts w:ascii="Times New Roman" w:eastAsia="Times New Roman" w:hAnsi="Times New Roman" w:cs="Times New Roman" w:hint="eastAsia"/>
          <w:kern w:val="0"/>
          <w:sz w:val="28"/>
          <w:szCs w:val="28"/>
          <w:lang w:eastAsia="ru-RU"/>
        </w:rPr>
        <w:t>С</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Половинкин</w:t>
      </w:r>
    </w:p>
    <w:p w:rsidR="00C04268" w:rsidRPr="00C04268" w:rsidRDefault="00C04268" w:rsidP="00C04268">
      <w:pPr>
        <w:rPr>
          <w:rFonts w:ascii="Times New Roman" w:eastAsia="Times New Roman" w:hAnsi="Times New Roman" w:cs="Times New Roman"/>
          <w:kern w:val="0"/>
          <w:sz w:val="28"/>
          <w:szCs w:val="28"/>
          <w:lang w:eastAsia="ru-RU"/>
        </w:rPr>
      </w:pPr>
      <w:r w:rsidRPr="00C04268">
        <w:rPr>
          <w:rFonts w:ascii="Times New Roman" w:eastAsia="Times New Roman" w:hAnsi="Times New Roman" w:cs="Times New Roman"/>
          <w:kern w:val="0"/>
          <w:sz w:val="28"/>
          <w:szCs w:val="28"/>
          <w:lang w:eastAsia="ru-RU"/>
        </w:rPr>
        <w:t xml:space="preserve"> </w:t>
      </w:r>
    </w:p>
    <w:p w:rsidR="00C04268" w:rsidRPr="00C04268" w:rsidRDefault="00C04268" w:rsidP="00C04268">
      <w:pPr>
        <w:rPr>
          <w:rFonts w:ascii="Times New Roman" w:eastAsia="Times New Roman" w:hAnsi="Times New Roman" w:cs="Times New Roman"/>
          <w:kern w:val="0"/>
          <w:sz w:val="28"/>
          <w:szCs w:val="28"/>
          <w:lang w:eastAsia="ru-RU"/>
        </w:rPr>
      </w:pPr>
      <w:r w:rsidRPr="00C04268">
        <w:rPr>
          <w:rFonts w:ascii="Times New Roman" w:eastAsia="Times New Roman" w:hAnsi="Times New Roman" w:cs="Times New Roman" w:hint="eastAsia"/>
          <w:kern w:val="0"/>
          <w:sz w:val="28"/>
          <w:szCs w:val="28"/>
          <w:lang w:eastAsia="ru-RU"/>
        </w:rPr>
        <w:t>Тюмень</w:t>
      </w:r>
      <w:r w:rsidRPr="00C04268">
        <w:rPr>
          <w:rFonts w:ascii="Times New Roman" w:eastAsia="Times New Roman" w:hAnsi="Times New Roman" w:cs="Times New Roman"/>
          <w:kern w:val="0"/>
          <w:sz w:val="28"/>
          <w:szCs w:val="28"/>
          <w:lang w:eastAsia="ru-RU"/>
        </w:rPr>
        <w:t xml:space="preserve"> 2001</w:t>
      </w:r>
    </w:p>
    <w:p w:rsidR="00C04268" w:rsidRPr="00C04268" w:rsidRDefault="00C04268" w:rsidP="00C04268">
      <w:pPr>
        <w:rPr>
          <w:rFonts w:ascii="Times New Roman" w:eastAsia="Times New Roman" w:hAnsi="Times New Roman" w:cs="Times New Roman"/>
          <w:kern w:val="0"/>
          <w:sz w:val="28"/>
          <w:szCs w:val="28"/>
          <w:lang w:eastAsia="ru-RU"/>
        </w:rPr>
      </w:pPr>
      <w:r w:rsidRPr="00C04268">
        <w:rPr>
          <w:rFonts w:ascii="Times New Roman" w:eastAsia="Times New Roman" w:hAnsi="Times New Roman" w:cs="Times New Roman"/>
          <w:kern w:val="0"/>
          <w:sz w:val="28"/>
          <w:szCs w:val="28"/>
          <w:lang w:eastAsia="ru-RU"/>
        </w:rPr>
        <w:t xml:space="preserve"> </w:t>
      </w:r>
    </w:p>
    <w:p w:rsidR="00C04268" w:rsidRPr="00C04268" w:rsidRDefault="00C04268" w:rsidP="00C04268">
      <w:pPr>
        <w:rPr>
          <w:rFonts w:ascii="Times New Roman" w:eastAsia="Times New Roman" w:hAnsi="Times New Roman" w:cs="Times New Roman"/>
          <w:kern w:val="0"/>
          <w:sz w:val="28"/>
          <w:szCs w:val="28"/>
          <w:lang w:eastAsia="ru-RU"/>
        </w:rPr>
      </w:pPr>
      <w:r w:rsidRPr="00C04268">
        <w:rPr>
          <w:rFonts w:ascii="Times New Roman" w:eastAsia="Times New Roman" w:hAnsi="Times New Roman" w:cs="Times New Roman" w:hint="eastAsia"/>
          <w:kern w:val="0"/>
          <w:sz w:val="28"/>
          <w:szCs w:val="28"/>
          <w:lang w:eastAsia="ru-RU"/>
        </w:rPr>
        <w:t>СОДЕРЖАНИЕ</w:t>
      </w:r>
    </w:p>
    <w:p w:rsidR="00C04268" w:rsidRPr="00C04268" w:rsidRDefault="00C04268" w:rsidP="00C04268">
      <w:pPr>
        <w:rPr>
          <w:rFonts w:ascii="Times New Roman" w:eastAsia="Times New Roman" w:hAnsi="Times New Roman" w:cs="Times New Roman"/>
          <w:kern w:val="0"/>
          <w:sz w:val="28"/>
          <w:szCs w:val="28"/>
          <w:lang w:eastAsia="ru-RU"/>
        </w:rPr>
      </w:pPr>
      <w:r w:rsidRPr="00C04268">
        <w:rPr>
          <w:rFonts w:ascii="Times New Roman" w:eastAsia="Times New Roman" w:hAnsi="Times New Roman" w:cs="Times New Roman" w:hint="eastAsia"/>
          <w:kern w:val="0"/>
          <w:sz w:val="28"/>
          <w:szCs w:val="28"/>
          <w:lang w:eastAsia="ru-RU"/>
        </w:rPr>
        <w:t>ВВЕДЕНИЕ</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kern w:val="0"/>
          <w:sz w:val="28"/>
          <w:szCs w:val="28"/>
          <w:lang w:eastAsia="ru-RU"/>
        </w:rPr>
        <w:tab/>
        <w:t>3</w:t>
      </w:r>
    </w:p>
    <w:p w:rsidR="00C04268" w:rsidRPr="00C04268" w:rsidRDefault="00C04268" w:rsidP="00C04268">
      <w:pPr>
        <w:rPr>
          <w:rFonts w:ascii="Times New Roman" w:eastAsia="Times New Roman" w:hAnsi="Times New Roman" w:cs="Times New Roman"/>
          <w:kern w:val="0"/>
          <w:sz w:val="28"/>
          <w:szCs w:val="28"/>
          <w:lang w:eastAsia="ru-RU"/>
        </w:rPr>
      </w:pPr>
      <w:r w:rsidRPr="00C04268">
        <w:rPr>
          <w:rFonts w:ascii="Times New Roman" w:eastAsia="Times New Roman" w:hAnsi="Times New Roman" w:cs="Times New Roman" w:hint="eastAsia"/>
          <w:kern w:val="0"/>
          <w:sz w:val="28"/>
          <w:szCs w:val="28"/>
          <w:lang w:eastAsia="ru-RU"/>
        </w:rPr>
        <w:t>ГЛАВА</w:t>
      </w:r>
      <w:r w:rsidRPr="00C04268">
        <w:rPr>
          <w:rFonts w:ascii="Times New Roman" w:eastAsia="Times New Roman" w:hAnsi="Times New Roman" w:cs="Times New Roman"/>
          <w:kern w:val="0"/>
          <w:sz w:val="28"/>
          <w:szCs w:val="28"/>
          <w:lang w:eastAsia="ru-RU"/>
        </w:rPr>
        <w:t xml:space="preserve"> I. </w:t>
      </w:r>
      <w:r w:rsidRPr="00C04268">
        <w:rPr>
          <w:rFonts w:ascii="Times New Roman" w:eastAsia="Times New Roman" w:hAnsi="Times New Roman" w:cs="Times New Roman" w:hint="eastAsia"/>
          <w:kern w:val="0"/>
          <w:sz w:val="28"/>
          <w:szCs w:val="28"/>
          <w:lang w:eastAsia="ru-RU"/>
        </w:rPr>
        <w:t>РАЗВИТИЕ</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МОНАСТЫРЕЙ</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ТОБОЛЬСКОЙ</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ЕПАРХИИ</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ВО</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ВТОРОЙ</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ПОЛОВИНЕ</w:t>
      </w:r>
      <w:r w:rsidRPr="00C04268">
        <w:rPr>
          <w:rFonts w:ascii="Times New Roman" w:eastAsia="Times New Roman" w:hAnsi="Times New Roman" w:cs="Times New Roman"/>
          <w:kern w:val="0"/>
          <w:sz w:val="28"/>
          <w:szCs w:val="28"/>
          <w:lang w:eastAsia="ru-RU"/>
        </w:rPr>
        <w:t xml:space="preserve"> XVIII -</w:t>
      </w:r>
      <w:r w:rsidRPr="00C04268">
        <w:rPr>
          <w:rFonts w:ascii="Times New Roman" w:eastAsia="Times New Roman" w:hAnsi="Times New Roman" w:cs="Times New Roman" w:hint="eastAsia"/>
          <w:kern w:val="0"/>
          <w:sz w:val="28"/>
          <w:szCs w:val="28"/>
          <w:lang w:eastAsia="ru-RU"/>
        </w:rPr>
        <w:t>НАЧАЛЕ</w:t>
      </w:r>
      <w:r w:rsidRPr="00C04268">
        <w:rPr>
          <w:rFonts w:ascii="Times New Roman" w:eastAsia="Times New Roman" w:hAnsi="Times New Roman" w:cs="Times New Roman"/>
          <w:kern w:val="0"/>
          <w:sz w:val="28"/>
          <w:szCs w:val="28"/>
          <w:lang w:eastAsia="ru-RU"/>
        </w:rPr>
        <w:t xml:space="preserve"> XX </w:t>
      </w:r>
      <w:r w:rsidRPr="00C04268">
        <w:rPr>
          <w:rFonts w:ascii="Times New Roman" w:eastAsia="Times New Roman" w:hAnsi="Times New Roman" w:cs="Times New Roman" w:hint="eastAsia"/>
          <w:kern w:val="0"/>
          <w:sz w:val="28"/>
          <w:szCs w:val="28"/>
          <w:lang w:eastAsia="ru-RU"/>
        </w:rPr>
        <w:t>ВВ</w:t>
      </w:r>
      <w:r w:rsidRPr="00C04268">
        <w:rPr>
          <w:rFonts w:ascii="Times New Roman" w:eastAsia="Times New Roman" w:hAnsi="Times New Roman" w:cs="Times New Roman"/>
          <w:kern w:val="0"/>
          <w:sz w:val="28"/>
          <w:szCs w:val="28"/>
          <w:lang w:eastAsia="ru-RU"/>
        </w:rPr>
        <w:t>.</w:t>
      </w:r>
    </w:p>
    <w:p w:rsidR="00C04268" w:rsidRPr="00C04268" w:rsidRDefault="00C04268" w:rsidP="00C04268">
      <w:pPr>
        <w:rPr>
          <w:rFonts w:ascii="Times New Roman" w:eastAsia="Times New Roman" w:hAnsi="Times New Roman" w:cs="Times New Roman"/>
          <w:kern w:val="0"/>
          <w:sz w:val="28"/>
          <w:szCs w:val="28"/>
          <w:lang w:eastAsia="ru-RU"/>
        </w:rPr>
      </w:pPr>
      <w:r w:rsidRPr="00C04268">
        <w:rPr>
          <w:rFonts w:ascii="Times New Roman" w:eastAsia="Times New Roman" w:hAnsi="Times New Roman" w:cs="Times New Roman"/>
          <w:kern w:val="0"/>
          <w:sz w:val="28"/>
          <w:szCs w:val="28"/>
          <w:lang w:eastAsia="ru-RU"/>
        </w:rPr>
        <w:t>1.</w:t>
      </w:r>
      <w:proofErr w:type="gramStart"/>
      <w:r w:rsidRPr="00C04268">
        <w:rPr>
          <w:rFonts w:ascii="Times New Roman" w:eastAsia="Times New Roman" w:hAnsi="Times New Roman" w:cs="Times New Roman"/>
          <w:kern w:val="0"/>
          <w:sz w:val="28"/>
          <w:szCs w:val="28"/>
          <w:lang w:eastAsia="ru-RU"/>
        </w:rPr>
        <w:t>1 .</w:t>
      </w:r>
      <w:r w:rsidRPr="00C04268">
        <w:rPr>
          <w:rFonts w:ascii="Times New Roman" w:eastAsia="Times New Roman" w:hAnsi="Times New Roman" w:cs="Times New Roman" w:hint="eastAsia"/>
          <w:kern w:val="0"/>
          <w:sz w:val="28"/>
          <w:szCs w:val="28"/>
          <w:lang w:eastAsia="ru-RU"/>
        </w:rPr>
        <w:t>Социальный</w:t>
      </w:r>
      <w:proofErr w:type="gramEnd"/>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состав</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и</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динамика</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численности</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монашества</w:t>
      </w:r>
      <w:r w:rsidRPr="00C04268">
        <w:rPr>
          <w:rFonts w:ascii="Times New Roman" w:eastAsia="Times New Roman" w:hAnsi="Times New Roman" w:cs="Times New Roman"/>
          <w:kern w:val="0"/>
          <w:sz w:val="28"/>
          <w:szCs w:val="28"/>
          <w:lang w:eastAsia="ru-RU"/>
        </w:rPr>
        <w:tab/>
        <w:t>35</w:t>
      </w:r>
    </w:p>
    <w:p w:rsidR="00C04268" w:rsidRPr="00C04268" w:rsidRDefault="00C04268" w:rsidP="00C04268">
      <w:pPr>
        <w:rPr>
          <w:rFonts w:ascii="Times New Roman" w:eastAsia="Times New Roman" w:hAnsi="Times New Roman" w:cs="Times New Roman"/>
          <w:kern w:val="0"/>
          <w:sz w:val="28"/>
          <w:szCs w:val="28"/>
          <w:lang w:eastAsia="ru-RU"/>
        </w:rPr>
      </w:pPr>
      <w:r w:rsidRPr="00C04268">
        <w:rPr>
          <w:rFonts w:ascii="Times New Roman" w:eastAsia="Times New Roman" w:hAnsi="Times New Roman" w:cs="Times New Roman"/>
          <w:kern w:val="0"/>
          <w:sz w:val="28"/>
          <w:szCs w:val="28"/>
          <w:lang w:eastAsia="ru-RU"/>
        </w:rPr>
        <w:t>1.2.</w:t>
      </w:r>
      <w:r w:rsidRPr="00C04268">
        <w:rPr>
          <w:rFonts w:ascii="Times New Roman" w:eastAsia="Times New Roman" w:hAnsi="Times New Roman" w:cs="Times New Roman"/>
          <w:kern w:val="0"/>
          <w:sz w:val="28"/>
          <w:szCs w:val="28"/>
          <w:lang w:eastAsia="ru-RU"/>
        </w:rPr>
        <w:tab/>
        <w:t xml:space="preserve"> </w:t>
      </w:r>
      <w:r w:rsidRPr="00C04268">
        <w:rPr>
          <w:rFonts w:ascii="Times New Roman" w:eastAsia="Times New Roman" w:hAnsi="Times New Roman" w:cs="Times New Roman" w:hint="eastAsia"/>
          <w:kern w:val="0"/>
          <w:sz w:val="28"/>
          <w:szCs w:val="28"/>
          <w:lang w:eastAsia="ru-RU"/>
        </w:rPr>
        <w:t>Монастырский</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быт</w:t>
      </w:r>
      <w:r w:rsidRPr="00C04268">
        <w:rPr>
          <w:rFonts w:ascii="Times New Roman" w:eastAsia="Times New Roman" w:hAnsi="Times New Roman" w:cs="Times New Roman"/>
          <w:kern w:val="0"/>
          <w:sz w:val="28"/>
          <w:szCs w:val="28"/>
          <w:lang w:eastAsia="ru-RU"/>
        </w:rPr>
        <w:t xml:space="preserve"> </w:t>
      </w:r>
      <w:proofErr w:type="gramStart"/>
      <w:r w:rsidRPr="00C04268">
        <w:rPr>
          <w:rFonts w:ascii="Times New Roman" w:eastAsia="Times New Roman" w:hAnsi="Times New Roman" w:cs="Times New Roman"/>
          <w:kern w:val="0"/>
          <w:sz w:val="28"/>
          <w:szCs w:val="28"/>
          <w:lang w:eastAsia="ru-RU"/>
        </w:rPr>
        <w:tab/>
        <w:t xml:space="preserve">  49</w:t>
      </w:r>
      <w:proofErr w:type="gramEnd"/>
    </w:p>
    <w:p w:rsidR="00C04268" w:rsidRPr="00C04268" w:rsidRDefault="00C04268" w:rsidP="00C04268">
      <w:pPr>
        <w:rPr>
          <w:rFonts w:ascii="Times New Roman" w:eastAsia="Times New Roman" w:hAnsi="Times New Roman" w:cs="Times New Roman"/>
          <w:kern w:val="0"/>
          <w:sz w:val="28"/>
          <w:szCs w:val="28"/>
          <w:lang w:eastAsia="ru-RU"/>
        </w:rPr>
      </w:pPr>
      <w:r w:rsidRPr="00C04268">
        <w:rPr>
          <w:rFonts w:ascii="Times New Roman" w:eastAsia="Times New Roman" w:hAnsi="Times New Roman" w:cs="Times New Roman"/>
          <w:kern w:val="0"/>
          <w:sz w:val="28"/>
          <w:szCs w:val="28"/>
          <w:lang w:eastAsia="ru-RU"/>
        </w:rPr>
        <w:t>1.3.</w:t>
      </w:r>
      <w:r w:rsidRPr="00C04268">
        <w:rPr>
          <w:rFonts w:ascii="Times New Roman" w:eastAsia="Times New Roman" w:hAnsi="Times New Roman" w:cs="Times New Roman"/>
          <w:kern w:val="0"/>
          <w:sz w:val="28"/>
          <w:szCs w:val="28"/>
          <w:lang w:eastAsia="ru-RU"/>
        </w:rPr>
        <w:tab/>
        <w:t xml:space="preserve"> </w:t>
      </w:r>
      <w:r w:rsidRPr="00C04268">
        <w:rPr>
          <w:rFonts w:ascii="Times New Roman" w:eastAsia="Times New Roman" w:hAnsi="Times New Roman" w:cs="Times New Roman" w:hint="eastAsia"/>
          <w:kern w:val="0"/>
          <w:sz w:val="28"/>
          <w:szCs w:val="28"/>
          <w:lang w:eastAsia="ru-RU"/>
        </w:rPr>
        <w:t>Благотворительная</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деятельность</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монастырей</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епархии</w:t>
      </w:r>
      <w:r w:rsidRPr="00C04268">
        <w:rPr>
          <w:rFonts w:ascii="Times New Roman" w:eastAsia="Times New Roman" w:hAnsi="Times New Roman" w:cs="Times New Roman"/>
          <w:kern w:val="0"/>
          <w:sz w:val="28"/>
          <w:szCs w:val="28"/>
          <w:lang w:eastAsia="ru-RU"/>
        </w:rPr>
        <w:tab/>
        <w:t>59</w:t>
      </w:r>
    </w:p>
    <w:p w:rsidR="00C04268" w:rsidRPr="00C04268" w:rsidRDefault="00C04268" w:rsidP="00C04268">
      <w:pPr>
        <w:rPr>
          <w:rFonts w:ascii="Times New Roman" w:eastAsia="Times New Roman" w:hAnsi="Times New Roman" w:cs="Times New Roman"/>
          <w:kern w:val="0"/>
          <w:sz w:val="28"/>
          <w:szCs w:val="28"/>
          <w:lang w:eastAsia="ru-RU"/>
        </w:rPr>
      </w:pPr>
      <w:r w:rsidRPr="00C04268">
        <w:rPr>
          <w:rFonts w:ascii="Times New Roman" w:eastAsia="Times New Roman" w:hAnsi="Times New Roman" w:cs="Times New Roman"/>
          <w:kern w:val="0"/>
          <w:sz w:val="28"/>
          <w:szCs w:val="28"/>
          <w:lang w:eastAsia="ru-RU"/>
        </w:rPr>
        <w:t>1.4.</w:t>
      </w:r>
      <w:r w:rsidRPr="00C04268">
        <w:rPr>
          <w:rFonts w:ascii="Times New Roman" w:eastAsia="Times New Roman" w:hAnsi="Times New Roman" w:cs="Times New Roman"/>
          <w:kern w:val="0"/>
          <w:sz w:val="28"/>
          <w:szCs w:val="28"/>
          <w:lang w:eastAsia="ru-RU"/>
        </w:rPr>
        <w:tab/>
      </w:r>
      <w:r w:rsidRPr="00C04268">
        <w:rPr>
          <w:rFonts w:ascii="Times New Roman" w:eastAsia="Times New Roman" w:hAnsi="Times New Roman" w:cs="Times New Roman" w:hint="eastAsia"/>
          <w:kern w:val="0"/>
          <w:sz w:val="28"/>
          <w:szCs w:val="28"/>
          <w:lang w:eastAsia="ru-RU"/>
        </w:rPr>
        <w:t>Место</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монастырей</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в</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системе</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наказания</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светских</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и</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духовных</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лиц</w:t>
      </w:r>
      <w:r w:rsidRPr="00C04268">
        <w:rPr>
          <w:rFonts w:ascii="Times New Roman" w:eastAsia="Times New Roman" w:hAnsi="Times New Roman" w:cs="Times New Roman"/>
          <w:kern w:val="0"/>
          <w:sz w:val="28"/>
          <w:szCs w:val="28"/>
          <w:lang w:eastAsia="ru-RU"/>
        </w:rPr>
        <w:t xml:space="preserve">...71 </w:t>
      </w:r>
      <w:r w:rsidRPr="00C04268">
        <w:rPr>
          <w:rFonts w:ascii="Times New Roman" w:eastAsia="Times New Roman" w:hAnsi="Times New Roman" w:cs="Times New Roman" w:hint="eastAsia"/>
          <w:kern w:val="0"/>
          <w:sz w:val="28"/>
          <w:szCs w:val="28"/>
          <w:lang w:eastAsia="ru-RU"/>
        </w:rPr>
        <w:t>ГЛАВА</w:t>
      </w:r>
      <w:r w:rsidRPr="00C04268">
        <w:rPr>
          <w:rFonts w:ascii="Times New Roman" w:eastAsia="Times New Roman" w:hAnsi="Times New Roman" w:cs="Times New Roman"/>
          <w:kern w:val="0"/>
          <w:sz w:val="28"/>
          <w:szCs w:val="28"/>
          <w:lang w:eastAsia="ru-RU"/>
        </w:rPr>
        <w:t xml:space="preserve"> II. </w:t>
      </w:r>
      <w:r w:rsidRPr="00C04268">
        <w:rPr>
          <w:rFonts w:ascii="Times New Roman" w:eastAsia="Times New Roman" w:hAnsi="Times New Roman" w:cs="Times New Roman" w:hint="eastAsia"/>
          <w:kern w:val="0"/>
          <w:sz w:val="28"/>
          <w:szCs w:val="28"/>
          <w:lang w:eastAsia="ru-RU"/>
        </w:rPr>
        <w:t>РОЛЬ</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МОНАШЕСТВА</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В</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КУЛЬТУРНО</w:t>
      </w:r>
      <w:r w:rsidRPr="00C04268">
        <w:rPr>
          <w:rFonts w:ascii="Times New Roman" w:eastAsia="Times New Roman" w:hAnsi="Times New Roman" w:cs="Times New Roman"/>
          <w:kern w:val="0"/>
          <w:sz w:val="28"/>
          <w:szCs w:val="28"/>
          <w:lang w:eastAsia="ru-RU"/>
        </w:rPr>
        <w:t>-</w:t>
      </w:r>
    </w:p>
    <w:p w:rsidR="00C04268" w:rsidRPr="00C04268" w:rsidRDefault="00C04268" w:rsidP="00C04268">
      <w:pPr>
        <w:rPr>
          <w:rFonts w:ascii="Times New Roman" w:eastAsia="Times New Roman" w:hAnsi="Times New Roman" w:cs="Times New Roman"/>
          <w:kern w:val="0"/>
          <w:sz w:val="28"/>
          <w:szCs w:val="28"/>
          <w:lang w:eastAsia="ru-RU"/>
        </w:rPr>
      </w:pPr>
      <w:r w:rsidRPr="00C04268">
        <w:rPr>
          <w:rFonts w:ascii="Times New Roman" w:eastAsia="Times New Roman" w:hAnsi="Times New Roman" w:cs="Times New Roman" w:hint="eastAsia"/>
          <w:kern w:val="0"/>
          <w:sz w:val="28"/>
          <w:szCs w:val="28"/>
          <w:lang w:eastAsia="ru-RU"/>
        </w:rPr>
        <w:t>ПРОСВЕТИТЕЛЬСКОЙ</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ПОЛИТИКЕ</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ПРАВИТЕЛЬСТВА</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ВО</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ВТОРОЙ</w:t>
      </w:r>
    </w:p>
    <w:p w:rsidR="00C04268" w:rsidRPr="00C04268" w:rsidRDefault="00C04268" w:rsidP="00C04268">
      <w:pPr>
        <w:rPr>
          <w:rFonts w:ascii="Times New Roman" w:eastAsia="Times New Roman" w:hAnsi="Times New Roman" w:cs="Times New Roman"/>
          <w:kern w:val="0"/>
          <w:sz w:val="28"/>
          <w:szCs w:val="28"/>
          <w:lang w:eastAsia="ru-RU"/>
        </w:rPr>
      </w:pPr>
      <w:r w:rsidRPr="00C04268">
        <w:rPr>
          <w:rFonts w:ascii="Times New Roman" w:eastAsia="Times New Roman" w:hAnsi="Times New Roman" w:cs="Times New Roman" w:hint="eastAsia"/>
          <w:kern w:val="0"/>
          <w:sz w:val="28"/>
          <w:szCs w:val="28"/>
          <w:lang w:eastAsia="ru-RU"/>
        </w:rPr>
        <w:t>ПОЛОВИНЕ</w:t>
      </w:r>
      <w:r w:rsidRPr="00C04268">
        <w:rPr>
          <w:rFonts w:ascii="Times New Roman" w:eastAsia="Times New Roman" w:hAnsi="Times New Roman" w:cs="Times New Roman"/>
          <w:kern w:val="0"/>
          <w:sz w:val="28"/>
          <w:szCs w:val="28"/>
          <w:lang w:eastAsia="ru-RU"/>
        </w:rPr>
        <w:t xml:space="preserve"> XVIII - </w:t>
      </w:r>
      <w:r w:rsidRPr="00C04268">
        <w:rPr>
          <w:rFonts w:ascii="Times New Roman" w:eastAsia="Times New Roman" w:hAnsi="Times New Roman" w:cs="Times New Roman" w:hint="eastAsia"/>
          <w:kern w:val="0"/>
          <w:sz w:val="28"/>
          <w:szCs w:val="28"/>
          <w:lang w:eastAsia="ru-RU"/>
        </w:rPr>
        <w:t>НАЧАЛЕ</w:t>
      </w:r>
      <w:r w:rsidRPr="00C04268">
        <w:rPr>
          <w:rFonts w:ascii="Times New Roman" w:eastAsia="Times New Roman" w:hAnsi="Times New Roman" w:cs="Times New Roman"/>
          <w:kern w:val="0"/>
          <w:sz w:val="28"/>
          <w:szCs w:val="28"/>
          <w:lang w:eastAsia="ru-RU"/>
        </w:rPr>
        <w:t xml:space="preserve"> XX </w:t>
      </w:r>
      <w:r w:rsidRPr="00C04268">
        <w:rPr>
          <w:rFonts w:ascii="Times New Roman" w:eastAsia="Times New Roman" w:hAnsi="Times New Roman" w:cs="Times New Roman" w:hint="eastAsia"/>
          <w:kern w:val="0"/>
          <w:sz w:val="28"/>
          <w:szCs w:val="28"/>
          <w:lang w:eastAsia="ru-RU"/>
        </w:rPr>
        <w:t>ВВ</w:t>
      </w:r>
      <w:r w:rsidRPr="00C04268">
        <w:rPr>
          <w:rFonts w:ascii="Times New Roman" w:eastAsia="Times New Roman" w:hAnsi="Times New Roman" w:cs="Times New Roman"/>
          <w:kern w:val="0"/>
          <w:sz w:val="28"/>
          <w:szCs w:val="28"/>
          <w:lang w:eastAsia="ru-RU"/>
        </w:rPr>
        <w:t>.</w:t>
      </w:r>
    </w:p>
    <w:p w:rsidR="00C04268" w:rsidRPr="00C04268" w:rsidRDefault="00C04268" w:rsidP="00C04268">
      <w:pPr>
        <w:rPr>
          <w:rFonts w:ascii="Times New Roman" w:eastAsia="Times New Roman" w:hAnsi="Times New Roman" w:cs="Times New Roman"/>
          <w:kern w:val="0"/>
          <w:sz w:val="28"/>
          <w:szCs w:val="28"/>
          <w:lang w:eastAsia="ru-RU"/>
        </w:rPr>
      </w:pPr>
      <w:r w:rsidRPr="00C04268">
        <w:rPr>
          <w:rFonts w:ascii="Times New Roman" w:eastAsia="Times New Roman" w:hAnsi="Times New Roman" w:cs="Times New Roman"/>
          <w:kern w:val="0"/>
          <w:sz w:val="28"/>
          <w:szCs w:val="28"/>
          <w:lang w:eastAsia="ru-RU"/>
        </w:rPr>
        <w:t>2.1.</w:t>
      </w:r>
      <w:r w:rsidRPr="00C04268">
        <w:rPr>
          <w:rFonts w:ascii="Times New Roman" w:eastAsia="Times New Roman" w:hAnsi="Times New Roman" w:cs="Times New Roman"/>
          <w:kern w:val="0"/>
          <w:sz w:val="28"/>
          <w:szCs w:val="28"/>
          <w:lang w:eastAsia="ru-RU"/>
        </w:rPr>
        <w:tab/>
      </w:r>
      <w:r w:rsidRPr="00C04268">
        <w:rPr>
          <w:rFonts w:ascii="Times New Roman" w:eastAsia="Times New Roman" w:hAnsi="Times New Roman" w:cs="Times New Roman" w:hint="eastAsia"/>
          <w:kern w:val="0"/>
          <w:sz w:val="28"/>
          <w:szCs w:val="28"/>
          <w:lang w:eastAsia="ru-RU"/>
        </w:rPr>
        <w:t>Уровень</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грамотности</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и</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образования</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монашества</w:t>
      </w:r>
      <w:r w:rsidRPr="00C04268">
        <w:rPr>
          <w:rFonts w:ascii="Times New Roman" w:eastAsia="Times New Roman" w:hAnsi="Times New Roman" w:cs="Times New Roman"/>
          <w:kern w:val="0"/>
          <w:sz w:val="28"/>
          <w:szCs w:val="28"/>
          <w:lang w:eastAsia="ru-RU"/>
        </w:rPr>
        <w:tab/>
        <w:t>100</w:t>
      </w:r>
    </w:p>
    <w:p w:rsidR="00C04268" w:rsidRPr="00C04268" w:rsidRDefault="00C04268" w:rsidP="00C04268">
      <w:pPr>
        <w:rPr>
          <w:rFonts w:ascii="Times New Roman" w:eastAsia="Times New Roman" w:hAnsi="Times New Roman" w:cs="Times New Roman"/>
          <w:kern w:val="0"/>
          <w:sz w:val="28"/>
          <w:szCs w:val="28"/>
          <w:lang w:eastAsia="ru-RU"/>
        </w:rPr>
      </w:pPr>
      <w:r w:rsidRPr="00C04268">
        <w:rPr>
          <w:rFonts w:ascii="Times New Roman" w:eastAsia="Times New Roman" w:hAnsi="Times New Roman" w:cs="Times New Roman"/>
          <w:kern w:val="0"/>
          <w:sz w:val="28"/>
          <w:szCs w:val="28"/>
          <w:lang w:eastAsia="ru-RU"/>
        </w:rPr>
        <w:t>2.2.</w:t>
      </w:r>
      <w:r w:rsidRPr="00C04268">
        <w:rPr>
          <w:rFonts w:ascii="Times New Roman" w:eastAsia="Times New Roman" w:hAnsi="Times New Roman" w:cs="Times New Roman"/>
          <w:kern w:val="0"/>
          <w:sz w:val="28"/>
          <w:szCs w:val="28"/>
          <w:lang w:eastAsia="ru-RU"/>
        </w:rPr>
        <w:tab/>
      </w:r>
      <w:r w:rsidRPr="00C04268">
        <w:rPr>
          <w:rFonts w:ascii="Times New Roman" w:eastAsia="Times New Roman" w:hAnsi="Times New Roman" w:cs="Times New Roman" w:hint="eastAsia"/>
          <w:kern w:val="0"/>
          <w:sz w:val="28"/>
          <w:szCs w:val="28"/>
          <w:lang w:eastAsia="ru-RU"/>
        </w:rPr>
        <w:t>Книжные</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собрания</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монастырских</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библиотек</w:t>
      </w:r>
      <w:r w:rsidRPr="00C04268">
        <w:rPr>
          <w:rFonts w:ascii="Times New Roman" w:eastAsia="Times New Roman" w:hAnsi="Times New Roman" w:cs="Times New Roman"/>
          <w:kern w:val="0"/>
          <w:sz w:val="28"/>
          <w:szCs w:val="28"/>
          <w:lang w:eastAsia="ru-RU"/>
        </w:rPr>
        <w:t>.</w:t>
      </w:r>
      <w:r w:rsidRPr="00C04268">
        <w:rPr>
          <w:rFonts w:ascii="Times New Roman" w:eastAsia="Times New Roman" w:hAnsi="Times New Roman" w:cs="Times New Roman"/>
          <w:kern w:val="0"/>
          <w:sz w:val="28"/>
          <w:szCs w:val="28"/>
          <w:lang w:eastAsia="ru-RU"/>
        </w:rPr>
        <w:tab/>
        <w:t>115</w:t>
      </w:r>
    </w:p>
    <w:p w:rsidR="00C04268" w:rsidRPr="00C04268" w:rsidRDefault="00C04268" w:rsidP="00C04268">
      <w:pPr>
        <w:rPr>
          <w:rFonts w:ascii="Times New Roman" w:eastAsia="Times New Roman" w:hAnsi="Times New Roman" w:cs="Times New Roman"/>
          <w:kern w:val="0"/>
          <w:sz w:val="28"/>
          <w:szCs w:val="28"/>
          <w:lang w:eastAsia="ru-RU"/>
        </w:rPr>
      </w:pPr>
      <w:r w:rsidRPr="00C04268">
        <w:rPr>
          <w:rFonts w:ascii="Times New Roman" w:eastAsia="Times New Roman" w:hAnsi="Times New Roman" w:cs="Times New Roman"/>
          <w:kern w:val="0"/>
          <w:sz w:val="28"/>
          <w:szCs w:val="28"/>
          <w:lang w:eastAsia="ru-RU"/>
        </w:rPr>
        <w:t>2.3.</w:t>
      </w:r>
      <w:r w:rsidRPr="00C04268">
        <w:rPr>
          <w:rFonts w:ascii="Times New Roman" w:eastAsia="Times New Roman" w:hAnsi="Times New Roman" w:cs="Times New Roman"/>
          <w:kern w:val="0"/>
          <w:sz w:val="28"/>
          <w:szCs w:val="28"/>
          <w:lang w:eastAsia="ru-RU"/>
        </w:rPr>
        <w:tab/>
        <w:t xml:space="preserve"> </w:t>
      </w:r>
      <w:r w:rsidRPr="00C04268">
        <w:rPr>
          <w:rFonts w:ascii="Times New Roman" w:eastAsia="Times New Roman" w:hAnsi="Times New Roman" w:cs="Times New Roman" w:hint="eastAsia"/>
          <w:kern w:val="0"/>
          <w:sz w:val="28"/>
          <w:szCs w:val="28"/>
          <w:lang w:eastAsia="ru-RU"/>
        </w:rPr>
        <w:t>Монастыри</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и</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школа</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этапы</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взаимодействия</w:t>
      </w:r>
      <w:r w:rsidRPr="00C04268">
        <w:rPr>
          <w:rFonts w:ascii="Times New Roman" w:eastAsia="Times New Roman" w:hAnsi="Times New Roman" w:cs="Times New Roman"/>
          <w:kern w:val="0"/>
          <w:sz w:val="28"/>
          <w:szCs w:val="28"/>
          <w:lang w:eastAsia="ru-RU"/>
        </w:rPr>
        <w:tab/>
        <w:t>133</w:t>
      </w:r>
    </w:p>
    <w:p w:rsidR="00C04268" w:rsidRPr="00C04268" w:rsidRDefault="00C04268" w:rsidP="00C04268">
      <w:pPr>
        <w:rPr>
          <w:rFonts w:ascii="Times New Roman" w:eastAsia="Times New Roman" w:hAnsi="Times New Roman" w:cs="Times New Roman"/>
          <w:kern w:val="0"/>
          <w:sz w:val="28"/>
          <w:szCs w:val="28"/>
          <w:lang w:eastAsia="ru-RU"/>
        </w:rPr>
      </w:pPr>
      <w:r w:rsidRPr="00C04268">
        <w:rPr>
          <w:rFonts w:ascii="Times New Roman" w:eastAsia="Times New Roman" w:hAnsi="Times New Roman" w:cs="Times New Roman"/>
          <w:kern w:val="0"/>
          <w:sz w:val="28"/>
          <w:szCs w:val="28"/>
          <w:lang w:eastAsia="ru-RU"/>
        </w:rPr>
        <w:t>2.4.</w:t>
      </w:r>
      <w:r w:rsidRPr="00C04268">
        <w:rPr>
          <w:rFonts w:ascii="Times New Roman" w:eastAsia="Times New Roman" w:hAnsi="Times New Roman" w:cs="Times New Roman"/>
          <w:kern w:val="0"/>
          <w:sz w:val="28"/>
          <w:szCs w:val="28"/>
          <w:lang w:eastAsia="ru-RU"/>
        </w:rPr>
        <w:tab/>
      </w:r>
      <w:r w:rsidRPr="00C04268">
        <w:rPr>
          <w:rFonts w:ascii="Times New Roman" w:eastAsia="Times New Roman" w:hAnsi="Times New Roman" w:cs="Times New Roman" w:hint="eastAsia"/>
          <w:kern w:val="0"/>
          <w:sz w:val="28"/>
          <w:szCs w:val="28"/>
          <w:lang w:eastAsia="ru-RU"/>
        </w:rPr>
        <w:t>Монастырская</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материальная</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культура</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художественные</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ремесла</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и</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lastRenderedPageBreak/>
        <w:t>промыслы</w:t>
      </w:r>
      <w:r w:rsidRPr="00C04268">
        <w:rPr>
          <w:rFonts w:ascii="Times New Roman" w:eastAsia="Times New Roman" w:hAnsi="Times New Roman" w:cs="Times New Roman"/>
          <w:kern w:val="0"/>
          <w:sz w:val="28"/>
          <w:szCs w:val="28"/>
          <w:lang w:eastAsia="ru-RU"/>
        </w:rPr>
        <w:tab/>
        <w:t>177</w:t>
      </w:r>
    </w:p>
    <w:p w:rsidR="00C04268" w:rsidRPr="00C04268" w:rsidRDefault="00C04268" w:rsidP="00C04268">
      <w:pPr>
        <w:rPr>
          <w:rFonts w:ascii="Times New Roman" w:eastAsia="Times New Roman" w:hAnsi="Times New Roman" w:cs="Times New Roman"/>
          <w:kern w:val="0"/>
          <w:sz w:val="28"/>
          <w:szCs w:val="28"/>
          <w:lang w:eastAsia="ru-RU"/>
        </w:rPr>
      </w:pPr>
      <w:r w:rsidRPr="00C04268">
        <w:rPr>
          <w:rFonts w:ascii="Times New Roman" w:eastAsia="Times New Roman" w:hAnsi="Times New Roman" w:cs="Times New Roman" w:hint="eastAsia"/>
          <w:kern w:val="0"/>
          <w:sz w:val="28"/>
          <w:szCs w:val="28"/>
          <w:lang w:eastAsia="ru-RU"/>
        </w:rPr>
        <w:t>ЗАКЛЮЧЕНИЕ</w:t>
      </w:r>
      <w:r w:rsidRPr="00C04268">
        <w:rPr>
          <w:rFonts w:ascii="Times New Roman" w:eastAsia="Times New Roman" w:hAnsi="Times New Roman" w:cs="Times New Roman"/>
          <w:kern w:val="0"/>
          <w:sz w:val="28"/>
          <w:szCs w:val="28"/>
          <w:lang w:eastAsia="ru-RU"/>
        </w:rPr>
        <w:tab/>
        <w:t xml:space="preserve">    190</w:t>
      </w:r>
    </w:p>
    <w:p w:rsidR="00C04268" w:rsidRPr="00C04268" w:rsidRDefault="00C04268" w:rsidP="00C04268">
      <w:pPr>
        <w:rPr>
          <w:rFonts w:ascii="Times New Roman" w:eastAsia="Times New Roman" w:hAnsi="Times New Roman" w:cs="Times New Roman"/>
          <w:kern w:val="0"/>
          <w:sz w:val="28"/>
          <w:szCs w:val="28"/>
          <w:lang w:eastAsia="ru-RU"/>
        </w:rPr>
      </w:pPr>
      <w:r w:rsidRPr="00C04268">
        <w:rPr>
          <w:rFonts w:ascii="Times New Roman" w:eastAsia="Times New Roman" w:hAnsi="Times New Roman" w:cs="Times New Roman" w:hint="eastAsia"/>
          <w:kern w:val="0"/>
          <w:sz w:val="28"/>
          <w:szCs w:val="28"/>
          <w:lang w:eastAsia="ru-RU"/>
        </w:rPr>
        <w:t>ПРИЛОЖЕНИЯ</w:t>
      </w:r>
      <w:r w:rsidRPr="00C04268">
        <w:rPr>
          <w:rFonts w:ascii="Times New Roman" w:eastAsia="Times New Roman" w:hAnsi="Times New Roman" w:cs="Times New Roman"/>
          <w:kern w:val="0"/>
          <w:sz w:val="28"/>
          <w:szCs w:val="28"/>
          <w:lang w:eastAsia="ru-RU"/>
        </w:rPr>
        <w:tab/>
        <w:t>197</w:t>
      </w:r>
    </w:p>
    <w:p w:rsidR="0056602C" w:rsidRDefault="00C04268" w:rsidP="00C04268">
      <w:pPr>
        <w:rPr>
          <w:rFonts w:ascii="Times New Roman" w:eastAsia="Times New Roman" w:hAnsi="Times New Roman" w:cs="Times New Roman"/>
          <w:kern w:val="0"/>
          <w:sz w:val="28"/>
          <w:szCs w:val="28"/>
          <w:lang w:eastAsia="ru-RU"/>
        </w:rPr>
      </w:pPr>
      <w:r w:rsidRPr="00C04268">
        <w:rPr>
          <w:rFonts w:ascii="Times New Roman" w:eastAsia="Times New Roman" w:hAnsi="Times New Roman" w:cs="Times New Roman" w:hint="eastAsia"/>
          <w:kern w:val="0"/>
          <w:sz w:val="28"/>
          <w:szCs w:val="28"/>
          <w:lang w:eastAsia="ru-RU"/>
        </w:rPr>
        <w:t>СПИСОК</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ИСПОЛЬЗОВАННЫХ</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ИСТОЧНИКОВ</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И</w:t>
      </w:r>
      <w:r w:rsidRPr="00C04268">
        <w:rPr>
          <w:rFonts w:ascii="Times New Roman" w:eastAsia="Times New Roman" w:hAnsi="Times New Roman" w:cs="Times New Roman"/>
          <w:kern w:val="0"/>
          <w:sz w:val="28"/>
          <w:szCs w:val="28"/>
          <w:lang w:eastAsia="ru-RU"/>
        </w:rPr>
        <w:t xml:space="preserve"> </w:t>
      </w:r>
      <w:r w:rsidRPr="00C04268">
        <w:rPr>
          <w:rFonts w:ascii="Times New Roman" w:eastAsia="Times New Roman" w:hAnsi="Times New Roman" w:cs="Times New Roman" w:hint="eastAsia"/>
          <w:kern w:val="0"/>
          <w:sz w:val="28"/>
          <w:szCs w:val="28"/>
          <w:lang w:eastAsia="ru-RU"/>
        </w:rPr>
        <w:t>ЛИТЕРАТУРЫ</w:t>
      </w:r>
      <w:proofErr w:type="gramStart"/>
      <w:r w:rsidRPr="00C04268">
        <w:rPr>
          <w:rFonts w:ascii="Times New Roman" w:eastAsia="Times New Roman" w:hAnsi="Times New Roman" w:cs="Times New Roman"/>
          <w:kern w:val="0"/>
          <w:sz w:val="28"/>
          <w:szCs w:val="28"/>
          <w:lang w:eastAsia="ru-RU"/>
        </w:rPr>
        <w:t xml:space="preserve"> ..</w:t>
      </w:r>
      <w:proofErr w:type="gramEnd"/>
      <w:r w:rsidRPr="00C04268">
        <w:rPr>
          <w:rFonts w:ascii="Times New Roman" w:eastAsia="Times New Roman" w:hAnsi="Times New Roman" w:cs="Times New Roman"/>
          <w:kern w:val="0"/>
          <w:sz w:val="28"/>
          <w:szCs w:val="28"/>
          <w:lang w:eastAsia="ru-RU"/>
        </w:rPr>
        <w:t xml:space="preserve"> . 257</w:t>
      </w:r>
    </w:p>
    <w:p w:rsidR="00C04268" w:rsidRDefault="00C04268" w:rsidP="00C04268"/>
    <w:p w:rsidR="00C04268" w:rsidRDefault="00C04268" w:rsidP="00C04268"/>
    <w:p w:rsidR="00C04268" w:rsidRDefault="00C04268" w:rsidP="00C04268"/>
    <w:p w:rsidR="00C04268" w:rsidRDefault="00C04268" w:rsidP="00C04268">
      <w:r>
        <w:rPr>
          <w:rFonts w:hint="eastAsia"/>
        </w:rPr>
        <w:t>ЗАКЛЮЧЕНИЕ</w:t>
      </w:r>
    </w:p>
    <w:p w:rsidR="00C04268" w:rsidRDefault="00C04268" w:rsidP="00C04268">
      <w:r>
        <w:rPr>
          <w:rFonts w:hint="eastAsia"/>
        </w:rPr>
        <w:t>Изменения</w:t>
      </w:r>
      <w:r>
        <w:t></w:t>
      </w:r>
      <w:r>
        <w:rPr>
          <w:rFonts w:hint="eastAsia"/>
        </w:rPr>
        <w:t>в</w:t>
      </w:r>
      <w:r>
        <w:t></w:t>
      </w:r>
      <w:r>
        <w:rPr>
          <w:rFonts w:hint="eastAsia"/>
        </w:rPr>
        <w:t>общественной</w:t>
      </w:r>
      <w:r>
        <w:t></w:t>
      </w:r>
      <w:r>
        <w:rPr>
          <w:rFonts w:hint="eastAsia"/>
        </w:rPr>
        <w:t>жизни</w:t>
      </w:r>
      <w:r>
        <w:t></w:t>
      </w:r>
      <w:r>
        <w:rPr>
          <w:rFonts w:hint="eastAsia"/>
        </w:rPr>
        <w:t>во</w:t>
      </w:r>
      <w:r>
        <w:t></w:t>
      </w:r>
      <w:r>
        <w:rPr>
          <w:rFonts w:hint="eastAsia"/>
        </w:rPr>
        <w:t>второй</w:t>
      </w:r>
      <w:r>
        <w:t></w:t>
      </w:r>
      <w:r>
        <w:rPr>
          <w:rFonts w:hint="eastAsia"/>
        </w:rPr>
        <w:t>половине</w:t>
      </w:r>
      <w:r>
        <w:t></w:t>
      </w:r>
      <w:r>
        <w:t></w:t>
      </w:r>
      <w:r>
        <w:t></w:t>
      </w:r>
      <w:r>
        <w:t></w:t>
      </w:r>
      <w:r>
        <w:t></w:t>
      </w:r>
      <w:r>
        <w:t></w:t>
      </w:r>
      <w:r>
        <w:t></w:t>
      </w:r>
      <w:r>
        <w:t></w:t>
      </w:r>
      <w:r>
        <w:t></w:t>
      </w:r>
      <w:r>
        <w:rPr>
          <w:rFonts w:hint="eastAsia"/>
        </w:rPr>
        <w:t>начале</w:t>
      </w:r>
      <w:r>
        <w:t></w:t>
      </w:r>
      <w:r>
        <w:t></w:t>
      </w:r>
      <w:r>
        <w:t></w:t>
      </w:r>
      <w:r>
        <w:t></w:t>
      </w:r>
      <w:r>
        <w:rPr>
          <w:rFonts w:hint="eastAsia"/>
        </w:rPr>
        <w:t>века</w:t>
      </w:r>
      <w:r>
        <w:t></w:t>
      </w:r>
      <w:r>
        <w:rPr>
          <w:rFonts w:hint="eastAsia"/>
        </w:rPr>
        <w:t>затронули</w:t>
      </w:r>
      <w:r>
        <w:t></w:t>
      </w:r>
      <w:r>
        <w:rPr>
          <w:rFonts w:hint="eastAsia"/>
        </w:rPr>
        <w:t>все</w:t>
      </w:r>
      <w:r>
        <w:t></w:t>
      </w:r>
      <w:r>
        <w:rPr>
          <w:rFonts w:hint="eastAsia"/>
        </w:rPr>
        <w:t>сферы</w:t>
      </w:r>
      <w:r>
        <w:t></w:t>
      </w:r>
      <w:r>
        <w:rPr>
          <w:rFonts w:hint="eastAsia"/>
        </w:rPr>
        <w:t>жизнедеятельности</w:t>
      </w:r>
      <w:r>
        <w:t></w:t>
      </w:r>
      <w:r>
        <w:rPr>
          <w:rFonts w:hint="eastAsia"/>
        </w:rPr>
        <w:t>монастырей</w:t>
      </w:r>
      <w:r>
        <w:t></w:t>
      </w:r>
      <w:r>
        <w:t></w:t>
      </w:r>
      <w:r>
        <w:rPr>
          <w:rFonts w:hint="eastAsia"/>
        </w:rPr>
        <w:t>Прежде</w:t>
      </w:r>
      <w:r>
        <w:t></w:t>
      </w:r>
      <w:r>
        <w:rPr>
          <w:rFonts w:hint="eastAsia"/>
        </w:rPr>
        <w:t>всего</w:t>
      </w:r>
      <w:r>
        <w:t></w:t>
      </w:r>
      <w:r>
        <w:t></w:t>
      </w:r>
      <w:r>
        <w:rPr>
          <w:rFonts w:hint="eastAsia"/>
        </w:rPr>
        <w:t>это</w:t>
      </w:r>
      <w:r>
        <w:t></w:t>
      </w:r>
      <w:r>
        <w:rPr>
          <w:rFonts w:hint="eastAsia"/>
        </w:rPr>
        <w:t>коснулось</w:t>
      </w:r>
      <w:r>
        <w:t></w:t>
      </w:r>
      <w:r>
        <w:rPr>
          <w:rFonts w:hint="eastAsia"/>
        </w:rPr>
        <w:t>тех</w:t>
      </w:r>
      <w:r>
        <w:t></w:t>
      </w:r>
      <w:r>
        <w:rPr>
          <w:rFonts w:hint="eastAsia"/>
        </w:rPr>
        <w:t>людей</w:t>
      </w:r>
      <w:r>
        <w:t></w:t>
      </w:r>
      <w:r>
        <w:t></w:t>
      </w:r>
      <w:r>
        <w:rPr>
          <w:rFonts w:hint="eastAsia"/>
        </w:rPr>
        <w:t>которые</w:t>
      </w:r>
      <w:r>
        <w:t></w:t>
      </w:r>
      <w:r>
        <w:rPr>
          <w:rFonts w:hint="eastAsia"/>
        </w:rPr>
        <w:t>составляли</w:t>
      </w:r>
      <w:r>
        <w:t></w:t>
      </w:r>
      <w:r>
        <w:rPr>
          <w:rFonts w:hint="eastAsia"/>
        </w:rPr>
        <w:t>основу</w:t>
      </w:r>
      <w:r>
        <w:t></w:t>
      </w:r>
      <w:r>
        <w:t></w:t>
      </w:r>
      <w:r>
        <w:rPr>
          <w:rFonts w:hint="eastAsia"/>
        </w:rPr>
        <w:t>вятых</w:t>
      </w:r>
      <w:r>
        <w:t></w:t>
      </w:r>
      <w:r>
        <w:rPr>
          <w:rFonts w:hint="eastAsia"/>
        </w:rPr>
        <w:t>обителей</w:t>
      </w:r>
      <w:r>
        <w:t></w:t>
      </w:r>
      <w:r>
        <w:t></w:t>
      </w:r>
      <w:r>
        <w:rPr>
          <w:rFonts w:hint="eastAsia"/>
        </w:rPr>
        <w:t>Общество</w:t>
      </w:r>
      <w:r>
        <w:t></w:t>
      </w:r>
      <w:r>
        <w:rPr>
          <w:rFonts w:hint="eastAsia"/>
        </w:rPr>
        <w:t>предъявляло</w:t>
      </w:r>
      <w:r>
        <w:t></w:t>
      </w:r>
      <w:r>
        <w:rPr>
          <w:rFonts w:hint="eastAsia"/>
        </w:rPr>
        <w:t>к</w:t>
      </w:r>
      <w:r>
        <w:t></w:t>
      </w:r>
      <w:r>
        <w:rPr>
          <w:rFonts w:hint="eastAsia"/>
        </w:rPr>
        <w:t>ним</w:t>
      </w:r>
      <w:r>
        <w:t></w:t>
      </w:r>
      <w:r>
        <w:rPr>
          <w:rFonts w:hint="eastAsia"/>
        </w:rPr>
        <w:t>свои</w:t>
      </w:r>
      <w:r>
        <w:t></w:t>
      </w:r>
      <w:r>
        <w:rPr>
          <w:rFonts w:hint="eastAsia"/>
        </w:rPr>
        <w:t>требования</w:t>
      </w:r>
      <w:r>
        <w:t></w:t>
      </w:r>
      <w:r>
        <w:t></w:t>
      </w:r>
      <w:r>
        <w:rPr>
          <w:rFonts w:hint="eastAsia"/>
        </w:rPr>
        <w:t>заставляя</w:t>
      </w:r>
      <w:r>
        <w:t></w:t>
      </w:r>
      <w:r>
        <w:rPr>
          <w:rFonts w:hint="eastAsia"/>
        </w:rPr>
        <w:t>жить</w:t>
      </w:r>
      <w:r>
        <w:t></w:t>
      </w:r>
      <w:r>
        <w:rPr>
          <w:rFonts w:hint="eastAsia"/>
        </w:rPr>
        <w:t>по</w:t>
      </w:r>
      <w:r>
        <w:t></w:t>
      </w:r>
      <w:r>
        <w:rPr>
          <w:rFonts w:hint="eastAsia"/>
        </w:rPr>
        <w:t>определенным</w:t>
      </w:r>
      <w:r>
        <w:t></w:t>
      </w:r>
      <w:r>
        <w:rPr>
          <w:rFonts w:hint="eastAsia"/>
        </w:rPr>
        <w:t>канонам</w:t>
      </w:r>
      <w:r>
        <w:t></w:t>
      </w:r>
      <w:r>
        <w:t></w:t>
      </w:r>
      <w:r>
        <w:rPr>
          <w:rFonts w:hint="eastAsia"/>
        </w:rPr>
        <w:t>тем</w:t>
      </w:r>
      <w:r>
        <w:t></w:t>
      </w:r>
      <w:r>
        <w:rPr>
          <w:rFonts w:hint="eastAsia"/>
        </w:rPr>
        <w:t>самым</w:t>
      </w:r>
      <w:r>
        <w:t></w:t>
      </w:r>
      <w:r>
        <w:rPr>
          <w:rFonts w:hint="eastAsia"/>
        </w:rPr>
        <w:t>создавая</w:t>
      </w:r>
      <w:r>
        <w:t></w:t>
      </w:r>
      <w:r>
        <w:rPr>
          <w:rFonts w:hint="eastAsia"/>
        </w:rPr>
        <w:t>тех</w:t>
      </w:r>
      <w:r>
        <w:t></w:t>
      </w:r>
      <w:r>
        <w:rPr>
          <w:rFonts w:hint="eastAsia"/>
        </w:rPr>
        <w:t>июдей</w:t>
      </w:r>
      <w:r>
        <w:t></w:t>
      </w:r>
      <w:r>
        <w:t></w:t>
      </w:r>
      <w:r>
        <w:rPr>
          <w:rFonts w:hint="eastAsia"/>
        </w:rPr>
        <w:t>которые</w:t>
      </w:r>
      <w:r>
        <w:t></w:t>
      </w:r>
      <w:r>
        <w:rPr>
          <w:rFonts w:hint="eastAsia"/>
        </w:rPr>
        <w:t>были</w:t>
      </w:r>
      <w:r>
        <w:t></w:t>
      </w:r>
      <w:r>
        <w:rPr>
          <w:rFonts w:hint="eastAsia"/>
        </w:rPr>
        <w:t>необходимы</w:t>
      </w:r>
      <w:r>
        <w:t></w:t>
      </w:r>
      <w:r>
        <w:t></w:t>
      </w:r>
      <w:r>
        <w:rPr>
          <w:rFonts w:hint="eastAsia"/>
        </w:rPr>
        <w:t>В</w:t>
      </w:r>
      <w:r>
        <w:t></w:t>
      </w:r>
      <w:r>
        <w:rPr>
          <w:rFonts w:hint="eastAsia"/>
        </w:rPr>
        <w:t>каждом</w:t>
      </w:r>
      <w:r>
        <w:t></w:t>
      </w:r>
      <w:r>
        <w:rPr>
          <w:rFonts w:hint="eastAsia"/>
        </w:rPr>
        <w:t>человеке</w:t>
      </w:r>
      <w:r>
        <w:t></w:t>
      </w:r>
      <w:r>
        <w:rPr>
          <w:rFonts w:hint="eastAsia"/>
        </w:rPr>
        <w:t>присутствует</w:t>
      </w:r>
      <w:r>
        <w:t></w:t>
      </w:r>
      <w:r>
        <w:t></w:t>
      </w:r>
      <w:r>
        <w:rPr>
          <w:rFonts w:hint="eastAsia"/>
        </w:rPr>
        <w:t>очетание</w:t>
      </w:r>
      <w:r>
        <w:t></w:t>
      </w:r>
      <w:r>
        <w:rPr>
          <w:rFonts w:hint="eastAsia"/>
        </w:rPr>
        <w:t>социальных</w:t>
      </w:r>
      <w:r>
        <w:t></w:t>
      </w:r>
      <w:r>
        <w:rPr>
          <w:rFonts w:hint="eastAsia"/>
        </w:rPr>
        <w:t>и</w:t>
      </w:r>
      <w:r>
        <w:t></w:t>
      </w:r>
      <w:r>
        <w:rPr>
          <w:rFonts w:hint="eastAsia"/>
        </w:rPr>
        <w:t>индивидуальных</w:t>
      </w:r>
      <w:r>
        <w:t></w:t>
      </w:r>
      <w:r>
        <w:rPr>
          <w:rFonts w:hint="eastAsia"/>
        </w:rPr>
        <w:t>характеристик</w:t>
      </w:r>
      <w:r>
        <w:t></w:t>
      </w:r>
      <w:r>
        <w:t></w:t>
      </w:r>
      <w:r>
        <w:rPr>
          <w:rFonts w:hint="eastAsia"/>
        </w:rPr>
        <w:t>В</w:t>
      </w:r>
      <w:r>
        <w:t></w:t>
      </w:r>
      <w:r>
        <w:rPr>
          <w:rFonts w:hint="eastAsia"/>
        </w:rPr>
        <w:t>этой</w:t>
      </w:r>
      <w:r>
        <w:t></w:t>
      </w:r>
      <w:r>
        <w:rPr>
          <w:rFonts w:hint="eastAsia"/>
        </w:rPr>
        <w:t>связи</w:t>
      </w:r>
      <w:r>
        <w:t></w:t>
      </w:r>
      <w:r>
        <w:rPr>
          <w:rFonts w:hint="eastAsia"/>
        </w:rPr>
        <w:t>общество</w:t>
      </w:r>
      <w:r>
        <w:t></w:t>
      </w:r>
      <w:r>
        <w:rPr>
          <w:rFonts w:hint="eastAsia"/>
        </w:rPr>
        <w:t>не</w:t>
      </w:r>
      <w:r>
        <w:t></w:t>
      </w:r>
      <w:r>
        <w:rPr>
          <w:rFonts w:hint="eastAsia"/>
        </w:rPr>
        <w:t>может</w:t>
      </w:r>
      <w:r>
        <w:t></w:t>
      </w:r>
      <w:r>
        <w:rPr>
          <w:rFonts w:hint="eastAsia"/>
        </w:rPr>
        <w:t>не</w:t>
      </w:r>
      <w:r>
        <w:t></w:t>
      </w:r>
      <w:r>
        <w:rPr>
          <w:rFonts w:hint="eastAsia"/>
        </w:rPr>
        <w:t>быть</w:t>
      </w:r>
      <w:r>
        <w:t></w:t>
      </w:r>
      <w:r>
        <w:rPr>
          <w:rFonts w:hint="eastAsia"/>
        </w:rPr>
        <w:t>подверженным</w:t>
      </w:r>
      <w:r>
        <w:t></w:t>
      </w:r>
      <w:r>
        <w:rPr>
          <w:rFonts w:hint="eastAsia"/>
        </w:rPr>
        <w:t>влиянию</w:t>
      </w:r>
      <w:r>
        <w:t></w:t>
      </w:r>
      <w:r>
        <w:rPr>
          <w:rFonts w:hint="eastAsia"/>
        </w:rPr>
        <w:t>со</w:t>
      </w:r>
      <w:r>
        <w:t></w:t>
      </w:r>
      <w:r>
        <w:rPr>
          <w:rFonts w:hint="eastAsia"/>
        </w:rPr>
        <w:t>стороны</w:t>
      </w:r>
      <w:r>
        <w:t></w:t>
      </w:r>
      <w:r>
        <w:rPr>
          <w:rFonts w:hint="eastAsia"/>
        </w:rPr>
        <w:t>индивида</w:t>
      </w:r>
      <w:r>
        <w:t></w:t>
      </w:r>
      <w:r>
        <w:rPr>
          <w:rFonts w:hint="eastAsia"/>
        </w:rPr>
        <w:t>и</w:t>
      </w:r>
      <w:r>
        <w:t></w:t>
      </w:r>
      <w:r>
        <w:rPr>
          <w:rFonts w:hint="eastAsia"/>
        </w:rPr>
        <w:t>наоборот</w:t>
      </w:r>
      <w:r>
        <w:t></w:t>
      </w:r>
    </w:p>
    <w:p w:rsidR="00C04268" w:rsidRDefault="00C04268" w:rsidP="00C04268">
      <w:r>
        <w:rPr>
          <w:rFonts w:hint="eastAsia"/>
        </w:rPr>
        <w:t>Жизнь</w:t>
      </w:r>
      <w:r>
        <w:t></w:t>
      </w:r>
      <w:r>
        <w:rPr>
          <w:rFonts w:hint="eastAsia"/>
        </w:rPr>
        <w:t>монаха</w:t>
      </w:r>
      <w:r>
        <w:t></w:t>
      </w:r>
      <w:r>
        <w:rPr>
          <w:rFonts w:hint="eastAsia"/>
        </w:rPr>
        <w:t>в</w:t>
      </w:r>
      <w:r>
        <w:t></w:t>
      </w:r>
      <w:r>
        <w:rPr>
          <w:rFonts w:hint="eastAsia"/>
        </w:rPr>
        <w:t>монастыре</w:t>
      </w:r>
      <w:r>
        <w:t></w:t>
      </w:r>
      <w:r>
        <w:rPr>
          <w:rFonts w:hint="eastAsia"/>
        </w:rPr>
        <w:t>была</w:t>
      </w:r>
      <w:r>
        <w:t></w:t>
      </w:r>
      <w:r>
        <w:rPr>
          <w:rFonts w:hint="eastAsia"/>
        </w:rPr>
        <w:t>тщательно</w:t>
      </w:r>
      <w:r>
        <w:t></w:t>
      </w:r>
      <w:r>
        <w:rPr>
          <w:rFonts w:hint="eastAsia"/>
        </w:rPr>
        <w:t>продумана</w:t>
      </w:r>
      <w:r>
        <w:t></w:t>
      </w:r>
      <w:r>
        <w:t></w:t>
      </w:r>
      <w:r>
        <w:rPr>
          <w:rFonts w:hint="eastAsia"/>
        </w:rPr>
        <w:t>Все</w:t>
      </w:r>
      <w:r>
        <w:t></w:t>
      </w:r>
      <w:r>
        <w:rPr>
          <w:rFonts w:hint="eastAsia"/>
        </w:rPr>
        <w:t>ритуалы</w:t>
      </w:r>
      <w:r>
        <w:t></w:t>
      </w:r>
      <w:r>
        <w:rPr>
          <w:rFonts w:hint="eastAsia"/>
        </w:rPr>
        <w:t>и</w:t>
      </w:r>
      <w:r>
        <w:t></w:t>
      </w:r>
      <w:r>
        <w:rPr>
          <w:rFonts w:hint="eastAsia"/>
        </w:rPr>
        <w:t>правила</w:t>
      </w:r>
      <w:r>
        <w:t></w:t>
      </w:r>
      <w:r>
        <w:rPr>
          <w:rFonts w:hint="eastAsia"/>
        </w:rPr>
        <w:t>были</w:t>
      </w:r>
      <w:r>
        <w:t></w:t>
      </w:r>
      <w:r>
        <w:rPr>
          <w:rFonts w:hint="eastAsia"/>
        </w:rPr>
        <w:t>направлены</w:t>
      </w:r>
      <w:r>
        <w:t></w:t>
      </w:r>
      <w:r>
        <w:rPr>
          <w:rFonts w:hint="eastAsia"/>
        </w:rPr>
        <w:t>на</w:t>
      </w:r>
      <w:r>
        <w:t></w:t>
      </w:r>
      <w:r>
        <w:rPr>
          <w:rFonts w:hint="eastAsia"/>
        </w:rPr>
        <w:t>выработку</w:t>
      </w:r>
      <w:r>
        <w:t></w:t>
      </w:r>
      <w:r>
        <w:rPr>
          <w:rFonts w:hint="eastAsia"/>
        </w:rPr>
        <w:t>определенного</w:t>
      </w:r>
      <w:r>
        <w:t></w:t>
      </w:r>
      <w:r>
        <w:rPr>
          <w:rFonts w:hint="eastAsia"/>
        </w:rPr>
        <w:t>типа</w:t>
      </w:r>
      <w:r>
        <w:t></w:t>
      </w:r>
      <w:r>
        <w:rPr>
          <w:rFonts w:hint="eastAsia"/>
        </w:rPr>
        <w:t>поведения</w:t>
      </w:r>
      <w:r>
        <w:t></w:t>
      </w:r>
      <w:r>
        <w:t></w:t>
      </w:r>
      <w:r>
        <w:rPr>
          <w:rFonts w:hint="eastAsia"/>
        </w:rPr>
        <w:t>Индивидуализм</w:t>
      </w:r>
      <w:r>
        <w:t></w:t>
      </w:r>
      <w:r>
        <w:rPr>
          <w:rFonts w:hint="eastAsia"/>
        </w:rPr>
        <w:t>просто</w:t>
      </w:r>
      <w:r>
        <w:t></w:t>
      </w:r>
      <w:r>
        <w:rPr>
          <w:rFonts w:hint="eastAsia"/>
        </w:rPr>
        <w:t>подавлялся</w:t>
      </w:r>
      <w:r>
        <w:t></w:t>
      </w:r>
      <w:r>
        <w:t></w:t>
      </w:r>
      <w:r>
        <w:rPr>
          <w:rFonts w:hint="eastAsia"/>
        </w:rPr>
        <w:t>Подчинение</w:t>
      </w:r>
      <w:r>
        <w:t></w:t>
      </w:r>
      <w:r>
        <w:rPr>
          <w:rFonts w:hint="eastAsia"/>
        </w:rPr>
        <w:t>социальным</w:t>
      </w:r>
      <w:r>
        <w:t></w:t>
      </w:r>
      <w:r>
        <w:rPr>
          <w:rFonts w:hint="eastAsia"/>
        </w:rPr>
        <w:t>правилам</w:t>
      </w:r>
      <w:r>
        <w:t></w:t>
      </w:r>
      <w:r>
        <w:rPr>
          <w:rFonts w:hint="eastAsia"/>
        </w:rPr>
        <w:t>проявилось</w:t>
      </w:r>
      <w:r>
        <w:t></w:t>
      </w:r>
      <w:r>
        <w:rPr>
          <w:rFonts w:hint="eastAsia"/>
        </w:rPr>
        <w:t>в</w:t>
      </w:r>
      <w:r>
        <w:t></w:t>
      </w:r>
      <w:r>
        <w:rPr>
          <w:rFonts w:hint="eastAsia"/>
        </w:rPr>
        <w:t>монашеской</w:t>
      </w:r>
      <w:r>
        <w:t></w:t>
      </w:r>
      <w:r>
        <w:rPr>
          <w:rFonts w:hint="eastAsia"/>
        </w:rPr>
        <w:t>среде</w:t>
      </w:r>
      <w:r>
        <w:t></w:t>
      </w:r>
      <w:r>
        <w:rPr>
          <w:rFonts w:hint="eastAsia"/>
        </w:rPr>
        <w:t>в</w:t>
      </w:r>
      <w:r>
        <w:t></w:t>
      </w:r>
      <w:r>
        <w:rPr>
          <w:rFonts w:hint="eastAsia"/>
        </w:rPr>
        <w:t>манере</w:t>
      </w:r>
      <w:r>
        <w:t></w:t>
      </w:r>
      <w:r>
        <w:rPr>
          <w:rFonts w:hint="eastAsia"/>
        </w:rPr>
        <w:t>одеваться</w:t>
      </w:r>
      <w:r>
        <w:t></w:t>
      </w:r>
      <w:r>
        <w:t></w:t>
      </w:r>
      <w:r>
        <w:rPr>
          <w:rFonts w:hint="eastAsia"/>
        </w:rPr>
        <w:t>Необходимо</w:t>
      </w:r>
      <w:r>
        <w:t></w:t>
      </w:r>
      <w:r>
        <w:rPr>
          <w:rFonts w:hint="eastAsia"/>
        </w:rPr>
        <w:t>отметить</w:t>
      </w:r>
      <w:r>
        <w:t></w:t>
      </w:r>
      <w:r>
        <w:t></w:t>
      </w:r>
      <w:r>
        <w:rPr>
          <w:rFonts w:hint="eastAsia"/>
        </w:rPr>
        <w:t>что</w:t>
      </w:r>
      <w:r>
        <w:t></w:t>
      </w:r>
      <w:r>
        <w:rPr>
          <w:rFonts w:hint="eastAsia"/>
        </w:rPr>
        <w:t>уставные</w:t>
      </w:r>
      <w:r>
        <w:t></w:t>
      </w:r>
      <w:r>
        <w:rPr>
          <w:rFonts w:hint="eastAsia"/>
        </w:rPr>
        <w:t>нормы</w:t>
      </w:r>
      <w:r>
        <w:t></w:t>
      </w:r>
      <w:r>
        <w:rPr>
          <w:rFonts w:hint="eastAsia"/>
        </w:rPr>
        <w:t>соблюдались</w:t>
      </w:r>
      <w:r>
        <w:t></w:t>
      </w:r>
      <w:r>
        <w:rPr>
          <w:rFonts w:hint="eastAsia"/>
        </w:rPr>
        <w:t>не</w:t>
      </w:r>
      <w:r>
        <w:t></w:t>
      </w:r>
      <w:r>
        <w:rPr>
          <w:rFonts w:hint="eastAsia"/>
        </w:rPr>
        <w:t>всегда</w:t>
      </w:r>
      <w:r>
        <w:t></w:t>
      </w:r>
      <w:r>
        <w:t></w:t>
      </w:r>
      <w:r>
        <w:rPr>
          <w:rFonts w:hint="eastAsia"/>
        </w:rPr>
        <w:t>На</w:t>
      </w:r>
      <w:r>
        <w:t></w:t>
      </w:r>
      <w:r>
        <w:rPr>
          <w:rFonts w:hint="eastAsia"/>
        </w:rPr>
        <w:t>наш</w:t>
      </w:r>
      <w:r>
        <w:t></w:t>
      </w:r>
      <w:r>
        <w:rPr>
          <w:rFonts w:hint="eastAsia"/>
        </w:rPr>
        <w:t>взгляд</w:t>
      </w:r>
      <w:r>
        <w:t></w:t>
      </w:r>
      <w:r>
        <w:t></w:t>
      </w:r>
      <w:r>
        <w:rPr>
          <w:rFonts w:hint="eastAsia"/>
        </w:rPr>
        <w:t>в</w:t>
      </w:r>
      <w:r>
        <w:t></w:t>
      </w:r>
      <w:r>
        <w:rPr>
          <w:rFonts w:hint="eastAsia"/>
        </w:rPr>
        <w:t>течение</w:t>
      </w:r>
      <w:r>
        <w:t></w:t>
      </w:r>
      <w:r>
        <w:t></w:t>
      </w:r>
      <w:r>
        <w:t></w:t>
      </w:r>
      <w:r>
        <w:t></w:t>
      </w:r>
      <w:r>
        <w:t></w:t>
      </w:r>
      <w:r>
        <w:rPr>
          <w:rFonts w:hint="eastAsia"/>
        </w:rPr>
        <w:t>века</w:t>
      </w:r>
      <w:r>
        <w:t></w:t>
      </w:r>
      <w:r>
        <w:rPr>
          <w:rFonts w:hint="eastAsia"/>
        </w:rPr>
        <w:t>происходило</w:t>
      </w:r>
      <w:r>
        <w:t></w:t>
      </w:r>
      <w:r>
        <w:rPr>
          <w:rFonts w:hint="eastAsia"/>
        </w:rPr>
        <w:t>постепенное</w:t>
      </w:r>
      <w:r>
        <w:t></w:t>
      </w:r>
      <w:r>
        <w:rPr>
          <w:rFonts w:hint="eastAsia"/>
        </w:rPr>
        <w:t>изменение</w:t>
      </w:r>
      <w:r>
        <w:t></w:t>
      </w:r>
      <w:r>
        <w:rPr>
          <w:rFonts w:hint="eastAsia"/>
        </w:rPr>
        <w:t>нравственного</w:t>
      </w:r>
      <w:r>
        <w:t></w:t>
      </w:r>
      <w:r>
        <w:rPr>
          <w:rFonts w:hint="eastAsia"/>
        </w:rPr>
        <w:t>идеала</w:t>
      </w:r>
      <w:r>
        <w:t></w:t>
      </w:r>
      <w:r>
        <w:t></w:t>
      </w:r>
      <w:r>
        <w:rPr>
          <w:rFonts w:hint="eastAsia"/>
        </w:rPr>
        <w:t>а</w:t>
      </w:r>
      <w:r>
        <w:t></w:t>
      </w:r>
      <w:r>
        <w:rPr>
          <w:rFonts w:hint="eastAsia"/>
        </w:rPr>
        <w:t>вместе</w:t>
      </w:r>
      <w:r>
        <w:t></w:t>
      </w:r>
      <w:r>
        <w:rPr>
          <w:rFonts w:hint="eastAsia"/>
        </w:rPr>
        <w:t>с</w:t>
      </w:r>
      <w:r>
        <w:t></w:t>
      </w:r>
      <w:r>
        <w:rPr>
          <w:rFonts w:hint="eastAsia"/>
        </w:rPr>
        <w:t>ним</w:t>
      </w:r>
      <w:r>
        <w:t></w:t>
      </w:r>
      <w:r>
        <w:rPr>
          <w:rFonts w:hint="eastAsia"/>
        </w:rPr>
        <w:t>и</w:t>
      </w:r>
      <w:r>
        <w:t></w:t>
      </w:r>
      <w:r>
        <w:rPr>
          <w:rFonts w:hint="eastAsia"/>
        </w:rPr>
        <w:t>трансформировался</w:t>
      </w:r>
      <w:r>
        <w:t></w:t>
      </w:r>
      <w:r>
        <w:rPr>
          <w:rFonts w:hint="eastAsia"/>
        </w:rPr>
        <w:t>и</w:t>
      </w:r>
      <w:r>
        <w:t></w:t>
      </w:r>
      <w:r>
        <w:rPr>
          <w:rFonts w:hint="eastAsia"/>
        </w:rPr>
        <w:t>монашеский</w:t>
      </w:r>
      <w:r>
        <w:t></w:t>
      </w:r>
      <w:r>
        <w:t></w:t>
      </w:r>
      <w:r>
        <w:rPr>
          <w:rFonts w:hint="eastAsia"/>
        </w:rPr>
        <w:t>Монахи</w:t>
      </w:r>
      <w:r>
        <w:t></w:t>
      </w:r>
      <w:r>
        <w:rPr>
          <w:rFonts w:hint="eastAsia"/>
        </w:rPr>
        <w:t>начинают</w:t>
      </w:r>
      <w:r>
        <w:t></w:t>
      </w:r>
      <w:r>
        <w:rPr>
          <w:rFonts w:hint="eastAsia"/>
        </w:rPr>
        <w:t>задумываться</w:t>
      </w:r>
      <w:r>
        <w:t></w:t>
      </w:r>
      <w:r>
        <w:rPr>
          <w:rFonts w:hint="eastAsia"/>
        </w:rPr>
        <w:t>о</w:t>
      </w:r>
      <w:r>
        <w:t></w:t>
      </w:r>
      <w:r>
        <w:rPr>
          <w:rFonts w:hint="eastAsia"/>
        </w:rPr>
        <w:t>своем</w:t>
      </w:r>
      <w:r>
        <w:t></w:t>
      </w:r>
      <w:r>
        <w:rPr>
          <w:rFonts w:hint="eastAsia"/>
        </w:rPr>
        <w:t>предназначении</w:t>
      </w:r>
      <w:r>
        <w:t></w:t>
      </w:r>
      <w:r>
        <w:rPr>
          <w:rFonts w:hint="eastAsia"/>
        </w:rPr>
        <w:t>и</w:t>
      </w:r>
      <w:r>
        <w:t></w:t>
      </w:r>
      <w:r>
        <w:rPr>
          <w:rFonts w:hint="eastAsia"/>
        </w:rPr>
        <w:t>месте</w:t>
      </w:r>
      <w:r>
        <w:t></w:t>
      </w:r>
      <w:r>
        <w:rPr>
          <w:rFonts w:hint="eastAsia"/>
        </w:rPr>
        <w:t>в</w:t>
      </w:r>
      <w:r>
        <w:t></w:t>
      </w:r>
      <w:r>
        <w:rPr>
          <w:rFonts w:hint="eastAsia"/>
        </w:rPr>
        <w:t>жизни</w:t>
      </w:r>
      <w:r>
        <w:t></w:t>
      </w:r>
      <w:r>
        <w:rPr>
          <w:rFonts w:hint="eastAsia"/>
        </w:rPr>
        <w:t>страны</w:t>
      </w:r>
      <w:r>
        <w:t></w:t>
      </w:r>
      <w:r>
        <w:t></w:t>
      </w:r>
      <w:r>
        <w:rPr>
          <w:rFonts w:hint="eastAsia"/>
        </w:rPr>
        <w:t>Понятие</w:t>
      </w:r>
      <w:r>
        <w:t></w:t>
      </w:r>
      <w:r>
        <w:t></w:t>
      </w:r>
      <w:r>
        <w:rPr>
          <w:rFonts w:hint="eastAsia"/>
        </w:rPr>
        <w:t>аскетизм</w:t>
      </w:r>
      <w:r>
        <w:t></w:t>
      </w:r>
      <w:r>
        <w:t></w:t>
      </w:r>
      <w:r>
        <w:rPr>
          <w:rFonts w:hint="eastAsia"/>
        </w:rPr>
        <w:t>становиться</w:t>
      </w:r>
      <w:r>
        <w:t></w:t>
      </w:r>
      <w:r>
        <w:rPr>
          <w:rFonts w:hint="eastAsia"/>
        </w:rPr>
        <w:t>менее</w:t>
      </w:r>
      <w:r>
        <w:t></w:t>
      </w:r>
      <w:r>
        <w:rPr>
          <w:rFonts w:hint="eastAsia"/>
        </w:rPr>
        <w:t>актуальным</w:t>
      </w:r>
      <w:r>
        <w:t></w:t>
      </w:r>
      <w:r>
        <w:t></w:t>
      </w:r>
      <w:r>
        <w:rPr>
          <w:rFonts w:hint="eastAsia"/>
        </w:rPr>
        <w:t>приоритет</w:t>
      </w:r>
      <w:r>
        <w:t></w:t>
      </w:r>
      <w:r>
        <w:rPr>
          <w:rFonts w:hint="eastAsia"/>
        </w:rPr>
        <w:t>отдается</w:t>
      </w:r>
      <w:r>
        <w:t></w:t>
      </w:r>
      <w:r>
        <w:rPr>
          <w:rFonts w:hint="eastAsia"/>
        </w:rPr>
        <w:t>общественно</w:t>
      </w:r>
      <w:r>
        <w:t></w:t>
      </w:r>
      <w:r>
        <w:rPr>
          <w:rFonts w:hint="eastAsia"/>
        </w:rPr>
        <w:t>значимой</w:t>
      </w:r>
      <w:r>
        <w:t></w:t>
      </w:r>
      <w:r>
        <w:rPr>
          <w:rFonts w:hint="eastAsia"/>
        </w:rPr>
        <w:t>работе</w:t>
      </w:r>
      <w:r>
        <w:t></w:t>
      </w:r>
      <w:r>
        <w:t></w:t>
      </w:r>
      <w:r>
        <w:rPr>
          <w:rFonts w:hint="eastAsia"/>
        </w:rPr>
        <w:t>Человек</w:t>
      </w:r>
      <w:r>
        <w:t></w:t>
      </w:r>
      <w:r>
        <w:t></w:t>
      </w:r>
      <w:r>
        <w:rPr>
          <w:rFonts w:hint="eastAsia"/>
        </w:rPr>
        <w:t>становившейся</w:t>
      </w:r>
      <w:r>
        <w:t></w:t>
      </w:r>
      <w:r>
        <w:rPr>
          <w:rFonts w:hint="eastAsia"/>
        </w:rPr>
        <w:t>монахом</w:t>
      </w:r>
      <w:r>
        <w:t></w:t>
      </w:r>
      <w:r>
        <w:t></w:t>
      </w:r>
      <w:r>
        <w:rPr>
          <w:rFonts w:hint="eastAsia"/>
        </w:rPr>
        <w:t>продолжал</w:t>
      </w:r>
      <w:r>
        <w:t></w:t>
      </w:r>
      <w:r>
        <w:rPr>
          <w:rFonts w:hint="eastAsia"/>
        </w:rPr>
        <w:t>оставаться</w:t>
      </w:r>
      <w:r>
        <w:t></w:t>
      </w:r>
      <w:r>
        <w:rPr>
          <w:rFonts w:hint="eastAsia"/>
        </w:rPr>
        <w:t>под</w:t>
      </w:r>
      <w:r>
        <w:t></w:t>
      </w:r>
      <w:r>
        <w:rPr>
          <w:rFonts w:hint="eastAsia"/>
        </w:rPr>
        <w:t>влиянием</w:t>
      </w:r>
      <w:r>
        <w:t></w:t>
      </w:r>
      <w:r>
        <w:rPr>
          <w:rFonts w:hint="eastAsia"/>
        </w:rPr>
        <w:t>той</w:t>
      </w:r>
      <w:r>
        <w:t></w:t>
      </w:r>
      <w:r>
        <w:rPr>
          <w:rFonts w:hint="eastAsia"/>
        </w:rPr>
        <w:t>среды</w:t>
      </w:r>
      <w:r>
        <w:t></w:t>
      </w:r>
      <w:r>
        <w:t></w:t>
      </w:r>
      <w:r>
        <w:rPr>
          <w:rFonts w:hint="eastAsia"/>
        </w:rPr>
        <w:t>из</w:t>
      </w:r>
      <w:r>
        <w:t></w:t>
      </w:r>
      <w:r>
        <w:rPr>
          <w:rFonts w:hint="eastAsia"/>
        </w:rPr>
        <w:t>которой</w:t>
      </w:r>
      <w:r>
        <w:t></w:t>
      </w:r>
      <w:r>
        <w:rPr>
          <w:rFonts w:hint="eastAsia"/>
        </w:rPr>
        <w:t>происходил</w:t>
      </w:r>
      <w:r>
        <w:t></w:t>
      </w:r>
      <w:r>
        <w:rPr>
          <w:rFonts w:hint="eastAsia"/>
        </w:rPr>
        <w:t>и</w:t>
      </w:r>
      <w:r>
        <w:t></w:t>
      </w:r>
      <w:r>
        <w:rPr>
          <w:rFonts w:hint="eastAsia"/>
        </w:rPr>
        <w:t>являлся</w:t>
      </w:r>
      <w:r>
        <w:t></w:t>
      </w:r>
      <w:r>
        <w:rPr>
          <w:rFonts w:hint="eastAsia"/>
        </w:rPr>
        <w:t>носителем</w:t>
      </w:r>
      <w:r>
        <w:t></w:t>
      </w:r>
      <w:r>
        <w:rPr>
          <w:rFonts w:hint="eastAsia"/>
        </w:rPr>
        <w:t>определенных</w:t>
      </w:r>
      <w:r>
        <w:t></w:t>
      </w:r>
      <w:r>
        <w:rPr>
          <w:rFonts w:hint="eastAsia"/>
        </w:rPr>
        <w:t>человеческих</w:t>
      </w:r>
      <w:r>
        <w:t></w:t>
      </w:r>
      <w:r>
        <w:rPr>
          <w:rFonts w:hint="eastAsia"/>
        </w:rPr>
        <w:t>ценностей</w:t>
      </w:r>
      <w:r>
        <w:t></w:t>
      </w:r>
      <w:r>
        <w:rPr>
          <w:rFonts w:hint="eastAsia"/>
        </w:rPr>
        <w:t>и</w:t>
      </w:r>
      <w:r>
        <w:t></w:t>
      </w:r>
      <w:r>
        <w:rPr>
          <w:rFonts w:hint="eastAsia"/>
        </w:rPr>
        <w:t>культуры</w:t>
      </w:r>
      <w:r>
        <w:t></w:t>
      </w:r>
      <w:r>
        <w:t></w:t>
      </w:r>
      <w:r>
        <w:rPr>
          <w:rFonts w:hint="eastAsia"/>
        </w:rPr>
        <w:t>Сословные</w:t>
      </w:r>
      <w:r>
        <w:t></w:t>
      </w:r>
      <w:r>
        <w:rPr>
          <w:rFonts w:hint="eastAsia"/>
        </w:rPr>
        <w:t>отличия</w:t>
      </w:r>
      <w:r>
        <w:t></w:t>
      </w:r>
      <w:r>
        <w:rPr>
          <w:rFonts w:hint="eastAsia"/>
        </w:rPr>
        <w:t>не</w:t>
      </w:r>
      <w:r>
        <w:t></w:t>
      </w:r>
      <w:r>
        <w:rPr>
          <w:rFonts w:hint="eastAsia"/>
        </w:rPr>
        <w:t>исчезали</w:t>
      </w:r>
      <w:r>
        <w:t></w:t>
      </w:r>
      <w:r>
        <w:rPr>
          <w:rFonts w:hint="eastAsia"/>
        </w:rPr>
        <w:t>за</w:t>
      </w:r>
      <w:r>
        <w:t></w:t>
      </w:r>
      <w:r>
        <w:rPr>
          <w:rFonts w:hint="eastAsia"/>
        </w:rPr>
        <w:t>монастырской</w:t>
      </w:r>
      <w:r>
        <w:t></w:t>
      </w:r>
      <w:r>
        <w:rPr>
          <w:rFonts w:hint="eastAsia"/>
        </w:rPr>
        <w:t>стеной</w:t>
      </w:r>
      <w:r>
        <w:t></w:t>
      </w:r>
      <w:r>
        <w:t></w:t>
      </w:r>
      <w:r>
        <w:rPr>
          <w:rFonts w:hint="eastAsia"/>
        </w:rPr>
        <w:t>После</w:t>
      </w:r>
      <w:r>
        <w:t></w:t>
      </w:r>
      <w:r>
        <w:rPr>
          <w:rFonts w:hint="eastAsia"/>
        </w:rPr>
        <w:t>ухода</w:t>
      </w:r>
      <w:r>
        <w:t></w:t>
      </w:r>
      <w:r>
        <w:rPr>
          <w:rFonts w:hint="eastAsia"/>
        </w:rPr>
        <w:t>в</w:t>
      </w:r>
      <w:r>
        <w:t></w:t>
      </w:r>
      <w:r>
        <w:rPr>
          <w:rFonts w:hint="eastAsia"/>
        </w:rPr>
        <w:t>монастырь</w:t>
      </w:r>
      <w:r>
        <w:t></w:t>
      </w:r>
      <w:r>
        <w:rPr>
          <w:rFonts w:hint="eastAsia"/>
        </w:rPr>
        <w:t>человек</w:t>
      </w:r>
      <w:r>
        <w:t></w:t>
      </w:r>
      <w:r>
        <w:rPr>
          <w:rFonts w:hint="eastAsia"/>
        </w:rPr>
        <w:t>принадлежал</w:t>
      </w:r>
      <w:r>
        <w:t></w:t>
      </w:r>
      <w:r>
        <w:rPr>
          <w:rFonts w:hint="eastAsia"/>
        </w:rPr>
        <w:t>совершенно</w:t>
      </w:r>
      <w:r>
        <w:t></w:t>
      </w:r>
      <w:r>
        <w:rPr>
          <w:rFonts w:hint="eastAsia"/>
        </w:rPr>
        <w:t>другой</w:t>
      </w:r>
      <w:r>
        <w:t></w:t>
      </w:r>
      <w:r>
        <w:rPr>
          <w:rFonts w:hint="eastAsia"/>
        </w:rPr>
        <w:t>общности</w:t>
      </w:r>
      <w:r>
        <w:t></w:t>
      </w:r>
      <w:r>
        <w:rPr>
          <w:rFonts w:hint="eastAsia"/>
        </w:rPr>
        <w:t>людей</w:t>
      </w:r>
      <w:r>
        <w:t></w:t>
      </w:r>
      <w:r>
        <w:t></w:t>
      </w:r>
      <w:r>
        <w:rPr>
          <w:rFonts w:hint="eastAsia"/>
        </w:rPr>
        <w:t>выполняя</w:t>
      </w:r>
      <w:r>
        <w:t></w:t>
      </w:r>
      <w:r>
        <w:rPr>
          <w:rFonts w:hint="eastAsia"/>
        </w:rPr>
        <w:t>новую</w:t>
      </w:r>
      <w:r>
        <w:t></w:t>
      </w:r>
      <w:r>
        <w:rPr>
          <w:rFonts w:hint="eastAsia"/>
        </w:rPr>
        <w:t>социальную</w:t>
      </w:r>
      <w:r>
        <w:t></w:t>
      </w:r>
      <w:r>
        <w:rPr>
          <w:rFonts w:hint="eastAsia"/>
        </w:rPr>
        <w:t>роль</w:t>
      </w:r>
      <w:r>
        <w:t></w:t>
      </w:r>
    </w:p>
    <w:p w:rsidR="00C04268" w:rsidRDefault="00C04268" w:rsidP="00C04268">
      <w:r>
        <w:rPr>
          <w:rFonts w:hint="eastAsia"/>
        </w:rPr>
        <w:t>Монастырская</w:t>
      </w:r>
      <w:r>
        <w:t></w:t>
      </w:r>
      <w:r>
        <w:rPr>
          <w:rFonts w:hint="eastAsia"/>
        </w:rPr>
        <w:t>жизнь</w:t>
      </w:r>
      <w:r>
        <w:t></w:t>
      </w:r>
      <w:r>
        <w:rPr>
          <w:rFonts w:hint="eastAsia"/>
        </w:rPr>
        <w:t>определялась</w:t>
      </w:r>
      <w:r>
        <w:t></w:t>
      </w:r>
      <w:r>
        <w:rPr>
          <w:rFonts w:hint="eastAsia"/>
        </w:rPr>
        <w:t>циклами</w:t>
      </w:r>
      <w:r>
        <w:t></w:t>
      </w:r>
      <w:r>
        <w:t></w:t>
      </w:r>
      <w:r>
        <w:rPr>
          <w:rFonts w:hint="eastAsia"/>
        </w:rPr>
        <w:t>Во</w:t>
      </w:r>
      <w:r>
        <w:t></w:t>
      </w:r>
      <w:r>
        <w:rPr>
          <w:rFonts w:hint="eastAsia"/>
        </w:rPr>
        <w:t>первых</w:t>
      </w:r>
      <w:r>
        <w:t></w:t>
      </w:r>
      <w:r>
        <w:t></w:t>
      </w:r>
      <w:r>
        <w:rPr>
          <w:rFonts w:hint="eastAsia"/>
        </w:rPr>
        <w:t>это</w:t>
      </w:r>
      <w:r>
        <w:t></w:t>
      </w:r>
      <w:r>
        <w:rPr>
          <w:rFonts w:hint="eastAsia"/>
        </w:rPr>
        <w:t>ежедневная</w:t>
      </w:r>
      <w:r>
        <w:t></w:t>
      </w:r>
      <w:r>
        <w:rPr>
          <w:rFonts w:hint="eastAsia"/>
        </w:rPr>
        <w:t>регламентация</w:t>
      </w:r>
      <w:r>
        <w:t></w:t>
      </w:r>
      <w:r>
        <w:rPr>
          <w:rFonts w:hint="eastAsia"/>
        </w:rPr>
        <w:t>церковных</w:t>
      </w:r>
      <w:r>
        <w:t></w:t>
      </w:r>
      <w:r>
        <w:rPr>
          <w:rFonts w:hint="eastAsia"/>
        </w:rPr>
        <w:t>служб</w:t>
      </w:r>
      <w:r>
        <w:t></w:t>
      </w:r>
      <w:r>
        <w:rPr>
          <w:rFonts w:hint="eastAsia"/>
        </w:rPr>
        <w:lastRenderedPageBreak/>
        <w:t>монахов</w:t>
      </w:r>
      <w:r>
        <w:t></w:t>
      </w:r>
      <w:r>
        <w:t></w:t>
      </w:r>
      <w:r>
        <w:rPr>
          <w:rFonts w:hint="eastAsia"/>
        </w:rPr>
        <w:t>Во</w:t>
      </w:r>
      <w:r>
        <w:t></w:t>
      </w:r>
      <w:r>
        <w:rPr>
          <w:rFonts w:hint="eastAsia"/>
        </w:rPr>
        <w:t>вторых</w:t>
      </w:r>
      <w:r>
        <w:t></w:t>
      </w:r>
      <w:r>
        <w:t></w:t>
      </w:r>
      <w:r>
        <w:rPr>
          <w:rFonts w:hint="eastAsia"/>
        </w:rPr>
        <w:t>процесс</w:t>
      </w:r>
      <w:r>
        <w:t></w:t>
      </w:r>
      <w:r>
        <w:rPr>
          <w:rFonts w:hint="eastAsia"/>
        </w:rPr>
        <w:t>трапезы</w:t>
      </w:r>
      <w:r>
        <w:t></w:t>
      </w:r>
      <w:r>
        <w:t></w:t>
      </w:r>
      <w:r>
        <w:rPr>
          <w:rFonts w:hint="eastAsia"/>
        </w:rPr>
        <w:t>в</w:t>
      </w:r>
      <w:r>
        <w:t></w:t>
      </w:r>
      <w:r>
        <w:rPr>
          <w:rFonts w:hint="eastAsia"/>
        </w:rPr>
        <w:t>третьих</w:t>
      </w:r>
      <w:r>
        <w:t></w:t>
      </w:r>
      <w:r>
        <w:t></w:t>
      </w:r>
      <w:r>
        <w:rPr>
          <w:rFonts w:hint="eastAsia"/>
        </w:rPr>
        <w:t>индивидуальные</w:t>
      </w:r>
      <w:r>
        <w:t></w:t>
      </w:r>
      <w:r>
        <w:rPr>
          <w:rFonts w:hint="eastAsia"/>
        </w:rPr>
        <w:t>поручения</w:t>
      </w:r>
      <w:r>
        <w:t></w:t>
      </w:r>
      <w:r>
        <w:rPr>
          <w:rFonts w:hint="eastAsia"/>
        </w:rPr>
        <w:t>монахов</w:t>
      </w:r>
      <w:r>
        <w:t></w:t>
      </w:r>
      <w:r>
        <w:t></w:t>
      </w:r>
      <w:r>
        <w:rPr>
          <w:rFonts w:hint="eastAsia"/>
        </w:rPr>
        <w:t>в</w:t>
      </w:r>
      <w:r>
        <w:t></w:t>
      </w:r>
      <w:r>
        <w:t></w:t>
      </w:r>
      <w:r>
        <w:rPr>
          <w:rFonts w:hint="eastAsia"/>
        </w:rPr>
        <w:t>четвертых</w:t>
      </w:r>
      <w:r>
        <w:t></w:t>
      </w:r>
      <w:r>
        <w:t></w:t>
      </w:r>
      <w:r>
        <w:rPr>
          <w:rFonts w:hint="eastAsia"/>
        </w:rPr>
        <w:t>обряды</w:t>
      </w:r>
      <w:r>
        <w:t></w:t>
      </w:r>
      <w:r>
        <w:rPr>
          <w:rFonts w:hint="eastAsia"/>
        </w:rPr>
        <w:t>и</w:t>
      </w:r>
      <w:r>
        <w:t></w:t>
      </w:r>
      <w:r>
        <w:rPr>
          <w:rFonts w:hint="eastAsia"/>
        </w:rPr>
        <w:t>посты</w:t>
      </w:r>
      <w:r>
        <w:t></w:t>
      </w:r>
      <w:r>
        <w:rPr>
          <w:rFonts w:hint="eastAsia"/>
        </w:rPr>
        <w:t>и</w:t>
      </w:r>
      <w:r>
        <w:t></w:t>
      </w:r>
      <w:r>
        <w:rPr>
          <w:rFonts w:hint="eastAsia"/>
        </w:rPr>
        <w:t>т</w:t>
      </w:r>
      <w:r>
        <w:t></w:t>
      </w:r>
      <w:r>
        <w:rPr>
          <w:rFonts w:hint="eastAsia"/>
        </w:rPr>
        <w:t>д</w:t>
      </w:r>
      <w:r>
        <w:t></w:t>
      </w:r>
      <w:r>
        <w:t></w:t>
      </w:r>
      <w:r>
        <w:rPr>
          <w:rFonts w:hint="eastAsia"/>
        </w:rPr>
        <w:t>Таким</w:t>
      </w:r>
      <w:r>
        <w:t></w:t>
      </w:r>
      <w:r>
        <w:rPr>
          <w:rFonts w:hint="eastAsia"/>
        </w:rPr>
        <w:t>образом</w:t>
      </w:r>
      <w:r>
        <w:t></w:t>
      </w:r>
      <w:r>
        <w:t></w:t>
      </w:r>
      <w:r>
        <w:rPr>
          <w:rFonts w:hint="eastAsia"/>
        </w:rPr>
        <w:t>задавался</w:t>
      </w:r>
      <w:r>
        <w:t></w:t>
      </w:r>
      <w:r>
        <w:rPr>
          <w:rFonts w:hint="eastAsia"/>
        </w:rPr>
        <w:t>определенный</w:t>
      </w:r>
    </w:p>
    <w:p w:rsidR="00C04268" w:rsidRDefault="00C04268" w:rsidP="00C04268">
      <w:r>
        <w:t></w:t>
      </w:r>
    </w:p>
    <w:p w:rsidR="00C04268" w:rsidRDefault="00C04268" w:rsidP="00C04268">
      <w:r>
        <w:t></w:t>
      </w:r>
      <w:r>
        <w:t></w:t>
      </w:r>
      <w:r>
        <w:t></w:t>
      </w:r>
    </w:p>
    <w:p w:rsidR="00C04268" w:rsidRDefault="00C04268" w:rsidP="00C04268">
      <w:r>
        <w:rPr>
          <w:rFonts w:hint="eastAsia"/>
        </w:rPr>
        <w:t>ритм</w:t>
      </w:r>
      <w:r>
        <w:t></w:t>
      </w:r>
      <w:r>
        <w:rPr>
          <w:rFonts w:hint="eastAsia"/>
        </w:rPr>
        <w:t>жизни</w:t>
      </w:r>
      <w:r>
        <w:t></w:t>
      </w:r>
      <w:r>
        <w:t></w:t>
      </w:r>
      <w:r>
        <w:rPr>
          <w:rFonts w:hint="eastAsia"/>
        </w:rPr>
        <w:t>Нарушения</w:t>
      </w:r>
      <w:r>
        <w:t></w:t>
      </w:r>
      <w:r>
        <w:rPr>
          <w:rFonts w:hint="eastAsia"/>
        </w:rPr>
        <w:t>этого</w:t>
      </w:r>
      <w:r>
        <w:t></w:t>
      </w:r>
      <w:r>
        <w:rPr>
          <w:rFonts w:hint="eastAsia"/>
        </w:rPr>
        <w:t>ритма</w:t>
      </w:r>
      <w:r>
        <w:t></w:t>
      </w:r>
      <w:r>
        <w:rPr>
          <w:rFonts w:hint="eastAsia"/>
        </w:rPr>
        <w:t>отдельными</w:t>
      </w:r>
      <w:r>
        <w:t></w:t>
      </w:r>
      <w:r>
        <w:rPr>
          <w:rFonts w:hint="eastAsia"/>
        </w:rPr>
        <w:t>представителями</w:t>
      </w:r>
      <w:r>
        <w:t></w:t>
      </w:r>
      <w:r>
        <w:rPr>
          <w:rFonts w:hint="eastAsia"/>
        </w:rPr>
        <w:t>общности</w:t>
      </w:r>
      <w:r>
        <w:t></w:t>
      </w:r>
      <w:r>
        <w:rPr>
          <w:rFonts w:hint="eastAsia"/>
        </w:rPr>
        <w:t>подтачивали</w:t>
      </w:r>
      <w:r>
        <w:t></w:t>
      </w:r>
      <w:r>
        <w:rPr>
          <w:rFonts w:hint="eastAsia"/>
        </w:rPr>
        <w:t>монастырские</w:t>
      </w:r>
      <w:r>
        <w:t></w:t>
      </w:r>
      <w:r>
        <w:rPr>
          <w:rFonts w:hint="eastAsia"/>
        </w:rPr>
        <w:t>устои</w:t>
      </w:r>
      <w:r>
        <w:t></w:t>
      </w:r>
      <w:r>
        <w:t></w:t>
      </w:r>
      <w:r>
        <w:rPr>
          <w:rFonts w:hint="eastAsia"/>
        </w:rPr>
        <w:t>приводя</w:t>
      </w:r>
      <w:r>
        <w:t></w:t>
      </w:r>
      <w:r>
        <w:rPr>
          <w:rFonts w:hint="eastAsia"/>
        </w:rPr>
        <w:t>к</w:t>
      </w:r>
      <w:r>
        <w:t></w:t>
      </w:r>
      <w:r>
        <w:rPr>
          <w:rFonts w:hint="eastAsia"/>
        </w:rPr>
        <w:t>не</w:t>
      </w:r>
      <w:r>
        <w:t></w:t>
      </w:r>
      <w:r>
        <w:rPr>
          <w:rFonts w:hint="eastAsia"/>
        </w:rPr>
        <w:t>желаемым</w:t>
      </w:r>
      <w:r>
        <w:t></w:t>
      </w:r>
      <w:r>
        <w:rPr>
          <w:rFonts w:hint="eastAsia"/>
        </w:rPr>
        <w:t>последствиям</w:t>
      </w:r>
      <w:r>
        <w:t></w:t>
      </w:r>
    </w:p>
    <w:p w:rsidR="00C04268" w:rsidRDefault="00C04268" w:rsidP="00C04268">
      <w:r>
        <w:rPr>
          <w:rFonts w:hint="eastAsia"/>
        </w:rPr>
        <w:t>Насущный</w:t>
      </w:r>
      <w:r>
        <w:t></w:t>
      </w:r>
      <w:r>
        <w:rPr>
          <w:rFonts w:hint="eastAsia"/>
        </w:rPr>
        <w:t>вопрос</w:t>
      </w:r>
      <w:r>
        <w:t></w:t>
      </w:r>
      <w:r>
        <w:t></w:t>
      </w:r>
      <w:r>
        <w:rPr>
          <w:rFonts w:hint="eastAsia"/>
        </w:rPr>
        <w:t>который</w:t>
      </w:r>
      <w:r>
        <w:t></w:t>
      </w:r>
      <w:r>
        <w:rPr>
          <w:rFonts w:hint="eastAsia"/>
        </w:rPr>
        <w:t>постоянно</w:t>
      </w:r>
      <w:r>
        <w:t></w:t>
      </w:r>
      <w:r>
        <w:rPr>
          <w:rFonts w:hint="eastAsia"/>
        </w:rPr>
        <w:t>вставал</w:t>
      </w:r>
      <w:r>
        <w:t></w:t>
      </w:r>
      <w:r>
        <w:rPr>
          <w:rFonts w:hint="eastAsia"/>
        </w:rPr>
        <w:t>перед</w:t>
      </w:r>
      <w:r>
        <w:t></w:t>
      </w:r>
      <w:r>
        <w:rPr>
          <w:rFonts w:hint="eastAsia"/>
        </w:rPr>
        <w:t>руководством</w:t>
      </w:r>
      <w:r>
        <w:t></w:t>
      </w:r>
      <w:r>
        <w:rPr>
          <w:rFonts w:hint="eastAsia"/>
        </w:rPr>
        <w:t>епархии</w:t>
      </w:r>
      <w:r>
        <w:t></w:t>
      </w:r>
      <w:r>
        <w:t></w:t>
      </w:r>
      <w:r>
        <w:t></w:t>
      </w:r>
      <w:r>
        <w:rPr>
          <w:rFonts w:hint="eastAsia"/>
        </w:rPr>
        <w:t>это</w:t>
      </w:r>
      <w:r>
        <w:t></w:t>
      </w:r>
      <w:r>
        <w:rPr>
          <w:rFonts w:hint="eastAsia"/>
        </w:rPr>
        <w:t>малочисленность</w:t>
      </w:r>
      <w:r>
        <w:t></w:t>
      </w:r>
      <w:r>
        <w:rPr>
          <w:rFonts w:hint="eastAsia"/>
        </w:rPr>
        <w:t>братии</w:t>
      </w:r>
      <w:r>
        <w:t></w:t>
      </w:r>
      <w:r>
        <w:rPr>
          <w:rFonts w:hint="eastAsia"/>
        </w:rPr>
        <w:t>мужских</w:t>
      </w:r>
      <w:r>
        <w:t></w:t>
      </w:r>
      <w:r>
        <w:rPr>
          <w:rFonts w:hint="eastAsia"/>
        </w:rPr>
        <w:t>монастырей</w:t>
      </w:r>
      <w:r>
        <w:t></w:t>
      </w:r>
      <w:r>
        <w:t></w:t>
      </w:r>
      <w:r>
        <w:rPr>
          <w:rFonts w:hint="eastAsia"/>
        </w:rPr>
        <w:t>Людей</w:t>
      </w:r>
      <w:r>
        <w:t></w:t>
      </w:r>
      <w:r>
        <w:t></w:t>
      </w:r>
      <w:r>
        <w:rPr>
          <w:rFonts w:hint="eastAsia"/>
        </w:rPr>
        <w:t>желавших</w:t>
      </w:r>
      <w:r>
        <w:t></w:t>
      </w:r>
      <w:r>
        <w:rPr>
          <w:rFonts w:hint="eastAsia"/>
        </w:rPr>
        <w:t>посвятить</w:t>
      </w:r>
      <w:r>
        <w:t></w:t>
      </w:r>
      <w:r>
        <w:rPr>
          <w:rFonts w:hint="eastAsia"/>
        </w:rPr>
        <w:t>свою</w:t>
      </w:r>
      <w:r>
        <w:t></w:t>
      </w:r>
      <w:r>
        <w:rPr>
          <w:rFonts w:hint="eastAsia"/>
        </w:rPr>
        <w:t>жизнь</w:t>
      </w:r>
      <w:r>
        <w:t></w:t>
      </w:r>
      <w:r>
        <w:rPr>
          <w:rFonts w:hint="eastAsia"/>
        </w:rPr>
        <w:t>служению</w:t>
      </w:r>
      <w:r>
        <w:t></w:t>
      </w:r>
      <w:r>
        <w:rPr>
          <w:rFonts w:hint="eastAsia"/>
        </w:rPr>
        <w:t>Богу</w:t>
      </w:r>
      <w:r>
        <w:t></w:t>
      </w:r>
      <w:r>
        <w:t></w:t>
      </w:r>
      <w:r>
        <w:rPr>
          <w:rFonts w:hint="eastAsia"/>
        </w:rPr>
        <w:t>просто</w:t>
      </w:r>
      <w:r>
        <w:t></w:t>
      </w:r>
      <w:r>
        <w:rPr>
          <w:rFonts w:hint="eastAsia"/>
        </w:rPr>
        <w:t>не</w:t>
      </w:r>
      <w:r>
        <w:t></w:t>
      </w:r>
      <w:r>
        <w:rPr>
          <w:rFonts w:hint="eastAsia"/>
        </w:rPr>
        <w:t>было</w:t>
      </w:r>
      <w:r>
        <w:t></w:t>
      </w:r>
      <w:r>
        <w:t></w:t>
      </w:r>
      <w:r>
        <w:rPr>
          <w:rFonts w:hint="eastAsia"/>
        </w:rPr>
        <w:t>На</w:t>
      </w:r>
      <w:r>
        <w:t></w:t>
      </w:r>
      <w:r>
        <w:rPr>
          <w:rFonts w:hint="eastAsia"/>
        </w:rPr>
        <w:t>вакантные</w:t>
      </w:r>
      <w:r>
        <w:t></w:t>
      </w:r>
      <w:r>
        <w:rPr>
          <w:rFonts w:hint="eastAsia"/>
        </w:rPr>
        <w:t>монашеские</w:t>
      </w:r>
      <w:r>
        <w:t></w:t>
      </w:r>
      <w:r>
        <w:rPr>
          <w:rFonts w:hint="eastAsia"/>
        </w:rPr>
        <w:t>места</w:t>
      </w:r>
      <w:r>
        <w:t></w:t>
      </w:r>
      <w:r>
        <w:rPr>
          <w:rFonts w:hint="eastAsia"/>
        </w:rPr>
        <w:t>принимались</w:t>
      </w:r>
      <w:r>
        <w:t></w:t>
      </w:r>
      <w:r>
        <w:rPr>
          <w:rFonts w:hint="eastAsia"/>
        </w:rPr>
        <w:t>белые</w:t>
      </w:r>
      <w:r>
        <w:t></w:t>
      </w:r>
      <w:r>
        <w:rPr>
          <w:rFonts w:hint="eastAsia"/>
        </w:rPr>
        <w:t>священники</w:t>
      </w:r>
      <w:r>
        <w:t></w:t>
      </w:r>
      <w:r>
        <w:rPr>
          <w:rFonts w:hint="eastAsia"/>
        </w:rPr>
        <w:t>и</w:t>
      </w:r>
      <w:r>
        <w:t></w:t>
      </w:r>
      <w:r>
        <w:rPr>
          <w:rFonts w:hint="eastAsia"/>
        </w:rPr>
        <w:t>диаконы</w:t>
      </w:r>
      <w:r>
        <w:t></w:t>
      </w:r>
      <w:r>
        <w:t></w:t>
      </w:r>
      <w:r>
        <w:rPr>
          <w:rFonts w:hint="eastAsia"/>
        </w:rPr>
        <w:t>Эти</w:t>
      </w:r>
      <w:r>
        <w:t></w:t>
      </w:r>
      <w:r>
        <w:rPr>
          <w:rFonts w:hint="eastAsia"/>
        </w:rPr>
        <w:t>мероприятия</w:t>
      </w:r>
      <w:r>
        <w:t></w:t>
      </w:r>
      <w:r>
        <w:rPr>
          <w:rFonts w:hint="eastAsia"/>
        </w:rPr>
        <w:t>могли</w:t>
      </w:r>
      <w:r>
        <w:t></w:t>
      </w:r>
      <w:r>
        <w:rPr>
          <w:rFonts w:hint="eastAsia"/>
        </w:rPr>
        <w:t>решить</w:t>
      </w:r>
      <w:r>
        <w:t></w:t>
      </w:r>
      <w:r>
        <w:rPr>
          <w:rFonts w:hint="eastAsia"/>
        </w:rPr>
        <w:t>проблему</w:t>
      </w:r>
      <w:r>
        <w:t></w:t>
      </w:r>
      <w:r>
        <w:rPr>
          <w:rFonts w:hint="eastAsia"/>
        </w:rPr>
        <w:t>только</w:t>
      </w:r>
      <w:r>
        <w:t></w:t>
      </w:r>
      <w:r>
        <w:rPr>
          <w:rFonts w:hint="eastAsia"/>
        </w:rPr>
        <w:t>конкретного</w:t>
      </w:r>
      <w:r>
        <w:t></w:t>
      </w:r>
      <w:r>
        <w:rPr>
          <w:rFonts w:hint="eastAsia"/>
        </w:rPr>
        <w:t>монастыря</w:t>
      </w:r>
      <w:r>
        <w:t></w:t>
      </w:r>
      <w:r>
        <w:rPr>
          <w:rFonts w:hint="eastAsia"/>
        </w:rPr>
        <w:t>и</w:t>
      </w:r>
      <w:r>
        <w:t></w:t>
      </w:r>
      <w:r>
        <w:rPr>
          <w:rFonts w:hint="eastAsia"/>
        </w:rPr>
        <w:t>то</w:t>
      </w:r>
      <w:r>
        <w:t></w:t>
      </w:r>
      <w:r>
        <w:rPr>
          <w:rFonts w:hint="eastAsia"/>
        </w:rPr>
        <w:t>только</w:t>
      </w:r>
      <w:r>
        <w:t></w:t>
      </w:r>
      <w:r>
        <w:rPr>
          <w:rFonts w:hint="eastAsia"/>
        </w:rPr>
        <w:t>на</w:t>
      </w:r>
      <w:r>
        <w:t></w:t>
      </w:r>
      <w:r>
        <w:rPr>
          <w:rFonts w:hint="eastAsia"/>
        </w:rPr>
        <w:t>определенное</w:t>
      </w:r>
      <w:r>
        <w:t></w:t>
      </w:r>
      <w:r>
        <w:rPr>
          <w:rFonts w:hint="eastAsia"/>
        </w:rPr>
        <w:t>время</w:t>
      </w:r>
      <w:r>
        <w:t></w:t>
      </w:r>
      <w:r>
        <w:t></w:t>
      </w:r>
      <w:r>
        <w:rPr>
          <w:rFonts w:hint="eastAsia"/>
        </w:rPr>
        <w:t>Централизованно</w:t>
      </w:r>
      <w:r>
        <w:t></w:t>
      </w:r>
      <w:r>
        <w:rPr>
          <w:rFonts w:hint="eastAsia"/>
        </w:rPr>
        <w:t>решить</w:t>
      </w:r>
      <w:r>
        <w:t></w:t>
      </w:r>
      <w:r>
        <w:rPr>
          <w:rFonts w:hint="eastAsia"/>
        </w:rPr>
        <w:t>этот</w:t>
      </w:r>
      <w:r>
        <w:t></w:t>
      </w:r>
      <w:r>
        <w:rPr>
          <w:rFonts w:hint="eastAsia"/>
        </w:rPr>
        <w:t>вопрос</w:t>
      </w:r>
      <w:r>
        <w:t></w:t>
      </w:r>
      <w:r>
        <w:rPr>
          <w:rFonts w:hint="eastAsia"/>
        </w:rPr>
        <w:t>руководство</w:t>
      </w:r>
      <w:r>
        <w:t></w:t>
      </w:r>
      <w:r>
        <w:rPr>
          <w:rFonts w:hint="eastAsia"/>
        </w:rPr>
        <w:t>не</w:t>
      </w:r>
      <w:r>
        <w:t></w:t>
      </w:r>
      <w:r>
        <w:rPr>
          <w:rFonts w:hint="eastAsia"/>
        </w:rPr>
        <w:t>могло</w:t>
      </w:r>
      <w:r>
        <w:t></w:t>
      </w:r>
    </w:p>
    <w:p w:rsidR="00C04268" w:rsidRDefault="00C04268" w:rsidP="00C04268">
      <w:r>
        <w:rPr>
          <w:rFonts w:hint="eastAsia"/>
        </w:rPr>
        <w:t>Среди</w:t>
      </w:r>
      <w:r>
        <w:t></w:t>
      </w:r>
      <w:r>
        <w:rPr>
          <w:rFonts w:hint="eastAsia"/>
        </w:rPr>
        <w:t>братии</w:t>
      </w:r>
      <w:r>
        <w:t></w:t>
      </w:r>
      <w:r>
        <w:rPr>
          <w:rFonts w:hint="eastAsia"/>
        </w:rPr>
        <w:t>мужских</w:t>
      </w:r>
      <w:r>
        <w:t></w:t>
      </w:r>
      <w:r>
        <w:rPr>
          <w:rFonts w:hint="eastAsia"/>
        </w:rPr>
        <w:t>монастырей</w:t>
      </w:r>
      <w:r>
        <w:t></w:t>
      </w:r>
      <w:r>
        <w:rPr>
          <w:rFonts w:hint="eastAsia"/>
        </w:rPr>
        <w:t>в</w:t>
      </w:r>
      <w:r>
        <w:t></w:t>
      </w:r>
      <w:r>
        <w:rPr>
          <w:rFonts w:hint="eastAsia"/>
        </w:rPr>
        <w:t>конце</w:t>
      </w:r>
      <w:r>
        <w:t></w:t>
      </w:r>
      <w:r>
        <w:t></w:t>
      </w:r>
      <w:r>
        <w:t></w:t>
      </w:r>
      <w:r>
        <w:t></w:t>
      </w:r>
      <w:r>
        <w:t></w:t>
      </w:r>
      <w:r>
        <w:t></w:t>
      </w:r>
      <w:r>
        <w:t></w:t>
      </w:r>
      <w:r>
        <w:t></w:t>
      </w:r>
      <w:r>
        <w:t></w:t>
      </w:r>
      <w:r>
        <w:t></w:t>
      </w:r>
      <w:r>
        <w:t></w:t>
      </w:r>
      <w:r>
        <w:t></w:t>
      </w:r>
      <w:r>
        <w:t></w:t>
      </w:r>
      <w:r>
        <w:rPr>
          <w:rFonts w:hint="eastAsia"/>
        </w:rPr>
        <w:t>в</w:t>
      </w:r>
      <w:r>
        <w:t></w:t>
      </w:r>
      <w:r>
        <w:t></w:t>
      </w:r>
      <w:r>
        <w:rPr>
          <w:rFonts w:hint="eastAsia"/>
        </w:rPr>
        <w:t>преобладали</w:t>
      </w:r>
      <w:r>
        <w:t></w:t>
      </w:r>
      <w:r>
        <w:rPr>
          <w:rFonts w:hint="eastAsia"/>
        </w:rPr>
        <w:t>выходцы</w:t>
      </w:r>
      <w:r>
        <w:t></w:t>
      </w:r>
      <w:r>
        <w:rPr>
          <w:rFonts w:hint="eastAsia"/>
        </w:rPr>
        <w:t>из</w:t>
      </w:r>
      <w:r>
        <w:t></w:t>
      </w:r>
      <w:r>
        <w:rPr>
          <w:rFonts w:hint="eastAsia"/>
        </w:rPr>
        <w:t>духовного</w:t>
      </w:r>
      <w:r>
        <w:t></w:t>
      </w:r>
      <w:r>
        <w:rPr>
          <w:rFonts w:hint="eastAsia"/>
        </w:rPr>
        <w:t>сословия</w:t>
      </w:r>
      <w:r>
        <w:t></w:t>
      </w:r>
      <w:r>
        <w:t></w:t>
      </w:r>
      <w:r>
        <w:rPr>
          <w:rFonts w:hint="eastAsia"/>
        </w:rPr>
        <w:t>с</w:t>
      </w:r>
      <w:r>
        <w:t></w:t>
      </w:r>
      <w:r>
        <w:rPr>
          <w:rFonts w:hint="eastAsia"/>
        </w:rPr>
        <w:t>начала</w:t>
      </w:r>
      <w:r>
        <w:t></w:t>
      </w:r>
      <w:r>
        <w:t></w:t>
      </w:r>
      <w:r>
        <w:t></w:t>
      </w:r>
      <w:r>
        <w:t></w:t>
      </w:r>
      <w:r>
        <w:rPr>
          <w:rFonts w:hint="eastAsia"/>
        </w:rPr>
        <w:t>в</w:t>
      </w:r>
      <w:r>
        <w:t></w:t>
      </w:r>
      <w:r>
        <w:t></w:t>
      </w:r>
      <w:r>
        <w:rPr>
          <w:rFonts w:hint="eastAsia"/>
        </w:rPr>
        <w:t>они</w:t>
      </w:r>
      <w:r>
        <w:t></w:t>
      </w:r>
      <w:r>
        <w:rPr>
          <w:rFonts w:hint="eastAsia"/>
        </w:rPr>
        <w:t>начинают</w:t>
      </w:r>
      <w:r>
        <w:t></w:t>
      </w:r>
      <w:r>
        <w:rPr>
          <w:rFonts w:hint="eastAsia"/>
        </w:rPr>
        <w:t>уступать</w:t>
      </w:r>
      <w:r>
        <w:t></w:t>
      </w:r>
      <w:r>
        <w:rPr>
          <w:rFonts w:hint="eastAsia"/>
        </w:rPr>
        <w:t>свои</w:t>
      </w:r>
      <w:r>
        <w:t></w:t>
      </w:r>
      <w:r>
        <w:rPr>
          <w:rFonts w:hint="eastAsia"/>
        </w:rPr>
        <w:t>позиции</w:t>
      </w:r>
      <w:r>
        <w:t></w:t>
      </w:r>
      <w:r>
        <w:rPr>
          <w:rFonts w:hint="eastAsia"/>
        </w:rPr>
        <w:t>представителям</w:t>
      </w:r>
      <w:r>
        <w:t></w:t>
      </w:r>
      <w:r>
        <w:rPr>
          <w:rFonts w:hint="eastAsia"/>
        </w:rPr>
        <w:t>крестьянства</w:t>
      </w:r>
      <w:r>
        <w:t></w:t>
      </w:r>
      <w:r>
        <w:rPr>
          <w:rFonts w:hint="eastAsia"/>
        </w:rPr>
        <w:t>и</w:t>
      </w:r>
      <w:r>
        <w:t></w:t>
      </w:r>
      <w:r>
        <w:rPr>
          <w:rFonts w:hint="eastAsia"/>
        </w:rPr>
        <w:t>мещанства</w:t>
      </w:r>
      <w:r>
        <w:t></w:t>
      </w:r>
      <w:r>
        <w:t></w:t>
      </w:r>
      <w:r>
        <w:rPr>
          <w:rFonts w:hint="eastAsia"/>
        </w:rPr>
        <w:t>Дворян</w:t>
      </w:r>
      <w:r>
        <w:t></w:t>
      </w:r>
      <w:r>
        <w:rPr>
          <w:rFonts w:hint="eastAsia"/>
        </w:rPr>
        <w:t>среди</w:t>
      </w:r>
      <w:r>
        <w:t></w:t>
      </w:r>
      <w:r>
        <w:rPr>
          <w:rFonts w:hint="eastAsia"/>
        </w:rPr>
        <w:t>них</w:t>
      </w:r>
      <w:r>
        <w:t></w:t>
      </w:r>
      <w:r>
        <w:rPr>
          <w:rFonts w:hint="eastAsia"/>
        </w:rPr>
        <w:t>были</w:t>
      </w:r>
      <w:r>
        <w:t></w:t>
      </w:r>
      <w:r>
        <w:rPr>
          <w:rFonts w:hint="eastAsia"/>
        </w:rPr>
        <w:t>единицы</w:t>
      </w:r>
      <w:r>
        <w:t></w:t>
      </w:r>
      <w:r>
        <w:t></w:t>
      </w:r>
      <w:r>
        <w:rPr>
          <w:rFonts w:hint="eastAsia"/>
        </w:rPr>
        <w:t>это</w:t>
      </w:r>
      <w:r>
        <w:t></w:t>
      </w:r>
      <w:r>
        <w:rPr>
          <w:rFonts w:hint="eastAsia"/>
        </w:rPr>
        <w:t>касается</w:t>
      </w:r>
      <w:r>
        <w:t></w:t>
      </w:r>
      <w:r>
        <w:rPr>
          <w:rFonts w:hint="eastAsia"/>
        </w:rPr>
        <w:t>и</w:t>
      </w:r>
      <w:r>
        <w:t></w:t>
      </w:r>
      <w:r>
        <w:rPr>
          <w:rFonts w:hint="eastAsia"/>
        </w:rPr>
        <w:t>монашествующих</w:t>
      </w:r>
      <w:r>
        <w:t></w:t>
      </w:r>
      <w:r>
        <w:rPr>
          <w:rFonts w:hint="eastAsia"/>
        </w:rPr>
        <w:t>женского</w:t>
      </w:r>
      <w:r>
        <w:t></w:t>
      </w:r>
      <w:r>
        <w:rPr>
          <w:rFonts w:hint="eastAsia"/>
        </w:rPr>
        <w:t>пола</w:t>
      </w:r>
      <w:r>
        <w:t></w:t>
      </w:r>
      <w:r>
        <w:t></w:t>
      </w:r>
      <w:r>
        <w:rPr>
          <w:rFonts w:hint="eastAsia"/>
        </w:rPr>
        <w:t>В</w:t>
      </w:r>
      <w:r>
        <w:t></w:t>
      </w:r>
      <w:r>
        <w:rPr>
          <w:rFonts w:hint="eastAsia"/>
        </w:rPr>
        <w:t>женских</w:t>
      </w:r>
      <w:r>
        <w:t></w:t>
      </w:r>
      <w:r>
        <w:rPr>
          <w:rFonts w:hint="eastAsia"/>
        </w:rPr>
        <w:t>монастырях</w:t>
      </w:r>
      <w:r>
        <w:t></w:t>
      </w:r>
      <w:r>
        <w:rPr>
          <w:rFonts w:hint="eastAsia"/>
        </w:rPr>
        <w:t>и</w:t>
      </w:r>
      <w:r>
        <w:t></w:t>
      </w:r>
      <w:r>
        <w:rPr>
          <w:rFonts w:hint="eastAsia"/>
        </w:rPr>
        <w:t>общинах</w:t>
      </w:r>
      <w:r>
        <w:t></w:t>
      </w:r>
      <w:r>
        <w:rPr>
          <w:rFonts w:hint="eastAsia"/>
        </w:rPr>
        <w:t>преобладали</w:t>
      </w:r>
      <w:r>
        <w:t></w:t>
      </w:r>
      <w:r>
        <w:rPr>
          <w:rFonts w:hint="eastAsia"/>
        </w:rPr>
        <w:t>дочери</w:t>
      </w:r>
      <w:r>
        <w:t></w:t>
      </w:r>
      <w:r>
        <w:t></w:t>
      </w:r>
      <w:r>
        <w:rPr>
          <w:rFonts w:hint="eastAsia"/>
        </w:rPr>
        <w:t>вдовы</w:t>
      </w:r>
      <w:r>
        <w:t></w:t>
      </w:r>
      <w:r>
        <w:rPr>
          <w:rFonts w:hint="eastAsia"/>
        </w:rPr>
        <w:t>крестьян</w:t>
      </w:r>
      <w:r>
        <w:t></w:t>
      </w:r>
      <w:r>
        <w:rPr>
          <w:rFonts w:hint="eastAsia"/>
        </w:rPr>
        <w:t>и</w:t>
      </w:r>
      <w:r>
        <w:t></w:t>
      </w:r>
      <w:r>
        <w:rPr>
          <w:rFonts w:hint="eastAsia"/>
        </w:rPr>
        <w:t>мещан</w:t>
      </w:r>
      <w:r>
        <w:t></w:t>
      </w:r>
    </w:p>
    <w:p w:rsidR="00C04268" w:rsidRDefault="00C04268" w:rsidP="00C04268">
      <w:r>
        <w:rPr>
          <w:rFonts w:hint="eastAsia"/>
        </w:rPr>
        <w:t>Уровень</w:t>
      </w:r>
      <w:r>
        <w:t></w:t>
      </w:r>
      <w:r>
        <w:rPr>
          <w:rFonts w:hint="eastAsia"/>
        </w:rPr>
        <w:t>грамотности</w:t>
      </w:r>
      <w:r>
        <w:t></w:t>
      </w:r>
      <w:r>
        <w:rPr>
          <w:rFonts w:hint="eastAsia"/>
        </w:rPr>
        <w:t>и</w:t>
      </w:r>
      <w:r>
        <w:t></w:t>
      </w:r>
      <w:r>
        <w:rPr>
          <w:rFonts w:hint="eastAsia"/>
        </w:rPr>
        <w:t>образования</w:t>
      </w:r>
      <w:r>
        <w:t></w:t>
      </w:r>
      <w:r>
        <w:rPr>
          <w:rFonts w:hint="eastAsia"/>
        </w:rPr>
        <w:t>их</w:t>
      </w:r>
      <w:r>
        <w:t></w:t>
      </w:r>
      <w:r>
        <w:rPr>
          <w:rFonts w:hint="eastAsia"/>
        </w:rPr>
        <w:t>заставляет</w:t>
      </w:r>
      <w:r>
        <w:t></w:t>
      </w:r>
      <w:r>
        <w:rPr>
          <w:rFonts w:hint="eastAsia"/>
        </w:rPr>
        <w:t>предположить</w:t>
      </w:r>
      <w:r>
        <w:t></w:t>
      </w:r>
      <w:r>
        <w:t></w:t>
      </w:r>
      <w:r>
        <w:rPr>
          <w:rFonts w:hint="eastAsia"/>
        </w:rPr>
        <w:t>что</w:t>
      </w:r>
      <w:r>
        <w:t></w:t>
      </w:r>
      <w:r>
        <w:rPr>
          <w:rFonts w:hint="eastAsia"/>
        </w:rPr>
        <w:t>они</w:t>
      </w:r>
      <w:r>
        <w:t></w:t>
      </w:r>
      <w:r>
        <w:rPr>
          <w:rFonts w:hint="eastAsia"/>
        </w:rPr>
        <w:t>не</w:t>
      </w:r>
      <w:r>
        <w:t></w:t>
      </w:r>
      <w:r>
        <w:rPr>
          <w:rFonts w:hint="eastAsia"/>
        </w:rPr>
        <w:t>обладали</w:t>
      </w:r>
      <w:r>
        <w:t></w:t>
      </w:r>
      <w:r>
        <w:rPr>
          <w:rFonts w:hint="eastAsia"/>
        </w:rPr>
        <w:t>обширными</w:t>
      </w:r>
      <w:r>
        <w:t></w:t>
      </w:r>
      <w:r>
        <w:rPr>
          <w:rFonts w:hint="eastAsia"/>
        </w:rPr>
        <w:t>знаниями</w:t>
      </w:r>
      <w:r>
        <w:t></w:t>
      </w:r>
      <w:r>
        <w:t></w:t>
      </w:r>
      <w:r>
        <w:rPr>
          <w:rFonts w:hint="eastAsia"/>
        </w:rPr>
        <w:t>ввиду</w:t>
      </w:r>
      <w:r>
        <w:t></w:t>
      </w:r>
      <w:r>
        <w:rPr>
          <w:rFonts w:hint="eastAsia"/>
        </w:rPr>
        <w:t>того</w:t>
      </w:r>
      <w:r>
        <w:t></w:t>
      </w:r>
      <w:r>
        <w:t></w:t>
      </w:r>
      <w:r>
        <w:rPr>
          <w:rFonts w:hint="eastAsia"/>
        </w:rPr>
        <w:t>что</w:t>
      </w:r>
      <w:r>
        <w:t></w:t>
      </w:r>
      <w:r>
        <w:rPr>
          <w:rFonts w:hint="eastAsia"/>
        </w:rPr>
        <w:t>многие</w:t>
      </w:r>
      <w:r>
        <w:t></w:t>
      </w:r>
      <w:r>
        <w:rPr>
          <w:rFonts w:hint="eastAsia"/>
        </w:rPr>
        <w:t>имели</w:t>
      </w:r>
      <w:r>
        <w:t></w:t>
      </w:r>
      <w:r>
        <w:rPr>
          <w:rFonts w:hint="eastAsia"/>
        </w:rPr>
        <w:t>только</w:t>
      </w:r>
      <w:r>
        <w:t></w:t>
      </w:r>
      <w:r>
        <w:rPr>
          <w:rFonts w:hint="eastAsia"/>
        </w:rPr>
        <w:t>начальное</w:t>
      </w:r>
      <w:r>
        <w:t></w:t>
      </w:r>
      <w:r>
        <w:rPr>
          <w:rFonts w:hint="eastAsia"/>
        </w:rPr>
        <w:t>образование</w:t>
      </w:r>
      <w:r>
        <w:t></w:t>
      </w:r>
      <w:r>
        <w:t></w:t>
      </w:r>
      <w:r>
        <w:rPr>
          <w:rFonts w:hint="eastAsia"/>
        </w:rPr>
        <w:t>а</w:t>
      </w:r>
      <w:r>
        <w:t></w:t>
      </w:r>
      <w:r>
        <w:rPr>
          <w:rFonts w:hint="eastAsia"/>
        </w:rPr>
        <w:t>самообразованием</w:t>
      </w:r>
      <w:r>
        <w:t></w:t>
      </w:r>
      <w:r>
        <w:rPr>
          <w:rFonts w:hint="eastAsia"/>
        </w:rPr>
        <w:t>занимались</w:t>
      </w:r>
      <w:r>
        <w:t></w:t>
      </w:r>
      <w:r>
        <w:rPr>
          <w:rFonts w:hint="eastAsia"/>
        </w:rPr>
        <w:t>немногие</w:t>
      </w:r>
      <w:r>
        <w:t></w:t>
      </w:r>
      <w:r>
        <w:t></w:t>
      </w:r>
      <w:r>
        <w:rPr>
          <w:rFonts w:hint="eastAsia"/>
        </w:rPr>
        <w:t>В</w:t>
      </w:r>
      <w:r>
        <w:t></w:t>
      </w:r>
      <w:r>
        <w:rPr>
          <w:rFonts w:hint="eastAsia"/>
        </w:rPr>
        <w:t>женских</w:t>
      </w:r>
      <w:r>
        <w:t></w:t>
      </w:r>
      <w:r>
        <w:rPr>
          <w:rFonts w:hint="eastAsia"/>
        </w:rPr>
        <w:t>монастырях</w:t>
      </w:r>
      <w:r>
        <w:t></w:t>
      </w:r>
      <w:r>
        <w:rPr>
          <w:rFonts w:hint="eastAsia"/>
        </w:rPr>
        <w:t>большая</w:t>
      </w:r>
      <w:r>
        <w:t></w:t>
      </w:r>
      <w:r>
        <w:rPr>
          <w:rFonts w:hint="eastAsia"/>
        </w:rPr>
        <w:t>часть</w:t>
      </w:r>
      <w:r>
        <w:t></w:t>
      </w:r>
      <w:r>
        <w:rPr>
          <w:rFonts w:hint="eastAsia"/>
        </w:rPr>
        <w:t>сестер</w:t>
      </w:r>
      <w:r>
        <w:t></w:t>
      </w:r>
      <w:r>
        <w:rPr>
          <w:rFonts w:hint="eastAsia"/>
        </w:rPr>
        <w:t>получили</w:t>
      </w:r>
      <w:r>
        <w:t></w:t>
      </w:r>
      <w:r>
        <w:rPr>
          <w:rFonts w:hint="eastAsia"/>
        </w:rPr>
        <w:t>домашнее</w:t>
      </w:r>
      <w:r>
        <w:t></w:t>
      </w:r>
      <w:r>
        <w:rPr>
          <w:rFonts w:hint="eastAsia"/>
        </w:rPr>
        <w:t>образование</w:t>
      </w:r>
      <w:r>
        <w:t></w:t>
      </w:r>
      <w:r>
        <w:t></w:t>
      </w:r>
      <w:r>
        <w:rPr>
          <w:rFonts w:hint="eastAsia"/>
        </w:rPr>
        <w:t>Обучение</w:t>
      </w:r>
      <w:r>
        <w:t></w:t>
      </w:r>
      <w:r>
        <w:rPr>
          <w:rFonts w:hint="eastAsia"/>
        </w:rPr>
        <w:t>собственной</w:t>
      </w:r>
      <w:r>
        <w:t></w:t>
      </w:r>
      <w:r>
        <w:rPr>
          <w:rFonts w:hint="eastAsia"/>
        </w:rPr>
        <w:t>братии</w:t>
      </w:r>
      <w:r>
        <w:t></w:t>
      </w:r>
      <w:r>
        <w:rPr>
          <w:rFonts w:hint="eastAsia"/>
        </w:rPr>
        <w:t>практиковалось</w:t>
      </w:r>
      <w:r>
        <w:t></w:t>
      </w:r>
      <w:r>
        <w:rPr>
          <w:rFonts w:hint="eastAsia"/>
        </w:rPr>
        <w:t>в</w:t>
      </w:r>
      <w:r>
        <w:t></w:t>
      </w:r>
      <w:r>
        <w:rPr>
          <w:rFonts w:hint="eastAsia"/>
        </w:rPr>
        <w:t>основном</w:t>
      </w:r>
      <w:r>
        <w:t></w:t>
      </w:r>
      <w:r>
        <w:rPr>
          <w:rFonts w:hint="eastAsia"/>
        </w:rPr>
        <w:t>в</w:t>
      </w:r>
      <w:r>
        <w:t></w:t>
      </w:r>
      <w:r>
        <w:rPr>
          <w:rFonts w:hint="eastAsia"/>
        </w:rPr>
        <w:t>женских</w:t>
      </w:r>
      <w:r>
        <w:t></w:t>
      </w:r>
      <w:r>
        <w:rPr>
          <w:rFonts w:hint="eastAsia"/>
        </w:rPr>
        <w:t>монастырях</w:t>
      </w:r>
      <w:r>
        <w:t></w:t>
      </w:r>
      <w:r>
        <w:rPr>
          <w:rFonts w:hint="eastAsia"/>
        </w:rPr>
        <w:t>и</w:t>
      </w:r>
      <w:r>
        <w:t></w:t>
      </w:r>
      <w:r>
        <w:rPr>
          <w:rFonts w:hint="eastAsia"/>
        </w:rPr>
        <w:t>общинах</w:t>
      </w:r>
      <w:r>
        <w:t></w:t>
      </w:r>
      <w:r>
        <w:t></w:t>
      </w:r>
      <w:r>
        <w:rPr>
          <w:rFonts w:hint="eastAsia"/>
        </w:rPr>
        <w:t>Существование</w:t>
      </w:r>
      <w:r>
        <w:t></w:t>
      </w:r>
      <w:r>
        <w:rPr>
          <w:rFonts w:hint="eastAsia"/>
        </w:rPr>
        <w:t>такого</w:t>
      </w:r>
      <w:r>
        <w:t></w:t>
      </w:r>
      <w:r>
        <w:rPr>
          <w:rFonts w:hint="eastAsia"/>
        </w:rPr>
        <w:t>рода</w:t>
      </w:r>
      <w:r>
        <w:t></w:t>
      </w:r>
      <w:r>
        <w:rPr>
          <w:rFonts w:hint="eastAsia"/>
        </w:rPr>
        <w:t>училищ</w:t>
      </w:r>
      <w:r>
        <w:t></w:t>
      </w:r>
      <w:r>
        <w:rPr>
          <w:rFonts w:hint="eastAsia"/>
        </w:rPr>
        <w:t>было</w:t>
      </w:r>
      <w:r>
        <w:t></w:t>
      </w:r>
      <w:r>
        <w:rPr>
          <w:rFonts w:hint="eastAsia"/>
        </w:rPr>
        <w:t>призвано</w:t>
      </w:r>
      <w:r>
        <w:t></w:t>
      </w:r>
      <w:r>
        <w:rPr>
          <w:rFonts w:hint="eastAsia"/>
        </w:rPr>
        <w:t>повысить</w:t>
      </w:r>
      <w:r>
        <w:t></w:t>
      </w:r>
      <w:r>
        <w:rPr>
          <w:rFonts w:hint="eastAsia"/>
        </w:rPr>
        <w:t>общий</w:t>
      </w:r>
      <w:r>
        <w:t></w:t>
      </w:r>
      <w:r>
        <w:rPr>
          <w:rFonts w:hint="eastAsia"/>
        </w:rPr>
        <w:t>уровень</w:t>
      </w:r>
      <w:r>
        <w:t></w:t>
      </w:r>
      <w:r>
        <w:rPr>
          <w:rFonts w:hint="eastAsia"/>
        </w:rPr>
        <w:t>образования</w:t>
      </w:r>
      <w:r>
        <w:t></w:t>
      </w:r>
    </w:p>
    <w:p w:rsidR="00C04268" w:rsidRDefault="00C04268" w:rsidP="00C04268">
      <w:r>
        <w:rPr>
          <w:rFonts w:hint="eastAsia"/>
        </w:rPr>
        <w:t>Сам</w:t>
      </w:r>
      <w:r>
        <w:t></w:t>
      </w:r>
      <w:r>
        <w:rPr>
          <w:rFonts w:hint="eastAsia"/>
        </w:rPr>
        <w:t>иноческий</w:t>
      </w:r>
      <w:r>
        <w:t></w:t>
      </w:r>
      <w:r>
        <w:rPr>
          <w:rFonts w:hint="eastAsia"/>
        </w:rPr>
        <w:t>образ</w:t>
      </w:r>
      <w:r>
        <w:t></w:t>
      </w:r>
      <w:r>
        <w:rPr>
          <w:rFonts w:hint="eastAsia"/>
        </w:rPr>
        <w:t>жизни</w:t>
      </w:r>
      <w:r>
        <w:t></w:t>
      </w:r>
      <w:r>
        <w:rPr>
          <w:rFonts w:hint="eastAsia"/>
        </w:rPr>
        <w:t>не</w:t>
      </w:r>
      <w:r>
        <w:t></w:t>
      </w:r>
      <w:r>
        <w:rPr>
          <w:rFonts w:hint="eastAsia"/>
        </w:rPr>
        <w:t>предполагал</w:t>
      </w:r>
      <w:r>
        <w:t></w:t>
      </w:r>
      <w:r>
        <w:rPr>
          <w:rFonts w:hint="eastAsia"/>
        </w:rPr>
        <w:t>обязательной</w:t>
      </w:r>
      <w:r>
        <w:t></w:t>
      </w:r>
      <w:r>
        <w:rPr>
          <w:rFonts w:hint="eastAsia"/>
        </w:rPr>
        <w:t>грамотности</w:t>
      </w:r>
      <w:r>
        <w:t></w:t>
      </w:r>
      <w:r>
        <w:rPr>
          <w:rFonts w:hint="eastAsia"/>
        </w:rPr>
        <w:t>и</w:t>
      </w:r>
      <w:r>
        <w:t></w:t>
      </w:r>
      <w:r>
        <w:rPr>
          <w:rFonts w:hint="eastAsia"/>
        </w:rPr>
        <w:t>самостоятельного</w:t>
      </w:r>
      <w:r>
        <w:t></w:t>
      </w:r>
      <w:r>
        <w:rPr>
          <w:rFonts w:hint="eastAsia"/>
        </w:rPr>
        <w:t>систематического</w:t>
      </w:r>
      <w:r>
        <w:t></w:t>
      </w:r>
      <w:r>
        <w:rPr>
          <w:rFonts w:hint="eastAsia"/>
        </w:rPr>
        <w:t>знакомства</w:t>
      </w:r>
      <w:r>
        <w:t></w:t>
      </w:r>
      <w:r>
        <w:rPr>
          <w:rFonts w:hint="eastAsia"/>
        </w:rPr>
        <w:t>с</w:t>
      </w:r>
      <w:r>
        <w:t></w:t>
      </w:r>
      <w:r>
        <w:rPr>
          <w:rFonts w:hint="eastAsia"/>
        </w:rPr>
        <w:t>церковно</w:t>
      </w:r>
      <w:r>
        <w:t></w:t>
      </w:r>
      <w:r>
        <w:rPr>
          <w:rFonts w:hint="eastAsia"/>
        </w:rPr>
        <w:t>религиозной</w:t>
      </w:r>
      <w:r>
        <w:t></w:t>
      </w:r>
      <w:r>
        <w:rPr>
          <w:rFonts w:hint="eastAsia"/>
        </w:rPr>
        <w:t>литературой</w:t>
      </w:r>
      <w:r>
        <w:t></w:t>
      </w:r>
      <w:r>
        <w:t></w:t>
      </w:r>
      <w:r>
        <w:rPr>
          <w:rFonts w:hint="eastAsia"/>
        </w:rPr>
        <w:t>несмотря</w:t>
      </w:r>
      <w:r>
        <w:t></w:t>
      </w:r>
      <w:r>
        <w:rPr>
          <w:rFonts w:hint="eastAsia"/>
        </w:rPr>
        <w:t>на</w:t>
      </w:r>
      <w:r>
        <w:t></w:t>
      </w:r>
      <w:r>
        <w:rPr>
          <w:rFonts w:hint="eastAsia"/>
        </w:rPr>
        <w:t>то</w:t>
      </w:r>
      <w:r>
        <w:t></w:t>
      </w:r>
      <w:r>
        <w:t></w:t>
      </w:r>
      <w:r>
        <w:rPr>
          <w:rFonts w:hint="eastAsia"/>
        </w:rPr>
        <w:t>что</w:t>
      </w:r>
      <w:r>
        <w:t></w:t>
      </w:r>
      <w:r>
        <w:rPr>
          <w:rFonts w:hint="eastAsia"/>
        </w:rPr>
        <w:t>во</w:t>
      </w:r>
      <w:r>
        <w:t></w:t>
      </w:r>
      <w:r>
        <w:rPr>
          <w:rFonts w:hint="eastAsia"/>
        </w:rPr>
        <w:t>всех</w:t>
      </w:r>
      <w:r>
        <w:t></w:t>
      </w:r>
      <w:r>
        <w:rPr>
          <w:rFonts w:hint="eastAsia"/>
        </w:rPr>
        <w:t>монастырях</w:t>
      </w:r>
      <w:r>
        <w:t></w:t>
      </w:r>
      <w:r>
        <w:rPr>
          <w:rFonts w:hint="eastAsia"/>
        </w:rPr>
        <w:t>епархии</w:t>
      </w:r>
      <w:r>
        <w:t></w:t>
      </w:r>
      <w:r>
        <w:rPr>
          <w:rFonts w:hint="eastAsia"/>
        </w:rPr>
        <w:t>были</w:t>
      </w:r>
      <w:r>
        <w:t></w:t>
      </w:r>
      <w:r>
        <w:rPr>
          <w:rFonts w:hint="eastAsia"/>
        </w:rPr>
        <w:t>библиотеки</w:t>
      </w:r>
      <w:r>
        <w:t></w:t>
      </w:r>
      <w:r>
        <w:rPr>
          <w:rFonts w:hint="eastAsia"/>
        </w:rPr>
        <w:t>и</w:t>
      </w:r>
      <w:r>
        <w:t></w:t>
      </w:r>
      <w:r>
        <w:rPr>
          <w:rFonts w:hint="eastAsia"/>
        </w:rPr>
        <w:t>достаточно</w:t>
      </w:r>
      <w:r>
        <w:t></w:t>
      </w:r>
      <w:r>
        <w:rPr>
          <w:rFonts w:hint="eastAsia"/>
        </w:rPr>
        <w:t>не</w:t>
      </w:r>
      <w:r>
        <w:t></w:t>
      </w:r>
      <w:r>
        <w:rPr>
          <w:rFonts w:hint="eastAsia"/>
        </w:rPr>
        <w:t>малые</w:t>
      </w:r>
      <w:r>
        <w:t></w:t>
      </w:r>
      <w:r>
        <w:t></w:t>
      </w:r>
      <w:r>
        <w:rPr>
          <w:rFonts w:hint="eastAsia"/>
        </w:rPr>
        <w:t>Само</w:t>
      </w:r>
      <w:r>
        <w:t></w:t>
      </w:r>
      <w:r>
        <w:rPr>
          <w:rFonts w:hint="eastAsia"/>
        </w:rPr>
        <w:t>наличие</w:t>
      </w:r>
      <w:r>
        <w:t></w:t>
      </w:r>
      <w:r>
        <w:rPr>
          <w:rFonts w:hint="eastAsia"/>
        </w:rPr>
        <w:t>в</w:t>
      </w:r>
      <w:r>
        <w:t></w:t>
      </w:r>
      <w:r>
        <w:rPr>
          <w:rFonts w:hint="eastAsia"/>
        </w:rPr>
        <w:t>монастырях</w:t>
      </w:r>
      <w:r>
        <w:t></w:t>
      </w:r>
      <w:r>
        <w:rPr>
          <w:rFonts w:hint="eastAsia"/>
        </w:rPr>
        <w:t>книжных</w:t>
      </w:r>
      <w:r>
        <w:t></w:t>
      </w:r>
      <w:r>
        <w:rPr>
          <w:rFonts w:hint="eastAsia"/>
        </w:rPr>
        <w:t>собраний</w:t>
      </w:r>
      <w:r>
        <w:t></w:t>
      </w:r>
      <w:r>
        <w:rPr>
          <w:rFonts w:hint="eastAsia"/>
        </w:rPr>
        <w:t>свидетельствует</w:t>
      </w:r>
      <w:r>
        <w:t></w:t>
      </w:r>
      <w:r>
        <w:rPr>
          <w:rFonts w:hint="eastAsia"/>
        </w:rPr>
        <w:t>о</w:t>
      </w:r>
      <w:r>
        <w:t></w:t>
      </w:r>
      <w:r>
        <w:rPr>
          <w:rFonts w:hint="eastAsia"/>
        </w:rPr>
        <w:t>том</w:t>
      </w:r>
      <w:r>
        <w:t></w:t>
      </w:r>
      <w:r>
        <w:t></w:t>
      </w:r>
      <w:r>
        <w:rPr>
          <w:rFonts w:hint="eastAsia"/>
        </w:rPr>
        <w:t>что</w:t>
      </w:r>
      <w:r>
        <w:t></w:t>
      </w:r>
      <w:r>
        <w:rPr>
          <w:rFonts w:hint="eastAsia"/>
        </w:rPr>
        <w:t>существовали</w:t>
      </w:r>
      <w:r>
        <w:t></w:t>
      </w:r>
      <w:r>
        <w:rPr>
          <w:rFonts w:hint="eastAsia"/>
        </w:rPr>
        <w:t>все</w:t>
      </w:r>
      <w:r>
        <w:t></w:t>
      </w:r>
      <w:r>
        <w:rPr>
          <w:rFonts w:hint="eastAsia"/>
        </w:rPr>
        <w:t>необходимые</w:t>
      </w:r>
      <w:r>
        <w:t></w:t>
      </w:r>
      <w:r>
        <w:rPr>
          <w:rFonts w:hint="eastAsia"/>
        </w:rPr>
        <w:t>условия</w:t>
      </w:r>
      <w:r>
        <w:t></w:t>
      </w:r>
      <w:r>
        <w:rPr>
          <w:rFonts w:hint="eastAsia"/>
        </w:rPr>
        <w:t>для</w:t>
      </w:r>
      <w:r>
        <w:t></w:t>
      </w:r>
      <w:r>
        <w:rPr>
          <w:rFonts w:hint="eastAsia"/>
        </w:rPr>
        <w:t>того</w:t>
      </w:r>
      <w:r>
        <w:t></w:t>
      </w:r>
      <w:r>
        <w:t></w:t>
      </w:r>
      <w:r>
        <w:rPr>
          <w:rFonts w:hint="eastAsia"/>
        </w:rPr>
        <w:t>чтобы</w:t>
      </w:r>
      <w:r>
        <w:t></w:t>
      </w:r>
      <w:r>
        <w:rPr>
          <w:rFonts w:hint="eastAsia"/>
        </w:rPr>
        <w:t>монахи</w:t>
      </w:r>
      <w:r>
        <w:t></w:t>
      </w:r>
      <w:r>
        <w:t></w:t>
      </w:r>
      <w:r>
        <w:rPr>
          <w:rFonts w:hint="eastAsia"/>
        </w:rPr>
        <w:t>монахини</w:t>
      </w:r>
      <w:r>
        <w:t></w:t>
      </w:r>
      <w:r>
        <w:t></w:t>
      </w:r>
      <w:r>
        <w:rPr>
          <w:rFonts w:hint="eastAsia"/>
        </w:rPr>
        <w:t>послушники</w:t>
      </w:r>
      <w:r>
        <w:t></w:t>
      </w:r>
      <w:r>
        <w:rPr>
          <w:rFonts w:hint="eastAsia"/>
        </w:rPr>
        <w:t>и</w:t>
      </w:r>
      <w:r>
        <w:t></w:t>
      </w:r>
      <w:r>
        <w:rPr>
          <w:rFonts w:hint="eastAsia"/>
        </w:rPr>
        <w:t>послушницы</w:t>
      </w:r>
      <w:r>
        <w:t></w:t>
      </w:r>
      <w:r>
        <w:rPr>
          <w:rFonts w:hint="eastAsia"/>
        </w:rPr>
        <w:t>повышали</w:t>
      </w:r>
      <w:r>
        <w:t></w:t>
      </w:r>
      <w:r>
        <w:rPr>
          <w:rFonts w:hint="eastAsia"/>
        </w:rPr>
        <w:t>свой</w:t>
      </w:r>
      <w:r>
        <w:t></w:t>
      </w:r>
      <w:r>
        <w:rPr>
          <w:rFonts w:hint="eastAsia"/>
        </w:rPr>
        <w:t>читательский</w:t>
      </w:r>
      <w:r>
        <w:t></w:t>
      </w:r>
      <w:r>
        <w:rPr>
          <w:rFonts w:hint="eastAsia"/>
        </w:rPr>
        <w:t>кругозор</w:t>
      </w:r>
      <w:r>
        <w:t></w:t>
      </w:r>
      <w:r>
        <w:rPr>
          <w:rFonts w:hint="eastAsia"/>
        </w:rPr>
        <w:t>и</w:t>
      </w:r>
      <w:r>
        <w:t></w:t>
      </w:r>
      <w:r>
        <w:rPr>
          <w:rFonts w:hint="eastAsia"/>
        </w:rPr>
        <w:t>уровень</w:t>
      </w:r>
      <w:r>
        <w:t></w:t>
      </w:r>
      <w:r>
        <w:rPr>
          <w:rFonts w:hint="eastAsia"/>
        </w:rPr>
        <w:t>образов</w:t>
      </w:r>
      <w:r>
        <w:rPr>
          <w:rFonts w:hint="eastAsia"/>
        </w:rPr>
        <w:lastRenderedPageBreak/>
        <w:t>ания</w:t>
      </w:r>
      <w:r>
        <w:t></w:t>
      </w:r>
    </w:p>
    <w:p w:rsidR="00C04268" w:rsidRDefault="00C04268" w:rsidP="00C04268">
      <w:r>
        <w:t></w:t>
      </w:r>
    </w:p>
    <w:p w:rsidR="00C04268" w:rsidRDefault="00C04268" w:rsidP="00C04268">
      <w:r>
        <w:t></w:t>
      </w:r>
      <w:r>
        <w:t></w:t>
      </w:r>
      <w:r>
        <w:t></w:t>
      </w:r>
    </w:p>
    <w:p w:rsidR="00C04268" w:rsidRDefault="00C04268" w:rsidP="00C04268">
      <w:r>
        <w:rPr>
          <w:rFonts w:hint="eastAsia"/>
        </w:rPr>
        <w:t>Долгое</w:t>
      </w:r>
      <w:r>
        <w:t></w:t>
      </w:r>
      <w:r>
        <w:rPr>
          <w:rFonts w:hint="eastAsia"/>
        </w:rPr>
        <w:t>время</w:t>
      </w:r>
      <w:r>
        <w:t></w:t>
      </w:r>
      <w:r>
        <w:rPr>
          <w:rFonts w:hint="eastAsia"/>
        </w:rPr>
        <w:t>монастыри</w:t>
      </w:r>
      <w:r>
        <w:t></w:t>
      </w:r>
      <w:r>
        <w:rPr>
          <w:rFonts w:hint="eastAsia"/>
        </w:rPr>
        <w:t>были</w:t>
      </w:r>
      <w:r>
        <w:t></w:t>
      </w:r>
      <w:r>
        <w:rPr>
          <w:rFonts w:hint="eastAsia"/>
        </w:rPr>
        <w:t>основными</w:t>
      </w:r>
      <w:r>
        <w:t></w:t>
      </w:r>
      <w:r>
        <w:rPr>
          <w:rFonts w:hint="eastAsia"/>
        </w:rPr>
        <w:t>очагами</w:t>
      </w:r>
      <w:r>
        <w:t></w:t>
      </w:r>
      <w:r>
        <w:rPr>
          <w:rFonts w:hint="eastAsia"/>
        </w:rPr>
        <w:t>духовного</w:t>
      </w:r>
      <w:r>
        <w:t></w:t>
      </w:r>
      <w:r>
        <w:rPr>
          <w:rFonts w:hint="eastAsia"/>
        </w:rPr>
        <w:t>просвещения</w:t>
      </w:r>
      <w:r>
        <w:t></w:t>
      </w:r>
      <w:r>
        <w:rPr>
          <w:rFonts w:hint="eastAsia"/>
        </w:rPr>
        <w:t>народа</w:t>
      </w:r>
      <w:r>
        <w:t></w:t>
      </w:r>
      <w:r>
        <w:rPr>
          <w:rFonts w:hint="eastAsia"/>
        </w:rPr>
        <w:t>и</w:t>
      </w:r>
      <w:r>
        <w:t></w:t>
      </w:r>
      <w:r>
        <w:rPr>
          <w:rFonts w:hint="eastAsia"/>
        </w:rPr>
        <w:t>центрами</w:t>
      </w:r>
      <w:r>
        <w:t></w:t>
      </w:r>
      <w:r>
        <w:rPr>
          <w:rFonts w:hint="eastAsia"/>
        </w:rPr>
        <w:t>концентрации</w:t>
      </w:r>
      <w:r>
        <w:t></w:t>
      </w:r>
      <w:r>
        <w:rPr>
          <w:rFonts w:hint="eastAsia"/>
        </w:rPr>
        <w:t>книг</w:t>
      </w:r>
      <w:r>
        <w:t></w:t>
      </w:r>
      <w:r>
        <w:t></w:t>
      </w:r>
      <w:r>
        <w:rPr>
          <w:rFonts w:hint="eastAsia"/>
        </w:rPr>
        <w:t>Комплектование</w:t>
      </w:r>
      <w:r>
        <w:t></w:t>
      </w:r>
      <w:r>
        <w:rPr>
          <w:rFonts w:hint="eastAsia"/>
        </w:rPr>
        <w:t>монастырских</w:t>
      </w:r>
      <w:r>
        <w:t></w:t>
      </w:r>
      <w:r>
        <w:rPr>
          <w:rFonts w:hint="eastAsia"/>
        </w:rPr>
        <w:t>библиотек</w:t>
      </w:r>
      <w:r>
        <w:t></w:t>
      </w:r>
      <w:r>
        <w:rPr>
          <w:rFonts w:hint="eastAsia"/>
        </w:rPr>
        <w:t>представляется</w:t>
      </w:r>
      <w:r>
        <w:t></w:t>
      </w:r>
      <w:r>
        <w:rPr>
          <w:rFonts w:hint="eastAsia"/>
        </w:rPr>
        <w:t>как</w:t>
      </w:r>
      <w:r>
        <w:t></w:t>
      </w:r>
      <w:r>
        <w:rPr>
          <w:rFonts w:hint="eastAsia"/>
        </w:rPr>
        <w:t>процесс</w:t>
      </w:r>
      <w:r>
        <w:t></w:t>
      </w:r>
      <w:r>
        <w:rPr>
          <w:rFonts w:hint="eastAsia"/>
        </w:rPr>
        <w:t>создания</w:t>
      </w:r>
      <w:r>
        <w:t></w:t>
      </w:r>
      <w:r>
        <w:rPr>
          <w:rFonts w:hint="eastAsia"/>
        </w:rPr>
        <w:t>нового</w:t>
      </w:r>
      <w:r>
        <w:t></w:t>
      </w:r>
      <w:r>
        <w:rPr>
          <w:rFonts w:hint="eastAsia"/>
        </w:rPr>
        <w:t>ядра</w:t>
      </w:r>
      <w:r>
        <w:t></w:t>
      </w:r>
      <w:r>
        <w:t></w:t>
      </w:r>
      <w:r>
        <w:rPr>
          <w:rFonts w:hint="eastAsia"/>
        </w:rPr>
        <w:t>в</w:t>
      </w:r>
      <w:r>
        <w:t></w:t>
      </w:r>
      <w:r>
        <w:rPr>
          <w:rFonts w:hint="eastAsia"/>
        </w:rPr>
        <w:t>котором</w:t>
      </w:r>
      <w:r>
        <w:t></w:t>
      </w:r>
      <w:r>
        <w:rPr>
          <w:rFonts w:hint="eastAsia"/>
        </w:rPr>
        <w:t>отражается</w:t>
      </w:r>
      <w:r>
        <w:t></w:t>
      </w:r>
      <w:r>
        <w:rPr>
          <w:rFonts w:hint="eastAsia"/>
        </w:rPr>
        <w:t>совокупная</w:t>
      </w:r>
      <w:r>
        <w:t></w:t>
      </w:r>
      <w:r>
        <w:rPr>
          <w:rFonts w:hint="eastAsia"/>
        </w:rPr>
        <w:t>культура</w:t>
      </w:r>
      <w:r>
        <w:t></w:t>
      </w:r>
      <w:r>
        <w:rPr>
          <w:rFonts w:hint="eastAsia"/>
        </w:rPr>
        <w:t>общества</w:t>
      </w:r>
      <w:r>
        <w:t></w:t>
      </w:r>
      <w:r>
        <w:t></w:t>
      </w:r>
      <w:r>
        <w:rPr>
          <w:rFonts w:hint="eastAsia"/>
        </w:rPr>
        <w:t>Чтение</w:t>
      </w:r>
      <w:r>
        <w:t></w:t>
      </w:r>
      <w:r>
        <w:rPr>
          <w:rFonts w:hint="eastAsia"/>
        </w:rPr>
        <w:t>можно</w:t>
      </w:r>
      <w:r>
        <w:t></w:t>
      </w:r>
      <w:r>
        <w:rPr>
          <w:rFonts w:hint="eastAsia"/>
        </w:rPr>
        <w:t>считать</w:t>
      </w:r>
      <w:r>
        <w:t></w:t>
      </w:r>
      <w:r>
        <w:rPr>
          <w:rFonts w:hint="eastAsia"/>
        </w:rPr>
        <w:t>как</w:t>
      </w:r>
      <w:r>
        <w:t></w:t>
      </w:r>
      <w:r>
        <w:rPr>
          <w:rFonts w:hint="eastAsia"/>
        </w:rPr>
        <w:t>своеобразную</w:t>
      </w:r>
      <w:r>
        <w:t></w:t>
      </w:r>
      <w:r>
        <w:rPr>
          <w:rFonts w:hint="eastAsia"/>
        </w:rPr>
        <w:t>модель</w:t>
      </w:r>
      <w:r>
        <w:t></w:t>
      </w:r>
      <w:r>
        <w:rPr>
          <w:rFonts w:hint="eastAsia"/>
        </w:rPr>
        <w:t>культурной</w:t>
      </w:r>
      <w:r>
        <w:t></w:t>
      </w:r>
      <w:r>
        <w:rPr>
          <w:rFonts w:hint="eastAsia"/>
        </w:rPr>
        <w:t>деятельности</w:t>
      </w:r>
      <w:r>
        <w:t></w:t>
      </w:r>
      <w:r>
        <w:rPr>
          <w:rFonts w:hint="eastAsia"/>
        </w:rPr>
        <w:t>человека</w:t>
      </w:r>
      <w:r>
        <w:t></w:t>
      </w:r>
      <w:r>
        <w:t></w:t>
      </w:r>
      <w:r>
        <w:rPr>
          <w:rFonts w:hint="eastAsia"/>
        </w:rPr>
        <w:t>Книгописание</w:t>
      </w:r>
      <w:r>
        <w:t></w:t>
      </w:r>
      <w:r>
        <w:rPr>
          <w:rFonts w:hint="eastAsia"/>
        </w:rPr>
        <w:t>в</w:t>
      </w:r>
      <w:r>
        <w:t></w:t>
      </w:r>
      <w:r>
        <w:rPr>
          <w:rFonts w:hint="eastAsia"/>
        </w:rPr>
        <w:t>монастырях</w:t>
      </w:r>
      <w:r>
        <w:t></w:t>
      </w:r>
      <w:r>
        <w:rPr>
          <w:rFonts w:hint="eastAsia"/>
        </w:rPr>
        <w:t>епархии</w:t>
      </w:r>
      <w:r>
        <w:t></w:t>
      </w:r>
      <w:r>
        <w:rPr>
          <w:rFonts w:hint="eastAsia"/>
        </w:rPr>
        <w:t>существовало</w:t>
      </w:r>
      <w:r>
        <w:t></w:t>
      </w:r>
      <w:r>
        <w:rPr>
          <w:rFonts w:hint="eastAsia"/>
        </w:rPr>
        <w:t>в</w:t>
      </w:r>
      <w:r>
        <w:t></w:t>
      </w:r>
      <w:r>
        <w:rPr>
          <w:rFonts w:hint="eastAsia"/>
        </w:rPr>
        <w:t>виде</w:t>
      </w:r>
      <w:r>
        <w:t></w:t>
      </w:r>
      <w:r>
        <w:rPr>
          <w:rFonts w:hint="eastAsia"/>
        </w:rPr>
        <w:t>переписки</w:t>
      </w:r>
      <w:r>
        <w:t></w:t>
      </w:r>
      <w:r>
        <w:rPr>
          <w:rFonts w:hint="eastAsia"/>
        </w:rPr>
        <w:t>особо</w:t>
      </w:r>
      <w:r>
        <w:t></w:t>
      </w:r>
      <w:r>
        <w:rPr>
          <w:rFonts w:hint="eastAsia"/>
        </w:rPr>
        <w:t>необходимых</w:t>
      </w:r>
      <w:r>
        <w:t></w:t>
      </w:r>
      <w:r>
        <w:rPr>
          <w:rFonts w:hint="eastAsia"/>
        </w:rPr>
        <w:t>книг</w:t>
      </w:r>
      <w:r>
        <w:t></w:t>
      </w:r>
      <w:r>
        <w:t></w:t>
      </w:r>
      <w:r>
        <w:rPr>
          <w:rFonts w:hint="eastAsia"/>
        </w:rPr>
        <w:t>Большинство</w:t>
      </w:r>
      <w:r>
        <w:t></w:t>
      </w:r>
      <w:r>
        <w:rPr>
          <w:rFonts w:hint="eastAsia"/>
        </w:rPr>
        <w:t>книг</w:t>
      </w:r>
      <w:r>
        <w:t></w:t>
      </w:r>
      <w:r>
        <w:rPr>
          <w:rFonts w:hint="eastAsia"/>
        </w:rPr>
        <w:t>были</w:t>
      </w:r>
      <w:r>
        <w:t></w:t>
      </w:r>
      <w:r>
        <w:rPr>
          <w:rFonts w:hint="eastAsia"/>
        </w:rPr>
        <w:t>печатными</w:t>
      </w:r>
      <w:r>
        <w:t></w:t>
      </w:r>
      <w:r>
        <w:rPr>
          <w:rFonts w:hint="eastAsia"/>
        </w:rPr>
        <w:t>и</w:t>
      </w:r>
      <w:r>
        <w:t></w:t>
      </w:r>
      <w:r>
        <w:rPr>
          <w:rFonts w:hint="eastAsia"/>
        </w:rPr>
        <w:t>представлены</w:t>
      </w:r>
      <w:r>
        <w:t></w:t>
      </w:r>
      <w:r>
        <w:rPr>
          <w:rFonts w:hint="eastAsia"/>
        </w:rPr>
        <w:t>изданиями</w:t>
      </w:r>
      <w:r>
        <w:t></w:t>
      </w:r>
      <w:r>
        <w:rPr>
          <w:rFonts w:hint="eastAsia"/>
        </w:rPr>
        <w:t>Московской</w:t>
      </w:r>
      <w:r>
        <w:t></w:t>
      </w:r>
      <w:r>
        <w:t></w:t>
      </w:r>
      <w:r>
        <w:rPr>
          <w:rFonts w:hint="eastAsia"/>
        </w:rPr>
        <w:t>Львовской</w:t>
      </w:r>
      <w:r>
        <w:t></w:t>
      </w:r>
      <w:r>
        <w:t></w:t>
      </w:r>
      <w:r>
        <w:rPr>
          <w:rFonts w:hint="eastAsia"/>
        </w:rPr>
        <w:t>Киевской</w:t>
      </w:r>
      <w:r>
        <w:t></w:t>
      </w:r>
      <w:r>
        <w:t></w:t>
      </w:r>
      <w:r>
        <w:rPr>
          <w:rFonts w:hint="eastAsia"/>
        </w:rPr>
        <w:t>Черниговской</w:t>
      </w:r>
      <w:r>
        <w:t></w:t>
      </w:r>
      <w:r>
        <w:t></w:t>
      </w:r>
      <w:r>
        <w:rPr>
          <w:rFonts w:hint="eastAsia"/>
        </w:rPr>
        <w:t>Санкт</w:t>
      </w:r>
      <w:r>
        <w:t></w:t>
      </w:r>
      <w:r>
        <w:rPr>
          <w:rFonts w:hint="eastAsia"/>
        </w:rPr>
        <w:t>Петербургской</w:t>
      </w:r>
      <w:r>
        <w:t></w:t>
      </w:r>
      <w:r>
        <w:rPr>
          <w:rFonts w:hint="eastAsia"/>
        </w:rPr>
        <w:t>типографиями</w:t>
      </w:r>
      <w:r>
        <w:t></w:t>
      </w:r>
    </w:p>
    <w:p w:rsidR="00C04268" w:rsidRDefault="00C04268" w:rsidP="00C04268">
      <w:r>
        <w:rPr>
          <w:rFonts w:hint="eastAsia"/>
        </w:rPr>
        <w:t>Основными</w:t>
      </w:r>
      <w:r>
        <w:t></w:t>
      </w:r>
      <w:r>
        <w:rPr>
          <w:rFonts w:hint="eastAsia"/>
        </w:rPr>
        <w:t>источниками</w:t>
      </w:r>
      <w:r>
        <w:t></w:t>
      </w:r>
      <w:r>
        <w:rPr>
          <w:rFonts w:hint="eastAsia"/>
        </w:rPr>
        <w:t>комплектования</w:t>
      </w:r>
      <w:r>
        <w:t></w:t>
      </w:r>
      <w:r>
        <w:rPr>
          <w:rFonts w:hint="eastAsia"/>
        </w:rPr>
        <w:t>были</w:t>
      </w:r>
      <w:r>
        <w:t></w:t>
      </w:r>
      <w:r>
        <w:rPr>
          <w:rFonts w:hint="eastAsia"/>
        </w:rPr>
        <w:t>централизованные</w:t>
      </w:r>
      <w:r>
        <w:t></w:t>
      </w:r>
      <w:r>
        <w:rPr>
          <w:rFonts w:hint="eastAsia"/>
        </w:rPr>
        <w:t>поставки</w:t>
      </w:r>
      <w:r>
        <w:t></w:t>
      </w:r>
      <w:r>
        <w:t></w:t>
      </w:r>
      <w:r>
        <w:rPr>
          <w:rFonts w:hint="eastAsia"/>
        </w:rPr>
        <w:t>покупка</w:t>
      </w:r>
      <w:r>
        <w:t></w:t>
      </w:r>
      <w:r>
        <w:rPr>
          <w:rFonts w:hint="eastAsia"/>
        </w:rPr>
        <w:t>у</w:t>
      </w:r>
      <w:r>
        <w:t></w:t>
      </w:r>
      <w:r>
        <w:rPr>
          <w:rFonts w:hint="eastAsia"/>
        </w:rPr>
        <w:t>купцов</w:t>
      </w:r>
      <w:r>
        <w:t></w:t>
      </w:r>
      <w:r>
        <w:t></w:t>
      </w:r>
      <w:r>
        <w:rPr>
          <w:rFonts w:hint="eastAsia"/>
        </w:rPr>
        <w:t>на</w:t>
      </w:r>
      <w:r>
        <w:t></w:t>
      </w:r>
      <w:r>
        <w:rPr>
          <w:rFonts w:hint="eastAsia"/>
        </w:rPr>
        <w:t>ярмарках</w:t>
      </w:r>
      <w:r>
        <w:t></w:t>
      </w:r>
      <w:r>
        <w:t></w:t>
      </w:r>
      <w:r>
        <w:rPr>
          <w:rFonts w:hint="eastAsia"/>
        </w:rPr>
        <w:t>переписка</w:t>
      </w:r>
      <w:r>
        <w:t></w:t>
      </w:r>
      <w:r>
        <w:t></w:t>
      </w:r>
      <w:r>
        <w:rPr>
          <w:rFonts w:hint="eastAsia"/>
        </w:rPr>
        <w:t>вклады</w:t>
      </w:r>
      <w:r>
        <w:t></w:t>
      </w:r>
      <w:r>
        <w:t></w:t>
      </w:r>
      <w:r>
        <w:rPr>
          <w:rFonts w:hint="eastAsia"/>
        </w:rPr>
        <w:t>выморочное</w:t>
      </w:r>
      <w:r>
        <w:t></w:t>
      </w:r>
      <w:r>
        <w:rPr>
          <w:rFonts w:hint="eastAsia"/>
        </w:rPr>
        <w:t>имущество</w:t>
      </w:r>
      <w:r>
        <w:t></w:t>
      </w:r>
      <w:r>
        <w:t></w:t>
      </w:r>
      <w:r>
        <w:rPr>
          <w:rFonts w:hint="eastAsia"/>
        </w:rPr>
        <w:t>Во</w:t>
      </w:r>
      <w:r>
        <w:t></w:t>
      </w:r>
      <w:r>
        <w:rPr>
          <w:rFonts w:hint="eastAsia"/>
        </w:rPr>
        <w:t>второй</w:t>
      </w:r>
      <w:r>
        <w:t></w:t>
      </w:r>
      <w:r>
        <w:rPr>
          <w:rFonts w:hint="eastAsia"/>
        </w:rPr>
        <w:t>половине</w:t>
      </w:r>
      <w:r>
        <w:t></w:t>
      </w:r>
      <w:r>
        <w:t></w:t>
      </w:r>
      <w:r>
        <w:t></w:t>
      </w:r>
      <w:r>
        <w:t></w:t>
      </w:r>
      <w:r>
        <w:t></w:t>
      </w:r>
      <w:r>
        <w:rPr>
          <w:rFonts w:hint="eastAsia"/>
        </w:rPr>
        <w:t>столетия</w:t>
      </w:r>
      <w:r>
        <w:t></w:t>
      </w:r>
      <w:r>
        <w:rPr>
          <w:rFonts w:hint="eastAsia"/>
        </w:rPr>
        <w:t>возможность</w:t>
      </w:r>
      <w:r>
        <w:t></w:t>
      </w:r>
      <w:r>
        <w:rPr>
          <w:rFonts w:hint="eastAsia"/>
        </w:rPr>
        <w:t>покупки</w:t>
      </w:r>
      <w:r>
        <w:t></w:t>
      </w:r>
      <w:r>
        <w:rPr>
          <w:rFonts w:hint="eastAsia"/>
        </w:rPr>
        <w:t>книг</w:t>
      </w:r>
      <w:r>
        <w:t></w:t>
      </w:r>
      <w:r>
        <w:rPr>
          <w:rFonts w:hint="eastAsia"/>
        </w:rPr>
        <w:t>ограничивалась</w:t>
      </w:r>
      <w:r>
        <w:t></w:t>
      </w:r>
      <w:r>
        <w:rPr>
          <w:rFonts w:hint="eastAsia"/>
        </w:rPr>
        <w:t>их</w:t>
      </w:r>
      <w:r>
        <w:t></w:t>
      </w:r>
      <w:r>
        <w:rPr>
          <w:rFonts w:hint="eastAsia"/>
        </w:rPr>
        <w:t>высокой</w:t>
      </w:r>
      <w:r>
        <w:t></w:t>
      </w:r>
      <w:r>
        <w:rPr>
          <w:rFonts w:hint="eastAsia"/>
        </w:rPr>
        <w:t>стоимостью</w:t>
      </w:r>
      <w:r>
        <w:t></w:t>
      </w:r>
      <w:r>
        <w:t></w:t>
      </w:r>
      <w:r>
        <w:rPr>
          <w:rFonts w:hint="eastAsia"/>
        </w:rPr>
        <w:t>Учреждение</w:t>
      </w:r>
      <w:r>
        <w:t></w:t>
      </w:r>
      <w:r>
        <w:rPr>
          <w:rFonts w:hint="eastAsia"/>
        </w:rPr>
        <w:t>в</w:t>
      </w:r>
      <w:r>
        <w:t></w:t>
      </w:r>
      <w:r>
        <w:t></w:t>
      </w:r>
      <w:r>
        <w:t></w:t>
      </w:r>
      <w:r>
        <w:t></w:t>
      </w:r>
      <w:r>
        <w:t></w:t>
      </w:r>
      <w:r>
        <w:t></w:t>
      </w:r>
      <w:r>
        <w:rPr>
          <w:rFonts w:hint="eastAsia"/>
        </w:rPr>
        <w:t>году</w:t>
      </w:r>
      <w:r>
        <w:t></w:t>
      </w:r>
      <w:r>
        <w:rPr>
          <w:rFonts w:hint="eastAsia"/>
        </w:rPr>
        <w:t>Тобольского</w:t>
      </w:r>
      <w:r>
        <w:t></w:t>
      </w:r>
      <w:r>
        <w:rPr>
          <w:rFonts w:hint="eastAsia"/>
        </w:rPr>
        <w:t>епархиального</w:t>
      </w:r>
      <w:r>
        <w:t></w:t>
      </w:r>
      <w:r>
        <w:rPr>
          <w:rFonts w:hint="eastAsia"/>
        </w:rPr>
        <w:t>Братства</w:t>
      </w:r>
      <w:r>
        <w:t></w:t>
      </w:r>
      <w:r>
        <w:rPr>
          <w:rFonts w:hint="eastAsia"/>
        </w:rPr>
        <w:t>Св</w:t>
      </w:r>
      <w:r>
        <w:t></w:t>
      </w:r>
      <w:r>
        <w:t></w:t>
      </w:r>
      <w:r>
        <w:rPr>
          <w:rFonts w:hint="eastAsia"/>
        </w:rPr>
        <w:t>великомученика</w:t>
      </w:r>
      <w:r>
        <w:t></w:t>
      </w:r>
      <w:r>
        <w:rPr>
          <w:rFonts w:hint="eastAsia"/>
        </w:rPr>
        <w:t>Димитрия</w:t>
      </w:r>
      <w:r>
        <w:t></w:t>
      </w:r>
      <w:r>
        <w:rPr>
          <w:rFonts w:hint="eastAsia"/>
        </w:rPr>
        <w:t>Солунского</w:t>
      </w:r>
      <w:r>
        <w:t></w:t>
      </w:r>
      <w:r>
        <w:rPr>
          <w:rFonts w:hint="eastAsia"/>
        </w:rPr>
        <w:t>решало</w:t>
      </w:r>
      <w:r>
        <w:t></w:t>
      </w:r>
      <w:r>
        <w:rPr>
          <w:rFonts w:hint="eastAsia"/>
        </w:rPr>
        <w:t>эту</w:t>
      </w:r>
      <w:r>
        <w:t></w:t>
      </w:r>
      <w:r>
        <w:rPr>
          <w:rFonts w:hint="eastAsia"/>
        </w:rPr>
        <w:t>проблему</w:t>
      </w:r>
      <w:r>
        <w:t></w:t>
      </w:r>
      <w:r>
        <w:rPr>
          <w:rFonts w:hint="eastAsia"/>
        </w:rPr>
        <w:t>и</w:t>
      </w:r>
      <w:r>
        <w:t></w:t>
      </w:r>
      <w:r>
        <w:rPr>
          <w:rFonts w:hint="eastAsia"/>
        </w:rPr>
        <w:t>его</w:t>
      </w:r>
      <w:r>
        <w:t></w:t>
      </w:r>
      <w:r>
        <w:rPr>
          <w:rFonts w:hint="eastAsia"/>
        </w:rPr>
        <w:t>деятельность</w:t>
      </w:r>
      <w:r>
        <w:t></w:t>
      </w:r>
      <w:r>
        <w:rPr>
          <w:rFonts w:hint="eastAsia"/>
        </w:rPr>
        <w:t>являлась</w:t>
      </w:r>
      <w:r>
        <w:t></w:t>
      </w:r>
      <w:r>
        <w:rPr>
          <w:rFonts w:hint="eastAsia"/>
        </w:rPr>
        <w:t>прогрессивной</w:t>
      </w:r>
      <w:r>
        <w:t></w:t>
      </w:r>
      <w:r>
        <w:rPr>
          <w:rFonts w:hint="eastAsia"/>
        </w:rPr>
        <w:t>и</w:t>
      </w:r>
      <w:r>
        <w:t></w:t>
      </w:r>
      <w:r>
        <w:rPr>
          <w:rFonts w:hint="eastAsia"/>
        </w:rPr>
        <w:t>выгодной</w:t>
      </w:r>
      <w:r>
        <w:t></w:t>
      </w:r>
      <w:r>
        <w:t></w:t>
      </w:r>
      <w:r>
        <w:rPr>
          <w:rFonts w:hint="eastAsia"/>
        </w:rPr>
        <w:t>потому</w:t>
      </w:r>
      <w:r>
        <w:t></w:t>
      </w:r>
      <w:r>
        <w:rPr>
          <w:rFonts w:hint="eastAsia"/>
        </w:rPr>
        <w:t>что</w:t>
      </w:r>
      <w:r>
        <w:t></w:t>
      </w:r>
      <w:r>
        <w:rPr>
          <w:rFonts w:hint="eastAsia"/>
        </w:rPr>
        <w:t>позволяла</w:t>
      </w:r>
      <w:r>
        <w:t></w:t>
      </w:r>
      <w:r>
        <w:rPr>
          <w:rFonts w:hint="eastAsia"/>
        </w:rPr>
        <w:t>экономить</w:t>
      </w:r>
      <w:r>
        <w:t></w:t>
      </w:r>
      <w:r>
        <w:rPr>
          <w:rFonts w:hint="eastAsia"/>
        </w:rPr>
        <w:t>денежные</w:t>
      </w:r>
      <w:r>
        <w:t></w:t>
      </w:r>
      <w:r>
        <w:rPr>
          <w:rFonts w:hint="eastAsia"/>
        </w:rPr>
        <w:t>средства</w:t>
      </w:r>
      <w:r>
        <w:t></w:t>
      </w:r>
      <w:r>
        <w:rPr>
          <w:rFonts w:hint="eastAsia"/>
        </w:rPr>
        <w:t>монастырей</w:t>
      </w:r>
      <w:r>
        <w:t></w:t>
      </w:r>
    </w:p>
    <w:p w:rsidR="00C04268" w:rsidRDefault="00C04268" w:rsidP="00C04268">
      <w:r>
        <w:rPr>
          <w:rFonts w:hint="eastAsia"/>
        </w:rPr>
        <w:t>Книжная</w:t>
      </w:r>
      <w:r>
        <w:t></w:t>
      </w:r>
      <w:r>
        <w:rPr>
          <w:rFonts w:hint="eastAsia"/>
        </w:rPr>
        <w:t>традиция</w:t>
      </w:r>
      <w:r>
        <w:t></w:t>
      </w:r>
      <w:r>
        <w:rPr>
          <w:rFonts w:hint="eastAsia"/>
        </w:rPr>
        <w:t>складывалась</w:t>
      </w:r>
      <w:r>
        <w:t></w:t>
      </w:r>
      <w:r>
        <w:rPr>
          <w:rFonts w:hint="eastAsia"/>
        </w:rPr>
        <w:t>преимущественно</w:t>
      </w:r>
      <w:r>
        <w:t></w:t>
      </w:r>
      <w:r>
        <w:rPr>
          <w:rFonts w:hint="eastAsia"/>
        </w:rPr>
        <w:t>по</w:t>
      </w:r>
      <w:r>
        <w:t></w:t>
      </w:r>
      <w:r>
        <w:rPr>
          <w:rFonts w:hint="eastAsia"/>
        </w:rPr>
        <w:t>запросам</w:t>
      </w:r>
      <w:r>
        <w:t></w:t>
      </w:r>
      <w:r>
        <w:rPr>
          <w:rFonts w:hint="eastAsia"/>
        </w:rPr>
        <w:t>монашествующего</w:t>
      </w:r>
      <w:r>
        <w:t></w:t>
      </w:r>
      <w:r>
        <w:rPr>
          <w:rFonts w:hint="eastAsia"/>
        </w:rPr>
        <w:t>духовенства</w:t>
      </w:r>
      <w:r>
        <w:t></w:t>
      </w:r>
      <w:r>
        <w:t></w:t>
      </w:r>
      <w:r>
        <w:rPr>
          <w:rFonts w:hint="eastAsia"/>
        </w:rPr>
        <w:t>Наряду</w:t>
      </w:r>
      <w:r>
        <w:t></w:t>
      </w:r>
      <w:r>
        <w:rPr>
          <w:rFonts w:hint="eastAsia"/>
        </w:rPr>
        <w:t>с</w:t>
      </w:r>
      <w:r>
        <w:t></w:t>
      </w:r>
      <w:r>
        <w:rPr>
          <w:rFonts w:hint="eastAsia"/>
        </w:rPr>
        <w:t>богослужебной</w:t>
      </w:r>
      <w:r>
        <w:t></w:t>
      </w:r>
      <w:r>
        <w:rPr>
          <w:rFonts w:hint="eastAsia"/>
        </w:rPr>
        <w:t>литературой</w:t>
      </w:r>
      <w:r>
        <w:t></w:t>
      </w:r>
      <w:r>
        <w:t></w:t>
      </w:r>
      <w:r>
        <w:rPr>
          <w:rFonts w:hint="eastAsia"/>
        </w:rPr>
        <w:t>имелись</w:t>
      </w:r>
      <w:r>
        <w:t></w:t>
      </w:r>
      <w:r>
        <w:rPr>
          <w:rFonts w:hint="eastAsia"/>
        </w:rPr>
        <w:t>книги</w:t>
      </w:r>
      <w:r>
        <w:t></w:t>
      </w:r>
      <w:r>
        <w:rPr>
          <w:rFonts w:hint="eastAsia"/>
        </w:rPr>
        <w:t>назидательной</w:t>
      </w:r>
      <w:r>
        <w:t></w:t>
      </w:r>
      <w:r>
        <w:t></w:t>
      </w:r>
      <w:r>
        <w:rPr>
          <w:rFonts w:hint="eastAsia"/>
        </w:rPr>
        <w:t>житийной</w:t>
      </w:r>
      <w:r>
        <w:t></w:t>
      </w:r>
      <w:r>
        <w:t></w:t>
      </w:r>
      <w:r>
        <w:rPr>
          <w:rFonts w:hint="eastAsia"/>
        </w:rPr>
        <w:t>учительной</w:t>
      </w:r>
      <w:r>
        <w:t></w:t>
      </w:r>
      <w:r>
        <w:rPr>
          <w:rFonts w:hint="eastAsia"/>
        </w:rPr>
        <w:t>и</w:t>
      </w:r>
      <w:r>
        <w:t></w:t>
      </w:r>
      <w:r>
        <w:rPr>
          <w:rFonts w:hint="eastAsia"/>
        </w:rPr>
        <w:t>светской</w:t>
      </w:r>
      <w:r>
        <w:t></w:t>
      </w:r>
      <w:r>
        <w:rPr>
          <w:rFonts w:hint="eastAsia"/>
        </w:rPr>
        <w:t>тематики</w:t>
      </w:r>
      <w:r>
        <w:t></w:t>
      </w:r>
      <w:r>
        <w:t></w:t>
      </w:r>
      <w:r>
        <w:rPr>
          <w:rFonts w:hint="eastAsia"/>
        </w:rPr>
        <w:t>Набор</w:t>
      </w:r>
      <w:r>
        <w:t></w:t>
      </w:r>
      <w:r>
        <w:rPr>
          <w:rFonts w:hint="eastAsia"/>
        </w:rPr>
        <w:t>основных</w:t>
      </w:r>
      <w:r>
        <w:t></w:t>
      </w:r>
      <w:r>
        <w:rPr>
          <w:rFonts w:hint="eastAsia"/>
        </w:rPr>
        <w:t>видов</w:t>
      </w:r>
      <w:r>
        <w:t></w:t>
      </w:r>
      <w:r>
        <w:rPr>
          <w:rFonts w:hint="eastAsia"/>
        </w:rPr>
        <w:t>книг</w:t>
      </w:r>
      <w:r>
        <w:t></w:t>
      </w:r>
      <w:r>
        <w:rPr>
          <w:rFonts w:hint="eastAsia"/>
        </w:rPr>
        <w:t>был</w:t>
      </w:r>
      <w:r>
        <w:t></w:t>
      </w:r>
      <w:r>
        <w:rPr>
          <w:rFonts w:hint="eastAsia"/>
        </w:rPr>
        <w:t>типичен</w:t>
      </w:r>
      <w:r>
        <w:t></w:t>
      </w:r>
      <w:r>
        <w:rPr>
          <w:rFonts w:hint="eastAsia"/>
        </w:rPr>
        <w:t>для</w:t>
      </w:r>
      <w:r>
        <w:t></w:t>
      </w:r>
      <w:r>
        <w:rPr>
          <w:rFonts w:hint="eastAsia"/>
        </w:rPr>
        <w:t>всех</w:t>
      </w:r>
      <w:r>
        <w:t></w:t>
      </w:r>
      <w:r>
        <w:rPr>
          <w:rFonts w:hint="eastAsia"/>
        </w:rPr>
        <w:t>монастырей</w:t>
      </w:r>
      <w:r>
        <w:t></w:t>
      </w:r>
      <w:r>
        <w:t></w:t>
      </w:r>
      <w:r>
        <w:rPr>
          <w:rFonts w:hint="eastAsia"/>
        </w:rPr>
        <w:t>Интерес</w:t>
      </w:r>
      <w:r>
        <w:t></w:t>
      </w:r>
      <w:r>
        <w:rPr>
          <w:rFonts w:hint="eastAsia"/>
        </w:rPr>
        <w:t>вызывает</w:t>
      </w:r>
      <w:r>
        <w:t></w:t>
      </w:r>
      <w:r>
        <w:rPr>
          <w:rFonts w:hint="eastAsia"/>
        </w:rPr>
        <w:t>наличие</w:t>
      </w:r>
      <w:r>
        <w:t></w:t>
      </w:r>
      <w:r>
        <w:rPr>
          <w:rFonts w:hint="eastAsia"/>
        </w:rPr>
        <w:t>в</w:t>
      </w:r>
      <w:r>
        <w:t></w:t>
      </w:r>
      <w:r>
        <w:rPr>
          <w:rFonts w:hint="eastAsia"/>
        </w:rPr>
        <w:t>фонде</w:t>
      </w:r>
      <w:r>
        <w:t></w:t>
      </w:r>
      <w:r>
        <w:rPr>
          <w:rFonts w:hint="eastAsia"/>
        </w:rPr>
        <w:t>публицистических</w:t>
      </w:r>
      <w:r>
        <w:t></w:t>
      </w:r>
      <w:r>
        <w:rPr>
          <w:rFonts w:hint="eastAsia"/>
        </w:rPr>
        <w:t>книг</w:t>
      </w:r>
      <w:r>
        <w:t></w:t>
      </w:r>
      <w:r>
        <w:t></w:t>
      </w:r>
      <w:r>
        <w:rPr>
          <w:rFonts w:hint="eastAsia"/>
        </w:rPr>
        <w:t>сочинений</w:t>
      </w:r>
      <w:r>
        <w:t></w:t>
      </w:r>
      <w:r>
        <w:rPr>
          <w:rFonts w:hint="eastAsia"/>
        </w:rPr>
        <w:t>деятелей</w:t>
      </w:r>
      <w:r>
        <w:t></w:t>
      </w:r>
      <w:r>
        <w:rPr>
          <w:rFonts w:hint="eastAsia"/>
        </w:rPr>
        <w:t>русской</w:t>
      </w:r>
      <w:r>
        <w:t></w:t>
      </w:r>
      <w:r>
        <w:rPr>
          <w:rFonts w:hint="eastAsia"/>
        </w:rPr>
        <w:t>церкви</w:t>
      </w:r>
      <w:r>
        <w:t></w:t>
      </w:r>
      <w:r>
        <w:t></w:t>
      </w:r>
      <w:r>
        <w:rPr>
          <w:rFonts w:hint="eastAsia"/>
        </w:rPr>
        <w:t>В</w:t>
      </w:r>
      <w:r>
        <w:t></w:t>
      </w:r>
      <w:r>
        <w:rPr>
          <w:rFonts w:hint="eastAsia"/>
        </w:rPr>
        <w:t>этой</w:t>
      </w:r>
      <w:r>
        <w:t></w:t>
      </w:r>
      <w:r>
        <w:rPr>
          <w:rFonts w:hint="eastAsia"/>
        </w:rPr>
        <w:t>тематической</w:t>
      </w:r>
      <w:r>
        <w:t></w:t>
      </w:r>
      <w:r>
        <w:rPr>
          <w:rFonts w:hint="eastAsia"/>
        </w:rPr>
        <w:t>группе</w:t>
      </w:r>
      <w:r>
        <w:t></w:t>
      </w:r>
      <w:r>
        <w:rPr>
          <w:rFonts w:hint="eastAsia"/>
        </w:rPr>
        <w:t>наиболее</w:t>
      </w:r>
      <w:r>
        <w:t></w:t>
      </w:r>
      <w:r>
        <w:rPr>
          <w:rFonts w:hint="eastAsia"/>
        </w:rPr>
        <w:t>важны</w:t>
      </w:r>
      <w:r>
        <w:t></w:t>
      </w:r>
      <w:r>
        <w:rPr>
          <w:rFonts w:hint="eastAsia"/>
        </w:rPr>
        <w:t>обличительные</w:t>
      </w:r>
      <w:r>
        <w:t></w:t>
      </w:r>
      <w:r>
        <w:rPr>
          <w:rFonts w:hint="eastAsia"/>
        </w:rPr>
        <w:t>книги</w:t>
      </w:r>
      <w:r>
        <w:t></w:t>
      </w:r>
      <w:r>
        <w:t></w:t>
      </w:r>
      <w:r>
        <w:rPr>
          <w:rFonts w:hint="eastAsia"/>
        </w:rPr>
        <w:t>направленные</w:t>
      </w:r>
      <w:r>
        <w:t></w:t>
      </w:r>
      <w:r>
        <w:rPr>
          <w:rFonts w:hint="eastAsia"/>
        </w:rPr>
        <w:t>против</w:t>
      </w:r>
      <w:r>
        <w:t></w:t>
      </w:r>
      <w:r>
        <w:rPr>
          <w:rFonts w:hint="eastAsia"/>
        </w:rPr>
        <w:t>раскольников</w:t>
      </w:r>
      <w:r>
        <w:t></w:t>
      </w:r>
      <w:r>
        <w:t></w:t>
      </w:r>
      <w:r>
        <w:rPr>
          <w:rFonts w:hint="eastAsia"/>
        </w:rPr>
        <w:t>Функционирование</w:t>
      </w:r>
      <w:r>
        <w:t></w:t>
      </w:r>
      <w:r>
        <w:rPr>
          <w:rFonts w:hint="eastAsia"/>
        </w:rPr>
        <w:t>книг</w:t>
      </w:r>
      <w:r>
        <w:t></w:t>
      </w:r>
      <w:r>
        <w:rPr>
          <w:rFonts w:hint="eastAsia"/>
        </w:rPr>
        <w:t>определенной</w:t>
      </w:r>
      <w:r>
        <w:t></w:t>
      </w:r>
      <w:r>
        <w:rPr>
          <w:rFonts w:hint="eastAsia"/>
        </w:rPr>
        <w:t>тематики</w:t>
      </w:r>
      <w:r>
        <w:t></w:t>
      </w:r>
      <w:r>
        <w:rPr>
          <w:rFonts w:hint="eastAsia"/>
        </w:rPr>
        <w:t>определось</w:t>
      </w:r>
      <w:r>
        <w:t></w:t>
      </w:r>
      <w:r>
        <w:rPr>
          <w:rFonts w:hint="eastAsia"/>
        </w:rPr>
        <w:t>запросами</w:t>
      </w:r>
      <w:r>
        <w:t></w:t>
      </w:r>
      <w:r>
        <w:rPr>
          <w:rFonts w:hint="eastAsia"/>
        </w:rPr>
        <w:t>общества</w:t>
      </w:r>
      <w:r>
        <w:t></w:t>
      </w:r>
    </w:p>
    <w:p w:rsidR="00C04268" w:rsidRDefault="00C04268" w:rsidP="00C04268">
      <w:r>
        <w:rPr>
          <w:rFonts w:hint="eastAsia"/>
        </w:rPr>
        <w:t>Обновление</w:t>
      </w:r>
      <w:r>
        <w:t></w:t>
      </w:r>
      <w:r>
        <w:rPr>
          <w:rFonts w:hint="eastAsia"/>
        </w:rPr>
        <w:t>книжных</w:t>
      </w:r>
      <w:r>
        <w:t></w:t>
      </w:r>
      <w:r>
        <w:rPr>
          <w:rFonts w:hint="eastAsia"/>
        </w:rPr>
        <w:t>фондов</w:t>
      </w:r>
      <w:r>
        <w:t></w:t>
      </w:r>
      <w:r>
        <w:rPr>
          <w:rFonts w:hint="eastAsia"/>
        </w:rPr>
        <w:t>происходило</w:t>
      </w:r>
      <w:r>
        <w:t></w:t>
      </w:r>
      <w:r>
        <w:rPr>
          <w:rFonts w:hint="eastAsia"/>
        </w:rPr>
        <w:t>не</w:t>
      </w:r>
      <w:r>
        <w:t></w:t>
      </w:r>
      <w:r>
        <w:rPr>
          <w:rFonts w:hint="eastAsia"/>
        </w:rPr>
        <w:t>так</w:t>
      </w:r>
      <w:r>
        <w:t></w:t>
      </w:r>
      <w:r>
        <w:rPr>
          <w:rFonts w:hint="eastAsia"/>
        </w:rPr>
        <w:t>часто</w:t>
      </w:r>
      <w:r>
        <w:t></w:t>
      </w:r>
      <w:r>
        <w:t></w:t>
      </w:r>
      <w:r>
        <w:rPr>
          <w:rFonts w:hint="eastAsia"/>
        </w:rPr>
        <w:t>как</w:t>
      </w:r>
      <w:r>
        <w:t></w:t>
      </w:r>
      <w:r>
        <w:rPr>
          <w:rFonts w:hint="eastAsia"/>
        </w:rPr>
        <w:t>было</w:t>
      </w:r>
      <w:r>
        <w:t></w:t>
      </w:r>
      <w:r>
        <w:rPr>
          <w:rFonts w:hint="eastAsia"/>
        </w:rPr>
        <w:t>нужно</w:t>
      </w:r>
      <w:r>
        <w:t></w:t>
      </w:r>
      <w:r>
        <w:t></w:t>
      </w:r>
      <w:r>
        <w:rPr>
          <w:rFonts w:hint="eastAsia"/>
        </w:rPr>
        <w:t>Средств</w:t>
      </w:r>
      <w:r>
        <w:t></w:t>
      </w:r>
      <w:r>
        <w:rPr>
          <w:rFonts w:hint="eastAsia"/>
        </w:rPr>
        <w:t>иногда</w:t>
      </w:r>
      <w:r>
        <w:t></w:t>
      </w:r>
      <w:r>
        <w:rPr>
          <w:rFonts w:hint="eastAsia"/>
        </w:rPr>
        <w:t>просто</w:t>
      </w:r>
      <w:r>
        <w:t></w:t>
      </w:r>
      <w:r>
        <w:rPr>
          <w:rFonts w:hint="eastAsia"/>
        </w:rPr>
        <w:t>не</w:t>
      </w:r>
      <w:r>
        <w:t></w:t>
      </w:r>
      <w:r>
        <w:rPr>
          <w:rFonts w:hint="eastAsia"/>
        </w:rPr>
        <w:t>было</w:t>
      </w:r>
      <w:r>
        <w:t></w:t>
      </w:r>
      <w:r>
        <w:t></w:t>
      </w:r>
      <w:r>
        <w:rPr>
          <w:rFonts w:hint="eastAsia"/>
        </w:rPr>
        <w:t>Быстрее</w:t>
      </w:r>
      <w:r>
        <w:t></w:t>
      </w:r>
      <w:r>
        <w:rPr>
          <w:rFonts w:hint="eastAsia"/>
        </w:rPr>
        <w:t>всех</w:t>
      </w:r>
      <w:r>
        <w:t></w:t>
      </w:r>
      <w:r>
        <w:rPr>
          <w:rFonts w:hint="eastAsia"/>
        </w:rPr>
        <w:t>приходили</w:t>
      </w:r>
      <w:r>
        <w:t></w:t>
      </w:r>
      <w:r>
        <w:rPr>
          <w:rFonts w:hint="eastAsia"/>
        </w:rPr>
        <w:t>в</w:t>
      </w:r>
      <w:r>
        <w:t></w:t>
      </w:r>
      <w:r>
        <w:rPr>
          <w:rFonts w:hint="eastAsia"/>
        </w:rPr>
        <w:t>негодность</w:t>
      </w:r>
      <w:r>
        <w:t></w:t>
      </w:r>
      <w:r>
        <w:rPr>
          <w:rFonts w:hint="eastAsia"/>
        </w:rPr>
        <w:t>богослужебные</w:t>
      </w:r>
      <w:r>
        <w:t></w:t>
      </w:r>
      <w:r>
        <w:rPr>
          <w:rFonts w:hint="eastAsia"/>
        </w:rPr>
        <w:t>книги</w:t>
      </w:r>
      <w:r>
        <w:t></w:t>
      </w:r>
      <w:r>
        <w:t></w:t>
      </w:r>
      <w:r>
        <w:rPr>
          <w:rFonts w:hint="eastAsia"/>
        </w:rPr>
        <w:t>в</w:t>
      </w:r>
      <w:r>
        <w:t></w:t>
      </w:r>
      <w:r>
        <w:rPr>
          <w:rFonts w:hint="eastAsia"/>
        </w:rPr>
        <w:t>виду</w:t>
      </w:r>
      <w:r>
        <w:t></w:t>
      </w:r>
      <w:r>
        <w:rPr>
          <w:rFonts w:hint="eastAsia"/>
        </w:rPr>
        <w:t>частого</w:t>
      </w:r>
      <w:r>
        <w:t></w:t>
      </w:r>
      <w:r>
        <w:rPr>
          <w:rFonts w:hint="eastAsia"/>
        </w:rPr>
        <w:t>использования</w:t>
      </w:r>
      <w:r>
        <w:t></w:t>
      </w:r>
      <w:r>
        <w:t></w:t>
      </w:r>
      <w:r>
        <w:rPr>
          <w:rFonts w:hint="eastAsia"/>
        </w:rPr>
        <w:t>Наиболее</w:t>
      </w:r>
      <w:r>
        <w:t></w:t>
      </w:r>
      <w:r>
        <w:rPr>
          <w:rFonts w:hint="eastAsia"/>
        </w:rPr>
        <w:t>ценные</w:t>
      </w:r>
      <w:r>
        <w:t></w:t>
      </w:r>
      <w:r>
        <w:rPr>
          <w:rFonts w:hint="eastAsia"/>
        </w:rPr>
        <w:t>книги</w:t>
      </w:r>
      <w:r>
        <w:t></w:t>
      </w:r>
      <w:r>
        <w:t></w:t>
      </w:r>
      <w:r>
        <w:rPr>
          <w:rFonts w:hint="eastAsia"/>
        </w:rPr>
        <w:t>как</w:t>
      </w:r>
      <w:r>
        <w:t></w:t>
      </w:r>
      <w:r>
        <w:rPr>
          <w:rFonts w:hint="eastAsia"/>
        </w:rPr>
        <w:t>правило</w:t>
      </w:r>
      <w:r>
        <w:t></w:t>
      </w:r>
      <w:r>
        <w:t></w:t>
      </w:r>
      <w:r>
        <w:rPr>
          <w:rFonts w:hint="eastAsia"/>
        </w:rPr>
        <w:t>Напрестольные</w:t>
      </w:r>
      <w:r>
        <w:t></w:t>
      </w:r>
      <w:r>
        <w:rPr>
          <w:rFonts w:hint="eastAsia"/>
        </w:rPr>
        <w:t>Евангелия</w:t>
      </w:r>
      <w:r>
        <w:t></w:t>
      </w:r>
      <w:r>
        <w:rPr>
          <w:rFonts w:hint="eastAsia"/>
        </w:rPr>
        <w:t>и</w:t>
      </w:r>
      <w:r>
        <w:t></w:t>
      </w:r>
      <w:r>
        <w:rPr>
          <w:rFonts w:hint="eastAsia"/>
        </w:rPr>
        <w:t>подаренные</w:t>
      </w:r>
      <w:r>
        <w:t></w:t>
      </w:r>
      <w:r>
        <w:rPr>
          <w:rFonts w:hint="eastAsia"/>
        </w:rPr>
        <w:t>знатными</w:t>
      </w:r>
      <w:r>
        <w:t></w:t>
      </w:r>
      <w:r>
        <w:rPr>
          <w:rFonts w:hint="eastAsia"/>
        </w:rPr>
        <w:t>людьми</w:t>
      </w:r>
      <w:r>
        <w:t></w:t>
      </w:r>
      <w:r>
        <w:t></w:t>
      </w:r>
      <w:r>
        <w:rPr>
          <w:rFonts w:hint="eastAsia"/>
        </w:rPr>
        <w:t>хранились</w:t>
      </w:r>
      <w:r>
        <w:t></w:t>
      </w:r>
      <w:r>
        <w:rPr>
          <w:rFonts w:hint="eastAsia"/>
        </w:rPr>
        <w:t>бережно</w:t>
      </w:r>
      <w:r>
        <w:t></w:t>
      </w:r>
      <w:r>
        <w:rPr>
          <w:rFonts w:hint="eastAsia"/>
        </w:rPr>
        <w:t>и</w:t>
      </w:r>
      <w:r>
        <w:t></w:t>
      </w:r>
      <w:r>
        <w:rPr>
          <w:rFonts w:hint="eastAsia"/>
        </w:rPr>
        <w:t>в</w:t>
      </w:r>
      <w:r>
        <w:t></w:t>
      </w:r>
      <w:r>
        <w:rPr>
          <w:rFonts w:hint="eastAsia"/>
        </w:rPr>
        <w:t>случае</w:t>
      </w:r>
      <w:r>
        <w:t></w:t>
      </w:r>
      <w:r>
        <w:rPr>
          <w:rFonts w:hint="eastAsia"/>
        </w:rPr>
        <w:t>необходимости</w:t>
      </w:r>
      <w:r>
        <w:t></w:t>
      </w:r>
      <w:r>
        <w:rPr>
          <w:rFonts w:hint="eastAsia"/>
        </w:rPr>
        <w:t>реставрировались</w:t>
      </w:r>
      <w:r>
        <w:t></w:t>
      </w:r>
      <w:r>
        <w:t></w:t>
      </w:r>
      <w:r>
        <w:rPr>
          <w:rFonts w:hint="eastAsia"/>
        </w:rPr>
        <w:t>Иногда</w:t>
      </w:r>
      <w:r>
        <w:t></w:t>
      </w:r>
      <w:r>
        <w:rPr>
          <w:rFonts w:hint="eastAsia"/>
        </w:rPr>
        <w:t>книги</w:t>
      </w:r>
      <w:r>
        <w:t></w:t>
      </w:r>
      <w:r>
        <w:rPr>
          <w:rFonts w:hint="eastAsia"/>
        </w:rPr>
        <w:t>продавались</w:t>
      </w:r>
      <w:r>
        <w:t></w:t>
      </w:r>
      <w:r>
        <w:rPr>
          <w:rFonts w:hint="eastAsia"/>
        </w:rPr>
        <w:t>монастырями</w:t>
      </w:r>
      <w:r>
        <w:t></w:t>
      </w:r>
      <w:r>
        <w:rPr>
          <w:rFonts w:hint="eastAsia"/>
        </w:rPr>
        <w:t>церквам</w:t>
      </w:r>
      <w:r>
        <w:t></w:t>
      </w:r>
      <w:r>
        <w:rPr>
          <w:rFonts w:hint="eastAsia"/>
        </w:rPr>
        <w:t>или</w:t>
      </w:r>
      <w:r>
        <w:t></w:t>
      </w:r>
      <w:r>
        <w:rPr>
          <w:rFonts w:hint="eastAsia"/>
        </w:rPr>
        <w:t>обменивались</w:t>
      </w:r>
      <w:r>
        <w:t></w:t>
      </w:r>
      <w:r>
        <w:rPr>
          <w:rFonts w:hint="eastAsia"/>
        </w:rPr>
        <w:t>на</w:t>
      </w:r>
      <w:r>
        <w:t></w:t>
      </w:r>
      <w:r>
        <w:rPr>
          <w:rFonts w:hint="eastAsia"/>
        </w:rPr>
        <w:t>нео</w:t>
      </w:r>
      <w:r>
        <w:rPr>
          <w:rFonts w:hint="eastAsia"/>
        </w:rPr>
        <w:lastRenderedPageBreak/>
        <w:t>бходимые</w:t>
      </w:r>
      <w:r>
        <w:t></w:t>
      </w:r>
      <w:r>
        <w:rPr>
          <w:rFonts w:hint="eastAsia"/>
        </w:rPr>
        <w:t>издания</w:t>
      </w:r>
      <w:r>
        <w:t></w:t>
      </w:r>
      <w:r>
        <w:t></w:t>
      </w:r>
      <w:r>
        <w:rPr>
          <w:rFonts w:hint="eastAsia"/>
        </w:rPr>
        <w:t>Функционирование</w:t>
      </w:r>
      <w:r>
        <w:t></w:t>
      </w:r>
      <w:r>
        <w:rPr>
          <w:rFonts w:hint="eastAsia"/>
        </w:rPr>
        <w:t>книг</w:t>
      </w:r>
      <w:r>
        <w:t></w:t>
      </w:r>
      <w:r>
        <w:rPr>
          <w:rFonts w:hint="eastAsia"/>
        </w:rPr>
        <w:t>определенной</w:t>
      </w:r>
      <w:r>
        <w:t></w:t>
      </w:r>
      <w:r>
        <w:rPr>
          <w:rFonts w:hint="eastAsia"/>
        </w:rPr>
        <w:t>тематики</w:t>
      </w:r>
      <w:r>
        <w:t></w:t>
      </w:r>
      <w:r>
        <w:rPr>
          <w:rFonts w:hint="eastAsia"/>
        </w:rPr>
        <w:t>в</w:t>
      </w:r>
      <w:r>
        <w:t></w:t>
      </w:r>
      <w:r>
        <w:rPr>
          <w:rFonts w:hint="eastAsia"/>
        </w:rPr>
        <w:t>каждый</w:t>
      </w:r>
      <w:r>
        <w:t></w:t>
      </w:r>
      <w:r>
        <w:rPr>
          <w:rFonts w:hint="eastAsia"/>
        </w:rPr>
        <w:t>конкретно</w:t>
      </w:r>
      <w:r>
        <w:t></w:t>
      </w:r>
    </w:p>
    <w:p w:rsidR="00C04268" w:rsidRDefault="00C04268" w:rsidP="00C04268">
      <w:r>
        <w:t></w:t>
      </w:r>
    </w:p>
    <w:p w:rsidR="00C04268" w:rsidRDefault="00C04268" w:rsidP="00C04268">
      <w:r>
        <w:t></w:t>
      </w:r>
      <w:r>
        <w:t></w:t>
      </w:r>
      <w:r>
        <w:t></w:t>
      </w:r>
    </w:p>
    <w:p w:rsidR="00C04268" w:rsidRDefault="00C04268" w:rsidP="00C04268">
      <w:r>
        <w:rPr>
          <w:rFonts w:hint="eastAsia"/>
        </w:rPr>
        <w:t>исторический</w:t>
      </w:r>
      <w:r>
        <w:t></w:t>
      </w:r>
      <w:r>
        <w:rPr>
          <w:rFonts w:hint="eastAsia"/>
        </w:rPr>
        <w:t>период</w:t>
      </w:r>
      <w:r>
        <w:t></w:t>
      </w:r>
      <w:r>
        <w:rPr>
          <w:rFonts w:hint="eastAsia"/>
        </w:rPr>
        <w:t>определяются</w:t>
      </w:r>
      <w:r>
        <w:t></w:t>
      </w:r>
      <w:r>
        <w:rPr>
          <w:rFonts w:hint="eastAsia"/>
        </w:rPr>
        <w:t>эстетические</w:t>
      </w:r>
      <w:r>
        <w:t></w:t>
      </w:r>
      <w:r>
        <w:rPr>
          <w:rFonts w:hint="eastAsia"/>
        </w:rPr>
        <w:t>запросы</w:t>
      </w:r>
      <w:r>
        <w:t></w:t>
      </w:r>
      <w:r>
        <w:rPr>
          <w:rFonts w:hint="eastAsia"/>
        </w:rPr>
        <w:t>эпохи</w:t>
      </w:r>
      <w:r>
        <w:t></w:t>
      </w:r>
      <w:r>
        <w:rPr>
          <w:rFonts w:hint="eastAsia"/>
        </w:rPr>
        <w:t>и</w:t>
      </w:r>
      <w:r>
        <w:t></w:t>
      </w:r>
      <w:r>
        <w:rPr>
          <w:rFonts w:hint="eastAsia"/>
        </w:rPr>
        <w:t>отражают</w:t>
      </w:r>
      <w:r>
        <w:t></w:t>
      </w:r>
      <w:r>
        <w:rPr>
          <w:rFonts w:hint="eastAsia"/>
        </w:rPr>
        <w:t>стереотипные</w:t>
      </w:r>
      <w:r>
        <w:t></w:t>
      </w:r>
      <w:r>
        <w:rPr>
          <w:rFonts w:hint="eastAsia"/>
        </w:rPr>
        <w:t>требования</w:t>
      </w:r>
      <w:r>
        <w:t></w:t>
      </w:r>
      <w:r>
        <w:rPr>
          <w:rFonts w:hint="eastAsia"/>
        </w:rPr>
        <w:t>к</w:t>
      </w:r>
      <w:r>
        <w:t></w:t>
      </w:r>
      <w:r>
        <w:rPr>
          <w:rFonts w:hint="eastAsia"/>
        </w:rPr>
        <w:t>каждому</w:t>
      </w:r>
      <w:r>
        <w:t></w:t>
      </w:r>
      <w:r>
        <w:rPr>
          <w:rFonts w:hint="eastAsia"/>
        </w:rPr>
        <w:t>жанру</w:t>
      </w:r>
      <w:r>
        <w:t></w:t>
      </w:r>
      <w:r>
        <w:rPr>
          <w:rFonts w:hint="eastAsia"/>
        </w:rPr>
        <w:t>литературы</w:t>
      </w:r>
      <w:r>
        <w:t></w:t>
      </w:r>
    </w:p>
    <w:p w:rsidR="00C04268" w:rsidRDefault="00C04268" w:rsidP="00C04268">
      <w:r>
        <w:rPr>
          <w:rFonts w:hint="eastAsia"/>
        </w:rPr>
        <w:t>Установить</w:t>
      </w:r>
      <w:r>
        <w:t></w:t>
      </w:r>
      <w:r>
        <w:rPr>
          <w:rFonts w:hint="eastAsia"/>
        </w:rPr>
        <w:t>имела</w:t>
      </w:r>
      <w:r>
        <w:t></w:t>
      </w:r>
      <w:r>
        <w:rPr>
          <w:rFonts w:hint="eastAsia"/>
        </w:rPr>
        <w:t>ли</w:t>
      </w:r>
      <w:r>
        <w:t></w:t>
      </w:r>
      <w:r>
        <w:rPr>
          <w:rFonts w:hint="eastAsia"/>
        </w:rPr>
        <w:t>место</w:t>
      </w:r>
      <w:r>
        <w:t></w:t>
      </w:r>
      <w:r>
        <w:rPr>
          <w:rFonts w:hint="eastAsia"/>
        </w:rPr>
        <w:t>практика</w:t>
      </w:r>
      <w:r>
        <w:t></w:t>
      </w:r>
      <w:r>
        <w:rPr>
          <w:rFonts w:hint="eastAsia"/>
        </w:rPr>
        <w:t>выдачи</w:t>
      </w:r>
      <w:r>
        <w:t></w:t>
      </w:r>
      <w:r>
        <w:rPr>
          <w:rFonts w:hint="eastAsia"/>
        </w:rPr>
        <w:t>книг</w:t>
      </w:r>
      <w:r>
        <w:t></w:t>
      </w:r>
      <w:r>
        <w:rPr>
          <w:rFonts w:hint="eastAsia"/>
        </w:rPr>
        <w:t>из</w:t>
      </w:r>
      <w:r>
        <w:t></w:t>
      </w:r>
      <w:r>
        <w:rPr>
          <w:rFonts w:hint="eastAsia"/>
        </w:rPr>
        <w:t>библиотеки</w:t>
      </w:r>
      <w:r>
        <w:t></w:t>
      </w:r>
      <w:r>
        <w:rPr>
          <w:rFonts w:hint="eastAsia"/>
        </w:rPr>
        <w:t>окрестному</w:t>
      </w:r>
      <w:r>
        <w:t></w:t>
      </w:r>
      <w:r>
        <w:rPr>
          <w:rFonts w:hint="eastAsia"/>
        </w:rPr>
        <w:t>населению</w:t>
      </w:r>
      <w:r>
        <w:t></w:t>
      </w:r>
      <w:r>
        <w:t></w:t>
      </w:r>
      <w:r>
        <w:rPr>
          <w:rFonts w:hint="eastAsia"/>
        </w:rPr>
        <w:t>пока</w:t>
      </w:r>
      <w:r>
        <w:t></w:t>
      </w:r>
      <w:r>
        <w:rPr>
          <w:rFonts w:hint="eastAsia"/>
        </w:rPr>
        <w:t>не</w:t>
      </w:r>
      <w:r>
        <w:t></w:t>
      </w:r>
      <w:r>
        <w:rPr>
          <w:rFonts w:hint="eastAsia"/>
        </w:rPr>
        <w:t>удалось</w:t>
      </w:r>
      <w:r>
        <w:t></w:t>
      </w:r>
      <w:r>
        <w:t></w:t>
      </w:r>
      <w:r>
        <w:rPr>
          <w:rFonts w:hint="eastAsia"/>
        </w:rPr>
        <w:t>Но</w:t>
      </w:r>
      <w:r>
        <w:t></w:t>
      </w:r>
      <w:r>
        <w:rPr>
          <w:rFonts w:hint="eastAsia"/>
        </w:rPr>
        <w:t>то</w:t>
      </w:r>
      <w:r>
        <w:t></w:t>
      </w:r>
      <w:r>
        <w:t></w:t>
      </w:r>
      <w:r>
        <w:rPr>
          <w:rFonts w:hint="eastAsia"/>
        </w:rPr>
        <w:t>что</w:t>
      </w:r>
      <w:r>
        <w:t></w:t>
      </w:r>
      <w:r>
        <w:rPr>
          <w:rFonts w:hint="eastAsia"/>
        </w:rPr>
        <w:t>дети</w:t>
      </w:r>
      <w:r>
        <w:t></w:t>
      </w:r>
      <w:r>
        <w:rPr>
          <w:rFonts w:hint="eastAsia"/>
        </w:rPr>
        <w:t>крестьян</w:t>
      </w:r>
      <w:r>
        <w:t></w:t>
      </w:r>
      <w:r>
        <w:t></w:t>
      </w:r>
      <w:r>
        <w:rPr>
          <w:rFonts w:hint="eastAsia"/>
        </w:rPr>
        <w:t>мещан</w:t>
      </w:r>
      <w:r>
        <w:t></w:t>
      </w:r>
      <w:r>
        <w:t></w:t>
      </w:r>
      <w:r>
        <w:rPr>
          <w:rFonts w:hint="eastAsia"/>
        </w:rPr>
        <w:t>купцов</w:t>
      </w:r>
      <w:r>
        <w:t></w:t>
      </w:r>
      <w:r>
        <w:rPr>
          <w:rFonts w:hint="eastAsia"/>
        </w:rPr>
        <w:t>и</w:t>
      </w:r>
      <w:r>
        <w:t></w:t>
      </w:r>
      <w:r>
        <w:rPr>
          <w:rFonts w:hint="eastAsia"/>
        </w:rPr>
        <w:t>коренного</w:t>
      </w:r>
      <w:r>
        <w:t></w:t>
      </w:r>
      <w:r>
        <w:rPr>
          <w:rFonts w:hint="eastAsia"/>
        </w:rPr>
        <w:t>населения</w:t>
      </w:r>
      <w:r>
        <w:t></w:t>
      </w:r>
      <w:r>
        <w:rPr>
          <w:rFonts w:hint="eastAsia"/>
        </w:rPr>
        <w:t>епархии</w:t>
      </w:r>
      <w:r>
        <w:t></w:t>
      </w:r>
      <w:r>
        <w:rPr>
          <w:rFonts w:hint="eastAsia"/>
        </w:rPr>
        <w:t>пользовались</w:t>
      </w:r>
      <w:r>
        <w:t></w:t>
      </w:r>
      <w:r>
        <w:rPr>
          <w:rFonts w:hint="eastAsia"/>
        </w:rPr>
        <w:t>книгами</w:t>
      </w:r>
      <w:r>
        <w:t></w:t>
      </w:r>
      <w:r>
        <w:rPr>
          <w:rFonts w:hint="eastAsia"/>
        </w:rPr>
        <w:t>из</w:t>
      </w:r>
      <w:r>
        <w:t></w:t>
      </w:r>
      <w:r>
        <w:rPr>
          <w:rFonts w:hint="eastAsia"/>
        </w:rPr>
        <w:t>этих</w:t>
      </w:r>
      <w:r>
        <w:t></w:t>
      </w:r>
      <w:r>
        <w:rPr>
          <w:rFonts w:hint="eastAsia"/>
        </w:rPr>
        <w:t>собраний</w:t>
      </w:r>
      <w:r>
        <w:t></w:t>
      </w:r>
      <w:r>
        <w:t></w:t>
      </w:r>
      <w:r>
        <w:rPr>
          <w:rFonts w:hint="eastAsia"/>
        </w:rPr>
        <w:t>несомненно</w:t>
      </w:r>
      <w:r>
        <w:t></w:t>
      </w:r>
      <w:r>
        <w:t></w:t>
      </w:r>
      <w:r>
        <w:rPr>
          <w:rFonts w:hint="eastAsia"/>
        </w:rPr>
        <w:t>Читали</w:t>
      </w:r>
      <w:r>
        <w:t></w:t>
      </w:r>
      <w:r>
        <w:rPr>
          <w:rFonts w:hint="eastAsia"/>
        </w:rPr>
        <w:t>ли</w:t>
      </w:r>
      <w:r>
        <w:t></w:t>
      </w:r>
      <w:r>
        <w:rPr>
          <w:rFonts w:hint="eastAsia"/>
        </w:rPr>
        <w:t>монахи</w:t>
      </w:r>
      <w:r>
        <w:t></w:t>
      </w:r>
      <w:r>
        <w:rPr>
          <w:rFonts w:hint="eastAsia"/>
        </w:rPr>
        <w:t>книги</w:t>
      </w:r>
      <w:r>
        <w:t></w:t>
      </w:r>
      <w:r>
        <w:rPr>
          <w:rFonts w:hint="eastAsia"/>
        </w:rPr>
        <w:t>регулярно</w:t>
      </w:r>
      <w:r>
        <w:t></w:t>
      </w:r>
      <w:r>
        <w:rPr>
          <w:rFonts w:hint="eastAsia"/>
        </w:rPr>
        <w:t>проследить</w:t>
      </w:r>
      <w:r>
        <w:t></w:t>
      </w:r>
      <w:r>
        <w:rPr>
          <w:rFonts w:hint="eastAsia"/>
        </w:rPr>
        <w:t>в</w:t>
      </w:r>
      <w:r>
        <w:t></w:t>
      </w:r>
      <w:r>
        <w:rPr>
          <w:rFonts w:hint="eastAsia"/>
        </w:rPr>
        <w:t>настоящее</w:t>
      </w:r>
      <w:r>
        <w:t></w:t>
      </w:r>
      <w:r>
        <w:rPr>
          <w:rFonts w:hint="eastAsia"/>
        </w:rPr>
        <w:t>время</w:t>
      </w:r>
      <w:r>
        <w:t></w:t>
      </w:r>
      <w:r>
        <w:rPr>
          <w:rFonts w:hint="eastAsia"/>
        </w:rPr>
        <w:t>также</w:t>
      </w:r>
      <w:r>
        <w:t></w:t>
      </w:r>
      <w:r>
        <w:rPr>
          <w:rFonts w:hint="eastAsia"/>
        </w:rPr>
        <w:t>практически</w:t>
      </w:r>
      <w:r>
        <w:t></w:t>
      </w:r>
      <w:r>
        <w:rPr>
          <w:rFonts w:hint="eastAsia"/>
        </w:rPr>
        <w:t>не</w:t>
      </w:r>
      <w:r>
        <w:t></w:t>
      </w:r>
      <w:r>
        <w:rPr>
          <w:rFonts w:hint="eastAsia"/>
        </w:rPr>
        <w:t>удается</w:t>
      </w:r>
      <w:r>
        <w:t></w:t>
      </w:r>
      <w:r>
        <w:t></w:t>
      </w:r>
      <w:r>
        <w:rPr>
          <w:rFonts w:hint="eastAsia"/>
        </w:rPr>
        <w:t>Но</w:t>
      </w:r>
      <w:r>
        <w:t></w:t>
      </w:r>
      <w:r>
        <w:rPr>
          <w:rFonts w:hint="eastAsia"/>
        </w:rPr>
        <w:t>наличие</w:t>
      </w:r>
      <w:r>
        <w:t></w:t>
      </w:r>
      <w:r>
        <w:rPr>
          <w:rFonts w:hint="eastAsia"/>
        </w:rPr>
        <w:t>личных</w:t>
      </w:r>
      <w:r>
        <w:t></w:t>
      </w:r>
      <w:r>
        <w:rPr>
          <w:rFonts w:hint="eastAsia"/>
        </w:rPr>
        <w:t>книжных</w:t>
      </w:r>
      <w:r>
        <w:t></w:t>
      </w:r>
      <w:r>
        <w:rPr>
          <w:rFonts w:hint="eastAsia"/>
        </w:rPr>
        <w:t>собраний</w:t>
      </w:r>
      <w:r>
        <w:t></w:t>
      </w:r>
      <w:r>
        <w:rPr>
          <w:rFonts w:hint="eastAsia"/>
        </w:rPr>
        <w:t>у</w:t>
      </w:r>
      <w:r>
        <w:t></w:t>
      </w:r>
      <w:r>
        <w:rPr>
          <w:rFonts w:hint="eastAsia"/>
        </w:rPr>
        <w:t>монахов</w:t>
      </w:r>
      <w:r>
        <w:t></w:t>
      </w:r>
      <w:r>
        <w:rPr>
          <w:rFonts w:hint="eastAsia"/>
        </w:rPr>
        <w:t>заставляет</w:t>
      </w:r>
      <w:r>
        <w:t></w:t>
      </w:r>
      <w:r>
        <w:rPr>
          <w:rFonts w:hint="eastAsia"/>
        </w:rPr>
        <w:t>предположить</w:t>
      </w:r>
      <w:r>
        <w:t></w:t>
      </w:r>
      <w:r>
        <w:t></w:t>
      </w:r>
      <w:r>
        <w:rPr>
          <w:rFonts w:hint="eastAsia"/>
        </w:rPr>
        <w:t>что</w:t>
      </w:r>
      <w:r>
        <w:t></w:t>
      </w:r>
      <w:r>
        <w:rPr>
          <w:rFonts w:hint="eastAsia"/>
        </w:rPr>
        <w:t>читательский</w:t>
      </w:r>
      <w:r>
        <w:t></w:t>
      </w:r>
      <w:r>
        <w:rPr>
          <w:rFonts w:hint="eastAsia"/>
        </w:rPr>
        <w:t>интерес</w:t>
      </w:r>
      <w:r>
        <w:t></w:t>
      </w:r>
      <w:r>
        <w:rPr>
          <w:rFonts w:hint="eastAsia"/>
        </w:rPr>
        <w:t>среди</w:t>
      </w:r>
      <w:r>
        <w:t></w:t>
      </w:r>
      <w:r>
        <w:rPr>
          <w:rFonts w:hint="eastAsia"/>
        </w:rPr>
        <w:t>этой</w:t>
      </w:r>
      <w:r>
        <w:t></w:t>
      </w:r>
      <w:r>
        <w:rPr>
          <w:rFonts w:hint="eastAsia"/>
        </w:rPr>
        <w:t>части</w:t>
      </w:r>
      <w:r>
        <w:t></w:t>
      </w:r>
      <w:r>
        <w:rPr>
          <w:rFonts w:hint="eastAsia"/>
        </w:rPr>
        <w:t>населения</w:t>
      </w:r>
      <w:r>
        <w:t></w:t>
      </w:r>
      <w:r>
        <w:rPr>
          <w:rFonts w:hint="eastAsia"/>
        </w:rPr>
        <w:t>не</w:t>
      </w:r>
      <w:r>
        <w:t></w:t>
      </w:r>
      <w:r>
        <w:rPr>
          <w:rFonts w:hint="eastAsia"/>
        </w:rPr>
        <w:t>исчезал</w:t>
      </w:r>
      <w:r>
        <w:t></w:t>
      </w:r>
      <w:r>
        <w:t></w:t>
      </w:r>
      <w:r>
        <w:rPr>
          <w:rFonts w:hint="eastAsia"/>
        </w:rPr>
        <w:t>С</w:t>
      </w:r>
      <w:r>
        <w:t></w:t>
      </w:r>
      <w:r>
        <w:rPr>
          <w:rFonts w:hint="eastAsia"/>
        </w:rPr>
        <w:t>другой</w:t>
      </w:r>
      <w:r>
        <w:t></w:t>
      </w:r>
      <w:r>
        <w:rPr>
          <w:rFonts w:hint="eastAsia"/>
        </w:rPr>
        <w:t>стороны</w:t>
      </w:r>
      <w:r>
        <w:t></w:t>
      </w:r>
      <w:r>
        <w:rPr>
          <w:rFonts w:hint="eastAsia"/>
        </w:rPr>
        <w:t>он</w:t>
      </w:r>
      <w:r>
        <w:t></w:t>
      </w:r>
      <w:r>
        <w:rPr>
          <w:rFonts w:hint="eastAsia"/>
        </w:rPr>
        <w:t>не</w:t>
      </w:r>
      <w:r>
        <w:t></w:t>
      </w:r>
      <w:r>
        <w:rPr>
          <w:rFonts w:hint="eastAsia"/>
        </w:rPr>
        <w:t>носил</w:t>
      </w:r>
      <w:r>
        <w:t></w:t>
      </w:r>
      <w:r>
        <w:rPr>
          <w:rFonts w:hint="eastAsia"/>
        </w:rPr>
        <w:t>и</w:t>
      </w:r>
      <w:r>
        <w:t></w:t>
      </w:r>
      <w:r>
        <w:rPr>
          <w:rFonts w:hint="eastAsia"/>
        </w:rPr>
        <w:t>массовый</w:t>
      </w:r>
      <w:r>
        <w:t></w:t>
      </w:r>
      <w:r>
        <w:rPr>
          <w:rFonts w:hint="eastAsia"/>
        </w:rPr>
        <w:t>характер</w:t>
      </w:r>
      <w:r>
        <w:t></w:t>
      </w:r>
    </w:p>
    <w:p w:rsidR="00C04268" w:rsidRDefault="00C04268" w:rsidP="00C04268">
      <w:r>
        <w:rPr>
          <w:rFonts w:hint="eastAsia"/>
        </w:rPr>
        <w:t>Основные</w:t>
      </w:r>
      <w:r>
        <w:t></w:t>
      </w:r>
      <w:r>
        <w:rPr>
          <w:rFonts w:hint="eastAsia"/>
        </w:rPr>
        <w:t>этапы</w:t>
      </w:r>
      <w:r>
        <w:t></w:t>
      </w:r>
      <w:r>
        <w:rPr>
          <w:rFonts w:hint="eastAsia"/>
        </w:rPr>
        <w:t>формирования</w:t>
      </w:r>
      <w:r>
        <w:t></w:t>
      </w:r>
      <w:r>
        <w:rPr>
          <w:rFonts w:hint="eastAsia"/>
        </w:rPr>
        <w:t>и</w:t>
      </w:r>
      <w:r>
        <w:t></w:t>
      </w:r>
      <w:r>
        <w:rPr>
          <w:rFonts w:hint="eastAsia"/>
        </w:rPr>
        <w:t>развития</w:t>
      </w:r>
      <w:r>
        <w:t></w:t>
      </w:r>
      <w:r>
        <w:rPr>
          <w:rFonts w:hint="eastAsia"/>
        </w:rPr>
        <w:t>монастырских</w:t>
      </w:r>
      <w:r>
        <w:t></w:t>
      </w:r>
      <w:r>
        <w:rPr>
          <w:rFonts w:hint="eastAsia"/>
        </w:rPr>
        <w:t>библиотек</w:t>
      </w:r>
      <w:r>
        <w:t></w:t>
      </w:r>
      <w:r>
        <w:rPr>
          <w:rFonts w:hint="eastAsia"/>
        </w:rPr>
        <w:t>в</w:t>
      </w:r>
      <w:r>
        <w:t></w:t>
      </w:r>
      <w:r>
        <w:rPr>
          <w:rFonts w:hint="eastAsia"/>
        </w:rPr>
        <w:t>Тобольской</w:t>
      </w:r>
      <w:r>
        <w:t></w:t>
      </w:r>
      <w:r>
        <w:rPr>
          <w:rFonts w:hint="eastAsia"/>
        </w:rPr>
        <w:t>епархии</w:t>
      </w:r>
      <w:r>
        <w:t></w:t>
      </w:r>
      <w:r>
        <w:rPr>
          <w:rFonts w:hint="eastAsia"/>
        </w:rPr>
        <w:t>соответствовали</w:t>
      </w:r>
      <w:r>
        <w:t></w:t>
      </w:r>
      <w:r>
        <w:rPr>
          <w:rFonts w:hint="eastAsia"/>
        </w:rPr>
        <w:t>общероссийским</w:t>
      </w:r>
      <w:r>
        <w:t></w:t>
      </w:r>
      <w:r>
        <w:rPr>
          <w:rFonts w:hint="eastAsia"/>
        </w:rPr>
        <w:t>тенденциям</w:t>
      </w:r>
      <w:r>
        <w:t></w:t>
      </w:r>
      <w:r>
        <w:t></w:t>
      </w:r>
      <w:r>
        <w:rPr>
          <w:rFonts w:hint="eastAsia"/>
        </w:rPr>
        <w:t>но</w:t>
      </w:r>
      <w:r>
        <w:t></w:t>
      </w:r>
      <w:r>
        <w:rPr>
          <w:rFonts w:hint="eastAsia"/>
        </w:rPr>
        <w:t>зависели</w:t>
      </w:r>
      <w:r>
        <w:t></w:t>
      </w:r>
      <w:r>
        <w:rPr>
          <w:rFonts w:hint="eastAsia"/>
        </w:rPr>
        <w:t>от</w:t>
      </w:r>
      <w:r>
        <w:t></w:t>
      </w:r>
      <w:r>
        <w:rPr>
          <w:rFonts w:hint="eastAsia"/>
        </w:rPr>
        <w:t>региональных</w:t>
      </w:r>
      <w:r>
        <w:t></w:t>
      </w:r>
      <w:r>
        <w:rPr>
          <w:rFonts w:hint="eastAsia"/>
        </w:rPr>
        <w:t>особенностей</w:t>
      </w:r>
      <w:r>
        <w:t></w:t>
      </w:r>
    </w:p>
    <w:p w:rsidR="00C04268" w:rsidRDefault="00C04268" w:rsidP="00C04268">
      <w:r>
        <w:rPr>
          <w:rFonts w:hint="eastAsia"/>
        </w:rPr>
        <w:t>В</w:t>
      </w:r>
      <w:r>
        <w:t></w:t>
      </w:r>
      <w:r>
        <w:rPr>
          <w:rFonts w:hint="eastAsia"/>
        </w:rPr>
        <w:t>связи</w:t>
      </w:r>
      <w:r>
        <w:t></w:t>
      </w:r>
      <w:r>
        <w:rPr>
          <w:rFonts w:hint="eastAsia"/>
        </w:rPr>
        <w:t>с</w:t>
      </w:r>
      <w:r>
        <w:t></w:t>
      </w:r>
      <w:r>
        <w:rPr>
          <w:rFonts w:hint="eastAsia"/>
        </w:rPr>
        <w:t>изменением</w:t>
      </w:r>
      <w:r>
        <w:t></w:t>
      </w:r>
      <w:r>
        <w:rPr>
          <w:rFonts w:hint="eastAsia"/>
        </w:rPr>
        <w:t>политической</w:t>
      </w:r>
      <w:r>
        <w:t></w:t>
      </w:r>
      <w:r>
        <w:rPr>
          <w:rFonts w:hint="eastAsia"/>
        </w:rPr>
        <w:t>обстановки</w:t>
      </w:r>
      <w:r>
        <w:t></w:t>
      </w:r>
      <w:r>
        <w:rPr>
          <w:rFonts w:hint="eastAsia"/>
        </w:rPr>
        <w:t>в</w:t>
      </w:r>
      <w:r>
        <w:t></w:t>
      </w:r>
      <w:r>
        <w:t></w:t>
      </w:r>
      <w:r>
        <w:t></w:t>
      </w:r>
      <w:r>
        <w:t></w:t>
      </w:r>
      <w:r>
        <w:t></w:t>
      </w:r>
      <w:r>
        <w:t></w:t>
      </w:r>
      <w:r>
        <w:t></w:t>
      </w:r>
      <w:r>
        <w:rPr>
          <w:rFonts w:hint="eastAsia"/>
        </w:rPr>
        <w:t>веке</w:t>
      </w:r>
      <w:r>
        <w:t></w:t>
      </w:r>
      <w:r>
        <w:rPr>
          <w:rFonts w:hint="eastAsia"/>
        </w:rPr>
        <w:t>меняются</w:t>
      </w:r>
      <w:r>
        <w:t></w:t>
      </w:r>
      <w:r>
        <w:rPr>
          <w:rFonts w:hint="eastAsia"/>
        </w:rPr>
        <w:t>функции</w:t>
      </w:r>
      <w:r>
        <w:t></w:t>
      </w:r>
      <w:r>
        <w:rPr>
          <w:rFonts w:hint="eastAsia"/>
        </w:rPr>
        <w:t>монастырей</w:t>
      </w:r>
      <w:r>
        <w:t></w:t>
      </w:r>
      <w:r>
        <w:t></w:t>
      </w:r>
      <w:r>
        <w:rPr>
          <w:rFonts w:hint="eastAsia"/>
        </w:rPr>
        <w:t>Прежде</w:t>
      </w:r>
      <w:r>
        <w:t></w:t>
      </w:r>
      <w:r>
        <w:rPr>
          <w:rFonts w:hint="eastAsia"/>
        </w:rPr>
        <w:t>всего</w:t>
      </w:r>
      <w:r>
        <w:t></w:t>
      </w:r>
      <w:r>
        <w:t></w:t>
      </w:r>
      <w:r>
        <w:rPr>
          <w:rFonts w:hint="eastAsia"/>
        </w:rPr>
        <w:t>на</w:t>
      </w:r>
      <w:r>
        <w:t></w:t>
      </w:r>
      <w:r>
        <w:rPr>
          <w:rFonts w:hint="eastAsia"/>
        </w:rPr>
        <w:t>святые</w:t>
      </w:r>
      <w:r>
        <w:t></w:t>
      </w:r>
      <w:r>
        <w:rPr>
          <w:rFonts w:hint="eastAsia"/>
        </w:rPr>
        <w:t>обители</w:t>
      </w:r>
      <w:r>
        <w:t></w:t>
      </w:r>
      <w:r>
        <w:rPr>
          <w:rFonts w:hint="eastAsia"/>
        </w:rPr>
        <w:t>была</w:t>
      </w:r>
      <w:r>
        <w:t></w:t>
      </w:r>
      <w:r>
        <w:rPr>
          <w:rFonts w:hint="eastAsia"/>
        </w:rPr>
        <w:t>возложена</w:t>
      </w:r>
      <w:r>
        <w:t></w:t>
      </w:r>
      <w:r>
        <w:rPr>
          <w:rFonts w:hint="eastAsia"/>
        </w:rPr>
        <w:t>миссия</w:t>
      </w:r>
      <w:r>
        <w:t></w:t>
      </w:r>
      <w:r>
        <w:rPr>
          <w:rFonts w:hint="eastAsia"/>
        </w:rPr>
        <w:t>просвещения</w:t>
      </w:r>
      <w:r>
        <w:t></w:t>
      </w:r>
      <w:r>
        <w:rPr>
          <w:rFonts w:hint="eastAsia"/>
        </w:rPr>
        <w:t>населения</w:t>
      </w:r>
      <w:r>
        <w:t></w:t>
      </w:r>
      <w:r>
        <w:t></w:t>
      </w:r>
      <w:r>
        <w:rPr>
          <w:rFonts w:hint="eastAsia"/>
        </w:rPr>
        <w:t>воспитания</w:t>
      </w:r>
      <w:r>
        <w:t></w:t>
      </w:r>
      <w:r>
        <w:rPr>
          <w:rFonts w:hint="eastAsia"/>
        </w:rPr>
        <w:t>его</w:t>
      </w:r>
      <w:r>
        <w:t></w:t>
      </w:r>
      <w:r>
        <w:rPr>
          <w:rFonts w:hint="eastAsia"/>
        </w:rPr>
        <w:t>грамотным</w:t>
      </w:r>
      <w:r>
        <w:t></w:t>
      </w:r>
      <w:r>
        <w:rPr>
          <w:rFonts w:hint="eastAsia"/>
        </w:rPr>
        <w:t>и</w:t>
      </w:r>
      <w:r>
        <w:t></w:t>
      </w:r>
      <w:r>
        <w:rPr>
          <w:rFonts w:hint="eastAsia"/>
        </w:rPr>
        <w:t>образованным</w:t>
      </w:r>
      <w:r>
        <w:t></w:t>
      </w:r>
      <w:r>
        <w:t></w:t>
      </w:r>
      <w:r>
        <w:rPr>
          <w:rFonts w:hint="eastAsia"/>
        </w:rPr>
        <w:t>Создание</w:t>
      </w:r>
      <w:r>
        <w:t></w:t>
      </w:r>
      <w:r>
        <w:rPr>
          <w:rFonts w:hint="eastAsia"/>
        </w:rPr>
        <w:t>сети</w:t>
      </w:r>
      <w:r>
        <w:t></w:t>
      </w:r>
      <w:r>
        <w:rPr>
          <w:rFonts w:hint="eastAsia"/>
        </w:rPr>
        <w:t>монастырских</w:t>
      </w:r>
      <w:r>
        <w:t></w:t>
      </w:r>
      <w:r>
        <w:rPr>
          <w:rFonts w:hint="eastAsia"/>
        </w:rPr>
        <w:t>школ</w:t>
      </w:r>
      <w:r>
        <w:t></w:t>
      </w:r>
      <w:r>
        <w:rPr>
          <w:rFonts w:hint="eastAsia"/>
        </w:rPr>
        <w:t>была</w:t>
      </w:r>
      <w:r>
        <w:t></w:t>
      </w:r>
      <w:r>
        <w:rPr>
          <w:rFonts w:hint="eastAsia"/>
        </w:rPr>
        <w:t>предпринята</w:t>
      </w:r>
      <w:r>
        <w:t></w:t>
      </w:r>
      <w:r>
        <w:rPr>
          <w:rFonts w:hint="eastAsia"/>
        </w:rPr>
        <w:t>в</w:t>
      </w:r>
      <w:r>
        <w:t></w:t>
      </w:r>
      <w:r>
        <w:rPr>
          <w:rFonts w:hint="eastAsia"/>
        </w:rPr>
        <w:t>конце</w:t>
      </w:r>
      <w:r>
        <w:t></w:t>
      </w:r>
      <w:r>
        <w:t></w:t>
      </w:r>
      <w:r>
        <w:t></w:t>
      </w:r>
      <w:r>
        <w:t></w:t>
      </w:r>
      <w:r>
        <w:rPr>
          <w:rFonts w:hint="eastAsia"/>
        </w:rPr>
        <w:t>х</w:t>
      </w:r>
      <w:r>
        <w:t></w:t>
      </w:r>
      <w:r>
        <w:rPr>
          <w:rFonts w:hint="eastAsia"/>
        </w:rPr>
        <w:t>годов</w:t>
      </w:r>
      <w:r>
        <w:t></w:t>
      </w:r>
      <w:r>
        <w:t></w:t>
      </w:r>
      <w:r>
        <w:t></w:t>
      </w:r>
      <w:r>
        <w:t></w:t>
      </w:r>
      <w:r>
        <w:t></w:t>
      </w:r>
      <w:r>
        <w:t></w:t>
      </w:r>
      <w:r>
        <w:t></w:t>
      </w:r>
      <w:r>
        <w:rPr>
          <w:rFonts w:hint="eastAsia"/>
        </w:rPr>
        <w:t>века</w:t>
      </w:r>
      <w:r>
        <w:t></w:t>
      </w:r>
      <w:r>
        <w:t></w:t>
      </w:r>
      <w:r>
        <w:rPr>
          <w:rFonts w:hint="eastAsia"/>
        </w:rPr>
        <w:t>Первоначально</w:t>
      </w:r>
      <w:r>
        <w:t></w:t>
      </w:r>
      <w:r>
        <w:rPr>
          <w:rFonts w:hint="eastAsia"/>
        </w:rPr>
        <w:t>это</w:t>
      </w:r>
      <w:r>
        <w:t></w:t>
      </w:r>
      <w:r>
        <w:rPr>
          <w:rFonts w:hint="eastAsia"/>
        </w:rPr>
        <w:t>были</w:t>
      </w:r>
      <w:r>
        <w:t></w:t>
      </w:r>
      <w:r>
        <w:rPr>
          <w:rFonts w:hint="eastAsia"/>
        </w:rPr>
        <w:t>латинские</w:t>
      </w:r>
      <w:r>
        <w:t></w:t>
      </w:r>
      <w:r>
        <w:rPr>
          <w:rFonts w:hint="eastAsia"/>
        </w:rPr>
        <w:t>школы</w:t>
      </w:r>
      <w:r>
        <w:t></w:t>
      </w:r>
      <w:r>
        <w:t></w:t>
      </w:r>
      <w:r>
        <w:rPr>
          <w:rFonts w:hint="eastAsia"/>
        </w:rPr>
        <w:t>реально</w:t>
      </w:r>
      <w:r>
        <w:t></w:t>
      </w:r>
      <w:r>
        <w:rPr>
          <w:rFonts w:hint="eastAsia"/>
        </w:rPr>
        <w:t>они</w:t>
      </w:r>
      <w:r>
        <w:t></w:t>
      </w:r>
      <w:r>
        <w:rPr>
          <w:rFonts w:hint="eastAsia"/>
        </w:rPr>
        <w:t>начинают</w:t>
      </w:r>
      <w:r>
        <w:t></w:t>
      </w:r>
      <w:r>
        <w:rPr>
          <w:rFonts w:hint="eastAsia"/>
        </w:rPr>
        <w:t>открываться</w:t>
      </w:r>
      <w:r>
        <w:t></w:t>
      </w:r>
      <w:r>
        <w:rPr>
          <w:rFonts w:hint="eastAsia"/>
        </w:rPr>
        <w:t>в</w:t>
      </w:r>
      <w:r>
        <w:t></w:t>
      </w:r>
      <w:r>
        <w:t></w:t>
      </w:r>
      <w:r>
        <w:t></w:t>
      </w:r>
      <w:r>
        <w:t></w:t>
      </w:r>
      <w:r>
        <w:rPr>
          <w:rFonts w:hint="eastAsia"/>
        </w:rPr>
        <w:t>х</w:t>
      </w:r>
      <w:r>
        <w:t></w:t>
      </w:r>
      <w:r>
        <w:rPr>
          <w:rFonts w:hint="eastAsia"/>
        </w:rPr>
        <w:t>годах</w:t>
      </w:r>
      <w:r>
        <w:t></w:t>
      </w:r>
      <w:r>
        <w:t></w:t>
      </w:r>
      <w:r>
        <w:rPr>
          <w:rFonts w:hint="eastAsia"/>
        </w:rPr>
        <w:t>но</w:t>
      </w:r>
      <w:r>
        <w:t></w:t>
      </w:r>
      <w:r>
        <w:rPr>
          <w:rFonts w:hint="eastAsia"/>
        </w:rPr>
        <w:t>процесс</w:t>
      </w:r>
      <w:r>
        <w:t></w:t>
      </w:r>
      <w:r>
        <w:rPr>
          <w:rFonts w:hint="eastAsia"/>
        </w:rPr>
        <w:t>обучения</w:t>
      </w:r>
      <w:r>
        <w:t></w:t>
      </w:r>
      <w:r>
        <w:rPr>
          <w:rFonts w:hint="eastAsia"/>
        </w:rPr>
        <w:t>и</w:t>
      </w:r>
      <w:r>
        <w:t></w:t>
      </w:r>
      <w:r>
        <w:rPr>
          <w:rFonts w:hint="eastAsia"/>
        </w:rPr>
        <w:t>подготовка</w:t>
      </w:r>
      <w:r>
        <w:t></w:t>
      </w:r>
      <w:r>
        <w:rPr>
          <w:rFonts w:hint="eastAsia"/>
        </w:rPr>
        <w:t>учителей</w:t>
      </w:r>
      <w:r>
        <w:t></w:t>
      </w:r>
      <w:r>
        <w:rPr>
          <w:rFonts w:hint="eastAsia"/>
        </w:rPr>
        <w:t>были</w:t>
      </w:r>
      <w:r>
        <w:t></w:t>
      </w:r>
      <w:r>
        <w:rPr>
          <w:rFonts w:hint="eastAsia"/>
        </w:rPr>
        <w:t>на</w:t>
      </w:r>
      <w:r>
        <w:t></w:t>
      </w:r>
      <w:r>
        <w:rPr>
          <w:rFonts w:hint="eastAsia"/>
        </w:rPr>
        <w:t>невысоком</w:t>
      </w:r>
      <w:r>
        <w:t></w:t>
      </w:r>
      <w:r>
        <w:rPr>
          <w:rFonts w:hint="eastAsia"/>
        </w:rPr>
        <w:t>уровне</w:t>
      </w:r>
      <w:r>
        <w:t></w:t>
      </w:r>
      <w:r>
        <w:t></w:t>
      </w:r>
      <w:r>
        <w:rPr>
          <w:rFonts w:hint="eastAsia"/>
        </w:rPr>
        <w:t>Поэтому</w:t>
      </w:r>
      <w:r>
        <w:t></w:t>
      </w:r>
      <w:r>
        <w:rPr>
          <w:rFonts w:hint="eastAsia"/>
        </w:rPr>
        <w:t>большинство</w:t>
      </w:r>
      <w:r>
        <w:t></w:t>
      </w:r>
      <w:r>
        <w:rPr>
          <w:rFonts w:hint="eastAsia"/>
        </w:rPr>
        <w:t>их</w:t>
      </w:r>
      <w:r>
        <w:t></w:t>
      </w:r>
      <w:r>
        <w:rPr>
          <w:rFonts w:hint="eastAsia"/>
        </w:rPr>
        <w:t>было</w:t>
      </w:r>
      <w:r>
        <w:t></w:t>
      </w:r>
      <w:r>
        <w:rPr>
          <w:rFonts w:hint="eastAsia"/>
        </w:rPr>
        <w:t>закрыто</w:t>
      </w:r>
      <w:r>
        <w:t></w:t>
      </w:r>
      <w:r>
        <w:t></w:t>
      </w:r>
      <w:r>
        <w:rPr>
          <w:rFonts w:hint="eastAsia"/>
        </w:rPr>
        <w:t>На</w:t>
      </w:r>
      <w:r>
        <w:t></w:t>
      </w:r>
      <w:r>
        <w:rPr>
          <w:rFonts w:hint="eastAsia"/>
        </w:rPr>
        <w:t>их</w:t>
      </w:r>
      <w:r>
        <w:t></w:t>
      </w:r>
      <w:r>
        <w:rPr>
          <w:rFonts w:hint="eastAsia"/>
        </w:rPr>
        <w:t>месте</w:t>
      </w:r>
      <w:r>
        <w:t></w:t>
      </w:r>
      <w:r>
        <w:rPr>
          <w:rFonts w:hint="eastAsia"/>
        </w:rPr>
        <w:t>открываются</w:t>
      </w:r>
      <w:r>
        <w:t></w:t>
      </w:r>
      <w:r>
        <w:rPr>
          <w:rFonts w:hint="eastAsia"/>
        </w:rPr>
        <w:t>славяно</w:t>
      </w:r>
      <w:r>
        <w:t></w:t>
      </w:r>
      <w:r>
        <w:rPr>
          <w:rFonts w:hint="eastAsia"/>
        </w:rPr>
        <w:t>русские</w:t>
      </w:r>
      <w:r>
        <w:t></w:t>
      </w:r>
      <w:r>
        <w:t></w:t>
      </w:r>
      <w:r>
        <w:rPr>
          <w:rFonts w:hint="eastAsia"/>
        </w:rPr>
        <w:t>но</w:t>
      </w:r>
      <w:r>
        <w:t></w:t>
      </w:r>
      <w:r>
        <w:rPr>
          <w:rFonts w:hint="eastAsia"/>
        </w:rPr>
        <w:t>в</w:t>
      </w:r>
      <w:r>
        <w:t></w:t>
      </w:r>
      <w:r>
        <w:rPr>
          <w:rFonts w:hint="eastAsia"/>
        </w:rPr>
        <w:t>скором</w:t>
      </w:r>
      <w:r>
        <w:t></w:t>
      </w:r>
      <w:r>
        <w:rPr>
          <w:rFonts w:hint="eastAsia"/>
        </w:rPr>
        <w:t>времени</w:t>
      </w:r>
      <w:r>
        <w:t></w:t>
      </w:r>
      <w:r>
        <w:rPr>
          <w:rFonts w:hint="eastAsia"/>
        </w:rPr>
        <w:t>они</w:t>
      </w:r>
      <w:r>
        <w:t></w:t>
      </w:r>
      <w:r>
        <w:rPr>
          <w:rFonts w:hint="eastAsia"/>
        </w:rPr>
        <w:t>также</w:t>
      </w:r>
      <w:r>
        <w:t></w:t>
      </w:r>
      <w:r>
        <w:rPr>
          <w:rFonts w:hint="eastAsia"/>
        </w:rPr>
        <w:t>были</w:t>
      </w:r>
      <w:r>
        <w:t></w:t>
      </w:r>
      <w:r>
        <w:rPr>
          <w:rFonts w:hint="eastAsia"/>
        </w:rPr>
        <w:t>закрыты</w:t>
      </w:r>
      <w:r>
        <w:t></w:t>
      </w:r>
      <w:r>
        <w:t></w:t>
      </w:r>
      <w:r>
        <w:rPr>
          <w:rFonts w:hint="eastAsia"/>
        </w:rPr>
        <w:t>Политика</w:t>
      </w:r>
      <w:r>
        <w:t></w:t>
      </w:r>
      <w:r>
        <w:rPr>
          <w:rFonts w:hint="eastAsia"/>
        </w:rPr>
        <w:t>местных</w:t>
      </w:r>
      <w:r>
        <w:t></w:t>
      </w:r>
      <w:r>
        <w:rPr>
          <w:rFonts w:hint="eastAsia"/>
        </w:rPr>
        <w:t>властей</w:t>
      </w:r>
      <w:r>
        <w:t></w:t>
      </w:r>
      <w:r>
        <w:rPr>
          <w:rFonts w:hint="eastAsia"/>
        </w:rPr>
        <w:t>в</w:t>
      </w:r>
      <w:r>
        <w:t></w:t>
      </w:r>
      <w:r>
        <w:rPr>
          <w:rFonts w:hint="eastAsia"/>
        </w:rPr>
        <w:t>области</w:t>
      </w:r>
      <w:r>
        <w:t></w:t>
      </w:r>
      <w:r>
        <w:rPr>
          <w:rFonts w:hint="eastAsia"/>
        </w:rPr>
        <w:t>школьного</w:t>
      </w:r>
      <w:r>
        <w:t></w:t>
      </w:r>
      <w:r>
        <w:rPr>
          <w:rFonts w:hint="eastAsia"/>
        </w:rPr>
        <w:t>образования</w:t>
      </w:r>
      <w:r>
        <w:t></w:t>
      </w:r>
      <w:r>
        <w:rPr>
          <w:rFonts w:hint="eastAsia"/>
        </w:rPr>
        <w:t>определялась</w:t>
      </w:r>
      <w:r>
        <w:t></w:t>
      </w:r>
      <w:r>
        <w:t></w:t>
      </w:r>
      <w:r>
        <w:rPr>
          <w:rFonts w:hint="eastAsia"/>
        </w:rPr>
        <w:t>прежде</w:t>
      </w:r>
      <w:r>
        <w:t></w:t>
      </w:r>
      <w:r>
        <w:rPr>
          <w:rFonts w:hint="eastAsia"/>
        </w:rPr>
        <w:t>всего</w:t>
      </w:r>
      <w:r>
        <w:t></w:t>
      </w:r>
      <w:r>
        <w:t></w:t>
      </w:r>
      <w:r>
        <w:rPr>
          <w:rFonts w:hint="eastAsia"/>
        </w:rPr>
        <w:t>стремлением</w:t>
      </w:r>
      <w:r>
        <w:t></w:t>
      </w:r>
      <w:r>
        <w:rPr>
          <w:rFonts w:hint="eastAsia"/>
        </w:rPr>
        <w:t>иметь</w:t>
      </w:r>
      <w:r>
        <w:t></w:t>
      </w:r>
      <w:r>
        <w:rPr>
          <w:rFonts w:hint="eastAsia"/>
        </w:rPr>
        <w:t>в</w:t>
      </w:r>
      <w:r>
        <w:t></w:t>
      </w:r>
      <w:r>
        <w:rPr>
          <w:rFonts w:hint="eastAsia"/>
        </w:rPr>
        <w:t>Тобольской</w:t>
      </w:r>
      <w:r>
        <w:t></w:t>
      </w:r>
      <w:r>
        <w:rPr>
          <w:rFonts w:hint="eastAsia"/>
        </w:rPr>
        <w:t>епархии</w:t>
      </w:r>
      <w:r>
        <w:t></w:t>
      </w:r>
      <w:r>
        <w:rPr>
          <w:rFonts w:hint="eastAsia"/>
        </w:rPr>
        <w:t>ученых</w:t>
      </w:r>
      <w:r>
        <w:t></w:t>
      </w:r>
      <w:r>
        <w:rPr>
          <w:rFonts w:hint="eastAsia"/>
        </w:rPr>
        <w:t>священно</w:t>
      </w:r>
      <w:r>
        <w:t></w:t>
      </w:r>
      <w:r>
        <w:t></w:t>
      </w:r>
      <w:r>
        <w:t></w:t>
      </w:r>
      <w:r>
        <w:rPr>
          <w:rFonts w:hint="eastAsia"/>
        </w:rPr>
        <w:t>церковнослужителей</w:t>
      </w:r>
      <w:r>
        <w:t></w:t>
      </w:r>
      <w:r>
        <w:t></w:t>
      </w:r>
      <w:r>
        <w:rPr>
          <w:rFonts w:hint="eastAsia"/>
        </w:rPr>
        <w:t>В</w:t>
      </w:r>
      <w:r>
        <w:t></w:t>
      </w:r>
      <w:r>
        <w:rPr>
          <w:rFonts w:hint="eastAsia"/>
        </w:rPr>
        <w:t>дальнейшем</w:t>
      </w:r>
      <w:r>
        <w:t></w:t>
      </w:r>
      <w:r>
        <w:rPr>
          <w:rFonts w:hint="eastAsia"/>
        </w:rPr>
        <w:t>эти</w:t>
      </w:r>
      <w:r>
        <w:t></w:t>
      </w:r>
      <w:r>
        <w:rPr>
          <w:rFonts w:hint="eastAsia"/>
        </w:rPr>
        <w:t>школы</w:t>
      </w:r>
      <w:r>
        <w:t></w:t>
      </w:r>
      <w:r>
        <w:rPr>
          <w:rFonts w:hint="eastAsia"/>
        </w:rPr>
        <w:t>были</w:t>
      </w:r>
      <w:r>
        <w:t></w:t>
      </w:r>
      <w:r>
        <w:rPr>
          <w:rFonts w:hint="eastAsia"/>
        </w:rPr>
        <w:t>ориентированы</w:t>
      </w:r>
      <w:r>
        <w:t></w:t>
      </w:r>
      <w:r>
        <w:rPr>
          <w:rFonts w:hint="eastAsia"/>
        </w:rPr>
        <w:t>не</w:t>
      </w:r>
      <w:r>
        <w:t></w:t>
      </w:r>
      <w:r>
        <w:rPr>
          <w:rFonts w:hint="eastAsia"/>
        </w:rPr>
        <w:t>только</w:t>
      </w:r>
      <w:r>
        <w:t></w:t>
      </w:r>
      <w:r>
        <w:rPr>
          <w:rFonts w:hint="eastAsia"/>
        </w:rPr>
        <w:t>на</w:t>
      </w:r>
      <w:r>
        <w:t></w:t>
      </w:r>
      <w:r>
        <w:rPr>
          <w:rFonts w:hint="eastAsia"/>
        </w:rPr>
        <w:t>обучение</w:t>
      </w:r>
      <w:r>
        <w:t></w:t>
      </w:r>
      <w:r>
        <w:rPr>
          <w:rFonts w:hint="eastAsia"/>
        </w:rPr>
        <w:t>православных</w:t>
      </w:r>
      <w:r>
        <w:t></w:t>
      </w:r>
      <w:r>
        <w:t></w:t>
      </w:r>
      <w:r>
        <w:rPr>
          <w:rFonts w:hint="eastAsia"/>
        </w:rPr>
        <w:t>но</w:t>
      </w:r>
      <w:r>
        <w:t></w:t>
      </w:r>
      <w:r>
        <w:rPr>
          <w:rFonts w:hint="eastAsia"/>
        </w:rPr>
        <w:t>и</w:t>
      </w:r>
      <w:r>
        <w:t></w:t>
      </w:r>
      <w:r>
        <w:rPr>
          <w:rFonts w:hint="eastAsia"/>
        </w:rPr>
        <w:t>раскольников</w:t>
      </w:r>
      <w:r>
        <w:t></w:t>
      </w:r>
      <w:r>
        <w:t></w:t>
      </w:r>
      <w:r>
        <w:rPr>
          <w:rFonts w:hint="eastAsia"/>
        </w:rPr>
        <w:t>Тем</w:t>
      </w:r>
      <w:r>
        <w:t></w:t>
      </w:r>
      <w:r>
        <w:rPr>
          <w:rFonts w:hint="eastAsia"/>
        </w:rPr>
        <w:t>самым</w:t>
      </w:r>
      <w:r>
        <w:t></w:t>
      </w:r>
      <w:r>
        <w:rPr>
          <w:rFonts w:hint="eastAsia"/>
        </w:rPr>
        <w:t>монастырь</w:t>
      </w:r>
      <w:r>
        <w:t></w:t>
      </w:r>
      <w:r>
        <w:rPr>
          <w:rFonts w:hint="eastAsia"/>
        </w:rPr>
        <w:t>должен</w:t>
      </w:r>
      <w:r>
        <w:t></w:t>
      </w:r>
      <w:r>
        <w:rPr>
          <w:rFonts w:hint="eastAsia"/>
        </w:rPr>
        <w:t>был</w:t>
      </w:r>
      <w:r>
        <w:t></w:t>
      </w:r>
      <w:r>
        <w:rPr>
          <w:rFonts w:hint="eastAsia"/>
        </w:rPr>
        <w:t>как</w:t>
      </w:r>
      <w:r>
        <w:t></w:t>
      </w:r>
      <w:r>
        <w:rPr>
          <w:rFonts w:hint="eastAsia"/>
        </w:rPr>
        <w:t>бы</w:t>
      </w:r>
      <w:r>
        <w:t></w:t>
      </w:r>
      <w:r>
        <w:rPr>
          <w:rFonts w:hint="eastAsia"/>
        </w:rPr>
        <w:t>способствовать</w:t>
      </w:r>
      <w:r>
        <w:t></w:t>
      </w:r>
      <w:r>
        <w:rPr>
          <w:rFonts w:hint="eastAsia"/>
        </w:rPr>
        <w:t>сглаживанию</w:t>
      </w:r>
      <w:r>
        <w:t></w:t>
      </w:r>
      <w:r>
        <w:rPr>
          <w:rFonts w:hint="eastAsia"/>
        </w:rPr>
        <w:t>конфликта</w:t>
      </w:r>
      <w:r>
        <w:t></w:t>
      </w:r>
      <w:r>
        <w:t></w:t>
      </w:r>
      <w:r>
        <w:rPr>
          <w:rFonts w:hint="eastAsia"/>
        </w:rPr>
        <w:t>происходило</w:t>
      </w:r>
      <w:r>
        <w:t></w:t>
      </w:r>
      <w:r>
        <w:rPr>
          <w:rFonts w:hint="eastAsia"/>
        </w:rPr>
        <w:t>ли</w:t>
      </w:r>
      <w:r>
        <w:t></w:t>
      </w:r>
      <w:r>
        <w:rPr>
          <w:rFonts w:hint="eastAsia"/>
        </w:rPr>
        <w:t>это</w:t>
      </w:r>
      <w:r>
        <w:t></w:t>
      </w:r>
      <w:r>
        <w:rPr>
          <w:rFonts w:hint="eastAsia"/>
        </w:rPr>
        <w:t>на</w:t>
      </w:r>
      <w:r>
        <w:t></w:t>
      </w:r>
      <w:r>
        <w:rPr>
          <w:rFonts w:hint="eastAsia"/>
        </w:rPr>
        <w:t>самом</w:t>
      </w:r>
      <w:r>
        <w:t></w:t>
      </w:r>
      <w:r>
        <w:rPr>
          <w:rFonts w:hint="eastAsia"/>
        </w:rPr>
        <w:t>деле</w:t>
      </w:r>
      <w:r>
        <w:t></w:t>
      </w:r>
      <w:r>
        <w:rPr>
          <w:rFonts w:hint="eastAsia"/>
        </w:rPr>
        <w:t>сказать</w:t>
      </w:r>
      <w:r>
        <w:t></w:t>
      </w:r>
      <w:r>
        <w:rPr>
          <w:rFonts w:hint="eastAsia"/>
        </w:rPr>
        <w:t>трудно</w:t>
      </w:r>
      <w:r>
        <w:t></w:t>
      </w:r>
    </w:p>
    <w:p w:rsidR="00C04268" w:rsidRDefault="00C04268" w:rsidP="00C04268">
      <w:r>
        <w:rPr>
          <w:rFonts w:hint="eastAsia"/>
        </w:rPr>
        <w:t>В</w:t>
      </w:r>
      <w:r>
        <w:t></w:t>
      </w:r>
      <w:r>
        <w:t></w:t>
      </w:r>
      <w:r>
        <w:t></w:t>
      </w:r>
      <w:r>
        <w:t></w:t>
      </w:r>
      <w:r>
        <w:t></w:t>
      </w:r>
      <w:r>
        <w:rPr>
          <w:rFonts w:hint="eastAsia"/>
        </w:rPr>
        <w:t>веке</w:t>
      </w:r>
      <w:r>
        <w:t></w:t>
      </w:r>
      <w:r>
        <w:rPr>
          <w:rFonts w:hint="eastAsia"/>
        </w:rPr>
        <w:t>монастыри</w:t>
      </w:r>
      <w:r>
        <w:t></w:t>
      </w:r>
      <w:r>
        <w:rPr>
          <w:rFonts w:hint="eastAsia"/>
        </w:rPr>
        <w:t>выходят</w:t>
      </w:r>
      <w:r>
        <w:t></w:t>
      </w:r>
      <w:r>
        <w:rPr>
          <w:rFonts w:hint="eastAsia"/>
        </w:rPr>
        <w:t>на</w:t>
      </w:r>
      <w:r>
        <w:t></w:t>
      </w:r>
      <w:r>
        <w:rPr>
          <w:rFonts w:hint="eastAsia"/>
        </w:rPr>
        <w:t>иной</w:t>
      </w:r>
      <w:r>
        <w:t></w:t>
      </w:r>
      <w:r>
        <w:rPr>
          <w:rFonts w:hint="eastAsia"/>
        </w:rPr>
        <w:t>виток</w:t>
      </w:r>
      <w:r>
        <w:t></w:t>
      </w:r>
      <w:r>
        <w:rPr>
          <w:rFonts w:hint="eastAsia"/>
        </w:rPr>
        <w:t>просветительской</w:t>
      </w:r>
      <w:r>
        <w:t></w:t>
      </w:r>
      <w:r>
        <w:rPr>
          <w:rFonts w:hint="eastAsia"/>
        </w:rPr>
        <w:t>деятельности</w:t>
      </w:r>
      <w:r>
        <w:t></w:t>
      </w:r>
      <w:r>
        <w:t></w:t>
      </w:r>
      <w:r>
        <w:rPr>
          <w:rFonts w:hint="eastAsia"/>
        </w:rPr>
        <w:t>а</w:t>
      </w:r>
      <w:r>
        <w:t></w:t>
      </w:r>
      <w:r>
        <w:rPr>
          <w:rFonts w:hint="eastAsia"/>
        </w:rPr>
        <w:t>именно</w:t>
      </w:r>
      <w:r>
        <w:t></w:t>
      </w:r>
      <w:r>
        <w:t></w:t>
      </w:r>
      <w:r>
        <w:rPr>
          <w:rFonts w:hint="eastAsia"/>
        </w:rPr>
        <w:t>практикуют</w:t>
      </w:r>
      <w:r>
        <w:t></w:t>
      </w:r>
      <w:r>
        <w:rPr>
          <w:rFonts w:hint="eastAsia"/>
        </w:rPr>
        <w:t>обуче</w:t>
      </w:r>
      <w:r>
        <w:rPr>
          <w:rFonts w:hint="eastAsia"/>
        </w:rPr>
        <w:lastRenderedPageBreak/>
        <w:t>ние</w:t>
      </w:r>
      <w:r>
        <w:t></w:t>
      </w:r>
      <w:r>
        <w:rPr>
          <w:rFonts w:hint="eastAsia"/>
        </w:rPr>
        <w:t>и</w:t>
      </w:r>
      <w:r>
        <w:t></w:t>
      </w:r>
      <w:r>
        <w:rPr>
          <w:rFonts w:hint="eastAsia"/>
        </w:rPr>
        <w:t>воспитание</w:t>
      </w:r>
      <w:r>
        <w:t></w:t>
      </w:r>
      <w:r>
        <w:rPr>
          <w:rFonts w:hint="eastAsia"/>
        </w:rPr>
        <w:t>детей</w:t>
      </w:r>
      <w:r>
        <w:t></w:t>
      </w:r>
      <w:r>
        <w:t></w:t>
      </w:r>
      <w:r>
        <w:rPr>
          <w:rFonts w:hint="eastAsia"/>
        </w:rPr>
        <w:t>инородцев</w:t>
      </w:r>
      <w:r>
        <w:t></w:t>
      </w:r>
      <w:r>
        <w:t></w:t>
      </w:r>
      <w:r>
        <w:t></w:t>
      </w:r>
      <w:r>
        <w:rPr>
          <w:rFonts w:hint="eastAsia"/>
        </w:rPr>
        <w:t>Отношение</w:t>
      </w:r>
      <w:r>
        <w:t></w:t>
      </w:r>
      <w:r>
        <w:rPr>
          <w:rFonts w:hint="eastAsia"/>
        </w:rPr>
        <w:t>родителей</w:t>
      </w:r>
      <w:r>
        <w:t></w:t>
      </w:r>
      <w:r>
        <w:rPr>
          <w:rFonts w:hint="eastAsia"/>
        </w:rPr>
        <w:t>к</w:t>
      </w:r>
      <w:r>
        <w:t></w:t>
      </w:r>
      <w:r>
        <w:rPr>
          <w:rFonts w:hint="eastAsia"/>
        </w:rPr>
        <w:t>процессу</w:t>
      </w:r>
      <w:r>
        <w:t></w:t>
      </w:r>
      <w:r>
        <w:rPr>
          <w:rFonts w:hint="eastAsia"/>
        </w:rPr>
        <w:t>обучения</w:t>
      </w:r>
      <w:r>
        <w:t></w:t>
      </w:r>
      <w:r>
        <w:rPr>
          <w:rFonts w:hint="eastAsia"/>
        </w:rPr>
        <w:t>их</w:t>
      </w:r>
      <w:r>
        <w:t></w:t>
      </w:r>
      <w:r>
        <w:rPr>
          <w:rFonts w:hint="eastAsia"/>
        </w:rPr>
        <w:t>детей</w:t>
      </w:r>
      <w:r>
        <w:t></w:t>
      </w:r>
      <w:r>
        <w:rPr>
          <w:rFonts w:hint="eastAsia"/>
        </w:rPr>
        <w:t>было</w:t>
      </w:r>
      <w:r>
        <w:t></w:t>
      </w:r>
      <w:r>
        <w:rPr>
          <w:rFonts w:hint="eastAsia"/>
        </w:rPr>
        <w:t>неоднозначным</w:t>
      </w:r>
      <w:r>
        <w:t></w:t>
      </w:r>
      <w:r>
        <w:t></w:t>
      </w:r>
      <w:r>
        <w:rPr>
          <w:rFonts w:hint="eastAsia"/>
        </w:rPr>
        <w:t>Но</w:t>
      </w:r>
      <w:r>
        <w:t></w:t>
      </w:r>
      <w:r>
        <w:rPr>
          <w:rFonts w:hint="eastAsia"/>
        </w:rPr>
        <w:t>создание</w:t>
      </w:r>
      <w:r>
        <w:t></w:t>
      </w:r>
      <w:r>
        <w:rPr>
          <w:rFonts w:hint="eastAsia"/>
        </w:rPr>
        <w:t>такого</w:t>
      </w:r>
      <w:r>
        <w:t></w:t>
      </w:r>
      <w:r>
        <w:rPr>
          <w:rFonts w:hint="eastAsia"/>
        </w:rPr>
        <w:t>типа</w:t>
      </w:r>
      <w:r>
        <w:t></w:t>
      </w:r>
      <w:r>
        <w:rPr>
          <w:rFonts w:hint="eastAsia"/>
        </w:rPr>
        <w:t>школ</w:t>
      </w:r>
      <w:r>
        <w:t></w:t>
      </w:r>
      <w:r>
        <w:rPr>
          <w:rFonts w:hint="eastAsia"/>
        </w:rPr>
        <w:t>было</w:t>
      </w:r>
      <w:r>
        <w:t></w:t>
      </w:r>
      <w:r>
        <w:rPr>
          <w:rFonts w:hint="eastAsia"/>
        </w:rPr>
        <w:t>продиктовано</w:t>
      </w:r>
      <w:r>
        <w:t></w:t>
      </w:r>
      <w:r>
        <w:rPr>
          <w:rFonts w:hint="eastAsia"/>
        </w:rPr>
        <w:t>их</w:t>
      </w:r>
    </w:p>
    <w:p w:rsidR="00C04268" w:rsidRDefault="00C04268" w:rsidP="00C04268">
      <w:r>
        <w:t></w:t>
      </w:r>
    </w:p>
    <w:p w:rsidR="00C04268" w:rsidRDefault="00C04268" w:rsidP="00C04268">
      <w:r>
        <w:t></w:t>
      </w:r>
      <w:r>
        <w:t></w:t>
      </w:r>
      <w:r>
        <w:t></w:t>
      </w:r>
    </w:p>
    <w:p w:rsidR="00C04268" w:rsidRDefault="00C04268" w:rsidP="00C04268">
      <w:r>
        <w:rPr>
          <w:rFonts w:hint="eastAsia"/>
        </w:rPr>
        <w:t>рактической</w:t>
      </w:r>
      <w:r>
        <w:t></w:t>
      </w:r>
      <w:r>
        <w:rPr>
          <w:rFonts w:hint="eastAsia"/>
        </w:rPr>
        <w:t>значимостью</w:t>
      </w:r>
      <w:r>
        <w:t></w:t>
      </w:r>
      <w:r>
        <w:t></w:t>
      </w:r>
      <w:r>
        <w:rPr>
          <w:rFonts w:hint="eastAsia"/>
        </w:rPr>
        <w:t>Миссионеры</w:t>
      </w:r>
      <w:r>
        <w:t></w:t>
      </w:r>
      <w:r>
        <w:rPr>
          <w:rFonts w:hint="eastAsia"/>
        </w:rPr>
        <w:t>в</w:t>
      </w:r>
      <w:r>
        <w:t></w:t>
      </w:r>
      <w:r>
        <w:rPr>
          <w:rFonts w:hint="eastAsia"/>
        </w:rPr>
        <w:t>своей</w:t>
      </w:r>
      <w:r>
        <w:t></w:t>
      </w:r>
      <w:r>
        <w:rPr>
          <w:rFonts w:hint="eastAsia"/>
        </w:rPr>
        <w:t>работе</w:t>
      </w:r>
      <w:r>
        <w:t></w:t>
      </w:r>
      <w:r>
        <w:rPr>
          <w:rFonts w:hint="eastAsia"/>
        </w:rPr>
        <w:t>встречались</w:t>
      </w:r>
      <w:r>
        <w:t></w:t>
      </w:r>
      <w:r>
        <w:rPr>
          <w:rFonts w:hint="eastAsia"/>
        </w:rPr>
        <w:t>с</w:t>
      </w:r>
      <w:r>
        <w:t></w:t>
      </w:r>
      <w:r>
        <w:rPr>
          <w:rFonts w:hint="eastAsia"/>
        </w:rPr>
        <w:t>ядом</w:t>
      </w:r>
      <w:r>
        <w:t></w:t>
      </w:r>
      <w:r>
        <w:rPr>
          <w:rFonts w:hint="eastAsia"/>
        </w:rPr>
        <w:t>трудностей</w:t>
      </w:r>
      <w:r>
        <w:t></w:t>
      </w:r>
      <w:r>
        <w:t></w:t>
      </w:r>
      <w:r>
        <w:rPr>
          <w:rFonts w:hint="eastAsia"/>
        </w:rPr>
        <w:t>и</w:t>
      </w:r>
      <w:r>
        <w:t></w:t>
      </w:r>
      <w:r>
        <w:rPr>
          <w:rFonts w:hint="eastAsia"/>
        </w:rPr>
        <w:t>им</w:t>
      </w:r>
      <w:r>
        <w:t></w:t>
      </w:r>
      <w:r>
        <w:rPr>
          <w:rFonts w:hint="eastAsia"/>
        </w:rPr>
        <w:t>требовалась</w:t>
      </w:r>
      <w:r>
        <w:t></w:t>
      </w:r>
      <w:r>
        <w:rPr>
          <w:rFonts w:hint="eastAsia"/>
        </w:rPr>
        <w:t>помощь</w:t>
      </w:r>
      <w:r>
        <w:t></w:t>
      </w:r>
      <w:r>
        <w:t></w:t>
      </w:r>
      <w:r>
        <w:rPr>
          <w:rFonts w:hint="eastAsia"/>
        </w:rPr>
        <w:t>Необходимы</w:t>
      </w:r>
      <w:r>
        <w:t></w:t>
      </w:r>
      <w:r>
        <w:rPr>
          <w:rFonts w:hint="eastAsia"/>
        </w:rPr>
        <w:t>были</w:t>
      </w:r>
      <w:r>
        <w:t></w:t>
      </w:r>
      <w:r>
        <w:rPr>
          <w:rFonts w:hint="eastAsia"/>
        </w:rPr>
        <w:t>люди</w:t>
      </w:r>
      <w:r>
        <w:t></w:t>
      </w:r>
      <w:r>
        <w:t></w:t>
      </w:r>
      <w:r>
        <w:rPr>
          <w:rFonts w:hint="eastAsia"/>
        </w:rPr>
        <w:t>нающие</w:t>
      </w:r>
      <w:r>
        <w:t></w:t>
      </w:r>
      <w:r>
        <w:rPr>
          <w:rFonts w:hint="eastAsia"/>
        </w:rPr>
        <w:t>язык</w:t>
      </w:r>
      <w:r>
        <w:t></w:t>
      </w:r>
      <w:r>
        <w:t></w:t>
      </w:r>
      <w:r>
        <w:rPr>
          <w:rFonts w:hint="eastAsia"/>
        </w:rPr>
        <w:t>обычаи</w:t>
      </w:r>
      <w:r>
        <w:t></w:t>
      </w:r>
      <w:r>
        <w:t></w:t>
      </w:r>
      <w:r>
        <w:rPr>
          <w:rFonts w:hint="eastAsia"/>
        </w:rPr>
        <w:t>а</w:t>
      </w:r>
      <w:r>
        <w:t></w:t>
      </w:r>
      <w:r>
        <w:rPr>
          <w:rFonts w:hint="eastAsia"/>
        </w:rPr>
        <w:t>лучшими</w:t>
      </w:r>
      <w:r>
        <w:t></w:t>
      </w:r>
      <w:r>
        <w:rPr>
          <w:rFonts w:hint="eastAsia"/>
        </w:rPr>
        <w:t>помощниками</w:t>
      </w:r>
      <w:r>
        <w:t></w:t>
      </w:r>
      <w:r>
        <w:rPr>
          <w:rFonts w:hint="eastAsia"/>
        </w:rPr>
        <w:t>могли</w:t>
      </w:r>
      <w:r>
        <w:t></w:t>
      </w:r>
      <w:r>
        <w:rPr>
          <w:rFonts w:hint="eastAsia"/>
        </w:rPr>
        <w:t>быть</w:t>
      </w:r>
      <w:r>
        <w:t></w:t>
      </w:r>
      <w:r>
        <w:rPr>
          <w:rFonts w:hint="eastAsia"/>
        </w:rPr>
        <w:t>сами</w:t>
      </w:r>
      <w:r>
        <w:t></w:t>
      </w:r>
      <w:r>
        <w:rPr>
          <w:rFonts w:hint="eastAsia"/>
        </w:rPr>
        <w:t>инородцы</w:t>
      </w:r>
      <w:r>
        <w:t></w:t>
      </w:r>
      <w:r>
        <w:t></w:t>
      </w:r>
      <w:r>
        <w:t></w:t>
      </w:r>
      <w:r>
        <w:rPr>
          <w:rFonts w:hint="eastAsia"/>
        </w:rPr>
        <w:t>Епархиальное</w:t>
      </w:r>
      <w:r>
        <w:t></w:t>
      </w:r>
      <w:r>
        <w:rPr>
          <w:rFonts w:hint="eastAsia"/>
        </w:rPr>
        <w:t>начальство</w:t>
      </w:r>
      <w:r>
        <w:t></w:t>
      </w:r>
      <w:r>
        <w:rPr>
          <w:rFonts w:hint="eastAsia"/>
        </w:rPr>
        <w:t>надеялось</w:t>
      </w:r>
      <w:r>
        <w:t></w:t>
      </w:r>
      <w:r>
        <w:t></w:t>
      </w:r>
      <w:r>
        <w:rPr>
          <w:rFonts w:hint="eastAsia"/>
        </w:rPr>
        <w:t>что</w:t>
      </w:r>
      <w:r>
        <w:t></w:t>
      </w:r>
      <w:r>
        <w:rPr>
          <w:rFonts w:hint="eastAsia"/>
        </w:rPr>
        <w:t>после</w:t>
      </w:r>
      <w:r>
        <w:t></w:t>
      </w:r>
      <w:r>
        <w:rPr>
          <w:rFonts w:hint="eastAsia"/>
        </w:rPr>
        <w:t>обучения</w:t>
      </w:r>
      <w:r>
        <w:t></w:t>
      </w:r>
      <w:r>
        <w:rPr>
          <w:rFonts w:hint="eastAsia"/>
        </w:rPr>
        <w:t>в</w:t>
      </w:r>
      <w:r>
        <w:t></w:t>
      </w:r>
      <w:r>
        <w:rPr>
          <w:rFonts w:hint="eastAsia"/>
        </w:rPr>
        <w:t>іколах</w:t>
      </w:r>
      <w:r>
        <w:t></w:t>
      </w:r>
      <w:r>
        <w:rPr>
          <w:rFonts w:hint="eastAsia"/>
        </w:rPr>
        <w:t>они</w:t>
      </w:r>
      <w:r>
        <w:t></w:t>
      </w:r>
      <w:r>
        <w:rPr>
          <w:rFonts w:hint="eastAsia"/>
        </w:rPr>
        <w:t>смогут</w:t>
      </w:r>
      <w:r>
        <w:t></w:t>
      </w:r>
      <w:r>
        <w:rPr>
          <w:rFonts w:hint="eastAsia"/>
        </w:rPr>
        <w:t>работать</w:t>
      </w:r>
      <w:r>
        <w:t></w:t>
      </w:r>
      <w:r>
        <w:rPr>
          <w:rFonts w:hint="eastAsia"/>
        </w:rPr>
        <w:t>переводчиками</w:t>
      </w:r>
      <w:r>
        <w:t></w:t>
      </w:r>
      <w:r>
        <w:t></w:t>
      </w:r>
      <w:r>
        <w:rPr>
          <w:rFonts w:hint="eastAsia"/>
        </w:rPr>
        <w:t>учителями</w:t>
      </w:r>
      <w:r>
        <w:t></w:t>
      </w:r>
      <w:r>
        <w:t></w:t>
      </w:r>
      <w:r>
        <w:rPr>
          <w:rFonts w:hint="eastAsia"/>
        </w:rPr>
        <w:t>псаломщиками</w:t>
      </w:r>
      <w:r>
        <w:t></w:t>
      </w:r>
    </w:p>
    <w:p w:rsidR="00C04268" w:rsidRDefault="00C04268" w:rsidP="00C04268">
      <w:r>
        <w:rPr>
          <w:rFonts w:hint="eastAsia"/>
        </w:rPr>
        <w:t>Финансовое</w:t>
      </w:r>
      <w:r>
        <w:t></w:t>
      </w:r>
      <w:r>
        <w:rPr>
          <w:rFonts w:hint="eastAsia"/>
        </w:rPr>
        <w:t>обеспечение</w:t>
      </w:r>
      <w:r>
        <w:t></w:t>
      </w:r>
      <w:r>
        <w:rPr>
          <w:rFonts w:hint="eastAsia"/>
        </w:rPr>
        <w:t>процесса</w:t>
      </w:r>
      <w:r>
        <w:t></w:t>
      </w:r>
      <w:r>
        <w:rPr>
          <w:rFonts w:hint="eastAsia"/>
        </w:rPr>
        <w:t>обучения</w:t>
      </w:r>
      <w:r>
        <w:t></w:t>
      </w:r>
      <w:r>
        <w:rPr>
          <w:rFonts w:hint="eastAsia"/>
        </w:rPr>
        <w:t>детей</w:t>
      </w:r>
      <w:r>
        <w:t></w:t>
      </w:r>
      <w:r>
        <w:rPr>
          <w:rFonts w:hint="eastAsia"/>
        </w:rPr>
        <w:t>в</w:t>
      </w:r>
      <w:r>
        <w:t></w:t>
      </w:r>
      <w:r>
        <w:rPr>
          <w:rFonts w:hint="eastAsia"/>
        </w:rPr>
        <w:t>школах</w:t>
      </w:r>
      <w:r>
        <w:t></w:t>
      </w:r>
      <w:r>
        <w:rPr>
          <w:rFonts w:hint="eastAsia"/>
        </w:rPr>
        <w:t>озлагалось</w:t>
      </w:r>
      <w:r>
        <w:t></w:t>
      </w:r>
      <w:r>
        <w:rPr>
          <w:rFonts w:hint="eastAsia"/>
        </w:rPr>
        <w:t>на</w:t>
      </w:r>
      <w:r>
        <w:t></w:t>
      </w:r>
      <w:r>
        <w:rPr>
          <w:rFonts w:hint="eastAsia"/>
        </w:rPr>
        <w:t>сам</w:t>
      </w:r>
      <w:r>
        <w:t></w:t>
      </w:r>
      <w:r>
        <w:rPr>
          <w:rFonts w:hint="eastAsia"/>
        </w:rPr>
        <w:t>монастырь</w:t>
      </w:r>
      <w:r>
        <w:t></w:t>
      </w:r>
      <w:r>
        <w:t></w:t>
      </w:r>
      <w:r>
        <w:rPr>
          <w:rFonts w:hint="eastAsia"/>
        </w:rPr>
        <w:t>По</w:t>
      </w:r>
      <w:r>
        <w:t></w:t>
      </w:r>
      <w:r>
        <w:rPr>
          <w:rFonts w:hint="eastAsia"/>
        </w:rPr>
        <w:t>мере</w:t>
      </w:r>
      <w:r>
        <w:t></w:t>
      </w:r>
      <w:r>
        <w:rPr>
          <w:rFonts w:hint="eastAsia"/>
        </w:rPr>
        <w:t>необходимости</w:t>
      </w:r>
      <w:r>
        <w:t></w:t>
      </w:r>
      <w:r>
        <w:rPr>
          <w:rFonts w:hint="eastAsia"/>
        </w:rPr>
        <w:t>средства</w:t>
      </w:r>
      <w:r>
        <w:t></w:t>
      </w:r>
      <w:r>
        <w:rPr>
          <w:rFonts w:hint="eastAsia"/>
        </w:rPr>
        <w:t>оступали</w:t>
      </w:r>
      <w:r>
        <w:t></w:t>
      </w:r>
      <w:r>
        <w:rPr>
          <w:rFonts w:hint="eastAsia"/>
        </w:rPr>
        <w:t>от</w:t>
      </w:r>
      <w:r>
        <w:t></w:t>
      </w:r>
      <w:r>
        <w:rPr>
          <w:rFonts w:hint="eastAsia"/>
        </w:rPr>
        <w:t>епархиального</w:t>
      </w:r>
      <w:r>
        <w:t></w:t>
      </w:r>
      <w:r>
        <w:rPr>
          <w:rFonts w:hint="eastAsia"/>
        </w:rPr>
        <w:t>архиерея</w:t>
      </w:r>
      <w:r>
        <w:t></w:t>
      </w:r>
      <w:r>
        <w:rPr>
          <w:rFonts w:hint="eastAsia"/>
        </w:rPr>
        <w:t>и</w:t>
      </w:r>
      <w:r>
        <w:t></w:t>
      </w:r>
      <w:r>
        <w:rPr>
          <w:rFonts w:hint="eastAsia"/>
        </w:rPr>
        <w:t>Комитета</w:t>
      </w:r>
      <w:r>
        <w:t></w:t>
      </w:r>
      <w:r>
        <w:rPr>
          <w:rFonts w:hint="eastAsia"/>
        </w:rPr>
        <w:t>Миссионерского</w:t>
      </w:r>
      <w:r>
        <w:t></w:t>
      </w:r>
      <w:r>
        <w:rPr>
          <w:rFonts w:hint="eastAsia"/>
        </w:rPr>
        <w:t>бщества</w:t>
      </w:r>
      <w:r>
        <w:t></w:t>
      </w:r>
    </w:p>
    <w:p w:rsidR="00C04268" w:rsidRDefault="00C04268" w:rsidP="00C04268">
      <w:r>
        <w:rPr>
          <w:rFonts w:hint="eastAsia"/>
        </w:rPr>
        <w:t>Школьная</w:t>
      </w:r>
      <w:r>
        <w:t></w:t>
      </w:r>
      <w:r>
        <w:rPr>
          <w:rFonts w:hint="eastAsia"/>
        </w:rPr>
        <w:t>программа</w:t>
      </w:r>
      <w:r>
        <w:t></w:t>
      </w:r>
      <w:r>
        <w:rPr>
          <w:rFonts w:hint="eastAsia"/>
        </w:rPr>
        <w:t>ничем</w:t>
      </w:r>
      <w:r>
        <w:t></w:t>
      </w:r>
      <w:r>
        <w:rPr>
          <w:rFonts w:hint="eastAsia"/>
        </w:rPr>
        <w:t>особым</w:t>
      </w:r>
      <w:r>
        <w:t></w:t>
      </w:r>
      <w:r>
        <w:rPr>
          <w:rFonts w:hint="eastAsia"/>
        </w:rPr>
        <w:t>не</w:t>
      </w:r>
      <w:r>
        <w:t></w:t>
      </w:r>
      <w:r>
        <w:rPr>
          <w:rFonts w:hint="eastAsia"/>
        </w:rPr>
        <w:t>отличалась</w:t>
      </w:r>
      <w:r>
        <w:t></w:t>
      </w:r>
      <w:r>
        <w:rPr>
          <w:rFonts w:hint="eastAsia"/>
        </w:rPr>
        <w:t>и</w:t>
      </w:r>
      <w:r>
        <w:t></w:t>
      </w:r>
      <w:r>
        <w:rPr>
          <w:rFonts w:hint="eastAsia"/>
        </w:rPr>
        <w:t>была</w:t>
      </w:r>
      <w:r>
        <w:t></w:t>
      </w:r>
      <w:r>
        <w:rPr>
          <w:rFonts w:hint="eastAsia"/>
        </w:rPr>
        <w:t>ассчитана</w:t>
      </w:r>
      <w:r>
        <w:t></w:t>
      </w:r>
      <w:r>
        <w:rPr>
          <w:rFonts w:hint="eastAsia"/>
        </w:rPr>
        <w:t>на</w:t>
      </w:r>
      <w:r>
        <w:t></w:t>
      </w:r>
      <w:r>
        <w:rPr>
          <w:rFonts w:hint="eastAsia"/>
        </w:rPr>
        <w:t>преподавание</w:t>
      </w:r>
      <w:r>
        <w:t></w:t>
      </w:r>
      <w:r>
        <w:rPr>
          <w:rFonts w:hint="eastAsia"/>
        </w:rPr>
        <w:t>минимального</w:t>
      </w:r>
      <w:r>
        <w:t></w:t>
      </w:r>
      <w:r>
        <w:rPr>
          <w:rFonts w:hint="eastAsia"/>
        </w:rPr>
        <w:t>круга</w:t>
      </w:r>
      <w:r>
        <w:t></w:t>
      </w:r>
      <w:r>
        <w:rPr>
          <w:rFonts w:hint="eastAsia"/>
        </w:rPr>
        <w:t>общеобразовательных</w:t>
      </w:r>
      <w:r>
        <w:t></w:t>
      </w:r>
      <w:r>
        <w:rPr>
          <w:rFonts w:hint="eastAsia"/>
        </w:rPr>
        <w:t>исциплин</w:t>
      </w:r>
      <w:r>
        <w:t></w:t>
      </w:r>
      <w:r>
        <w:rPr>
          <w:rFonts w:hint="eastAsia"/>
        </w:rPr>
        <w:t>и</w:t>
      </w:r>
      <w:r>
        <w:t></w:t>
      </w:r>
      <w:r>
        <w:rPr>
          <w:rFonts w:hint="eastAsia"/>
        </w:rPr>
        <w:t>развитие</w:t>
      </w:r>
      <w:r>
        <w:t></w:t>
      </w:r>
      <w:r>
        <w:rPr>
          <w:rFonts w:hint="eastAsia"/>
        </w:rPr>
        <w:t>некоторых</w:t>
      </w:r>
      <w:r>
        <w:t></w:t>
      </w:r>
      <w:r>
        <w:rPr>
          <w:rFonts w:hint="eastAsia"/>
        </w:rPr>
        <w:t>ремесленно</w:t>
      </w:r>
      <w:r>
        <w:t></w:t>
      </w:r>
      <w:r>
        <w:rPr>
          <w:rFonts w:hint="eastAsia"/>
        </w:rPr>
        <w:t>рукодельных</w:t>
      </w:r>
      <w:r>
        <w:t></w:t>
      </w:r>
      <w:r>
        <w:rPr>
          <w:rFonts w:hint="eastAsia"/>
        </w:rPr>
        <w:t>навыков</w:t>
      </w:r>
      <w:r>
        <w:t></w:t>
      </w:r>
      <w:r>
        <w:t></w:t>
      </w:r>
      <w:r>
        <w:rPr>
          <w:rFonts w:hint="eastAsia"/>
        </w:rPr>
        <w:t>Іреподавателями</w:t>
      </w:r>
      <w:r>
        <w:t></w:t>
      </w:r>
      <w:r>
        <w:rPr>
          <w:rFonts w:hint="eastAsia"/>
        </w:rPr>
        <w:t>были</w:t>
      </w:r>
      <w:r>
        <w:t></w:t>
      </w:r>
      <w:r>
        <w:rPr>
          <w:rFonts w:hint="eastAsia"/>
        </w:rPr>
        <w:t>образованные</w:t>
      </w:r>
      <w:r>
        <w:t></w:t>
      </w:r>
      <w:r>
        <w:rPr>
          <w:rFonts w:hint="eastAsia"/>
        </w:rPr>
        <w:t>монахи</w:t>
      </w:r>
      <w:r>
        <w:t></w:t>
      </w:r>
      <w:r>
        <w:t></w:t>
      </w:r>
      <w:r>
        <w:rPr>
          <w:rFonts w:hint="eastAsia"/>
        </w:rPr>
        <w:t>монахини</w:t>
      </w:r>
      <w:r>
        <w:t></w:t>
      </w:r>
      <w:r>
        <w:t></w:t>
      </w:r>
      <w:r>
        <w:rPr>
          <w:rFonts w:hint="eastAsia"/>
        </w:rPr>
        <w:t>послушники</w:t>
      </w:r>
      <w:r>
        <w:t></w:t>
      </w:r>
      <w:r>
        <w:t></w:t>
      </w:r>
      <w:r>
        <w:rPr>
          <w:rFonts w:hint="eastAsia"/>
        </w:rPr>
        <w:t>елые</w:t>
      </w:r>
      <w:r>
        <w:t></w:t>
      </w:r>
      <w:r>
        <w:rPr>
          <w:rFonts w:hint="eastAsia"/>
        </w:rPr>
        <w:t>священники</w:t>
      </w:r>
      <w:r>
        <w:t></w:t>
      </w:r>
      <w:r>
        <w:rPr>
          <w:rFonts w:hint="eastAsia"/>
        </w:rPr>
        <w:t>и</w:t>
      </w:r>
      <w:r>
        <w:t></w:t>
      </w:r>
      <w:r>
        <w:rPr>
          <w:rFonts w:hint="eastAsia"/>
        </w:rPr>
        <w:t>диаконы</w:t>
      </w:r>
      <w:r>
        <w:t></w:t>
      </w:r>
      <w:r>
        <w:t></w:t>
      </w:r>
      <w:r>
        <w:rPr>
          <w:rFonts w:hint="eastAsia"/>
        </w:rPr>
        <w:t>Несомненно</w:t>
      </w:r>
      <w:r>
        <w:t></w:t>
      </w:r>
      <w:r>
        <w:t></w:t>
      </w:r>
      <w:r>
        <w:rPr>
          <w:rFonts w:hint="eastAsia"/>
        </w:rPr>
        <w:t>открытие</w:t>
      </w:r>
      <w:r>
        <w:t></w:t>
      </w:r>
      <w:r>
        <w:rPr>
          <w:rFonts w:hint="eastAsia"/>
        </w:rPr>
        <w:t>при</w:t>
      </w:r>
      <w:r>
        <w:t></w:t>
      </w:r>
      <w:r>
        <w:rPr>
          <w:rFonts w:hint="eastAsia"/>
        </w:rPr>
        <w:t>монастырях</w:t>
      </w:r>
      <w:r>
        <w:t></w:t>
      </w:r>
      <w:r>
        <w:rPr>
          <w:rFonts w:hint="eastAsia"/>
        </w:rPr>
        <w:t>чебных</w:t>
      </w:r>
      <w:r>
        <w:t></w:t>
      </w:r>
      <w:r>
        <w:rPr>
          <w:rFonts w:hint="eastAsia"/>
        </w:rPr>
        <w:t>заведений</w:t>
      </w:r>
      <w:r>
        <w:t></w:t>
      </w:r>
      <w:r>
        <w:rPr>
          <w:rFonts w:hint="eastAsia"/>
        </w:rPr>
        <w:t>подготовило</w:t>
      </w:r>
      <w:r>
        <w:t></w:t>
      </w:r>
      <w:r>
        <w:rPr>
          <w:rFonts w:hint="eastAsia"/>
        </w:rPr>
        <w:t>основу</w:t>
      </w:r>
      <w:r>
        <w:t></w:t>
      </w:r>
      <w:r>
        <w:rPr>
          <w:rFonts w:hint="eastAsia"/>
        </w:rPr>
        <w:t>и</w:t>
      </w:r>
      <w:r>
        <w:t></w:t>
      </w:r>
      <w:r>
        <w:rPr>
          <w:rFonts w:hint="eastAsia"/>
        </w:rPr>
        <w:t>способствовало</w:t>
      </w:r>
      <w:r>
        <w:t></w:t>
      </w:r>
      <w:r>
        <w:rPr>
          <w:rFonts w:hint="eastAsia"/>
        </w:rPr>
        <w:t>дальнейшему</w:t>
      </w:r>
      <w:r>
        <w:t></w:t>
      </w:r>
      <w:r>
        <w:rPr>
          <w:rFonts w:hint="eastAsia"/>
        </w:rPr>
        <w:t>азвитию</w:t>
      </w:r>
      <w:r>
        <w:t></w:t>
      </w:r>
      <w:r>
        <w:rPr>
          <w:rFonts w:hint="eastAsia"/>
        </w:rPr>
        <w:t>системы</w:t>
      </w:r>
      <w:r>
        <w:t></w:t>
      </w:r>
      <w:r>
        <w:rPr>
          <w:rFonts w:hint="eastAsia"/>
        </w:rPr>
        <w:t>начального</w:t>
      </w:r>
      <w:r>
        <w:t></w:t>
      </w:r>
      <w:r>
        <w:rPr>
          <w:rFonts w:hint="eastAsia"/>
        </w:rPr>
        <w:t>духовного</w:t>
      </w:r>
      <w:r>
        <w:t></w:t>
      </w:r>
      <w:r>
        <w:rPr>
          <w:rFonts w:hint="eastAsia"/>
        </w:rPr>
        <w:t>и</w:t>
      </w:r>
      <w:r>
        <w:t></w:t>
      </w:r>
      <w:r>
        <w:rPr>
          <w:rFonts w:hint="eastAsia"/>
        </w:rPr>
        <w:t>школьного</w:t>
      </w:r>
      <w:r>
        <w:t></w:t>
      </w:r>
      <w:r>
        <w:rPr>
          <w:rFonts w:hint="eastAsia"/>
        </w:rPr>
        <w:t>образования</w:t>
      </w:r>
      <w:r>
        <w:t></w:t>
      </w:r>
      <w:r>
        <w:rPr>
          <w:rFonts w:hint="eastAsia"/>
        </w:rPr>
        <w:t>в</w:t>
      </w:r>
      <w:r>
        <w:t></w:t>
      </w:r>
      <w:r>
        <w:rPr>
          <w:rFonts w:hint="eastAsia"/>
        </w:rPr>
        <w:t>пархии</w:t>
      </w:r>
      <w:r>
        <w:t></w:t>
      </w:r>
      <w:r>
        <w:t></w:t>
      </w:r>
      <w:r>
        <w:rPr>
          <w:rFonts w:hint="eastAsia"/>
        </w:rPr>
        <w:t>Но</w:t>
      </w:r>
      <w:r>
        <w:t></w:t>
      </w:r>
      <w:r>
        <w:rPr>
          <w:rFonts w:hint="eastAsia"/>
        </w:rPr>
        <w:t>не</w:t>
      </w:r>
      <w:r>
        <w:t></w:t>
      </w:r>
      <w:r>
        <w:rPr>
          <w:rFonts w:hint="eastAsia"/>
        </w:rPr>
        <w:t>стоит</w:t>
      </w:r>
      <w:r>
        <w:t></w:t>
      </w:r>
      <w:r>
        <w:rPr>
          <w:rFonts w:hint="eastAsia"/>
        </w:rPr>
        <w:t>идеализировать</w:t>
      </w:r>
      <w:r>
        <w:t></w:t>
      </w:r>
      <w:r>
        <w:rPr>
          <w:rFonts w:hint="eastAsia"/>
        </w:rPr>
        <w:t>в</w:t>
      </w:r>
      <w:r>
        <w:t></w:t>
      </w:r>
      <w:r>
        <w:rPr>
          <w:rFonts w:hint="eastAsia"/>
        </w:rPr>
        <w:t>целом</w:t>
      </w:r>
      <w:r>
        <w:t></w:t>
      </w:r>
      <w:r>
        <w:rPr>
          <w:rFonts w:hint="eastAsia"/>
        </w:rPr>
        <w:t>просветительскую</w:t>
      </w:r>
      <w:r>
        <w:t></w:t>
      </w:r>
      <w:r>
        <w:rPr>
          <w:rFonts w:hint="eastAsia"/>
        </w:rPr>
        <w:t>деятельность</w:t>
      </w:r>
      <w:r>
        <w:t></w:t>
      </w:r>
      <w:r>
        <w:rPr>
          <w:rFonts w:hint="eastAsia"/>
        </w:rPr>
        <w:t>юнастырей</w:t>
      </w:r>
      <w:r>
        <w:t></w:t>
      </w:r>
    </w:p>
    <w:p w:rsidR="00C04268" w:rsidRPr="00C04268" w:rsidRDefault="00C04268" w:rsidP="00C04268">
      <w:r>
        <w:rPr>
          <w:rFonts w:hint="eastAsia"/>
        </w:rPr>
        <w:t>Как</w:t>
      </w:r>
      <w:r>
        <w:t></w:t>
      </w:r>
      <w:r>
        <w:rPr>
          <w:rFonts w:hint="eastAsia"/>
        </w:rPr>
        <w:t>уже</w:t>
      </w:r>
      <w:r>
        <w:t></w:t>
      </w:r>
      <w:r>
        <w:rPr>
          <w:rFonts w:hint="eastAsia"/>
        </w:rPr>
        <w:t>было</w:t>
      </w:r>
      <w:r>
        <w:t></w:t>
      </w:r>
      <w:r>
        <w:rPr>
          <w:rFonts w:hint="eastAsia"/>
        </w:rPr>
        <w:t>отмечено</w:t>
      </w:r>
      <w:r>
        <w:t></w:t>
      </w:r>
      <w:r>
        <w:rPr>
          <w:rFonts w:hint="eastAsia"/>
        </w:rPr>
        <w:t>люди</w:t>
      </w:r>
      <w:r>
        <w:t></w:t>
      </w:r>
      <w:r>
        <w:t></w:t>
      </w:r>
      <w:r>
        <w:rPr>
          <w:rFonts w:hint="eastAsia"/>
        </w:rPr>
        <w:t>приходящие</w:t>
      </w:r>
      <w:r>
        <w:t></w:t>
      </w:r>
      <w:r>
        <w:rPr>
          <w:rFonts w:hint="eastAsia"/>
        </w:rPr>
        <w:t>в</w:t>
      </w:r>
      <w:r>
        <w:t></w:t>
      </w:r>
      <w:r>
        <w:rPr>
          <w:rFonts w:hint="eastAsia"/>
        </w:rPr>
        <w:t>монастырь</w:t>
      </w:r>
      <w:r>
        <w:t></w:t>
      </w:r>
      <w:r>
        <w:rPr>
          <w:rFonts w:hint="eastAsia"/>
        </w:rPr>
        <w:t>являются</w:t>
      </w:r>
      <w:r>
        <w:t></w:t>
      </w:r>
      <w:r>
        <w:rPr>
          <w:rFonts w:hint="eastAsia"/>
        </w:rPr>
        <w:t>осителями</w:t>
      </w:r>
      <w:r>
        <w:t></w:t>
      </w:r>
      <w:r>
        <w:rPr>
          <w:rFonts w:hint="eastAsia"/>
        </w:rPr>
        <w:t>определенной</w:t>
      </w:r>
      <w:r>
        <w:t></w:t>
      </w:r>
      <w:r>
        <w:rPr>
          <w:rFonts w:hint="eastAsia"/>
        </w:rPr>
        <w:t>социальной</w:t>
      </w:r>
      <w:r>
        <w:t></w:t>
      </w:r>
      <w:r>
        <w:rPr>
          <w:rFonts w:hint="eastAsia"/>
        </w:rPr>
        <w:t>культуры</w:t>
      </w:r>
      <w:r>
        <w:t></w:t>
      </w:r>
      <w:r>
        <w:t></w:t>
      </w:r>
      <w:r>
        <w:rPr>
          <w:rFonts w:hint="eastAsia"/>
        </w:rPr>
        <w:t>В</w:t>
      </w:r>
      <w:r>
        <w:t></w:t>
      </w:r>
      <w:r>
        <w:rPr>
          <w:rFonts w:hint="eastAsia"/>
        </w:rPr>
        <w:t>монастыре</w:t>
      </w:r>
      <w:r>
        <w:t></w:t>
      </w:r>
      <w:r>
        <w:rPr>
          <w:rFonts w:hint="eastAsia"/>
        </w:rPr>
        <w:t>же</w:t>
      </w:r>
      <w:r>
        <w:t></w:t>
      </w:r>
      <w:r>
        <w:rPr>
          <w:rFonts w:hint="eastAsia"/>
        </w:rPr>
        <w:t>происходит</w:t>
      </w:r>
      <w:r>
        <w:t></w:t>
      </w:r>
      <w:r>
        <w:rPr>
          <w:rFonts w:hint="eastAsia"/>
        </w:rPr>
        <w:t>юрмирование</w:t>
      </w:r>
      <w:r>
        <w:t></w:t>
      </w:r>
      <w:r>
        <w:rPr>
          <w:rFonts w:hint="eastAsia"/>
        </w:rPr>
        <w:t>собственной</w:t>
      </w:r>
      <w:r>
        <w:t></w:t>
      </w:r>
      <w:r>
        <w:rPr>
          <w:rFonts w:hint="eastAsia"/>
        </w:rPr>
        <w:t>культурной</w:t>
      </w:r>
      <w:r>
        <w:t></w:t>
      </w:r>
      <w:r>
        <w:rPr>
          <w:rFonts w:hint="eastAsia"/>
        </w:rPr>
        <w:t>традиции</w:t>
      </w:r>
      <w:r>
        <w:t></w:t>
      </w:r>
      <w:r>
        <w:t></w:t>
      </w:r>
      <w:r>
        <w:rPr>
          <w:rFonts w:hint="eastAsia"/>
        </w:rPr>
        <w:t>Монастырская</w:t>
      </w:r>
      <w:r>
        <w:t></w:t>
      </w:r>
      <w:r>
        <w:rPr>
          <w:rFonts w:hint="eastAsia"/>
        </w:rPr>
        <w:t>культура</w:t>
      </w:r>
      <w:r>
        <w:t></w:t>
      </w:r>
      <w:r>
        <w:rPr>
          <w:rFonts w:hint="eastAsia"/>
        </w:rPr>
        <w:t>уществует</w:t>
      </w:r>
      <w:r>
        <w:t></w:t>
      </w:r>
      <w:r>
        <w:rPr>
          <w:rFonts w:hint="eastAsia"/>
        </w:rPr>
        <w:t>не</w:t>
      </w:r>
      <w:r>
        <w:t></w:t>
      </w:r>
      <w:r>
        <w:rPr>
          <w:rFonts w:hint="eastAsia"/>
        </w:rPr>
        <w:t>изолированно</w:t>
      </w:r>
      <w:r>
        <w:t></w:t>
      </w:r>
      <w:r>
        <w:rPr>
          <w:rFonts w:hint="eastAsia"/>
        </w:rPr>
        <w:t>от</w:t>
      </w:r>
      <w:r>
        <w:t></w:t>
      </w:r>
      <w:r>
        <w:rPr>
          <w:rFonts w:hint="eastAsia"/>
        </w:rPr>
        <w:t>внешнего</w:t>
      </w:r>
      <w:r>
        <w:t></w:t>
      </w:r>
      <w:r>
        <w:rPr>
          <w:rFonts w:hint="eastAsia"/>
        </w:rPr>
        <w:t>мира</w:t>
      </w:r>
      <w:r>
        <w:t></w:t>
      </w:r>
      <w:r>
        <w:t></w:t>
      </w:r>
      <w:r>
        <w:rPr>
          <w:rFonts w:hint="eastAsia"/>
        </w:rPr>
        <w:t>а</w:t>
      </w:r>
      <w:r>
        <w:t></w:t>
      </w:r>
      <w:r>
        <w:t></w:t>
      </w:r>
      <w:r>
        <w:rPr>
          <w:rFonts w:hint="eastAsia"/>
        </w:rPr>
        <w:t>наоборот</w:t>
      </w:r>
      <w:r>
        <w:t></w:t>
      </w:r>
      <w:r>
        <w:t></w:t>
      </w:r>
      <w:r>
        <w:rPr>
          <w:rFonts w:hint="eastAsia"/>
        </w:rPr>
        <w:t>является</w:t>
      </w:r>
      <w:r>
        <w:t></w:t>
      </w:r>
      <w:r>
        <w:rPr>
          <w:rFonts w:hint="eastAsia"/>
        </w:rPr>
        <w:t>оставной</w:t>
      </w:r>
      <w:r>
        <w:t></w:t>
      </w:r>
      <w:r>
        <w:rPr>
          <w:rFonts w:hint="eastAsia"/>
        </w:rPr>
        <w:t>частью</w:t>
      </w:r>
      <w:r>
        <w:t></w:t>
      </w:r>
      <w:r>
        <w:rPr>
          <w:rFonts w:hint="eastAsia"/>
        </w:rPr>
        <w:t>общероссийской</w:t>
      </w:r>
      <w:r>
        <w:t></w:t>
      </w:r>
      <w:r>
        <w:t></w:t>
      </w:r>
      <w:r>
        <w:rPr>
          <w:rFonts w:hint="eastAsia"/>
        </w:rPr>
        <w:t>Оказывает</w:t>
      </w:r>
      <w:r>
        <w:t></w:t>
      </w:r>
      <w:r>
        <w:rPr>
          <w:rFonts w:hint="eastAsia"/>
        </w:rPr>
        <w:t>немаловажное</w:t>
      </w:r>
      <w:r>
        <w:t></w:t>
      </w:r>
      <w:r>
        <w:rPr>
          <w:rFonts w:hint="eastAsia"/>
        </w:rPr>
        <w:t>влияние</w:t>
      </w:r>
      <w:r>
        <w:t></w:t>
      </w:r>
      <w:r>
        <w:rPr>
          <w:rFonts w:hint="eastAsia"/>
        </w:rPr>
        <w:t>на</w:t>
      </w:r>
      <w:r>
        <w:t></w:t>
      </w:r>
      <w:r>
        <w:rPr>
          <w:rFonts w:hint="eastAsia"/>
        </w:rPr>
        <w:t>бщество</w:t>
      </w:r>
      <w:r>
        <w:t></w:t>
      </w:r>
      <w:r>
        <w:rPr>
          <w:rFonts w:hint="eastAsia"/>
        </w:rPr>
        <w:t>и</w:t>
      </w:r>
      <w:r>
        <w:t></w:t>
      </w:r>
      <w:r>
        <w:rPr>
          <w:rFonts w:hint="eastAsia"/>
        </w:rPr>
        <w:t>на</w:t>
      </w:r>
      <w:r>
        <w:t></w:t>
      </w:r>
      <w:r>
        <w:rPr>
          <w:rFonts w:hint="eastAsia"/>
        </w:rPr>
        <w:t>конкретного</w:t>
      </w:r>
      <w:r>
        <w:t></w:t>
      </w:r>
      <w:r>
        <w:rPr>
          <w:rFonts w:hint="eastAsia"/>
        </w:rPr>
        <w:t>индивида</w:t>
      </w:r>
      <w:r>
        <w:t></w:t>
      </w:r>
      <w:r>
        <w:t></w:t>
      </w:r>
      <w:r>
        <w:rPr>
          <w:rFonts w:hint="eastAsia"/>
        </w:rPr>
        <w:t>Проявлялось</w:t>
      </w:r>
      <w:r>
        <w:t></w:t>
      </w:r>
      <w:r>
        <w:rPr>
          <w:rFonts w:hint="eastAsia"/>
        </w:rPr>
        <w:t>это</w:t>
      </w:r>
      <w:r>
        <w:t></w:t>
      </w:r>
      <w:r>
        <w:rPr>
          <w:rFonts w:hint="eastAsia"/>
        </w:rPr>
        <w:t>в</w:t>
      </w:r>
      <w:r>
        <w:t></w:t>
      </w:r>
      <w:r>
        <w:rPr>
          <w:rFonts w:hint="eastAsia"/>
        </w:rPr>
        <w:t>том</w:t>
      </w:r>
      <w:r>
        <w:t></w:t>
      </w:r>
      <w:r>
        <w:t></w:t>
      </w:r>
      <w:r>
        <w:rPr>
          <w:rFonts w:hint="eastAsia"/>
        </w:rPr>
        <w:t>что</w:t>
      </w:r>
      <w:r>
        <w:t></w:t>
      </w:r>
      <w:r>
        <w:rPr>
          <w:rFonts w:hint="eastAsia"/>
        </w:rPr>
        <w:t>люди</w:t>
      </w:r>
      <w:r>
        <w:t></w:t>
      </w:r>
      <w:r>
        <w:t></w:t>
      </w:r>
      <w:r>
        <w:rPr>
          <w:rFonts w:hint="eastAsia"/>
        </w:rPr>
        <w:t>риходили</w:t>
      </w:r>
      <w:r>
        <w:t></w:t>
      </w:r>
      <w:r>
        <w:rPr>
          <w:rFonts w:hint="eastAsia"/>
        </w:rPr>
        <w:t>в</w:t>
      </w:r>
      <w:r>
        <w:t></w:t>
      </w:r>
      <w:r>
        <w:rPr>
          <w:rFonts w:hint="eastAsia"/>
        </w:rPr>
        <w:t>монастырь</w:t>
      </w:r>
      <w:r>
        <w:t></w:t>
      </w:r>
      <w:r>
        <w:rPr>
          <w:rFonts w:hint="eastAsia"/>
        </w:rPr>
        <w:t>для</w:t>
      </w:r>
      <w:r>
        <w:t></w:t>
      </w:r>
      <w:r>
        <w:rPr>
          <w:rFonts w:hint="eastAsia"/>
        </w:rPr>
        <w:t>общения</w:t>
      </w:r>
      <w:r>
        <w:t></w:t>
      </w:r>
      <w:r>
        <w:rPr>
          <w:rFonts w:hint="eastAsia"/>
        </w:rPr>
        <w:t>со</w:t>
      </w:r>
      <w:r>
        <w:t></w:t>
      </w:r>
      <w:r>
        <w:rPr>
          <w:rFonts w:hint="eastAsia"/>
        </w:rPr>
        <w:t>старцами</w:t>
      </w:r>
      <w:r>
        <w:t></w:t>
      </w:r>
      <w:r>
        <w:rPr>
          <w:rFonts w:hint="eastAsia"/>
        </w:rPr>
        <w:t>и</w:t>
      </w:r>
      <w:r>
        <w:t></w:t>
      </w:r>
      <w:r>
        <w:rPr>
          <w:rFonts w:hint="eastAsia"/>
        </w:rPr>
        <w:t>старицами</w:t>
      </w:r>
      <w:r>
        <w:t></w:t>
      </w:r>
      <w:r>
        <w:t></w:t>
      </w:r>
      <w:r>
        <w:rPr>
          <w:rFonts w:hint="eastAsia"/>
        </w:rPr>
        <w:t>в</w:t>
      </w:r>
      <w:r>
        <w:t></w:t>
      </w:r>
      <w:r>
        <w:rPr>
          <w:rFonts w:hint="eastAsia"/>
        </w:rPr>
        <w:t>результате</w:t>
      </w:r>
      <w:r>
        <w:t></w:t>
      </w:r>
      <w:r>
        <w:rPr>
          <w:rFonts w:hint="eastAsia"/>
        </w:rPr>
        <w:t>тих</w:t>
      </w:r>
      <w:r>
        <w:t></w:t>
      </w:r>
      <w:r>
        <w:rPr>
          <w:rFonts w:hint="eastAsia"/>
        </w:rPr>
        <w:t>встреч</w:t>
      </w:r>
      <w:r>
        <w:t></w:t>
      </w:r>
      <w:r>
        <w:rPr>
          <w:rFonts w:hint="eastAsia"/>
        </w:rPr>
        <w:t>приобретая</w:t>
      </w:r>
      <w:r>
        <w:t></w:t>
      </w:r>
      <w:r>
        <w:rPr>
          <w:rFonts w:hint="eastAsia"/>
        </w:rPr>
        <w:t>определенный</w:t>
      </w:r>
      <w:r>
        <w:t></w:t>
      </w:r>
      <w:r>
        <w:rPr>
          <w:rFonts w:hint="eastAsia"/>
        </w:rPr>
        <w:t>опыт</w:t>
      </w:r>
      <w:r>
        <w:t></w:t>
      </w:r>
      <w:r>
        <w:t></w:t>
      </w:r>
      <w:r>
        <w:rPr>
          <w:rFonts w:hint="eastAsia"/>
        </w:rPr>
        <w:t>На</w:t>
      </w:r>
      <w:r>
        <w:t></w:t>
      </w:r>
      <w:r>
        <w:rPr>
          <w:rFonts w:hint="eastAsia"/>
        </w:rPr>
        <w:t>формирование</w:t>
      </w:r>
      <w:r>
        <w:t></w:t>
      </w:r>
      <w:r>
        <w:rPr>
          <w:rFonts w:hint="eastAsia"/>
        </w:rPr>
        <w:t>определенных</w:t>
      </w:r>
      <w:r>
        <w:t></w:t>
      </w:r>
      <w:r>
        <w:rPr>
          <w:rFonts w:hint="eastAsia"/>
        </w:rPr>
        <w:t>ценностных</w:t>
      </w:r>
      <w:r>
        <w:t></w:t>
      </w:r>
      <w:r>
        <w:rPr>
          <w:rFonts w:hint="eastAsia"/>
        </w:rPr>
        <w:t>ориентаций</w:t>
      </w:r>
      <w:r>
        <w:t></w:t>
      </w:r>
      <w:r>
        <w:rPr>
          <w:rFonts w:hint="eastAsia"/>
        </w:rPr>
        <w:t>было</w:t>
      </w:r>
      <w:r>
        <w:t></w:t>
      </w:r>
      <w:r>
        <w:rPr>
          <w:rFonts w:hint="eastAsia"/>
        </w:rPr>
        <w:t>направлено</w:t>
      </w:r>
      <w:r>
        <w:t></w:t>
      </w:r>
      <w:r>
        <w:rPr>
          <w:rFonts w:hint="eastAsia"/>
        </w:rPr>
        <w:t>распространение</w:t>
      </w:r>
      <w:r>
        <w:t></w:t>
      </w:r>
      <w:r>
        <w:t></w:t>
      </w:r>
      <w:r>
        <w:rPr>
          <w:rFonts w:hint="eastAsia"/>
        </w:rPr>
        <w:t>азидательной</w:t>
      </w:r>
      <w:r>
        <w:t></w:t>
      </w:r>
      <w:r>
        <w:rPr>
          <w:rFonts w:hint="eastAsia"/>
        </w:rPr>
        <w:t>литературы</w:t>
      </w:r>
      <w:r>
        <w:t></w:t>
      </w:r>
      <w:r>
        <w:rPr>
          <w:rFonts w:hint="eastAsia"/>
        </w:rPr>
        <w:t>среди</w:t>
      </w:r>
      <w:r>
        <w:t></w:t>
      </w:r>
      <w:r>
        <w:rPr>
          <w:rFonts w:hint="eastAsia"/>
        </w:rPr>
        <w:t>богомольцев</w:t>
      </w:r>
      <w:r>
        <w:t></w:t>
      </w:r>
      <w:r>
        <w:rPr>
          <w:rFonts w:hint="eastAsia"/>
        </w:rPr>
        <w:t>и</w:t>
      </w:r>
      <w:r>
        <w:t></w:t>
      </w:r>
      <w:r>
        <w:rPr>
          <w:rFonts w:hint="eastAsia"/>
        </w:rPr>
        <w:t>предметов</w:t>
      </w:r>
      <w:r>
        <w:t></w:t>
      </w:r>
      <w:r>
        <w:rPr>
          <w:rFonts w:hint="eastAsia"/>
        </w:rPr>
        <w:t>рукоделия</w:t>
      </w:r>
      <w:r>
        <w:t></w:t>
      </w:r>
      <w:r>
        <w:t></w:t>
      </w:r>
      <w:r>
        <w:rPr>
          <w:rFonts w:hint="eastAsia"/>
        </w:rPr>
        <w:t>Іравда</w:t>
      </w:r>
      <w:r>
        <w:t></w:t>
      </w:r>
      <w:r>
        <w:rPr>
          <w:rFonts w:hint="eastAsia"/>
        </w:rPr>
        <w:t>это</w:t>
      </w:r>
      <w:r>
        <w:t></w:t>
      </w:r>
      <w:r>
        <w:rPr>
          <w:rFonts w:hint="eastAsia"/>
        </w:rPr>
        <w:t>не</w:t>
      </w:r>
      <w:r>
        <w:t></w:t>
      </w:r>
      <w:r>
        <w:rPr>
          <w:rFonts w:hint="eastAsia"/>
        </w:rPr>
        <w:t>было</w:t>
      </w:r>
      <w:r>
        <w:t></w:t>
      </w:r>
      <w:r>
        <w:rPr>
          <w:rFonts w:hint="eastAsia"/>
        </w:rPr>
        <w:t>ярко</w:t>
      </w:r>
      <w:r>
        <w:t></w:t>
      </w:r>
      <w:r>
        <w:rPr>
          <w:rFonts w:hint="eastAsia"/>
        </w:rPr>
        <w:t>выраженной</w:t>
      </w:r>
      <w:r>
        <w:t></w:t>
      </w:r>
      <w:r>
        <w:rPr>
          <w:rFonts w:hint="eastAsia"/>
        </w:rPr>
        <w:t>целью</w:t>
      </w:r>
      <w:r>
        <w:t></w:t>
      </w:r>
      <w:r>
        <w:t></w:t>
      </w:r>
      <w:r>
        <w:rPr>
          <w:rFonts w:hint="eastAsia"/>
        </w:rPr>
        <w:t>а</w:t>
      </w:r>
      <w:r>
        <w:t></w:t>
      </w:r>
      <w:r>
        <w:rPr>
          <w:rFonts w:hint="eastAsia"/>
        </w:rPr>
        <w:t>происходило</w:t>
      </w:r>
      <w:r>
        <w:t></w:t>
      </w:r>
      <w:r>
        <w:rPr>
          <w:rFonts w:hint="eastAsia"/>
        </w:rPr>
        <w:t>чисто</w:t>
      </w:r>
      <w:r>
        <w:t></w:t>
      </w:r>
      <w:r>
        <w:rPr>
          <w:rFonts w:hint="eastAsia"/>
        </w:rPr>
        <w:t>на</w:t>
      </w:r>
      <w:r>
        <w:t></w:t>
      </w:r>
      <w:r>
        <w:t></w:t>
      </w:r>
      <w:r>
        <w:rPr>
          <w:rFonts w:hint="eastAsia"/>
        </w:rPr>
        <w:t>одсознательном</w:t>
      </w:r>
      <w:r>
        <w:t></w:t>
      </w:r>
      <w:r>
        <w:rPr>
          <w:rFonts w:hint="eastAsia"/>
        </w:rPr>
        <w:t>уровне</w:t>
      </w:r>
      <w:r>
        <w:t></w:t>
      </w:r>
      <w:bookmarkStart w:id="0" w:name="_GoBack"/>
      <w:bookmarkEnd w:id="0"/>
    </w:p>
    <w:sectPr w:rsidR="00C04268" w:rsidRPr="00C0426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8C2" w:rsidRDefault="002D38C2">
      <w:pPr>
        <w:spacing w:after="0" w:line="240" w:lineRule="auto"/>
      </w:pPr>
      <w:r>
        <w:separator/>
      </w:r>
    </w:p>
  </w:endnote>
  <w:endnote w:type="continuationSeparator" w:id="0">
    <w:p w:rsidR="002D38C2" w:rsidRDefault="002D3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8C2" w:rsidRDefault="002D38C2"/>
    <w:p w:rsidR="002D38C2" w:rsidRDefault="002D38C2"/>
    <w:p w:rsidR="002D38C2" w:rsidRDefault="002D38C2"/>
    <w:p w:rsidR="002D38C2" w:rsidRDefault="002D38C2"/>
    <w:p w:rsidR="002D38C2" w:rsidRDefault="002D38C2"/>
    <w:p w:rsidR="002D38C2" w:rsidRDefault="002D38C2"/>
    <w:p w:rsidR="002D38C2" w:rsidRDefault="002D38C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8C2" w:rsidRDefault="002D38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D38C2" w:rsidRDefault="002D38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D38C2" w:rsidRDefault="002D38C2"/>
    <w:p w:rsidR="002D38C2" w:rsidRDefault="002D38C2"/>
    <w:p w:rsidR="002D38C2" w:rsidRDefault="002D38C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8C2" w:rsidRDefault="002D38C2"/>
                          <w:p w:rsidR="002D38C2" w:rsidRDefault="002D38C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D38C2" w:rsidRDefault="002D38C2"/>
                    <w:p w:rsidR="002D38C2" w:rsidRDefault="002D38C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D38C2" w:rsidRDefault="002D38C2"/>
    <w:p w:rsidR="002D38C2" w:rsidRDefault="002D38C2">
      <w:pPr>
        <w:rPr>
          <w:sz w:val="2"/>
          <w:szCs w:val="2"/>
        </w:rPr>
      </w:pPr>
    </w:p>
    <w:p w:rsidR="002D38C2" w:rsidRDefault="002D38C2"/>
    <w:p w:rsidR="002D38C2" w:rsidRDefault="002D38C2">
      <w:pPr>
        <w:spacing w:after="0" w:line="240" w:lineRule="auto"/>
      </w:pPr>
    </w:p>
  </w:footnote>
  <w:footnote w:type="continuationSeparator" w:id="0">
    <w:p w:rsidR="002D38C2" w:rsidRDefault="002D3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Pr="005856C0" w:rsidRDefault="003A56FB" w:rsidP="005856C0">
    <w:pPr>
      <w:pStyle w:val="affffffff5"/>
      <w:jc w:val="center"/>
    </w:pPr>
    <w:r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00000" w:rsidRDefault="002D38C2"/>
  <w:p w:rsidR="003A56FB" w:rsidRPr="005856C0" w:rsidRDefault="003A56FB" w:rsidP="005856C0">
    <w:pPr>
      <w:pStyle w:val="affffffff5"/>
      <w:jc w:val="center"/>
    </w:pPr>
    <w:r w:rsidRPr="00403FC6">
      <w:rPr>
        <w:rStyle w:val="a8"/>
        <w:rFonts w:ascii="Verdana" w:hAnsi="Verdana" w:cs="Verdana"/>
      </w:rPr>
      <w:t>tml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8C2"/>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8F6CF16"/>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EC581-413C-4DAD-AD1D-DFD4B62D2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7342</TotalTime>
  <Pages>6</Pages>
  <Words>1567</Words>
  <Characters>8934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121</cp:revision>
  <cp:lastPrinted>2009-02-06T05:36:00Z</cp:lastPrinted>
  <dcterms:created xsi:type="dcterms:W3CDTF">2023-07-11T13:30:00Z</dcterms:created>
  <dcterms:modified xsi:type="dcterms:W3CDTF">2023-08-23T14:27:00Z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