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7A57" w14:textId="69053B32" w:rsidR="0031138E" w:rsidRDefault="00417241" w:rsidP="00417241">
      <w:r w:rsidRPr="00417241">
        <w:rPr>
          <w:rFonts w:hint="eastAsia"/>
        </w:rPr>
        <w:t>Вахневич</w:t>
      </w:r>
      <w:r w:rsidRPr="00417241">
        <w:t xml:space="preserve"> </w:t>
      </w:r>
      <w:r w:rsidRPr="00417241">
        <w:rPr>
          <w:rFonts w:hint="eastAsia"/>
        </w:rPr>
        <w:t>Константин</w:t>
      </w:r>
      <w:r w:rsidRPr="00417241">
        <w:t xml:space="preserve"> </w:t>
      </w:r>
      <w:r w:rsidRPr="00417241">
        <w:rPr>
          <w:rFonts w:hint="eastAsia"/>
        </w:rPr>
        <w:t>Евгеньевич</w:t>
      </w:r>
      <w:r>
        <w:t xml:space="preserve"> </w:t>
      </w:r>
      <w:r w:rsidRPr="00417241">
        <w:rPr>
          <w:rFonts w:hint="eastAsia"/>
        </w:rPr>
        <w:t>Совершенствование</w:t>
      </w:r>
      <w:r w:rsidRPr="00417241">
        <w:t xml:space="preserve"> </w:t>
      </w:r>
      <w:r w:rsidRPr="00417241">
        <w:rPr>
          <w:rFonts w:hint="eastAsia"/>
        </w:rPr>
        <w:t>системы</w:t>
      </w:r>
      <w:r w:rsidRPr="00417241">
        <w:t xml:space="preserve"> </w:t>
      </w:r>
      <w:r w:rsidRPr="00417241">
        <w:rPr>
          <w:rFonts w:hint="eastAsia"/>
        </w:rPr>
        <w:t>распределения</w:t>
      </w:r>
      <w:r w:rsidRPr="00417241">
        <w:t xml:space="preserve"> </w:t>
      </w:r>
      <w:r w:rsidRPr="00417241">
        <w:rPr>
          <w:rFonts w:hint="eastAsia"/>
        </w:rPr>
        <w:t>зерна</w:t>
      </w:r>
      <w:r w:rsidRPr="00417241">
        <w:t xml:space="preserve"> </w:t>
      </w:r>
      <w:r w:rsidRPr="00417241">
        <w:rPr>
          <w:rFonts w:hint="eastAsia"/>
        </w:rPr>
        <w:t>в</w:t>
      </w:r>
      <w:r w:rsidRPr="00417241">
        <w:t xml:space="preserve"> </w:t>
      </w:r>
      <w:r w:rsidRPr="00417241">
        <w:rPr>
          <w:rFonts w:hint="eastAsia"/>
        </w:rPr>
        <w:t>условиях</w:t>
      </w:r>
      <w:r w:rsidRPr="00417241">
        <w:t xml:space="preserve"> </w:t>
      </w:r>
      <w:r w:rsidRPr="00417241">
        <w:rPr>
          <w:rFonts w:hint="eastAsia"/>
        </w:rPr>
        <w:t>государственного</w:t>
      </w:r>
      <w:r w:rsidRPr="00417241">
        <w:t xml:space="preserve"> </w:t>
      </w:r>
      <w:r w:rsidRPr="00417241">
        <w:rPr>
          <w:rFonts w:hint="eastAsia"/>
        </w:rPr>
        <w:t>регулирования</w:t>
      </w:r>
      <w:r w:rsidRPr="00417241">
        <w:t xml:space="preserve"> </w:t>
      </w:r>
      <w:r w:rsidRPr="00417241">
        <w:rPr>
          <w:rFonts w:hint="eastAsia"/>
        </w:rPr>
        <w:t>рынка</w:t>
      </w:r>
    </w:p>
    <w:p w14:paraId="34C8F619" w14:textId="77777777" w:rsidR="00417241" w:rsidRDefault="00417241" w:rsidP="00417241">
      <w:r>
        <w:rPr>
          <w:rFonts w:hint="eastAsia"/>
        </w:rPr>
        <w:t>ОГЛАВЛЕНИЕ</w:t>
      </w:r>
      <w:r>
        <w:t xml:space="preserve"> </w:t>
      </w:r>
      <w:r>
        <w:rPr>
          <w:rFonts w:hint="eastAsia"/>
        </w:rPr>
        <w:t>ДИССЕРТАЦИИ</w:t>
      </w:r>
    </w:p>
    <w:p w14:paraId="1C95F606" w14:textId="77777777" w:rsidR="00417241" w:rsidRDefault="00417241" w:rsidP="00417241">
      <w:r>
        <w:rPr>
          <w:rFonts w:hint="eastAsia"/>
        </w:rPr>
        <w:t>кандидат</w:t>
      </w:r>
      <w:r>
        <w:t xml:space="preserve"> </w:t>
      </w:r>
      <w:r>
        <w:rPr>
          <w:rFonts w:hint="eastAsia"/>
        </w:rPr>
        <w:t>наук</w:t>
      </w:r>
      <w:r>
        <w:t xml:space="preserve"> </w:t>
      </w:r>
      <w:r>
        <w:rPr>
          <w:rFonts w:hint="eastAsia"/>
        </w:rPr>
        <w:t>Вахневич</w:t>
      </w:r>
      <w:r>
        <w:t xml:space="preserve"> </w:t>
      </w:r>
      <w:r>
        <w:rPr>
          <w:rFonts w:hint="eastAsia"/>
        </w:rPr>
        <w:t>Константин</w:t>
      </w:r>
      <w:r>
        <w:t xml:space="preserve"> </w:t>
      </w:r>
      <w:r>
        <w:rPr>
          <w:rFonts w:hint="eastAsia"/>
        </w:rPr>
        <w:t>Евгеньевич</w:t>
      </w:r>
    </w:p>
    <w:p w14:paraId="400C0EF5" w14:textId="77777777" w:rsidR="00417241" w:rsidRDefault="00417241" w:rsidP="00417241">
      <w:r>
        <w:rPr>
          <w:rFonts w:hint="eastAsia"/>
        </w:rPr>
        <w:t>ВВЕДЕНИЕ</w:t>
      </w:r>
    </w:p>
    <w:p w14:paraId="29A6B17C" w14:textId="77777777" w:rsidR="00417241" w:rsidRDefault="00417241" w:rsidP="00417241"/>
    <w:p w14:paraId="7AF3ABC6" w14:textId="77777777" w:rsidR="00417241" w:rsidRDefault="00417241" w:rsidP="00417241">
      <w:r>
        <w:t xml:space="preserve">1 </w:t>
      </w:r>
      <w:r>
        <w:rPr>
          <w:rFonts w:hint="eastAsia"/>
        </w:rPr>
        <w:t>ТЕОРЕТИЧЕСКИЕ</w:t>
      </w:r>
      <w:r>
        <w:t xml:space="preserve"> </w:t>
      </w:r>
      <w:r>
        <w:rPr>
          <w:rFonts w:hint="eastAsia"/>
        </w:rPr>
        <w:t>ОСНОВЫ</w:t>
      </w:r>
      <w:r>
        <w:t xml:space="preserve"> </w:t>
      </w:r>
      <w:r>
        <w:rPr>
          <w:rFonts w:hint="eastAsia"/>
        </w:rPr>
        <w:t>ПРИОРИТЕТНОГО</w:t>
      </w:r>
      <w:r>
        <w:t xml:space="preserve"> </w:t>
      </w:r>
      <w:r>
        <w:rPr>
          <w:rFonts w:hint="eastAsia"/>
        </w:rPr>
        <w:t>РЕГУЛИРОВАНИЯ</w:t>
      </w:r>
      <w:r>
        <w:t xml:space="preserve"> </w:t>
      </w:r>
      <w:r>
        <w:rPr>
          <w:rFonts w:hint="eastAsia"/>
        </w:rPr>
        <w:t>ЗЕРНОВОГО</w:t>
      </w:r>
      <w:r>
        <w:t xml:space="preserve"> </w:t>
      </w:r>
      <w:r>
        <w:rPr>
          <w:rFonts w:hint="eastAsia"/>
        </w:rPr>
        <w:t>РЫНКА</w:t>
      </w:r>
    </w:p>
    <w:p w14:paraId="7111C0F0" w14:textId="77777777" w:rsidR="00417241" w:rsidRDefault="00417241" w:rsidP="00417241"/>
    <w:p w14:paraId="5123BAB0" w14:textId="77777777" w:rsidR="00417241" w:rsidRDefault="00417241" w:rsidP="00417241">
      <w:r>
        <w:t xml:space="preserve">1.1 </w:t>
      </w:r>
      <w:r>
        <w:rPr>
          <w:rFonts w:hint="eastAsia"/>
        </w:rPr>
        <w:t>Сущность</w:t>
      </w:r>
      <w:r>
        <w:t xml:space="preserve"> </w:t>
      </w:r>
      <w:r>
        <w:rPr>
          <w:rFonts w:hint="eastAsia"/>
        </w:rPr>
        <w:t>распределения</w:t>
      </w:r>
      <w:r>
        <w:t xml:space="preserve"> </w:t>
      </w:r>
      <w:r>
        <w:rPr>
          <w:rFonts w:hint="eastAsia"/>
        </w:rPr>
        <w:t>зерна</w:t>
      </w:r>
      <w:r>
        <w:t xml:space="preserve"> </w:t>
      </w:r>
      <w:r>
        <w:rPr>
          <w:rFonts w:hint="eastAsia"/>
        </w:rPr>
        <w:t>среди</w:t>
      </w:r>
      <w:r>
        <w:t xml:space="preserve"> </w:t>
      </w:r>
      <w:r>
        <w:rPr>
          <w:rFonts w:hint="eastAsia"/>
        </w:rPr>
        <w:t>основных</w:t>
      </w:r>
      <w:r>
        <w:t xml:space="preserve"> </w:t>
      </w:r>
      <w:r>
        <w:rPr>
          <w:rFonts w:hint="eastAsia"/>
        </w:rPr>
        <w:t>потребителей</w:t>
      </w:r>
      <w:r>
        <w:t xml:space="preserve"> </w:t>
      </w:r>
      <w:r>
        <w:rPr>
          <w:rFonts w:hint="eastAsia"/>
        </w:rPr>
        <w:t>региона</w:t>
      </w:r>
      <w:r>
        <w:t xml:space="preserve"> </w:t>
      </w:r>
      <w:r>
        <w:rPr>
          <w:rFonts w:hint="eastAsia"/>
        </w:rPr>
        <w:t>в</w:t>
      </w:r>
      <w:r>
        <w:t xml:space="preserve"> </w:t>
      </w:r>
      <w:r>
        <w:rPr>
          <w:rFonts w:hint="eastAsia"/>
        </w:rPr>
        <w:t>системе</w:t>
      </w:r>
      <w:r>
        <w:t xml:space="preserve"> </w:t>
      </w:r>
      <w:r>
        <w:rPr>
          <w:rFonts w:hint="eastAsia"/>
        </w:rPr>
        <w:t>продовольственной</w:t>
      </w:r>
      <w:r>
        <w:t xml:space="preserve"> </w:t>
      </w:r>
      <w:r>
        <w:rPr>
          <w:rFonts w:hint="eastAsia"/>
        </w:rPr>
        <w:t>безопасности</w:t>
      </w:r>
      <w:r>
        <w:t xml:space="preserve"> </w:t>
      </w:r>
      <w:r>
        <w:rPr>
          <w:rFonts w:hint="eastAsia"/>
        </w:rPr>
        <w:t>страны</w:t>
      </w:r>
    </w:p>
    <w:p w14:paraId="62BDC362" w14:textId="77777777" w:rsidR="00417241" w:rsidRDefault="00417241" w:rsidP="00417241"/>
    <w:p w14:paraId="24FD7174" w14:textId="77777777" w:rsidR="00417241" w:rsidRDefault="00417241" w:rsidP="00417241">
      <w:r>
        <w:t xml:space="preserve">1.2 </w:t>
      </w:r>
      <w:r>
        <w:rPr>
          <w:rFonts w:hint="eastAsia"/>
        </w:rPr>
        <w:t>Роль</w:t>
      </w:r>
      <w:r>
        <w:t xml:space="preserve"> </w:t>
      </w:r>
      <w:r>
        <w:rPr>
          <w:rFonts w:hint="eastAsia"/>
        </w:rPr>
        <w:t>государства</w:t>
      </w:r>
      <w:r>
        <w:t xml:space="preserve"> </w:t>
      </w:r>
      <w:r>
        <w:rPr>
          <w:rFonts w:hint="eastAsia"/>
        </w:rPr>
        <w:t>в</w:t>
      </w:r>
      <w:r>
        <w:t xml:space="preserve"> </w:t>
      </w:r>
      <w:r>
        <w:rPr>
          <w:rFonts w:hint="eastAsia"/>
        </w:rPr>
        <w:t>приоритетном</w:t>
      </w:r>
      <w:r>
        <w:t xml:space="preserve"> </w:t>
      </w:r>
      <w:r>
        <w:rPr>
          <w:rFonts w:hint="eastAsia"/>
        </w:rPr>
        <w:t>регулировании</w:t>
      </w:r>
      <w:r>
        <w:t xml:space="preserve"> </w:t>
      </w:r>
      <w:r>
        <w:rPr>
          <w:rFonts w:hint="eastAsia"/>
        </w:rPr>
        <w:t>производства</w:t>
      </w:r>
      <w:r>
        <w:t xml:space="preserve"> </w:t>
      </w:r>
      <w:r>
        <w:rPr>
          <w:rFonts w:hint="eastAsia"/>
        </w:rPr>
        <w:t>зерна</w:t>
      </w:r>
    </w:p>
    <w:p w14:paraId="29F6235E" w14:textId="77777777" w:rsidR="00417241" w:rsidRDefault="00417241" w:rsidP="00417241"/>
    <w:p w14:paraId="62B797C6" w14:textId="77777777" w:rsidR="00417241" w:rsidRDefault="00417241" w:rsidP="00417241">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ЗЕРНОВОГО</w:t>
      </w:r>
      <w:r>
        <w:t xml:space="preserve"> </w:t>
      </w:r>
      <w:r>
        <w:rPr>
          <w:rFonts w:hint="eastAsia"/>
        </w:rPr>
        <w:t>ПРОИЗВОДСТВА</w:t>
      </w:r>
      <w:r>
        <w:t xml:space="preserve"> </w:t>
      </w:r>
      <w:r>
        <w:rPr>
          <w:rFonts w:hint="eastAsia"/>
        </w:rPr>
        <w:t>В</w:t>
      </w:r>
      <w:r>
        <w:t xml:space="preserve"> </w:t>
      </w:r>
      <w:r>
        <w:rPr>
          <w:rFonts w:hint="eastAsia"/>
        </w:rPr>
        <w:t>НОВОСИБИРСКОЙ</w:t>
      </w:r>
      <w:r>
        <w:t xml:space="preserve"> </w:t>
      </w:r>
      <w:r>
        <w:rPr>
          <w:rFonts w:hint="eastAsia"/>
        </w:rPr>
        <w:t>ОБЛАСТИ</w:t>
      </w:r>
    </w:p>
    <w:p w14:paraId="384683D6" w14:textId="77777777" w:rsidR="00417241" w:rsidRDefault="00417241" w:rsidP="00417241"/>
    <w:p w14:paraId="043C7AB8" w14:textId="77777777" w:rsidR="00417241" w:rsidRDefault="00417241" w:rsidP="00417241">
      <w:r>
        <w:t xml:space="preserve">2.1 </w:t>
      </w:r>
      <w:r>
        <w:rPr>
          <w:rFonts w:hint="eastAsia"/>
        </w:rPr>
        <w:t>Анализ</w:t>
      </w:r>
      <w:r>
        <w:t xml:space="preserve"> </w:t>
      </w:r>
      <w:r>
        <w:rPr>
          <w:rFonts w:hint="eastAsia"/>
        </w:rPr>
        <w:t>и</w:t>
      </w:r>
      <w:r>
        <w:t xml:space="preserve"> </w:t>
      </w:r>
      <w:r>
        <w:rPr>
          <w:rFonts w:hint="eastAsia"/>
        </w:rPr>
        <w:t>тенденции</w:t>
      </w:r>
      <w:r>
        <w:t xml:space="preserve"> </w:t>
      </w:r>
      <w:r>
        <w:rPr>
          <w:rFonts w:hint="eastAsia"/>
        </w:rPr>
        <w:t>производства</w:t>
      </w:r>
      <w:r>
        <w:t xml:space="preserve"> </w:t>
      </w:r>
      <w:r>
        <w:rPr>
          <w:rFonts w:hint="eastAsia"/>
        </w:rPr>
        <w:t>сельскохозяйственной</w:t>
      </w:r>
      <w:r>
        <w:t xml:space="preserve"> </w:t>
      </w:r>
      <w:r>
        <w:rPr>
          <w:rFonts w:hint="eastAsia"/>
        </w:rPr>
        <w:t>продукции</w:t>
      </w:r>
      <w:r>
        <w:t xml:space="preserve"> </w:t>
      </w:r>
      <w:r>
        <w:rPr>
          <w:rFonts w:hint="eastAsia"/>
        </w:rPr>
        <w:t>и</w:t>
      </w:r>
      <w:r>
        <w:t xml:space="preserve"> </w:t>
      </w:r>
      <w:r>
        <w:rPr>
          <w:rFonts w:hint="eastAsia"/>
        </w:rPr>
        <w:t>уровень</w:t>
      </w:r>
      <w:r>
        <w:t xml:space="preserve"> </w:t>
      </w:r>
      <w:r>
        <w:rPr>
          <w:rFonts w:hint="eastAsia"/>
        </w:rPr>
        <w:t>обеспечения</w:t>
      </w:r>
      <w:r>
        <w:t xml:space="preserve"> </w:t>
      </w:r>
      <w:r>
        <w:rPr>
          <w:rFonts w:hint="eastAsia"/>
        </w:rPr>
        <w:t>зерном</w:t>
      </w:r>
      <w:r>
        <w:t xml:space="preserve"> </w:t>
      </w:r>
      <w:r>
        <w:rPr>
          <w:rFonts w:hint="eastAsia"/>
        </w:rPr>
        <w:t>основных</w:t>
      </w:r>
      <w:r>
        <w:t xml:space="preserve"> </w:t>
      </w:r>
      <w:r>
        <w:rPr>
          <w:rFonts w:hint="eastAsia"/>
        </w:rPr>
        <w:t>потребителей</w:t>
      </w:r>
      <w:r>
        <w:t xml:space="preserve"> </w:t>
      </w:r>
      <w:r>
        <w:rPr>
          <w:rFonts w:hint="eastAsia"/>
        </w:rPr>
        <w:t>в</w:t>
      </w:r>
      <w:r>
        <w:t xml:space="preserve"> </w:t>
      </w:r>
      <w:r>
        <w:rPr>
          <w:rFonts w:hint="eastAsia"/>
        </w:rPr>
        <w:t>регионе</w:t>
      </w:r>
    </w:p>
    <w:p w14:paraId="1F3C8D62" w14:textId="77777777" w:rsidR="00417241" w:rsidRDefault="00417241" w:rsidP="00417241"/>
    <w:p w14:paraId="7108A657" w14:textId="77777777" w:rsidR="00417241" w:rsidRDefault="00417241" w:rsidP="00417241">
      <w:r>
        <w:t xml:space="preserve">2.2 </w:t>
      </w:r>
      <w:r>
        <w:rPr>
          <w:rFonts w:hint="eastAsia"/>
        </w:rPr>
        <w:t>Анализ</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зерно</w:t>
      </w:r>
      <w:r>
        <w:t xml:space="preserve"> </w:t>
      </w:r>
      <w:r>
        <w:rPr>
          <w:rFonts w:hint="eastAsia"/>
        </w:rPr>
        <w:t>в</w:t>
      </w:r>
      <w:r>
        <w:t xml:space="preserve"> </w:t>
      </w:r>
      <w:r>
        <w:rPr>
          <w:rFonts w:hint="eastAsia"/>
        </w:rPr>
        <w:t>регионе</w:t>
      </w:r>
    </w:p>
    <w:p w14:paraId="73E24B38" w14:textId="77777777" w:rsidR="00417241" w:rsidRDefault="00417241" w:rsidP="00417241"/>
    <w:p w14:paraId="4B6C87AC" w14:textId="77777777" w:rsidR="00417241" w:rsidRDefault="00417241" w:rsidP="00417241">
      <w:r>
        <w:t xml:space="preserve">3. </w:t>
      </w:r>
      <w:r>
        <w:rPr>
          <w:rFonts w:hint="eastAsia"/>
        </w:rPr>
        <w:t>ПЕРСПЕКТИВЫ</w:t>
      </w:r>
      <w:r>
        <w:t xml:space="preserve"> </w:t>
      </w:r>
      <w:r>
        <w:rPr>
          <w:rFonts w:hint="eastAsia"/>
        </w:rPr>
        <w:t>РАЗВИТИЯ</w:t>
      </w:r>
      <w:r>
        <w:t xml:space="preserve"> </w:t>
      </w:r>
      <w:r>
        <w:rPr>
          <w:rFonts w:hint="eastAsia"/>
        </w:rPr>
        <w:t>ЗЕРНОВОГО</w:t>
      </w:r>
      <w:r>
        <w:t xml:space="preserve"> </w:t>
      </w:r>
      <w:r>
        <w:rPr>
          <w:rFonts w:hint="eastAsia"/>
        </w:rPr>
        <w:t>ПРОИЗВОДСТВА</w:t>
      </w:r>
      <w:r>
        <w:t xml:space="preserve"> </w:t>
      </w:r>
      <w:r>
        <w:rPr>
          <w:rFonts w:hint="eastAsia"/>
        </w:rPr>
        <w:t>И</w:t>
      </w:r>
      <w:r>
        <w:t xml:space="preserve"> </w:t>
      </w:r>
      <w:r>
        <w:rPr>
          <w:rFonts w:hint="eastAsia"/>
        </w:rPr>
        <w:t>СОВЕРШЕНСТВОВАНИЕ</w:t>
      </w:r>
      <w:r>
        <w:t xml:space="preserve"> </w:t>
      </w:r>
      <w:r>
        <w:rPr>
          <w:rFonts w:hint="eastAsia"/>
        </w:rPr>
        <w:t>РАСПРЕДЕЛЕНИЯ</w:t>
      </w:r>
      <w:r>
        <w:t xml:space="preserve"> </w:t>
      </w:r>
      <w:r>
        <w:rPr>
          <w:rFonts w:hint="eastAsia"/>
        </w:rPr>
        <w:t>ЗЕРНА</w:t>
      </w:r>
    </w:p>
    <w:p w14:paraId="1D9DB3B8" w14:textId="77777777" w:rsidR="00417241" w:rsidRDefault="00417241" w:rsidP="00417241"/>
    <w:p w14:paraId="46045257" w14:textId="77777777" w:rsidR="00417241" w:rsidRDefault="00417241" w:rsidP="00417241">
      <w:r>
        <w:t xml:space="preserve">3.1 </w:t>
      </w:r>
      <w:r>
        <w:rPr>
          <w:rFonts w:hint="eastAsia"/>
        </w:rPr>
        <w:t>Разработка</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зернового</w:t>
      </w:r>
      <w:r>
        <w:t xml:space="preserve"> </w:t>
      </w:r>
      <w:r>
        <w:rPr>
          <w:rFonts w:hint="eastAsia"/>
        </w:rPr>
        <w:t>рынка</w:t>
      </w:r>
    </w:p>
    <w:p w14:paraId="2ED7ABCC" w14:textId="77777777" w:rsidR="00417241" w:rsidRDefault="00417241" w:rsidP="00417241"/>
    <w:p w14:paraId="22E682EF" w14:textId="77777777" w:rsidR="00417241" w:rsidRDefault="00417241" w:rsidP="00417241">
      <w:r>
        <w:t xml:space="preserve">3.2 </w:t>
      </w:r>
      <w:r>
        <w:rPr>
          <w:rFonts w:hint="eastAsia"/>
        </w:rPr>
        <w:t>Прогнозный</w:t>
      </w:r>
      <w:r>
        <w:t xml:space="preserve"> </w:t>
      </w:r>
      <w:r>
        <w:rPr>
          <w:rFonts w:hint="eastAsia"/>
        </w:rPr>
        <w:t>сценарий</w:t>
      </w:r>
      <w:r>
        <w:t xml:space="preserve"> </w:t>
      </w:r>
      <w:r>
        <w:rPr>
          <w:rFonts w:hint="eastAsia"/>
        </w:rPr>
        <w:t>развития</w:t>
      </w:r>
      <w:r>
        <w:t xml:space="preserve"> </w:t>
      </w:r>
      <w:r>
        <w:rPr>
          <w:rFonts w:hint="eastAsia"/>
        </w:rPr>
        <w:t>зернового</w:t>
      </w:r>
      <w:r>
        <w:t xml:space="preserve"> </w:t>
      </w:r>
      <w:r>
        <w:rPr>
          <w:rFonts w:hint="eastAsia"/>
        </w:rPr>
        <w:t>производства</w:t>
      </w:r>
      <w:r>
        <w:t xml:space="preserve"> </w:t>
      </w:r>
      <w:r>
        <w:rPr>
          <w:rFonts w:hint="eastAsia"/>
        </w:rPr>
        <w:t>в</w:t>
      </w:r>
      <w:r>
        <w:t xml:space="preserve"> </w:t>
      </w:r>
      <w:r>
        <w:rPr>
          <w:rFonts w:hint="eastAsia"/>
        </w:rPr>
        <w:t>регионе</w:t>
      </w:r>
    </w:p>
    <w:p w14:paraId="0039CBCB" w14:textId="77777777" w:rsidR="00417241" w:rsidRDefault="00417241" w:rsidP="00417241"/>
    <w:p w14:paraId="444BCA5E" w14:textId="77777777" w:rsidR="00417241" w:rsidRDefault="00417241" w:rsidP="00417241">
      <w:r>
        <w:lastRenderedPageBreak/>
        <w:t xml:space="preserve">3.3 </w:t>
      </w:r>
      <w:r>
        <w:rPr>
          <w:rFonts w:hint="eastAsia"/>
        </w:rPr>
        <w:t>Совершенствование</w:t>
      </w:r>
      <w:r>
        <w:t xml:space="preserve"> </w:t>
      </w:r>
      <w:r>
        <w:rPr>
          <w:rFonts w:hint="eastAsia"/>
        </w:rPr>
        <w:t>механизма</w:t>
      </w:r>
      <w:r>
        <w:t xml:space="preserve"> </w:t>
      </w:r>
      <w:r>
        <w:rPr>
          <w:rFonts w:hint="eastAsia"/>
        </w:rPr>
        <w:t>регулирования</w:t>
      </w:r>
      <w:r>
        <w:t xml:space="preserve"> </w:t>
      </w:r>
      <w:r>
        <w:rPr>
          <w:rFonts w:hint="eastAsia"/>
        </w:rPr>
        <w:t>потоков</w:t>
      </w:r>
      <w:r>
        <w:t xml:space="preserve"> </w:t>
      </w:r>
      <w:r>
        <w:rPr>
          <w:rFonts w:hint="eastAsia"/>
        </w:rPr>
        <w:t>зерна</w:t>
      </w:r>
    </w:p>
    <w:p w14:paraId="2A9F44A7" w14:textId="77777777" w:rsidR="00417241" w:rsidRDefault="00417241" w:rsidP="00417241"/>
    <w:p w14:paraId="3B198DFD" w14:textId="77777777" w:rsidR="00417241" w:rsidRDefault="00417241" w:rsidP="00417241">
      <w:r>
        <w:rPr>
          <w:rFonts w:hint="eastAsia"/>
        </w:rPr>
        <w:t>ЗАКЛЮЧЕНИЕ</w:t>
      </w:r>
    </w:p>
    <w:p w14:paraId="5E68FC26" w14:textId="77777777" w:rsidR="00417241" w:rsidRDefault="00417241" w:rsidP="00417241"/>
    <w:p w14:paraId="7C9E2474" w14:textId="77777777" w:rsidR="00417241" w:rsidRDefault="00417241" w:rsidP="00417241">
      <w:r>
        <w:rPr>
          <w:rFonts w:hint="eastAsia"/>
        </w:rPr>
        <w:t>СПИСОК</w:t>
      </w:r>
      <w:r>
        <w:t xml:space="preserve"> </w:t>
      </w:r>
      <w:r>
        <w:rPr>
          <w:rFonts w:hint="eastAsia"/>
        </w:rPr>
        <w:t>ЛИТЕРАТУРЫ</w:t>
      </w:r>
    </w:p>
    <w:p w14:paraId="59E9707F" w14:textId="77777777" w:rsidR="00417241" w:rsidRDefault="00417241" w:rsidP="00417241"/>
    <w:p w14:paraId="5238C8D6" w14:textId="6B8DA9CD" w:rsidR="00417241" w:rsidRPr="00417241" w:rsidRDefault="00417241" w:rsidP="00417241">
      <w:r>
        <w:rPr>
          <w:rFonts w:hint="eastAsia"/>
        </w:rPr>
        <w:t>ПРИЛОЖЕНИЯ</w:t>
      </w:r>
    </w:p>
    <w:sectPr w:rsidR="00417241" w:rsidRPr="00417241" w:rsidSect="001518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F934" w14:textId="77777777" w:rsidR="001518B4" w:rsidRDefault="001518B4">
      <w:pPr>
        <w:spacing w:after="0" w:line="240" w:lineRule="auto"/>
      </w:pPr>
      <w:r>
        <w:separator/>
      </w:r>
    </w:p>
  </w:endnote>
  <w:endnote w:type="continuationSeparator" w:id="0">
    <w:p w14:paraId="77F55A71" w14:textId="77777777" w:rsidR="001518B4" w:rsidRDefault="0015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9F4E" w14:textId="77777777" w:rsidR="001518B4" w:rsidRDefault="001518B4"/>
    <w:p w14:paraId="70C25E2E" w14:textId="77777777" w:rsidR="001518B4" w:rsidRDefault="001518B4"/>
    <w:p w14:paraId="6BA40BCF" w14:textId="77777777" w:rsidR="001518B4" w:rsidRDefault="001518B4"/>
    <w:p w14:paraId="0F660335" w14:textId="77777777" w:rsidR="001518B4" w:rsidRDefault="001518B4"/>
    <w:p w14:paraId="5795B73C" w14:textId="77777777" w:rsidR="001518B4" w:rsidRDefault="001518B4"/>
    <w:p w14:paraId="25A34E5E" w14:textId="77777777" w:rsidR="001518B4" w:rsidRDefault="001518B4"/>
    <w:p w14:paraId="05023043" w14:textId="77777777" w:rsidR="001518B4" w:rsidRDefault="001518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41CF09" wp14:editId="1DB081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684B" w14:textId="77777777" w:rsidR="001518B4" w:rsidRDefault="00151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1CF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EA684B" w14:textId="77777777" w:rsidR="001518B4" w:rsidRDefault="00151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23216" w14:textId="77777777" w:rsidR="001518B4" w:rsidRDefault="001518B4"/>
    <w:p w14:paraId="2F48553A" w14:textId="77777777" w:rsidR="001518B4" w:rsidRDefault="001518B4"/>
    <w:p w14:paraId="04FA66BE" w14:textId="77777777" w:rsidR="001518B4" w:rsidRDefault="001518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062C6" wp14:editId="67B9F5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6DB3B" w14:textId="77777777" w:rsidR="001518B4" w:rsidRDefault="001518B4"/>
                          <w:p w14:paraId="6B95528E" w14:textId="77777777" w:rsidR="001518B4" w:rsidRDefault="00151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062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86DB3B" w14:textId="77777777" w:rsidR="001518B4" w:rsidRDefault="001518B4"/>
                    <w:p w14:paraId="6B95528E" w14:textId="77777777" w:rsidR="001518B4" w:rsidRDefault="00151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44443E" w14:textId="77777777" w:rsidR="001518B4" w:rsidRDefault="001518B4"/>
    <w:p w14:paraId="76FAC15B" w14:textId="77777777" w:rsidR="001518B4" w:rsidRDefault="001518B4">
      <w:pPr>
        <w:rPr>
          <w:sz w:val="2"/>
          <w:szCs w:val="2"/>
        </w:rPr>
      </w:pPr>
    </w:p>
    <w:p w14:paraId="0CD8C12A" w14:textId="77777777" w:rsidR="001518B4" w:rsidRDefault="001518B4"/>
    <w:p w14:paraId="72771A88" w14:textId="77777777" w:rsidR="001518B4" w:rsidRDefault="001518B4">
      <w:pPr>
        <w:spacing w:after="0" w:line="240" w:lineRule="auto"/>
      </w:pPr>
    </w:p>
  </w:footnote>
  <w:footnote w:type="continuationSeparator" w:id="0">
    <w:p w14:paraId="349F29DF" w14:textId="77777777" w:rsidR="001518B4" w:rsidRDefault="0015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B4"/>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9806</TotalTime>
  <Pages>2</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1386</cp:revision>
  <cp:lastPrinted>2009-02-06T05:36:00Z</cp:lastPrinted>
  <dcterms:created xsi:type="dcterms:W3CDTF">2024-04-09T10:20:00Z</dcterms:created>
  <dcterms:modified xsi:type="dcterms:W3CDTF">2024-04-22T12:47:00Z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