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0F2B" w:rsidRPr="00D90F2B" w:rsidRDefault="00D90F2B" w:rsidP="00D90F2B">
      <w:pPr>
        <w:rPr>
          <w:rFonts w:ascii="Trebuchet MS" w:eastAsia="Times New Roman" w:hAnsi="Trebuchet MS" w:cs="Times New Roman"/>
          <w:color w:val="000000"/>
          <w:kern w:val="0"/>
          <w:sz w:val="18"/>
          <w:szCs w:val="18"/>
          <w:lang w:eastAsia="ru-RU"/>
        </w:rPr>
      </w:pPr>
      <w:r w:rsidRPr="00D90F2B">
        <w:rPr>
          <w:rFonts w:ascii="Trebuchet MS" w:eastAsia="Times New Roman" w:hAnsi="Trebuchet MS" w:cs="Times New Roman" w:hint="eastAsia"/>
          <w:color w:val="000000"/>
          <w:kern w:val="0"/>
          <w:sz w:val="18"/>
          <w:szCs w:val="18"/>
          <w:lang w:eastAsia="ru-RU"/>
        </w:rPr>
        <w:t>Содержание</w:t>
      </w:r>
    </w:p>
    <w:p w:rsidR="00D90F2B" w:rsidRPr="00D90F2B" w:rsidRDefault="00D90F2B" w:rsidP="00D90F2B">
      <w:pPr>
        <w:rPr>
          <w:rFonts w:ascii="Trebuchet MS" w:eastAsia="Times New Roman" w:hAnsi="Trebuchet MS" w:cs="Times New Roman"/>
          <w:color w:val="000000"/>
          <w:kern w:val="0"/>
          <w:sz w:val="18"/>
          <w:szCs w:val="18"/>
          <w:lang w:eastAsia="ru-RU"/>
        </w:rPr>
      </w:pPr>
      <w:r w:rsidRPr="00D90F2B">
        <w:rPr>
          <w:rFonts w:ascii="Trebuchet MS" w:eastAsia="Times New Roman" w:hAnsi="Trebuchet MS" w:cs="Times New Roman"/>
          <w:color w:val="000000"/>
          <w:kern w:val="0"/>
          <w:sz w:val="18"/>
          <w:szCs w:val="18"/>
          <w:lang w:eastAsia="ru-RU"/>
        </w:rPr>
        <w:t xml:space="preserve">2 </w:t>
      </w:r>
      <w:r w:rsidRPr="00D90F2B">
        <w:rPr>
          <w:rFonts w:ascii="Trebuchet MS" w:eastAsia="Times New Roman" w:hAnsi="Trebuchet MS" w:cs="Times New Roman" w:hint="eastAsia"/>
          <w:color w:val="000000"/>
          <w:kern w:val="0"/>
          <w:sz w:val="18"/>
          <w:szCs w:val="18"/>
          <w:lang w:eastAsia="ru-RU"/>
        </w:rPr>
        <w:t>ОГЛАВЛЕНИЕ</w:t>
      </w:r>
    </w:p>
    <w:p w:rsidR="00D90F2B" w:rsidRPr="00D90F2B" w:rsidRDefault="00D90F2B" w:rsidP="00D90F2B">
      <w:pPr>
        <w:rPr>
          <w:rFonts w:ascii="Trebuchet MS" w:eastAsia="Times New Roman" w:hAnsi="Trebuchet MS" w:cs="Times New Roman"/>
          <w:color w:val="000000"/>
          <w:kern w:val="0"/>
          <w:sz w:val="18"/>
          <w:szCs w:val="18"/>
          <w:lang w:eastAsia="ru-RU"/>
        </w:rPr>
      </w:pPr>
    </w:p>
    <w:p w:rsidR="00D90F2B" w:rsidRPr="00D90F2B" w:rsidRDefault="00D90F2B" w:rsidP="00D90F2B">
      <w:pPr>
        <w:rPr>
          <w:rFonts w:ascii="Trebuchet MS" w:eastAsia="Times New Roman" w:hAnsi="Trebuchet MS" w:cs="Times New Roman"/>
          <w:color w:val="000000"/>
          <w:kern w:val="0"/>
          <w:sz w:val="18"/>
          <w:szCs w:val="18"/>
          <w:lang w:eastAsia="ru-RU"/>
        </w:rPr>
      </w:pPr>
      <w:r w:rsidRPr="00D90F2B">
        <w:rPr>
          <w:rFonts w:ascii="Trebuchet MS" w:eastAsia="Times New Roman" w:hAnsi="Trebuchet MS" w:cs="Times New Roman" w:hint="eastAsia"/>
          <w:color w:val="000000"/>
          <w:kern w:val="0"/>
          <w:sz w:val="18"/>
          <w:szCs w:val="18"/>
          <w:lang w:eastAsia="ru-RU"/>
        </w:rPr>
        <w:t>ВВЕДЕНИЕ</w:t>
      </w:r>
      <w:r w:rsidRPr="00D90F2B">
        <w:rPr>
          <w:rFonts w:ascii="Trebuchet MS" w:eastAsia="Times New Roman" w:hAnsi="Trebuchet MS" w:cs="Times New Roman"/>
          <w:color w:val="000000"/>
          <w:kern w:val="0"/>
          <w:sz w:val="18"/>
          <w:szCs w:val="18"/>
          <w:lang w:eastAsia="ru-RU"/>
        </w:rPr>
        <w:t xml:space="preserve"> 4</w:t>
      </w:r>
    </w:p>
    <w:p w:rsidR="00D90F2B" w:rsidRPr="00D90F2B" w:rsidRDefault="00D90F2B" w:rsidP="00D90F2B">
      <w:pPr>
        <w:rPr>
          <w:rFonts w:ascii="Trebuchet MS" w:eastAsia="Times New Roman" w:hAnsi="Trebuchet MS" w:cs="Times New Roman"/>
          <w:color w:val="000000"/>
          <w:kern w:val="0"/>
          <w:sz w:val="18"/>
          <w:szCs w:val="18"/>
          <w:lang w:eastAsia="ru-RU"/>
        </w:rPr>
      </w:pPr>
    </w:p>
    <w:p w:rsidR="00D90F2B" w:rsidRPr="00D90F2B" w:rsidRDefault="00D90F2B" w:rsidP="00D90F2B">
      <w:pPr>
        <w:rPr>
          <w:rFonts w:ascii="Trebuchet MS" w:eastAsia="Times New Roman" w:hAnsi="Trebuchet MS" w:cs="Times New Roman"/>
          <w:color w:val="000000"/>
          <w:kern w:val="0"/>
          <w:sz w:val="18"/>
          <w:szCs w:val="18"/>
          <w:lang w:eastAsia="ru-RU"/>
        </w:rPr>
      </w:pPr>
      <w:r w:rsidRPr="00D90F2B">
        <w:rPr>
          <w:rFonts w:ascii="Trebuchet MS" w:eastAsia="Times New Roman" w:hAnsi="Trebuchet MS" w:cs="Times New Roman"/>
          <w:color w:val="000000"/>
          <w:kern w:val="0"/>
          <w:sz w:val="18"/>
          <w:szCs w:val="18"/>
          <w:lang w:eastAsia="ru-RU"/>
        </w:rPr>
        <w:t xml:space="preserve">^ </w:t>
      </w:r>
      <w:r w:rsidRPr="00D90F2B">
        <w:rPr>
          <w:rFonts w:ascii="Trebuchet MS" w:eastAsia="Times New Roman" w:hAnsi="Trebuchet MS" w:cs="Times New Roman" w:hint="eastAsia"/>
          <w:color w:val="000000"/>
          <w:kern w:val="0"/>
          <w:sz w:val="18"/>
          <w:szCs w:val="18"/>
          <w:lang w:eastAsia="ru-RU"/>
        </w:rPr>
        <w:t>ГЛАВА</w:t>
      </w:r>
      <w:r w:rsidRPr="00D90F2B">
        <w:rPr>
          <w:rFonts w:ascii="Trebuchet MS" w:eastAsia="Times New Roman" w:hAnsi="Trebuchet MS" w:cs="Times New Roman"/>
          <w:color w:val="000000"/>
          <w:kern w:val="0"/>
          <w:sz w:val="18"/>
          <w:szCs w:val="18"/>
          <w:lang w:eastAsia="ru-RU"/>
        </w:rPr>
        <w:t xml:space="preserve"> 1. </w:t>
      </w:r>
      <w:r w:rsidRPr="00D90F2B">
        <w:rPr>
          <w:rFonts w:ascii="Trebuchet MS" w:eastAsia="Times New Roman" w:hAnsi="Trebuchet MS" w:cs="Times New Roman" w:hint="eastAsia"/>
          <w:color w:val="000000"/>
          <w:kern w:val="0"/>
          <w:sz w:val="18"/>
          <w:szCs w:val="18"/>
          <w:lang w:eastAsia="ru-RU"/>
        </w:rPr>
        <w:t>Биология</w:t>
      </w:r>
      <w:r w:rsidRPr="00D90F2B">
        <w:rPr>
          <w:rFonts w:ascii="Trebuchet MS" w:eastAsia="Times New Roman" w:hAnsi="Trebuchet MS" w:cs="Times New Roman"/>
          <w:color w:val="000000"/>
          <w:kern w:val="0"/>
          <w:sz w:val="18"/>
          <w:szCs w:val="18"/>
          <w:lang w:eastAsia="ru-RU"/>
        </w:rPr>
        <w:t xml:space="preserve"> </w:t>
      </w:r>
      <w:r w:rsidRPr="00D90F2B">
        <w:rPr>
          <w:rFonts w:ascii="Trebuchet MS" w:eastAsia="Times New Roman" w:hAnsi="Trebuchet MS" w:cs="Times New Roman" w:hint="eastAsia"/>
          <w:color w:val="000000"/>
          <w:kern w:val="0"/>
          <w:sz w:val="18"/>
          <w:szCs w:val="18"/>
          <w:lang w:eastAsia="ru-RU"/>
        </w:rPr>
        <w:t>и</w:t>
      </w:r>
      <w:r w:rsidRPr="00D90F2B">
        <w:rPr>
          <w:rFonts w:ascii="Trebuchet MS" w:eastAsia="Times New Roman" w:hAnsi="Trebuchet MS" w:cs="Times New Roman"/>
          <w:color w:val="000000"/>
          <w:kern w:val="0"/>
          <w:sz w:val="18"/>
          <w:szCs w:val="18"/>
          <w:lang w:eastAsia="ru-RU"/>
        </w:rPr>
        <w:t xml:space="preserve"> </w:t>
      </w:r>
      <w:r w:rsidRPr="00D90F2B">
        <w:rPr>
          <w:rFonts w:ascii="Trebuchet MS" w:eastAsia="Times New Roman" w:hAnsi="Trebuchet MS" w:cs="Times New Roman" w:hint="eastAsia"/>
          <w:color w:val="000000"/>
          <w:kern w:val="0"/>
          <w:sz w:val="18"/>
          <w:szCs w:val="18"/>
          <w:lang w:eastAsia="ru-RU"/>
        </w:rPr>
        <w:t>экология</w:t>
      </w:r>
      <w:r w:rsidRPr="00D90F2B">
        <w:rPr>
          <w:rFonts w:ascii="Trebuchet MS" w:eastAsia="Times New Roman" w:hAnsi="Trebuchet MS" w:cs="Times New Roman"/>
          <w:color w:val="000000"/>
          <w:kern w:val="0"/>
          <w:sz w:val="18"/>
          <w:szCs w:val="18"/>
          <w:lang w:eastAsia="ru-RU"/>
        </w:rPr>
        <w:t xml:space="preserve"> </w:t>
      </w:r>
      <w:r w:rsidRPr="00D90F2B">
        <w:rPr>
          <w:rFonts w:ascii="Trebuchet MS" w:eastAsia="Times New Roman" w:hAnsi="Trebuchet MS" w:cs="Times New Roman" w:hint="eastAsia"/>
          <w:color w:val="000000"/>
          <w:kern w:val="0"/>
          <w:sz w:val="18"/>
          <w:szCs w:val="18"/>
          <w:lang w:eastAsia="ru-RU"/>
        </w:rPr>
        <w:t>амфипод</w:t>
      </w:r>
      <w:r w:rsidRPr="00D90F2B">
        <w:rPr>
          <w:rFonts w:ascii="Trebuchet MS" w:eastAsia="Times New Roman" w:hAnsi="Trebuchet MS" w:cs="Times New Roman"/>
          <w:color w:val="000000"/>
          <w:kern w:val="0"/>
          <w:sz w:val="18"/>
          <w:szCs w:val="18"/>
          <w:lang w:eastAsia="ru-RU"/>
        </w:rPr>
        <w:t xml:space="preserve"> </w:t>
      </w:r>
      <w:r w:rsidRPr="00D90F2B">
        <w:rPr>
          <w:rFonts w:ascii="Trebuchet MS" w:eastAsia="Times New Roman" w:hAnsi="Trebuchet MS" w:cs="Times New Roman" w:hint="eastAsia"/>
          <w:color w:val="000000"/>
          <w:kern w:val="0"/>
          <w:sz w:val="18"/>
          <w:szCs w:val="18"/>
          <w:lang w:eastAsia="ru-RU"/>
        </w:rPr>
        <w:t>в</w:t>
      </w:r>
      <w:r w:rsidRPr="00D90F2B">
        <w:rPr>
          <w:rFonts w:ascii="Trebuchet MS" w:eastAsia="Times New Roman" w:hAnsi="Trebuchet MS" w:cs="Times New Roman"/>
          <w:color w:val="000000"/>
          <w:kern w:val="0"/>
          <w:sz w:val="18"/>
          <w:szCs w:val="18"/>
          <w:lang w:eastAsia="ru-RU"/>
        </w:rPr>
        <w:t xml:space="preserve"> </w:t>
      </w:r>
      <w:r w:rsidRPr="00D90F2B">
        <w:rPr>
          <w:rFonts w:ascii="Trebuchet MS" w:eastAsia="Times New Roman" w:hAnsi="Trebuchet MS" w:cs="Times New Roman" w:hint="eastAsia"/>
          <w:color w:val="000000"/>
          <w:kern w:val="0"/>
          <w:sz w:val="18"/>
          <w:szCs w:val="18"/>
          <w:lang w:eastAsia="ru-RU"/>
        </w:rPr>
        <w:t>различных</w:t>
      </w:r>
      <w:r w:rsidRPr="00D90F2B">
        <w:rPr>
          <w:rFonts w:ascii="Trebuchet MS" w:eastAsia="Times New Roman" w:hAnsi="Trebuchet MS" w:cs="Times New Roman"/>
          <w:color w:val="000000"/>
          <w:kern w:val="0"/>
          <w:sz w:val="18"/>
          <w:szCs w:val="18"/>
          <w:lang w:eastAsia="ru-RU"/>
        </w:rPr>
        <w:t xml:space="preserve"> </w:t>
      </w:r>
      <w:r w:rsidRPr="00D90F2B">
        <w:rPr>
          <w:rFonts w:ascii="Trebuchet MS" w:eastAsia="Times New Roman" w:hAnsi="Trebuchet MS" w:cs="Times New Roman" w:hint="eastAsia"/>
          <w:color w:val="000000"/>
          <w:kern w:val="0"/>
          <w:sz w:val="18"/>
          <w:szCs w:val="18"/>
          <w:lang w:eastAsia="ru-RU"/>
        </w:rPr>
        <w:t>местах</w:t>
      </w:r>
      <w:r w:rsidRPr="00D90F2B">
        <w:rPr>
          <w:rFonts w:ascii="Trebuchet MS" w:eastAsia="Times New Roman" w:hAnsi="Trebuchet MS" w:cs="Times New Roman"/>
          <w:color w:val="000000"/>
          <w:kern w:val="0"/>
          <w:sz w:val="18"/>
          <w:szCs w:val="18"/>
          <w:lang w:eastAsia="ru-RU"/>
        </w:rPr>
        <w:t xml:space="preserve"> </w:t>
      </w:r>
      <w:r w:rsidRPr="00D90F2B">
        <w:rPr>
          <w:rFonts w:ascii="Trebuchet MS" w:eastAsia="Times New Roman" w:hAnsi="Trebuchet MS" w:cs="Times New Roman" w:hint="eastAsia"/>
          <w:color w:val="000000"/>
          <w:kern w:val="0"/>
          <w:sz w:val="18"/>
          <w:szCs w:val="18"/>
          <w:lang w:eastAsia="ru-RU"/>
        </w:rPr>
        <w:t>обитания</w:t>
      </w:r>
      <w:r w:rsidRPr="00D90F2B">
        <w:rPr>
          <w:rFonts w:ascii="Trebuchet MS" w:eastAsia="Times New Roman" w:hAnsi="Trebuchet MS" w:cs="Times New Roman"/>
          <w:color w:val="000000"/>
          <w:kern w:val="0"/>
          <w:sz w:val="18"/>
          <w:szCs w:val="18"/>
          <w:lang w:eastAsia="ru-RU"/>
        </w:rPr>
        <w:t xml:space="preserve"> 7</w:t>
      </w:r>
    </w:p>
    <w:p w:rsidR="00D90F2B" w:rsidRPr="00D90F2B" w:rsidRDefault="00D90F2B" w:rsidP="00D90F2B">
      <w:pPr>
        <w:rPr>
          <w:rFonts w:ascii="Trebuchet MS" w:eastAsia="Times New Roman" w:hAnsi="Trebuchet MS" w:cs="Times New Roman"/>
          <w:color w:val="000000"/>
          <w:kern w:val="0"/>
          <w:sz w:val="18"/>
          <w:szCs w:val="18"/>
          <w:lang w:eastAsia="ru-RU"/>
        </w:rPr>
      </w:pPr>
    </w:p>
    <w:p w:rsidR="00D90F2B" w:rsidRPr="00D90F2B" w:rsidRDefault="00D90F2B" w:rsidP="00D90F2B">
      <w:pPr>
        <w:rPr>
          <w:rFonts w:ascii="Trebuchet MS" w:eastAsia="Times New Roman" w:hAnsi="Trebuchet MS" w:cs="Times New Roman"/>
          <w:color w:val="000000"/>
          <w:kern w:val="0"/>
          <w:sz w:val="18"/>
          <w:szCs w:val="18"/>
          <w:lang w:eastAsia="ru-RU"/>
        </w:rPr>
      </w:pPr>
      <w:r w:rsidRPr="00D90F2B">
        <w:rPr>
          <w:rFonts w:ascii="Trebuchet MS" w:eastAsia="Times New Roman" w:hAnsi="Trebuchet MS" w:cs="Times New Roman"/>
          <w:color w:val="000000"/>
          <w:kern w:val="0"/>
          <w:sz w:val="18"/>
          <w:szCs w:val="18"/>
          <w:lang w:eastAsia="ru-RU"/>
        </w:rPr>
        <w:t xml:space="preserve">' 1.1. </w:t>
      </w:r>
      <w:r w:rsidRPr="00D90F2B">
        <w:rPr>
          <w:rFonts w:ascii="Trebuchet MS" w:eastAsia="Times New Roman" w:hAnsi="Trebuchet MS" w:cs="Times New Roman" w:hint="eastAsia"/>
          <w:color w:val="000000"/>
          <w:kern w:val="0"/>
          <w:sz w:val="18"/>
          <w:szCs w:val="18"/>
          <w:lang w:eastAsia="ru-RU"/>
        </w:rPr>
        <w:t>Распространение</w:t>
      </w:r>
      <w:r w:rsidRPr="00D90F2B">
        <w:rPr>
          <w:rFonts w:ascii="Trebuchet MS" w:eastAsia="Times New Roman" w:hAnsi="Trebuchet MS" w:cs="Times New Roman"/>
          <w:color w:val="000000"/>
          <w:kern w:val="0"/>
          <w:sz w:val="18"/>
          <w:szCs w:val="18"/>
          <w:lang w:eastAsia="ru-RU"/>
        </w:rPr>
        <w:t xml:space="preserve"> </w:t>
      </w:r>
      <w:r w:rsidRPr="00D90F2B">
        <w:rPr>
          <w:rFonts w:ascii="Trebuchet MS" w:eastAsia="Times New Roman" w:hAnsi="Trebuchet MS" w:cs="Times New Roman" w:hint="eastAsia"/>
          <w:color w:val="000000"/>
          <w:kern w:val="0"/>
          <w:sz w:val="18"/>
          <w:szCs w:val="18"/>
          <w:lang w:eastAsia="ru-RU"/>
        </w:rPr>
        <w:t>и</w:t>
      </w:r>
      <w:r w:rsidRPr="00D90F2B">
        <w:rPr>
          <w:rFonts w:ascii="Trebuchet MS" w:eastAsia="Times New Roman" w:hAnsi="Trebuchet MS" w:cs="Times New Roman"/>
          <w:color w:val="000000"/>
          <w:kern w:val="0"/>
          <w:sz w:val="18"/>
          <w:szCs w:val="18"/>
          <w:lang w:eastAsia="ru-RU"/>
        </w:rPr>
        <w:t xml:space="preserve"> </w:t>
      </w:r>
      <w:r w:rsidRPr="00D90F2B">
        <w:rPr>
          <w:rFonts w:ascii="Trebuchet MS" w:eastAsia="Times New Roman" w:hAnsi="Trebuchet MS" w:cs="Times New Roman" w:hint="eastAsia"/>
          <w:color w:val="000000"/>
          <w:kern w:val="0"/>
          <w:sz w:val="18"/>
          <w:szCs w:val="18"/>
          <w:lang w:eastAsia="ru-RU"/>
        </w:rPr>
        <w:t>экология</w:t>
      </w:r>
      <w:r w:rsidRPr="00D90F2B">
        <w:rPr>
          <w:rFonts w:ascii="Trebuchet MS" w:eastAsia="Times New Roman" w:hAnsi="Trebuchet MS" w:cs="Times New Roman"/>
          <w:color w:val="000000"/>
          <w:kern w:val="0"/>
          <w:sz w:val="18"/>
          <w:szCs w:val="18"/>
          <w:lang w:eastAsia="ru-RU"/>
        </w:rPr>
        <w:t xml:space="preserve"> </w:t>
      </w:r>
      <w:r w:rsidRPr="00D90F2B">
        <w:rPr>
          <w:rFonts w:ascii="Trebuchet MS" w:eastAsia="Times New Roman" w:hAnsi="Trebuchet MS" w:cs="Times New Roman" w:hint="eastAsia"/>
          <w:color w:val="000000"/>
          <w:kern w:val="0"/>
          <w:sz w:val="18"/>
          <w:szCs w:val="18"/>
          <w:lang w:eastAsia="ru-RU"/>
        </w:rPr>
        <w:t>бокоплава</w:t>
      </w:r>
      <w:r w:rsidRPr="00D90F2B">
        <w:rPr>
          <w:rFonts w:ascii="Trebuchet MS" w:eastAsia="Times New Roman" w:hAnsi="Trebuchet MS" w:cs="Times New Roman"/>
          <w:color w:val="000000"/>
          <w:kern w:val="0"/>
          <w:sz w:val="18"/>
          <w:szCs w:val="18"/>
          <w:lang w:eastAsia="ru-RU"/>
        </w:rPr>
        <w:t xml:space="preserve"> Gammarus lacustris 7</w:t>
      </w:r>
    </w:p>
    <w:p w:rsidR="00D90F2B" w:rsidRPr="00D90F2B" w:rsidRDefault="00D90F2B" w:rsidP="00D90F2B">
      <w:pPr>
        <w:rPr>
          <w:rFonts w:ascii="Trebuchet MS" w:eastAsia="Times New Roman" w:hAnsi="Trebuchet MS" w:cs="Times New Roman"/>
          <w:color w:val="000000"/>
          <w:kern w:val="0"/>
          <w:sz w:val="18"/>
          <w:szCs w:val="18"/>
          <w:lang w:eastAsia="ru-RU"/>
        </w:rPr>
      </w:pPr>
    </w:p>
    <w:p w:rsidR="00D90F2B" w:rsidRPr="00D90F2B" w:rsidRDefault="00D90F2B" w:rsidP="00D90F2B">
      <w:pPr>
        <w:rPr>
          <w:rFonts w:ascii="Trebuchet MS" w:eastAsia="Times New Roman" w:hAnsi="Trebuchet MS" w:cs="Times New Roman"/>
          <w:color w:val="000000"/>
          <w:kern w:val="0"/>
          <w:sz w:val="18"/>
          <w:szCs w:val="18"/>
          <w:lang w:eastAsia="ru-RU"/>
        </w:rPr>
      </w:pPr>
      <w:r w:rsidRPr="00D90F2B">
        <w:rPr>
          <w:rFonts w:ascii="Trebuchet MS" w:eastAsia="Times New Roman" w:hAnsi="Trebuchet MS" w:cs="Times New Roman"/>
          <w:color w:val="000000"/>
          <w:kern w:val="0"/>
          <w:sz w:val="18"/>
          <w:szCs w:val="18"/>
          <w:lang w:eastAsia="ru-RU"/>
        </w:rPr>
        <w:t>*</w:t>
      </w:r>
      <w:r w:rsidRPr="00D90F2B">
        <w:rPr>
          <w:rFonts w:ascii="Trebuchet MS" w:eastAsia="Times New Roman" w:hAnsi="Trebuchet MS" w:cs="Times New Roman" w:hint="eastAsia"/>
          <w:color w:val="000000"/>
          <w:kern w:val="0"/>
          <w:sz w:val="18"/>
          <w:szCs w:val="18"/>
          <w:lang w:eastAsia="ru-RU"/>
        </w:rPr>
        <w:t>¦</w:t>
      </w:r>
      <w:r w:rsidRPr="00D90F2B">
        <w:rPr>
          <w:rFonts w:ascii="Trebuchet MS" w:eastAsia="Times New Roman" w:hAnsi="Trebuchet MS" w:cs="Times New Roman"/>
          <w:color w:val="000000"/>
          <w:kern w:val="0"/>
          <w:sz w:val="18"/>
          <w:szCs w:val="18"/>
          <w:lang w:eastAsia="ru-RU"/>
        </w:rPr>
        <w:t xml:space="preserve"> 1.2. </w:t>
      </w:r>
      <w:r w:rsidRPr="00D90F2B">
        <w:rPr>
          <w:rFonts w:ascii="Trebuchet MS" w:eastAsia="Times New Roman" w:hAnsi="Trebuchet MS" w:cs="Times New Roman" w:hint="eastAsia"/>
          <w:color w:val="000000"/>
          <w:kern w:val="0"/>
          <w:sz w:val="18"/>
          <w:szCs w:val="18"/>
          <w:lang w:eastAsia="ru-RU"/>
        </w:rPr>
        <w:t>Условия</w:t>
      </w:r>
      <w:r w:rsidRPr="00D90F2B">
        <w:rPr>
          <w:rFonts w:ascii="Trebuchet MS" w:eastAsia="Times New Roman" w:hAnsi="Trebuchet MS" w:cs="Times New Roman"/>
          <w:color w:val="000000"/>
          <w:kern w:val="0"/>
          <w:sz w:val="18"/>
          <w:szCs w:val="18"/>
          <w:lang w:eastAsia="ru-RU"/>
        </w:rPr>
        <w:t xml:space="preserve"> </w:t>
      </w:r>
      <w:r w:rsidRPr="00D90F2B">
        <w:rPr>
          <w:rFonts w:ascii="Trebuchet MS" w:eastAsia="Times New Roman" w:hAnsi="Trebuchet MS" w:cs="Times New Roman" w:hint="eastAsia"/>
          <w:color w:val="000000"/>
          <w:kern w:val="0"/>
          <w:sz w:val="18"/>
          <w:szCs w:val="18"/>
          <w:lang w:eastAsia="ru-RU"/>
        </w:rPr>
        <w:t>обитания</w:t>
      </w:r>
      <w:r w:rsidRPr="00D90F2B">
        <w:rPr>
          <w:rFonts w:ascii="Trebuchet MS" w:eastAsia="Times New Roman" w:hAnsi="Trebuchet MS" w:cs="Times New Roman"/>
          <w:color w:val="000000"/>
          <w:kern w:val="0"/>
          <w:sz w:val="18"/>
          <w:szCs w:val="18"/>
          <w:lang w:eastAsia="ru-RU"/>
        </w:rPr>
        <w:t xml:space="preserve"> </w:t>
      </w:r>
      <w:r w:rsidRPr="00D90F2B">
        <w:rPr>
          <w:rFonts w:ascii="Trebuchet MS" w:eastAsia="Times New Roman" w:hAnsi="Trebuchet MS" w:cs="Times New Roman" w:hint="eastAsia"/>
          <w:color w:val="000000"/>
          <w:kern w:val="0"/>
          <w:sz w:val="18"/>
          <w:szCs w:val="18"/>
          <w:lang w:eastAsia="ru-RU"/>
        </w:rPr>
        <w:t>бокоплава</w:t>
      </w:r>
      <w:r w:rsidRPr="00D90F2B">
        <w:rPr>
          <w:rFonts w:ascii="Trebuchet MS" w:eastAsia="Times New Roman" w:hAnsi="Trebuchet MS" w:cs="Times New Roman"/>
          <w:color w:val="000000"/>
          <w:kern w:val="0"/>
          <w:sz w:val="18"/>
          <w:szCs w:val="18"/>
          <w:lang w:eastAsia="ru-RU"/>
        </w:rPr>
        <w:t xml:space="preserve"> G. lacustris </w:t>
      </w:r>
      <w:r w:rsidRPr="00D90F2B">
        <w:rPr>
          <w:rFonts w:ascii="Trebuchet MS" w:eastAsia="Times New Roman" w:hAnsi="Trebuchet MS" w:cs="Times New Roman" w:hint="eastAsia"/>
          <w:color w:val="000000"/>
          <w:kern w:val="0"/>
          <w:sz w:val="18"/>
          <w:szCs w:val="18"/>
          <w:lang w:eastAsia="ru-RU"/>
        </w:rPr>
        <w:t>в</w:t>
      </w:r>
      <w:r w:rsidRPr="00D90F2B">
        <w:rPr>
          <w:rFonts w:ascii="Trebuchet MS" w:eastAsia="Times New Roman" w:hAnsi="Trebuchet MS" w:cs="Times New Roman"/>
          <w:color w:val="000000"/>
          <w:kern w:val="0"/>
          <w:sz w:val="18"/>
          <w:szCs w:val="18"/>
          <w:lang w:eastAsia="ru-RU"/>
        </w:rPr>
        <w:t xml:space="preserve"> </w:t>
      </w:r>
      <w:r w:rsidRPr="00D90F2B">
        <w:rPr>
          <w:rFonts w:ascii="Trebuchet MS" w:eastAsia="Times New Roman" w:hAnsi="Trebuchet MS" w:cs="Times New Roman" w:hint="eastAsia"/>
          <w:color w:val="000000"/>
          <w:kern w:val="0"/>
          <w:sz w:val="18"/>
          <w:szCs w:val="18"/>
          <w:lang w:eastAsia="ru-RU"/>
        </w:rPr>
        <w:t>оз</w:t>
      </w:r>
      <w:r w:rsidRPr="00D90F2B">
        <w:rPr>
          <w:rFonts w:ascii="Trebuchet MS" w:eastAsia="Times New Roman" w:hAnsi="Trebuchet MS" w:cs="Times New Roman"/>
          <w:color w:val="000000"/>
          <w:kern w:val="0"/>
          <w:sz w:val="18"/>
          <w:szCs w:val="18"/>
          <w:lang w:eastAsia="ru-RU"/>
        </w:rPr>
        <w:t xml:space="preserve">. </w:t>
      </w:r>
      <w:r w:rsidRPr="00D90F2B">
        <w:rPr>
          <w:rFonts w:ascii="Trebuchet MS" w:eastAsia="Times New Roman" w:hAnsi="Trebuchet MS" w:cs="Times New Roman" w:hint="eastAsia"/>
          <w:color w:val="000000"/>
          <w:kern w:val="0"/>
          <w:sz w:val="18"/>
          <w:szCs w:val="18"/>
          <w:lang w:eastAsia="ru-RU"/>
        </w:rPr>
        <w:t>Шира</w:t>
      </w:r>
      <w:r w:rsidRPr="00D90F2B">
        <w:rPr>
          <w:rFonts w:ascii="Trebuchet MS" w:eastAsia="Times New Roman" w:hAnsi="Trebuchet MS" w:cs="Times New Roman"/>
          <w:color w:val="000000"/>
          <w:kern w:val="0"/>
          <w:sz w:val="18"/>
          <w:szCs w:val="18"/>
          <w:lang w:eastAsia="ru-RU"/>
        </w:rPr>
        <w:t xml:space="preserve"> 10</w:t>
      </w:r>
    </w:p>
    <w:p w:rsidR="00D90F2B" w:rsidRPr="00D90F2B" w:rsidRDefault="00D90F2B" w:rsidP="00D90F2B">
      <w:pPr>
        <w:rPr>
          <w:rFonts w:ascii="Trebuchet MS" w:eastAsia="Times New Roman" w:hAnsi="Trebuchet MS" w:cs="Times New Roman"/>
          <w:color w:val="000000"/>
          <w:kern w:val="0"/>
          <w:sz w:val="18"/>
          <w:szCs w:val="18"/>
          <w:lang w:eastAsia="ru-RU"/>
        </w:rPr>
      </w:pPr>
    </w:p>
    <w:p w:rsidR="00D90F2B" w:rsidRPr="00D90F2B" w:rsidRDefault="00D90F2B" w:rsidP="00D90F2B">
      <w:pPr>
        <w:rPr>
          <w:rFonts w:ascii="Trebuchet MS" w:eastAsia="Times New Roman" w:hAnsi="Trebuchet MS" w:cs="Times New Roman"/>
          <w:color w:val="000000"/>
          <w:kern w:val="0"/>
          <w:sz w:val="18"/>
          <w:szCs w:val="18"/>
          <w:lang w:eastAsia="ru-RU"/>
        </w:rPr>
      </w:pPr>
      <w:r w:rsidRPr="00D90F2B">
        <w:rPr>
          <w:rFonts w:ascii="Trebuchet MS" w:eastAsia="Times New Roman" w:hAnsi="Trebuchet MS" w:cs="Times New Roman"/>
          <w:color w:val="000000"/>
          <w:kern w:val="0"/>
          <w:sz w:val="18"/>
          <w:szCs w:val="18"/>
          <w:lang w:eastAsia="ru-RU"/>
        </w:rPr>
        <w:t xml:space="preserve">1.2.1. </w:t>
      </w:r>
      <w:r w:rsidRPr="00D90F2B">
        <w:rPr>
          <w:rFonts w:ascii="Trebuchet MS" w:eastAsia="Times New Roman" w:hAnsi="Trebuchet MS" w:cs="Times New Roman" w:hint="eastAsia"/>
          <w:color w:val="000000"/>
          <w:kern w:val="0"/>
          <w:sz w:val="18"/>
          <w:szCs w:val="18"/>
          <w:lang w:eastAsia="ru-RU"/>
        </w:rPr>
        <w:t>Гидрологический</w:t>
      </w:r>
      <w:r w:rsidRPr="00D90F2B">
        <w:rPr>
          <w:rFonts w:ascii="Trebuchet MS" w:eastAsia="Times New Roman" w:hAnsi="Trebuchet MS" w:cs="Times New Roman"/>
          <w:color w:val="000000"/>
          <w:kern w:val="0"/>
          <w:sz w:val="18"/>
          <w:szCs w:val="18"/>
          <w:lang w:eastAsia="ru-RU"/>
        </w:rPr>
        <w:t xml:space="preserve"> </w:t>
      </w:r>
      <w:r w:rsidRPr="00D90F2B">
        <w:rPr>
          <w:rFonts w:ascii="Trebuchet MS" w:eastAsia="Times New Roman" w:hAnsi="Trebuchet MS" w:cs="Times New Roman" w:hint="eastAsia"/>
          <w:color w:val="000000"/>
          <w:kern w:val="0"/>
          <w:sz w:val="18"/>
          <w:szCs w:val="18"/>
          <w:lang w:eastAsia="ru-RU"/>
        </w:rPr>
        <w:t>и</w:t>
      </w:r>
      <w:r w:rsidRPr="00D90F2B">
        <w:rPr>
          <w:rFonts w:ascii="Trebuchet MS" w:eastAsia="Times New Roman" w:hAnsi="Trebuchet MS" w:cs="Times New Roman"/>
          <w:color w:val="000000"/>
          <w:kern w:val="0"/>
          <w:sz w:val="18"/>
          <w:szCs w:val="18"/>
          <w:lang w:eastAsia="ru-RU"/>
        </w:rPr>
        <w:t xml:space="preserve"> </w:t>
      </w:r>
      <w:r w:rsidRPr="00D90F2B">
        <w:rPr>
          <w:rFonts w:ascii="Trebuchet MS" w:eastAsia="Times New Roman" w:hAnsi="Trebuchet MS" w:cs="Times New Roman" w:hint="eastAsia"/>
          <w:color w:val="000000"/>
          <w:kern w:val="0"/>
          <w:sz w:val="18"/>
          <w:szCs w:val="18"/>
          <w:lang w:eastAsia="ru-RU"/>
        </w:rPr>
        <w:t>гидрохимический</w:t>
      </w:r>
      <w:r w:rsidRPr="00D90F2B">
        <w:rPr>
          <w:rFonts w:ascii="Trebuchet MS" w:eastAsia="Times New Roman" w:hAnsi="Trebuchet MS" w:cs="Times New Roman"/>
          <w:color w:val="000000"/>
          <w:kern w:val="0"/>
          <w:sz w:val="18"/>
          <w:szCs w:val="18"/>
          <w:lang w:eastAsia="ru-RU"/>
        </w:rPr>
        <w:t xml:space="preserve"> </w:t>
      </w:r>
      <w:r w:rsidRPr="00D90F2B">
        <w:rPr>
          <w:rFonts w:ascii="Trebuchet MS" w:eastAsia="Times New Roman" w:hAnsi="Trebuchet MS" w:cs="Times New Roman" w:hint="eastAsia"/>
          <w:color w:val="000000"/>
          <w:kern w:val="0"/>
          <w:sz w:val="18"/>
          <w:szCs w:val="18"/>
          <w:lang w:eastAsia="ru-RU"/>
        </w:rPr>
        <w:t>режим</w:t>
      </w:r>
    </w:p>
    <w:p w:rsidR="00D90F2B" w:rsidRPr="00D90F2B" w:rsidRDefault="00D90F2B" w:rsidP="00D90F2B">
      <w:pPr>
        <w:rPr>
          <w:rFonts w:ascii="Trebuchet MS" w:eastAsia="Times New Roman" w:hAnsi="Trebuchet MS" w:cs="Times New Roman"/>
          <w:color w:val="000000"/>
          <w:kern w:val="0"/>
          <w:sz w:val="18"/>
          <w:szCs w:val="18"/>
          <w:lang w:eastAsia="ru-RU"/>
        </w:rPr>
      </w:pPr>
    </w:p>
    <w:p w:rsidR="00D90F2B" w:rsidRPr="00D90F2B" w:rsidRDefault="00D90F2B" w:rsidP="00D90F2B">
      <w:pPr>
        <w:rPr>
          <w:rFonts w:ascii="Trebuchet MS" w:eastAsia="Times New Roman" w:hAnsi="Trebuchet MS" w:cs="Times New Roman"/>
          <w:color w:val="000000"/>
          <w:kern w:val="0"/>
          <w:sz w:val="18"/>
          <w:szCs w:val="18"/>
          <w:lang w:eastAsia="ru-RU"/>
        </w:rPr>
      </w:pPr>
      <w:r w:rsidRPr="00D90F2B">
        <w:rPr>
          <w:rFonts w:ascii="Trebuchet MS" w:eastAsia="Times New Roman" w:hAnsi="Trebuchet MS" w:cs="Times New Roman" w:hint="eastAsia"/>
          <w:color w:val="000000"/>
          <w:kern w:val="0"/>
          <w:sz w:val="18"/>
          <w:szCs w:val="18"/>
          <w:lang w:eastAsia="ru-RU"/>
        </w:rPr>
        <w:t>оз</w:t>
      </w:r>
      <w:r w:rsidRPr="00D90F2B">
        <w:rPr>
          <w:rFonts w:ascii="Trebuchet MS" w:eastAsia="Times New Roman" w:hAnsi="Trebuchet MS" w:cs="Times New Roman"/>
          <w:color w:val="000000"/>
          <w:kern w:val="0"/>
          <w:sz w:val="18"/>
          <w:szCs w:val="18"/>
          <w:lang w:eastAsia="ru-RU"/>
        </w:rPr>
        <w:t xml:space="preserve">. </w:t>
      </w:r>
      <w:r w:rsidRPr="00D90F2B">
        <w:rPr>
          <w:rFonts w:ascii="Trebuchet MS" w:eastAsia="Times New Roman" w:hAnsi="Trebuchet MS" w:cs="Times New Roman" w:hint="eastAsia"/>
          <w:color w:val="000000"/>
          <w:kern w:val="0"/>
          <w:sz w:val="18"/>
          <w:szCs w:val="18"/>
          <w:lang w:eastAsia="ru-RU"/>
        </w:rPr>
        <w:t>Шира</w:t>
      </w:r>
      <w:r w:rsidRPr="00D90F2B">
        <w:rPr>
          <w:rFonts w:ascii="Trebuchet MS" w:eastAsia="Times New Roman" w:hAnsi="Trebuchet MS" w:cs="Times New Roman"/>
          <w:color w:val="000000"/>
          <w:kern w:val="0"/>
          <w:sz w:val="18"/>
          <w:szCs w:val="18"/>
          <w:lang w:eastAsia="ru-RU"/>
        </w:rPr>
        <w:t xml:space="preserve"> 10</w:t>
      </w:r>
    </w:p>
    <w:p w:rsidR="00D90F2B" w:rsidRPr="00D90F2B" w:rsidRDefault="00D90F2B" w:rsidP="00D90F2B">
      <w:pPr>
        <w:rPr>
          <w:rFonts w:ascii="Trebuchet MS" w:eastAsia="Times New Roman" w:hAnsi="Trebuchet MS" w:cs="Times New Roman"/>
          <w:color w:val="000000"/>
          <w:kern w:val="0"/>
          <w:sz w:val="18"/>
          <w:szCs w:val="18"/>
          <w:lang w:eastAsia="ru-RU"/>
        </w:rPr>
      </w:pPr>
    </w:p>
    <w:p w:rsidR="00D90F2B" w:rsidRPr="00D90F2B" w:rsidRDefault="00D90F2B" w:rsidP="00D90F2B">
      <w:pPr>
        <w:rPr>
          <w:rFonts w:ascii="Trebuchet MS" w:eastAsia="Times New Roman" w:hAnsi="Trebuchet MS" w:cs="Times New Roman"/>
          <w:color w:val="000000"/>
          <w:kern w:val="0"/>
          <w:sz w:val="18"/>
          <w:szCs w:val="18"/>
          <w:lang w:eastAsia="ru-RU"/>
        </w:rPr>
      </w:pPr>
      <w:r w:rsidRPr="00D90F2B">
        <w:rPr>
          <w:rFonts w:ascii="Trebuchet MS" w:eastAsia="Times New Roman" w:hAnsi="Trebuchet MS" w:cs="Times New Roman"/>
          <w:color w:val="000000"/>
          <w:kern w:val="0"/>
          <w:sz w:val="18"/>
          <w:szCs w:val="18"/>
          <w:lang w:eastAsia="ru-RU"/>
        </w:rPr>
        <w:t xml:space="preserve">1.2.2. </w:t>
      </w:r>
      <w:r w:rsidRPr="00D90F2B">
        <w:rPr>
          <w:rFonts w:ascii="Trebuchet MS" w:eastAsia="Times New Roman" w:hAnsi="Trebuchet MS" w:cs="Times New Roman" w:hint="eastAsia"/>
          <w:color w:val="000000"/>
          <w:kern w:val="0"/>
          <w:sz w:val="18"/>
          <w:szCs w:val="18"/>
          <w:lang w:eastAsia="ru-RU"/>
        </w:rPr>
        <w:t>Гидробиологическая</w:t>
      </w:r>
      <w:r w:rsidRPr="00D90F2B">
        <w:rPr>
          <w:rFonts w:ascii="Trebuchet MS" w:eastAsia="Times New Roman" w:hAnsi="Trebuchet MS" w:cs="Times New Roman"/>
          <w:color w:val="000000"/>
          <w:kern w:val="0"/>
          <w:sz w:val="18"/>
          <w:szCs w:val="18"/>
          <w:lang w:eastAsia="ru-RU"/>
        </w:rPr>
        <w:t xml:space="preserve"> </w:t>
      </w:r>
      <w:r w:rsidRPr="00D90F2B">
        <w:rPr>
          <w:rFonts w:ascii="Trebuchet MS" w:eastAsia="Times New Roman" w:hAnsi="Trebuchet MS" w:cs="Times New Roman" w:hint="eastAsia"/>
          <w:color w:val="000000"/>
          <w:kern w:val="0"/>
          <w:sz w:val="18"/>
          <w:szCs w:val="18"/>
          <w:lang w:eastAsia="ru-RU"/>
        </w:rPr>
        <w:t>характеристика</w:t>
      </w:r>
      <w:r w:rsidRPr="00D90F2B">
        <w:rPr>
          <w:rFonts w:ascii="Trebuchet MS" w:eastAsia="Times New Roman" w:hAnsi="Trebuchet MS" w:cs="Times New Roman"/>
          <w:color w:val="000000"/>
          <w:kern w:val="0"/>
          <w:sz w:val="18"/>
          <w:szCs w:val="18"/>
          <w:lang w:eastAsia="ru-RU"/>
        </w:rPr>
        <w:t xml:space="preserve"> </w:t>
      </w:r>
      <w:r w:rsidRPr="00D90F2B">
        <w:rPr>
          <w:rFonts w:ascii="Trebuchet MS" w:eastAsia="Times New Roman" w:hAnsi="Trebuchet MS" w:cs="Times New Roman" w:hint="eastAsia"/>
          <w:color w:val="000000"/>
          <w:kern w:val="0"/>
          <w:sz w:val="18"/>
          <w:szCs w:val="18"/>
          <w:lang w:eastAsia="ru-RU"/>
        </w:rPr>
        <w:t>оз</w:t>
      </w:r>
      <w:r w:rsidRPr="00D90F2B">
        <w:rPr>
          <w:rFonts w:ascii="Trebuchet MS" w:eastAsia="Times New Roman" w:hAnsi="Trebuchet MS" w:cs="Times New Roman"/>
          <w:color w:val="000000"/>
          <w:kern w:val="0"/>
          <w:sz w:val="18"/>
          <w:szCs w:val="18"/>
          <w:lang w:eastAsia="ru-RU"/>
        </w:rPr>
        <w:t xml:space="preserve">. </w:t>
      </w:r>
      <w:r w:rsidRPr="00D90F2B">
        <w:rPr>
          <w:rFonts w:ascii="Trebuchet MS" w:eastAsia="Times New Roman" w:hAnsi="Trebuchet MS" w:cs="Times New Roman" w:hint="eastAsia"/>
          <w:color w:val="000000"/>
          <w:kern w:val="0"/>
          <w:sz w:val="18"/>
          <w:szCs w:val="18"/>
          <w:lang w:eastAsia="ru-RU"/>
        </w:rPr>
        <w:t>Шира</w:t>
      </w:r>
      <w:r w:rsidRPr="00D90F2B">
        <w:rPr>
          <w:rFonts w:ascii="Trebuchet MS" w:eastAsia="Times New Roman" w:hAnsi="Trebuchet MS" w:cs="Times New Roman"/>
          <w:color w:val="000000"/>
          <w:kern w:val="0"/>
          <w:sz w:val="18"/>
          <w:szCs w:val="18"/>
          <w:lang w:eastAsia="ru-RU"/>
        </w:rPr>
        <w:t xml:space="preserve"> 16</w:t>
      </w:r>
    </w:p>
    <w:p w:rsidR="00D90F2B" w:rsidRPr="00D90F2B" w:rsidRDefault="00D90F2B" w:rsidP="00D90F2B">
      <w:pPr>
        <w:rPr>
          <w:rFonts w:ascii="Trebuchet MS" w:eastAsia="Times New Roman" w:hAnsi="Trebuchet MS" w:cs="Times New Roman"/>
          <w:color w:val="000000"/>
          <w:kern w:val="0"/>
          <w:sz w:val="18"/>
          <w:szCs w:val="18"/>
          <w:lang w:eastAsia="ru-RU"/>
        </w:rPr>
      </w:pPr>
    </w:p>
    <w:p w:rsidR="00D90F2B" w:rsidRPr="00D90F2B" w:rsidRDefault="00D90F2B" w:rsidP="00D90F2B">
      <w:pPr>
        <w:rPr>
          <w:rFonts w:ascii="Trebuchet MS" w:eastAsia="Times New Roman" w:hAnsi="Trebuchet MS" w:cs="Times New Roman"/>
          <w:color w:val="000000"/>
          <w:kern w:val="0"/>
          <w:sz w:val="18"/>
          <w:szCs w:val="18"/>
          <w:lang w:eastAsia="ru-RU"/>
        </w:rPr>
      </w:pPr>
      <w:r w:rsidRPr="00D90F2B">
        <w:rPr>
          <w:rFonts w:ascii="Trebuchet MS" w:eastAsia="Times New Roman" w:hAnsi="Trebuchet MS" w:cs="Times New Roman"/>
          <w:color w:val="000000"/>
          <w:kern w:val="0"/>
          <w:sz w:val="18"/>
          <w:szCs w:val="18"/>
          <w:lang w:eastAsia="ru-RU"/>
        </w:rPr>
        <w:t xml:space="preserve">1.2.3. </w:t>
      </w:r>
      <w:r w:rsidRPr="00D90F2B">
        <w:rPr>
          <w:rFonts w:ascii="Trebuchet MS" w:eastAsia="Times New Roman" w:hAnsi="Trebuchet MS" w:cs="Times New Roman" w:hint="eastAsia"/>
          <w:color w:val="000000"/>
          <w:kern w:val="0"/>
          <w:sz w:val="18"/>
          <w:szCs w:val="18"/>
          <w:lang w:eastAsia="ru-RU"/>
        </w:rPr>
        <w:t>Антропогенное</w:t>
      </w:r>
      <w:r w:rsidRPr="00D90F2B">
        <w:rPr>
          <w:rFonts w:ascii="Trebuchet MS" w:eastAsia="Times New Roman" w:hAnsi="Trebuchet MS" w:cs="Times New Roman"/>
          <w:color w:val="000000"/>
          <w:kern w:val="0"/>
          <w:sz w:val="18"/>
          <w:szCs w:val="18"/>
          <w:lang w:eastAsia="ru-RU"/>
        </w:rPr>
        <w:t xml:space="preserve"> </w:t>
      </w:r>
      <w:r w:rsidRPr="00D90F2B">
        <w:rPr>
          <w:rFonts w:ascii="Trebuchet MS" w:eastAsia="Times New Roman" w:hAnsi="Trebuchet MS" w:cs="Times New Roman" w:hint="eastAsia"/>
          <w:color w:val="000000"/>
          <w:kern w:val="0"/>
          <w:sz w:val="18"/>
          <w:szCs w:val="18"/>
          <w:lang w:eastAsia="ru-RU"/>
        </w:rPr>
        <w:t>влияние</w:t>
      </w:r>
      <w:r w:rsidRPr="00D90F2B">
        <w:rPr>
          <w:rFonts w:ascii="Trebuchet MS" w:eastAsia="Times New Roman" w:hAnsi="Trebuchet MS" w:cs="Times New Roman"/>
          <w:color w:val="000000"/>
          <w:kern w:val="0"/>
          <w:sz w:val="18"/>
          <w:szCs w:val="18"/>
          <w:lang w:eastAsia="ru-RU"/>
        </w:rPr>
        <w:t xml:space="preserve"> </w:t>
      </w:r>
      <w:r w:rsidRPr="00D90F2B">
        <w:rPr>
          <w:rFonts w:ascii="Trebuchet MS" w:eastAsia="Times New Roman" w:hAnsi="Trebuchet MS" w:cs="Times New Roman" w:hint="eastAsia"/>
          <w:color w:val="000000"/>
          <w:kern w:val="0"/>
          <w:sz w:val="18"/>
          <w:szCs w:val="18"/>
          <w:lang w:eastAsia="ru-RU"/>
        </w:rPr>
        <w:t>на</w:t>
      </w:r>
      <w:r w:rsidRPr="00D90F2B">
        <w:rPr>
          <w:rFonts w:ascii="Trebuchet MS" w:eastAsia="Times New Roman" w:hAnsi="Trebuchet MS" w:cs="Times New Roman"/>
          <w:color w:val="000000"/>
          <w:kern w:val="0"/>
          <w:sz w:val="18"/>
          <w:szCs w:val="18"/>
          <w:lang w:eastAsia="ru-RU"/>
        </w:rPr>
        <w:t xml:space="preserve"> </w:t>
      </w:r>
      <w:r w:rsidRPr="00D90F2B">
        <w:rPr>
          <w:rFonts w:ascii="Trebuchet MS" w:eastAsia="Times New Roman" w:hAnsi="Trebuchet MS" w:cs="Times New Roman" w:hint="eastAsia"/>
          <w:color w:val="000000"/>
          <w:kern w:val="0"/>
          <w:sz w:val="18"/>
          <w:szCs w:val="18"/>
          <w:lang w:eastAsia="ru-RU"/>
        </w:rPr>
        <w:t>оз</w:t>
      </w:r>
      <w:r w:rsidRPr="00D90F2B">
        <w:rPr>
          <w:rFonts w:ascii="Trebuchet MS" w:eastAsia="Times New Roman" w:hAnsi="Trebuchet MS" w:cs="Times New Roman"/>
          <w:color w:val="000000"/>
          <w:kern w:val="0"/>
          <w:sz w:val="18"/>
          <w:szCs w:val="18"/>
          <w:lang w:eastAsia="ru-RU"/>
        </w:rPr>
        <w:t xml:space="preserve">. </w:t>
      </w:r>
      <w:r w:rsidRPr="00D90F2B">
        <w:rPr>
          <w:rFonts w:ascii="Trebuchet MS" w:eastAsia="Times New Roman" w:hAnsi="Trebuchet MS" w:cs="Times New Roman" w:hint="eastAsia"/>
          <w:color w:val="000000"/>
          <w:kern w:val="0"/>
          <w:sz w:val="18"/>
          <w:szCs w:val="18"/>
          <w:lang w:eastAsia="ru-RU"/>
        </w:rPr>
        <w:t>Шира</w:t>
      </w:r>
      <w:r w:rsidRPr="00D90F2B">
        <w:rPr>
          <w:rFonts w:ascii="Trebuchet MS" w:eastAsia="Times New Roman" w:hAnsi="Trebuchet MS" w:cs="Times New Roman"/>
          <w:color w:val="000000"/>
          <w:kern w:val="0"/>
          <w:sz w:val="18"/>
          <w:szCs w:val="18"/>
          <w:lang w:eastAsia="ru-RU"/>
        </w:rPr>
        <w:t xml:space="preserve"> 19 1.3. </w:t>
      </w:r>
      <w:r w:rsidRPr="00D90F2B">
        <w:rPr>
          <w:rFonts w:ascii="Trebuchet MS" w:eastAsia="Times New Roman" w:hAnsi="Trebuchet MS" w:cs="Times New Roman" w:hint="eastAsia"/>
          <w:color w:val="000000"/>
          <w:kern w:val="0"/>
          <w:sz w:val="18"/>
          <w:szCs w:val="18"/>
          <w:lang w:eastAsia="ru-RU"/>
        </w:rPr>
        <w:t>Питание</w:t>
      </w:r>
      <w:r w:rsidRPr="00D90F2B">
        <w:rPr>
          <w:rFonts w:ascii="Trebuchet MS" w:eastAsia="Times New Roman" w:hAnsi="Trebuchet MS" w:cs="Times New Roman"/>
          <w:color w:val="000000"/>
          <w:kern w:val="0"/>
          <w:sz w:val="18"/>
          <w:szCs w:val="18"/>
          <w:lang w:eastAsia="ru-RU"/>
        </w:rPr>
        <w:t xml:space="preserve"> </w:t>
      </w:r>
      <w:r w:rsidRPr="00D90F2B">
        <w:rPr>
          <w:rFonts w:ascii="Trebuchet MS" w:eastAsia="Times New Roman" w:hAnsi="Trebuchet MS" w:cs="Times New Roman" w:hint="eastAsia"/>
          <w:color w:val="000000"/>
          <w:kern w:val="0"/>
          <w:sz w:val="18"/>
          <w:szCs w:val="18"/>
          <w:lang w:eastAsia="ru-RU"/>
        </w:rPr>
        <w:t>и</w:t>
      </w:r>
      <w:r w:rsidRPr="00D90F2B">
        <w:rPr>
          <w:rFonts w:ascii="Trebuchet MS" w:eastAsia="Times New Roman" w:hAnsi="Trebuchet MS" w:cs="Times New Roman"/>
          <w:color w:val="000000"/>
          <w:kern w:val="0"/>
          <w:sz w:val="18"/>
          <w:szCs w:val="18"/>
          <w:lang w:eastAsia="ru-RU"/>
        </w:rPr>
        <w:t xml:space="preserve"> </w:t>
      </w:r>
      <w:r w:rsidRPr="00D90F2B">
        <w:rPr>
          <w:rFonts w:ascii="Trebuchet MS" w:eastAsia="Times New Roman" w:hAnsi="Trebuchet MS" w:cs="Times New Roman" w:hint="eastAsia"/>
          <w:color w:val="000000"/>
          <w:kern w:val="0"/>
          <w:sz w:val="18"/>
          <w:szCs w:val="18"/>
          <w:lang w:eastAsia="ru-RU"/>
        </w:rPr>
        <w:t>рост</w:t>
      </w:r>
      <w:r w:rsidRPr="00D90F2B">
        <w:rPr>
          <w:rFonts w:ascii="Trebuchet MS" w:eastAsia="Times New Roman" w:hAnsi="Trebuchet MS" w:cs="Times New Roman"/>
          <w:color w:val="000000"/>
          <w:kern w:val="0"/>
          <w:sz w:val="18"/>
          <w:szCs w:val="18"/>
          <w:lang w:eastAsia="ru-RU"/>
        </w:rPr>
        <w:t xml:space="preserve"> </w:t>
      </w:r>
      <w:r w:rsidRPr="00D90F2B">
        <w:rPr>
          <w:rFonts w:ascii="Trebuchet MS" w:eastAsia="Times New Roman" w:hAnsi="Trebuchet MS" w:cs="Times New Roman" w:hint="eastAsia"/>
          <w:color w:val="000000"/>
          <w:kern w:val="0"/>
          <w:sz w:val="18"/>
          <w:szCs w:val="18"/>
          <w:lang w:eastAsia="ru-RU"/>
        </w:rPr>
        <w:t>амфипод</w:t>
      </w:r>
      <w:r w:rsidRPr="00D90F2B">
        <w:rPr>
          <w:rFonts w:ascii="Trebuchet MS" w:eastAsia="Times New Roman" w:hAnsi="Trebuchet MS" w:cs="Times New Roman"/>
          <w:color w:val="000000"/>
          <w:kern w:val="0"/>
          <w:sz w:val="18"/>
          <w:szCs w:val="18"/>
          <w:lang w:eastAsia="ru-RU"/>
        </w:rPr>
        <w:t xml:space="preserve"> 20</w:t>
      </w:r>
    </w:p>
    <w:p w:rsidR="00D90F2B" w:rsidRPr="00D90F2B" w:rsidRDefault="00D90F2B" w:rsidP="00D90F2B">
      <w:pPr>
        <w:rPr>
          <w:rFonts w:ascii="Trebuchet MS" w:eastAsia="Times New Roman" w:hAnsi="Trebuchet MS" w:cs="Times New Roman"/>
          <w:color w:val="000000"/>
          <w:kern w:val="0"/>
          <w:sz w:val="18"/>
          <w:szCs w:val="18"/>
          <w:lang w:eastAsia="ru-RU"/>
        </w:rPr>
      </w:pPr>
    </w:p>
    <w:p w:rsidR="00D90F2B" w:rsidRPr="00D90F2B" w:rsidRDefault="00D90F2B" w:rsidP="00D90F2B">
      <w:pPr>
        <w:rPr>
          <w:rFonts w:ascii="Trebuchet MS" w:eastAsia="Times New Roman" w:hAnsi="Trebuchet MS" w:cs="Times New Roman"/>
          <w:color w:val="000000"/>
          <w:kern w:val="0"/>
          <w:sz w:val="18"/>
          <w:szCs w:val="18"/>
          <w:lang w:eastAsia="ru-RU"/>
        </w:rPr>
      </w:pPr>
      <w:r w:rsidRPr="00D90F2B">
        <w:rPr>
          <w:rFonts w:ascii="Trebuchet MS" w:eastAsia="Times New Roman" w:hAnsi="Trebuchet MS" w:cs="Times New Roman"/>
          <w:color w:val="000000"/>
          <w:kern w:val="0"/>
          <w:sz w:val="18"/>
          <w:szCs w:val="18"/>
          <w:lang w:eastAsia="ru-RU"/>
        </w:rPr>
        <w:t xml:space="preserve">1.3.1. </w:t>
      </w:r>
      <w:r w:rsidRPr="00D90F2B">
        <w:rPr>
          <w:rFonts w:ascii="Trebuchet MS" w:eastAsia="Times New Roman" w:hAnsi="Trebuchet MS" w:cs="Times New Roman" w:hint="eastAsia"/>
          <w:color w:val="000000"/>
          <w:kern w:val="0"/>
          <w:sz w:val="18"/>
          <w:szCs w:val="18"/>
          <w:lang w:eastAsia="ru-RU"/>
        </w:rPr>
        <w:t>Механизм</w:t>
      </w:r>
      <w:r w:rsidRPr="00D90F2B">
        <w:rPr>
          <w:rFonts w:ascii="Trebuchet MS" w:eastAsia="Times New Roman" w:hAnsi="Trebuchet MS" w:cs="Times New Roman"/>
          <w:color w:val="000000"/>
          <w:kern w:val="0"/>
          <w:sz w:val="18"/>
          <w:szCs w:val="18"/>
          <w:lang w:eastAsia="ru-RU"/>
        </w:rPr>
        <w:t xml:space="preserve"> </w:t>
      </w:r>
      <w:r w:rsidRPr="00D90F2B">
        <w:rPr>
          <w:rFonts w:ascii="Trebuchet MS" w:eastAsia="Times New Roman" w:hAnsi="Trebuchet MS" w:cs="Times New Roman" w:hint="eastAsia"/>
          <w:color w:val="000000"/>
          <w:kern w:val="0"/>
          <w:sz w:val="18"/>
          <w:szCs w:val="18"/>
          <w:lang w:eastAsia="ru-RU"/>
        </w:rPr>
        <w:t>питания</w:t>
      </w:r>
      <w:r w:rsidRPr="00D90F2B">
        <w:rPr>
          <w:rFonts w:ascii="Trebuchet MS" w:eastAsia="Times New Roman" w:hAnsi="Trebuchet MS" w:cs="Times New Roman"/>
          <w:color w:val="000000"/>
          <w:kern w:val="0"/>
          <w:sz w:val="18"/>
          <w:szCs w:val="18"/>
          <w:lang w:eastAsia="ru-RU"/>
        </w:rPr>
        <w:t xml:space="preserve"> 20</w:t>
      </w:r>
    </w:p>
    <w:p w:rsidR="00D90F2B" w:rsidRPr="00D90F2B" w:rsidRDefault="00D90F2B" w:rsidP="00D90F2B">
      <w:pPr>
        <w:rPr>
          <w:rFonts w:ascii="Trebuchet MS" w:eastAsia="Times New Roman" w:hAnsi="Trebuchet MS" w:cs="Times New Roman"/>
          <w:color w:val="000000"/>
          <w:kern w:val="0"/>
          <w:sz w:val="18"/>
          <w:szCs w:val="18"/>
          <w:lang w:eastAsia="ru-RU"/>
        </w:rPr>
      </w:pPr>
    </w:p>
    <w:p w:rsidR="00D90F2B" w:rsidRPr="00D90F2B" w:rsidRDefault="00D90F2B" w:rsidP="00D90F2B">
      <w:pPr>
        <w:rPr>
          <w:rFonts w:ascii="Trebuchet MS" w:eastAsia="Times New Roman" w:hAnsi="Trebuchet MS" w:cs="Times New Roman"/>
          <w:color w:val="000000"/>
          <w:kern w:val="0"/>
          <w:sz w:val="18"/>
          <w:szCs w:val="18"/>
          <w:lang w:eastAsia="ru-RU"/>
        </w:rPr>
      </w:pPr>
      <w:r w:rsidRPr="00D90F2B">
        <w:rPr>
          <w:rFonts w:ascii="Trebuchet MS" w:eastAsia="Times New Roman" w:hAnsi="Trebuchet MS" w:cs="Times New Roman"/>
          <w:color w:val="000000"/>
          <w:kern w:val="0"/>
          <w:sz w:val="18"/>
          <w:szCs w:val="18"/>
          <w:lang w:eastAsia="ru-RU"/>
        </w:rPr>
        <w:t xml:space="preserve">1.3.2. </w:t>
      </w:r>
      <w:r w:rsidRPr="00D90F2B">
        <w:rPr>
          <w:rFonts w:ascii="Trebuchet MS" w:eastAsia="Times New Roman" w:hAnsi="Trebuchet MS" w:cs="Times New Roman" w:hint="eastAsia"/>
          <w:color w:val="000000"/>
          <w:kern w:val="0"/>
          <w:sz w:val="18"/>
          <w:szCs w:val="18"/>
          <w:lang w:eastAsia="ru-RU"/>
        </w:rPr>
        <w:t>Классификация</w:t>
      </w:r>
      <w:r w:rsidRPr="00D90F2B">
        <w:rPr>
          <w:rFonts w:ascii="Trebuchet MS" w:eastAsia="Times New Roman" w:hAnsi="Trebuchet MS" w:cs="Times New Roman"/>
          <w:color w:val="000000"/>
          <w:kern w:val="0"/>
          <w:sz w:val="18"/>
          <w:szCs w:val="18"/>
          <w:lang w:eastAsia="ru-RU"/>
        </w:rPr>
        <w:t xml:space="preserve"> </w:t>
      </w:r>
      <w:r w:rsidRPr="00D90F2B">
        <w:rPr>
          <w:rFonts w:ascii="Trebuchet MS" w:eastAsia="Times New Roman" w:hAnsi="Trebuchet MS" w:cs="Times New Roman" w:hint="eastAsia"/>
          <w:color w:val="000000"/>
          <w:kern w:val="0"/>
          <w:sz w:val="18"/>
          <w:szCs w:val="18"/>
          <w:lang w:eastAsia="ru-RU"/>
        </w:rPr>
        <w:t>и</w:t>
      </w:r>
      <w:r w:rsidRPr="00D90F2B">
        <w:rPr>
          <w:rFonts w:ascii="Trebuchet MS" w:eastAsia="Times New Roman" w:hAnsi="Trebuchet MS" w:cs="Times New Roman"/>
          <w:color w:val="000000"/>
          <w:kern w:val="0"/>
          <w:sz w:val="18"/>
          <w:szCs w:val="18"/>
          <w:lang w:eastAsia="ru-RU"/>
        </w:rPr>
        <w:t xml:space="preserve"> </w:t>
      </w:r>
      <w:r w:rsidRPr="00D90F2B">
        <w:rPr>
          <w:rFonts w:ascii="Trebuchet MS" w:eastAsia="Times New Roman" w:hAnsi="Trebuchet MS" w:cs="Times New Roman" w:hint="eastAsia"/>
          <w:color w:val="000000"/>
          <w:kern w:val="0"/>
          <w:sz w:val="18"/>
          <w:szCs w:val="18"/>
          <w:lang w:eastAsia="ru-RU"/>
        </w:rPr>
        <w:t>некоторые</w:t>
      </w:r>
      <w:r w:rsidRPr="00D90F2B">
        <w:rPr>
          <w:rFonts w:ascii="Trebuchet MS" w:eastAsia="Times New Roman" w:hAnsi="Trebuchet MS" w:cs="Times New Roman"/>
          <w:color w:val="000000"/>
          <w:kern w:val="0"/>
          <w:sz w:val="18"/>
          <w:szCs w:val="18"/>
          <w:lang w:eastAsia="ru-RU"/>
        </w:rPr>
        <w:t xml:space="preserve"> </w:t>
      </w:r>
      <w:r w:rsidRPr="00D90F2B">
        <w:rPr>
          <w:rFonts w:ascii="Trebuchet MS" w:eastAsia="Times New Roman" w:hAnsi="Trebuchet MS" w:cs="Times New Roman" w:hint="eastAsia"/>
          <w:color w:val="000000"/>
          <w:kern w:val="0"/>
          <w:sz w:val="18"/>
          <w:szCs w:val="18"/>
          <w:lang w:eastAsia="ru-RU"/>
        </w:rPr>
        <w:t>аспекты</w:t>
      </w:r>
      <w:r w:rsidRPr="00D90F2B">
        <w:rPr>
          <w:rFonts w:ascii="Trebuchet MS" w:eastAsia="Times New Roman" w:hAnsi="Trebuchet MS" w:cs="Times New Roman"/>
          <w:color w:val="000000"/>
          <w:kern w:val="0"/>
          <w:sz w:val="18"/>
          <w:szCs w:val="18"/>
          <w:lang w:eastAsia="ru-RU"/>
        </w:rPr>
        <w:t xml:space="preserve"> </w:t>
      </w:r>
      <w:r w:rsidRPr="00D90F2B">
        <w:rPr>
          <w:rFonts w:ascii="Trebuchet MS" w:eastAsia="Times New Roman" w:hAnsi="Trebuchet MS" w:cs="Times New Roman" w:hint="eastAsia"/>
          <w:color w:val="000000"/>
          <w:kern w:val="0"/>
          <w:sz w:val="18"/>
          <w:szCs w:val="18"/>
          <w:lang w:eastAsia="ru-RU"/>
        </w:rPr>
        <w:t>питания</w:t>
      </w:r>
      <w:r w:rsidRPr="00D90F2B">
        <w:rPr>
          <w:rFonts w:ascii="Trebuchet MS" w:eastAsia="Times New Roman" w:hAnsi="Trebuchet MS" w:cs="Times New Roman"/>
          <w:color w:val="000000"/>
          <w:kern w:val="0"/>
          <w:sz w:val="18"/>
          <w:szCs w:val="18"/>
          <w:lang w:eastAsia="ru-RU"/>
        </w:rPr>
        <w:t xml:space="preserve"> </w:t>
      </w:r>
      <w:r w:rsidRPr="00D90F2B">
        <w:rPr>
          <w:rFonts w:ascii="Trebuchet MS" w:eastAsia="Times New Roman" w:hAnsi="Trebuchet MS" w:cs="Times New Roman" w:hint="eastAsia"/>
          <w:color w:val="000000"/>
          <w:kern w:val="0"/>
          <w:sz w:val="18"/>
          <w:szCs w:val="18"/>
          <w:lang w:eastAsia="ru-RU"/>
        </w:rPr>
        <w:t>амфипод</w:t>
      </w:r>
      <w:r w:rsidRPr="00D90F2B">
        <w:rPr>
          <w:rFonts w:ascii="Trebuchet MS" w:eastAsia="Times New Roman" w:hAnsi="Trebuchet MS" w:cs="Times New Roman"/>
          <w:color w:val="000000"/>
          <w:kern w:val="0"/>
          <w:sz w:val="18"/>
          <w:szCs w:val="18"/>
          <w:lang w:eastAsia="ru-RU"/>
        </w:rPr>
        <w:t xml:space="preserve"> 21</w:t>
      </w:r>
    </w:p>
    <w:p w:rsidR="00D90F2B" w:rsidRPr="00D90F2B" w:rsidRDefault="00D90F2B" w:rsidP="00D90F2B">
      <w:pPr>
        <w:rPr>
          <w:rFonts w:ascii="Trebuchet MS" w:eastAsia="Times New Roman" w:hAnsi="Trebuchet MS" w:cs="Times New Roman"/>
          <w:color w:val="000000"/>
          <w:kern w:val="0"/>
          <w:sz w:val="18"/>
          <w:szCs w:val="18"/>
          <w:lang w:eastAsia="ru-RU"/>
        </w:rPr>
      </w:pPr>
    </w:p>
    <w:p w:rsidR="00D90F2B" w:rsidRPr="00D90F2B" w:rsidRDefault="00D90F2B" w:rsidP="00D90F2B">
      <w:pPr>
        <w:rPr>
          <w:rFonts w:ascii="Trebuchet MS" w:eastAsia="Times New Roman" w:hAnsi="Trebuchet MS" w:cs="Times New Roman"/>
          <w:color w:val="000000"/>
          <w:kern w:val="0"/>
          <w:sz w:val="18"/>
          <w:szCs w:val="18"/>
          <w:lang w:eastAsia="ru-RU"/>
        </w:rPr>
      </w:pPr>
      <w:r w:rsidRPr="00D90F2B">
        <w:rPr>
          <w:rFonts w:ascii="Trebuchet MS" w:eastAsia="Times New Roman" w:hAnsi="Trebuchet MS" w:cs="Times New Roman"/>
          <w:color w:val="000000"/>
          <w:kern w:val="0"/>
          <w:sz w:val="18"/>
          <w:szCs w:val="18"/>
          <w:lang w:eastAsia="ru-RU"/>
        </w:rPr>
        <w:t xml:space="preserve">| 1.3.3. </w:t>
      </w:r>
      <w:r w:rsidRPr="00D90F2B">
        <w:rPr>
          <w:rFonts w:ascii="Trebuchet MS" w:eastAsia="Times New Roman" w:hAnsi="Trebuchet MS" w:cs="Times New Roman" w:hint="eastAsia"/>
          <w:color w:val="000000"/>
          <w:kern w:val="0"/>
          <w:sz w:val="18"/>
          <w:szCs w:val="18"/>
          <w:lang w:eastAsia="ru-RU"/>
        </w:rPr>
        <w:t>Факторы</w:t>
      </w:r>
      <w:r w:rsidRPr="00D90F2B">
        <w:rPr>
          <w:rFonts w:ascii="Trebuchet MS" w:eastAsia="Times New Roman" w:hAnsi="Trebuchet MS" w:cs="Times New Roman"/>
          <w:color w:val="000000"/>
          <w:kern w:val="0"/>
          <w:sz w:val="18"/>
          <w:szCs w:val="18"/>
          <w:lang w:eastAsia="ru-RU"/>
        </w:rPr>
        <w:t xml:space="preserve">, </w:t>
      </w:r>
      <w:r w:rsidRPr="00D90F2B">
        <w:rPr>
          <w:rFonts w:ascii="Trebuchet MS" w:eastAsia="Times New Roman" w:hAnsi="Trebuchet MS" w:cs="Times New Roman" w:hint="eastAsia"/>
          <w:color w:val="000000"/>
          <w:kern w:val="0"/>
          <w:sz w:val="18"/>
          <w:szCs w:val="18"/>
          <w:lang w:eastAsia="ru-RU"/>
        </w:rPr>
        <w:t>определяющие</w:t>
      </w:r>
      <w:r w:rsidRPr="00D90F2B">
        <w:rPr>
          <w:rFonts w:ascii="Trebuchet MS" w:eastAsia="Times New Roman" w:hAnsi="Trebuchet MS" w:cs="Times New Roman"/>
          <w:color w:val="000000"/>
          <w:kern w:val="0"/>
          <w:sz w:val="18"/>
          <w:szCs w:val="18"/>
          <w:lang w:eastAsia="ru-RU"/>
        </w:rPr>
        <w:t xml:space="preserve"> </w:t>
      </w:r>
      <w:r w:rsidRPr="00D90F2B">
        <w:rPr>
          <w:rFonts w:ascii="Trebuchet MS" w:eastAsia="Times New Roman" w:hAnsi="Trebuchet MS" w:cs="Times New Roman" w:hint="eastAsia"/>
          <w:color w:val="000000"/>
          <w:kern w:val="0"/>
          <w:sz w:val="18"/>
          <w:szCs w:val="18"/>
          <w:lang w:eastAsia="ru-RU"/>
        </w:rPr>
        <w:t>рост</w:t>
      </w:r>
      <w:r w:rsidRPr="00D90F2B">
        <w:rPr>
          <w:rFonts w:ascii="Trebuchet MS" w:eastAsia="Times New Roman" w:hAnsi="Trebuchet MS" w:cs="Times New Roman"/>
          <w:color w:val="000000"/>
          <w:kern w:val="0"/>
          <w:sz w:val="18"/>
          <w:szCs w:val="18"/>
          <w:lang w:eastAsia="ru-RU"/>
        </w:rPr>
        <w:t xml:space="preserve"> </w:t>
      </w:r>
      <w:r w:rsidRPr="00D90F2B">
        <w:rPr>
          <w:rFonts w:ascii="Trebuchet MS" w:eastAsia="Times New Roman" w:hAnsi="Trebuchet MS" w:cs="Times New Roman" w:hint="eastAsia"/>
          <w:color w:val="000000"/>
          <w:kern w:val="0"/>
          <w:sz w:val="18"/>
          <w:szCs w:val="18"/>
          <w:lang w:eastAsia="ru-RU"/>
        </w:rPr>
        <w:t>бокоплава</w:t>
      </w:r>
      <w:r w:rsidRPr="00D90F2B">
        <w:rPr>
          <w:rFonts w:ascii="Trebuchet MS" w:eastAsia="Times New Roman" w:hAnsi="Trebuchet MS" w:cs="Times New Roman"/>
          <w:color w:val="000000"/>
          <w:kern w:val="0"/>
          <w:sz w:val="18"/>
          <w:szCs w:val="18"/>
          <w:lang w:eastAsia="ru-RU"/>
        </w:rPr>
        <w:t xml:space="preserve"> 29</w:t>
      </w:r>
    </w:p>
    <w:p w:rsidR="00D90F2B" w:rsidRPr="00D90F2B" w:rsidRDefault="00D90F2B" w:rsidP="00D90F2B">
      <w:pPr>
        <w:rPr>
          <w:rFonts w:ascii="Trebuchet MS" w:eastAsia="Times New Roman" w:hAnsi="Trebuchet MS" w:cs="Times New Roman"/>
          <w:color w:val="000000"/>
          <w:kern w:val="0"/>
          <w:sz w:val="18"/>
          <w:szCs w:val="18"/>
          <w:lang w:eastAsia="ru-RU"/>
        </w:rPr>
      </w:pPr>
    </w:p>
    <w:p w:rsidR="00D90F2B" w:rsidRPr="00D90F2B" w:rsidRDefault="00D90F2B" w:rsidP="00D90F2B">
      <w:pPr>
        <w:rPr>
          <w:rFonts w:ascii="Trebuchet MS" w:eastAsia="Times New Roman" w:hAnsi="Trebuchet MS" w:cs="Times New Roman"/>
          <w:color w:val="000000"/>
          <w:kern w:val="0"/>
          <w:sz w:val="18"/>
          <w:szCs w:val="18"/>
          <w:lang w:eastAsia="ru-RU"/>
        </w:rPr>
      </w:pPr>
      <w:r w:rsidRPr="00D90F2B">
        <w:rPr>
          <w:rFonts w:ascii="Trebuchet MS" w:eastAsia="Times New Roman" w:hAnsi="Trebuchet MS" w:cs="Times New Roman" w:hint="eastAsia"/>
          <w:color w:val="000000"/>
          <w:kern w:val="0"/>
          <w:sz w:val="18"/>
          <w:szCs w:val="18"/>
          <w:lang w:eastAsia="ru-RU"/>
        </w:rPr>
        <w:t>ГЛАВА</w:t>
      </w:r>
      <w:r w:rsidRPr="00D90F2B">
        <w:rPr>
          <w:rFonts w:ascii="Trebuchet MS" w:eastAsia="Times New Roman" w:hAnsi="Trebuchet MS" w:cs="Times New Roman"/>
          <w:color w:val="000000"/>
          <w:kern w:val="0"/>
          <w:sz w:val="18"/>
          <w:szCs w:val="18"/>
          <w:lang w:eastAsia="ru-RU"/>
        </w:rPr>
        <w:t xml:space="preserve"> 2. </w:t>
      </w:r>
      <w:r w:rsidRPr="00D90F2B">
        <w:rPr>
          <w:rFonts w:ascii="Trebuchet MS" w:eastAsia="Times New Roman" w:hAnsi="Trebuchet MS" w:cs="Times New Roman" w:hint="eastAsia"/>
          <w:color w:val="000000"/>
          <w:kern w:val="0"/>
          <w:sz w:val="18"/>
          <w:szCs w:val="18"/>
          <w:lang w:eastAsia="ru-RU"/>
        </w:rPr>
        <w:t>Материалы</w:t>
      </w:r>
      <w:r w:rsidRPr="00D90F2B">
        <w:rPr>
          <w:rFonts w:ascii="Trebuchet MS" w:eastAsia="Times New Roman" w:hAnsi="Trebuchet MS" w:cs="Times New Roman"/>
          <w:color w:val="000000"/>
          <w:kern w:val="0"/>
          <w:sz w:val="18"/>
          <w:szCs w:val="18"/>
          <w:lang w:eastAsia="ru-RU"/>
        </w:rPr>
        <w:t xml:space="preserve"> </w:t>
      </w:r>
      <w:r w:rsidRPr="00D90F2B">
        <w:rPr>
          <w:rFonts w:ascii="Trebuchet MS" w:eastAsia="Times New Roman" w:hAnsi="Trebuchet MS" w:cs="Times New Roman" w:hint="eastAsia"/>
          <w:color w:val="000000"/>
          <w:kern w:val="0"/>
          <w:sz w:val="18"/>
          <w:szCs w:val="18"/>
          <w:lang w:eastAsia="ru-RU"/>
        </w:rPr>
        <w:t>и</w:t>
      </w:r>
      <w:r w:rsidRPr="00D90F2B">
        <w:rPr>
          <w:rFonts w:ascii="Trebuchet MS" w:eastAsia="Times New Roman" w:hAnsi="Trebuchet MS" w:cs="Times New Roman"/>
          <w:color w:val="000000"/>
          <w:kern w:val="0"/>
          <w:sz w:val="18"/>
          <w:szCs w:val="18"/>
          <w:lang w:eastAsia="ru-RU"/>
        </w:rPr>
        <w:t xml:space="preserve"> </w:t>
      </w:r>
      <w:r w:rsidRPr="00D90F2B">
        <w:rPr>
          <w:rFonts w:ascii="Trebuchet MS" w:eastAsia="Times New Roman" w:hAnsi="Trebuchet MS" w:cs="Times New Roman" w:hint="eastAsia"/>
          <w:color w:val="000000"/>
          <w:kern w:val="0"/>
          <w:sz w:val="18"/>
          <w:szCs w:val="18"/>
          <w:lang w:eastAsia="ru-RU"/>
        </w:rPr>
        <w:t>методы</w:t>
      </w:r>
      <w:r w:rsidRPr="00D90F2B">
        <w:rPr>
          <w:rFonts w:ascii="Trebuchet MS" w:eastAsia="Times New Roman" w:hAnsi="Trebuchet MS" w:cs="Times New Roman"/>
          <w:color w:val="000000"/>
          <w:kern w:val="0"/>
          <w:sz w:val="18"/>
          <w:szCs w:val="18"/>
          <w:lang w:eastAsia="ru-RU"/>
        </w:rPr>
        <w:t xml:space="preserve"> </w:t>
      </w:r>
      <w:r w:rsidRPr="00D90F2B">
        <w:rPr>
          <w:rFonts w:ascii="Trebuchet MS" w:eastAsia="Times New Roman" w:hAnsi="Trebuchet MS" w:cs="Times New Roman" w:hint="eastAsia"/>
          <w:color w:val="000000"/>
          <w:kern w:val="0"/>
          <w:sz w:val="18"/>
          <w:szCs w:val="18"/>
          <w:lang w:eastAsia="ru-RU"/>
        </w:rPr>
        <w:t>исследования</w:t>
      </w:r>
      <w:r w:rsidRPr="00D90F2B">
        <w:rPr>
          <w:rFonts w:ascii="Trebuchet MS" w:eastAsia="Times New Roman" w:hAnsi="Trebuchet MS" w:cs="Times New Roman"/>
          <w:color w:val="000000"/>
          <w:kern w:val="0"/>
          <w:sz w:val="18"/>
          <w:szCs w:val="18"/>
          <w:lang w:eastAsia="ru-RU"/>
        </w:rPr>
        <w:t xml:space="preserve"> 38</w:t>
      </w:r>
    </w:p>
    <w:p w:rsidR="00D90F2B" w:rsidRPr="00D90F2B" w:rsidRDefault="00D90F2B" w:rsidP="00D90F2B">
      <w:pPr>
        <w:rPr>
          <w:rFonts w:ascii="Trebuchet MS" w:eastAsia="Times New Roman" w:hAnsi="Trebuchet MS" w:cs="Times New Roman"/>
          <w:color w:val="000000"/>
          <w:kern w:val="0"/>
          <w:sz w:val="18"/>
          <w:szCs w:val="18"/>
          <w:lang w:eastAsia="ru-RU"/>
        </w:rPr>
      </w:pPr>
    </w:p>
    <w:p w:rsidR="00D90F2B" w:rsidRPr="00D90F2B" w:rsidRDefault="00D90F2B" w:rsidP="00D90F2B">
      <w:pPr>
        <w:rPr>
          <w:rFonts w:ascii="Trebuchet MS" w:eastAsia="Times New Roman" w:hAnsi="Trebuchet MS" w:cs="Times New Roman"/>
          <w:color w:val="000000"/>
          <w:kern w:val="0"/>
          <w:sz w:val="18"/>
          <w:szCs w:val="18"/>
          <w:lang w:eastAsia="ru-RU"/>
        </w:rPr>
      </w:pPr>
      <w:r w:rsidRPr="00D90F2B">
        <w:rPr>
          <w:rFonts w:ascii="Trebuchet MS" w:eastAsia="Times New Roman" w:hAnsi="Trebuchet MS" w:cs="Times New Roman"/>
          <w:color w:val="000000"/>
          <w:kern w:val="0"/>
          <w:sz w:val="18"/>
          <w:szCs w:val="18"/>
          <w:lang w:eastAsia="ru-RU"/>
        </w:rPr>
        <w:t xml:space="preserve">^ 2.1. </w:t>
      </w:r>
      <w:r w:rsidRPr="00D90F2B">
        <w:rPr>
          <w:rFonts w:ascii="Trebuchet MS" w:eastAsia="Times New Roman" w:hAnsi="Trebuchet MS" w:cs="Times New Roman" w:hint="eastAsia"/>
          <w:color w:val="000000"/>
          <w:kern w:val="0"/>
          <w:sz w:val="18"/>
          <w:szCs w:val="18"/>
          <w:lang w:eastAsia="ru-RU"/>
        </w:rPr>
        <w:t>Изучение</w:t>
      </w:r>
      <w:r w:rsidRPr="00D90F2B">
        <w:rPr>
          <w:rFonts w:ascii="Trebuchet MS" w:eastAsia="Times New Roman" w:hAnsi="Trebuchet MS" w:cs="Times New Roman"/>
          <w:color w:val="000000"/>
          <w:kern w:val="0"/>
          <w:sz w:val="18"/>
          <w:szCs w:val="18"/>
          <w:lang w:eastAsia="ru-RU"/>
        </w:rPr>
        <w:t xml:space="preserve"> </w:t>
      </w:r>
      <w:r w:rsidRPr="00D90F2B">
        <w:rPr>
          <w:rFonts w:ascii="Trebuchet MS" w:eastAsia="Times New Roman" w:hAnsi="Trebuchet MS" w:cs="Times New Roman" w:hint="eastAsia"/>
          <w:color w:val="000000"/>
          <w:kern w:val="0"/>
          <w:sz w:val="18"/>
          <w:szCs w:val="18"/>
          <w:lang w:eastAsia="ru-RU"/>
        </w:rPr>
        <w:t>структурно</w:t>
      </w:r>
      <w:r w:rsidRPr="00D90F2B">
        <w:rPr>
          <w:rFonts w:ascii="Trebuchet MS" w:eastAsia="Times New Roman" w:hAnsi="Trebuchet MS" w:cs="Times New Roman"/>
          <w:color w:val="000000"/>
          <w:kern w:val="0"/>
          <w:sz w:val="18"/>
          <w:szCs w:val="18"/>
          <w:lang w:eastAsia="ru-RU"/>
        </w:rPr>
        <w:t>-</w:t>
      </w:r>
      <w:r w:rsidRPr="00D90F2B">
        <w:rPr>
          <w:rFonts w:ascii="Trebuchet MS" w:eastAsia="Times New Roman" w:hAnsi="Trebuchet MS" w:cs="Times New Roman" w:hint="eastAsia"/>
          <w:color w:val="000000"/>
          <w:kern w:val="0"/>
          <w:sz w:val="18"/>
          <w:szCs w:val="18"/>
          <w:lang w:eastAsia="ru-RU"/>
        </w:rPr>
        <w:t>функциональных</w:t>
      </w:r>
      <w:r w:rsidRPr="00D90F2B">
        <w:rPr>
          <w:rFonts w:ascii="Trebuchet MS" w:eastAsia="Times New Roman" w:hAnsi="Trebuchet MS" w:cs="Times New Roman"/>
          <w:color w:val="000000"/>
          <w:kern w:val="0"/>
          <w:sz w:val="18"/>
          <w:szCs w:val="18"/>
          <w:lang w:eastAsia="ru-RU"/>
        </w:rPr>
        <w:t xml:space="preserve"> </w:t>
      </w:r>
      <w:r w:rsidRPr="00D90F2B">
        <w:rPr>
          <w:rFonts w:ascii="Trebuchet MS" w:eastAsia="Times New Roman" w:hAnsi="Trebuchet MS" w:cs="Times New Roman" w:hint="eastAsia"/>
          <w:color w:val="000000"/>
          <w:kern w:val="0"/>
          <w:sz w:val="18"/>
          <w:szCs w:val="18"/>
          <w:lang w:eastAsia="ru-RU"/>
        </w:rPr>
        <w:t>характеристик</w:t>
      </w:r>
    </w:p>
    <w:p w:rsidR="00D90F2B" w:rsidRPr="00D90F2B" w:rsidRDefault="00D90F2B" w:rsidP="00D90F2B">
      <w:pPr>
        <w:rPr>
          <w:rFonts w:ascii="Trebuchet MS" w:eastAsia="Times New Roman" w:hAnsi="Trebuchet MS" w:cs="Times New Roman"/>
          <w:color w:val="000000"/>
          <w:kern w:val="0"/>
          <w:sz w:val="18"/>
          <w:szCs w:val="18"/>
          <w:lang w:eastAsia="ru-RU"/>
        </w:rPr>
      </w:pPr>
    </w:p>
    <w:p w:rsidR="00D90F2B" w:rsidRPr="00D90F2B" w:rsidRDefault="00D90F2B" w:rsidP="00D90F2B">
      <w:pPr>
        <w:rPr>
          <w:rFonts w:ascii="Trebuchet MS" w:eastAsia="Times New Roman" w:hAnsi="Trebuchet MS" w:cs="Times New Roman"/>
          <w:color w:val="000000"/>
          <w:kern w:val="0"/>
          <w:sz w:val="18"/>
          <w:szCs w:val="18"/>
          <w:lang w:eastAsia="ru-RU"/>
        </w:rPr>
      </w:pPr>
      <w:r w:rsidRPr="00D90F2B">
        <w:rPr>
          <w:rFonts w:ascii="Trebuchet MS" w:eastAsia="Times New Roman" w:hAnsi="Trebuchet MS" w:cs="Times New Roman"/>
          <w:color w:val="000000"/>
          <w:kern w:val="0"/>
          <w:sz w:val="18"/>
          <w:szCs w:val="18"/>
          <w:lang w:eastAsia="ru-RU"/>
        </w:rPr>
        <w:t xml:space="preserve">* </w:t>
      </w:r>
      <w:r w:rsidRPr="00D90F2B">
        <w:rPr>
          <w:rFonts w:ascii="Trebuchet MS" w:eastAsia="Times New Roman" w:hAnsi="Trebuchet MS" w:cs="Times New Roman" w:hint="eastAsia"/>
          <w:color w:val="000000"/>
          <w:kern w:val="0"/>
          <w:sz w:val="18"/>
          <w:szCs w:val="18"/>
          <w:lang w:eastAsia="ru-RU"/>
        </w:rPr>
        <w:t>популяции</w:t>
      </w:r>
      <w:r w:rsidRPr="00D90F2B">
        <w:rPr>
          <w:rFonts w:ascii="Trebuchet MS" w:eastAsia="Times New Roman" w:hAnsi="Trebuchet MS" w:cs="Times New Roman"/>
          <w:color w:val="000000"/>
          <w:kern w:val="0"/>
          <w:sz w:val="18"/>
          <w:szCs w:val="18"/>
          <w:lang w:eastAsia="ru-RU"/>
        </w:rPr>
        <w:t xml:space="preserve"> </w:t>
      </w:r>
      <w:r w:rsidRPr="00D90F2B">
        <w:rPr>
          <w:rFonts w:ascii="Trebuchet MS" w:eastAsia="Times New Roman" w:hAnsi="Trebuchet MS" w:cs="Times New Roman" w:hint="eastAsia"/>
          <w:color w:val="000000"/>
          <w:kern w:val="0"/>
          <w:sz w:val="18"/>
          <w:szCs w:val="18"/>
          <w:lang w:eastAsia="ru-RU"/>
        </w:rPr>
        <w:t>бокоплава</w:t>
      </w:r>
      <w:r w:rsidRPr="00D90F2B">
        <w:rPr>
          <w:rFonts w:ascii="Trebuchet MS" w:eastAsia="Times New Roman" w:hAnsi="Trebuchet MS" w:cs="Times New Roman"/>
          <w:color w:val="000000"/>
          <w:kern w:val="0"/>
          <w:sz w:val="18"/>
          <w:szCs w:val="18"/>
          <w:lang w:eastAsia="ru-RU"/>
        </w:rPr>
        <w:t xml:space="preserve"> Gammarus lacustris 38</w:t>
      </w:r>
    </w:p>
    <w:p w:rsidR="00D90F2B" w:rsidRPr="00D90F2B" w:rsidRDefault="00D90F2B" w:rsidP="00D90F2B">
      <w:pPr>
        <w:rPr>
          <w:rFonts w:ascii="Trebuchet MS" w:eastAsia="Times New Roman" w:hAnsi="Trebuchet MS" w:cs="Times New Roman"/>
          <w:color w:val="000000"/>
          <w:kern w:val="0"/>
          <w:sz w:val="18"/>
          <w:szCs w:val="18"/>
          <w:lang w:eastAsia="ru-RU"/>
        </w:rPr>
      </w:pPr>
    </w:p>
    <w:p w:rsidR="00D90F2B" w:rsidRPr="00D90F2B" w:rsidRDefault="00D90F2B" w:rsidP="00D90F2B">
      <w:pPr>
        <w:rPr>
          <w:rFonts w:ascii="Trebuchet MS" w:eastAsia="Times New Roman" w:hAnsi="Trebuchet MS" w:cs="Times New Roman"/>
          <w:color w:val="000000"/>
          <w:kern w:val="0"/>
          <w:sz w:val="18"/>
          <w:szCs w:val="18"/>
          <w:lang w:eastAsia="ru-RU"/>
        </w:rPr>
      </w:pPr>
      <w:r w:rsidRPr="00D90F2B">
        <w:rPr>
          <w:rFonts w:ascii="Trebuchet MS" w:eastAsia="Times New Roman" w:hAnsi="Trebuchet MS" w:cs="Times New Roman"/>
          <w:color w:val="000000"/>
          <w:kern w:val="0"/>
          <w:sz w:val="18"/>
          <w:szCs w:val="18"/>
          <w:lang w:eastAsia="ru-RU"/>
        </w:rPr>
        <w:lastRenderedPageBreak/>
        <w:t xml:space="preserve">2.1.1. </w:t>
      </w:r>
      <w:r w:rsidRPr="00D90F2B">
        <w:rPr>
          <w:rFonts w:ascii="Trebuchet MS" w:eastAsia="Times New Roman" w:hAnsi="Trebuchet MS" w:cs="Times New Roman" w:hint="eastAsia"/>
          <w:color w:val="000000"/>
          <w:kern w:val="0"/>
          <w:sz w:val="18"/>
          <w:szCs w:val="18"/>
          <w:lang w:eastAsia="ru-RU"/>
        </w:rPr>
        <w:t>Расположение</w:t>
      </w:r>
      <w:r w:rsidRPr="00D90F2B">
        <w:rPr>
          <w:rFonts w:ascii="Trebuchet MS" w:eastAsia="Times New Roman" w:hAnsi="Trebuchet MS" w:cs="Times New Roman"/>
          <w:color w:val="000000"/>
          <w:kern w:val="0"/>
          <w:sz w:val="18"/>
          <w:szCs w:val="18"/>
          <w:lang w:eastAsia="ru-RU"/>
        </w:rPr>
        <w:t xml:space="preserve"> </w:t>
      </w:r>
      <w:r w:rsidRPr="00D90F2B">
        <w:rPr>
          <w:rFonts w:ascii="Trebuchet MS" w:eastAsia="Times New Roman" w:hAnsi="Trebuchet MS" w:cs="Times New Roman" w:hint="eastAsia"/>
          <w:color w:val="000000"/>
          <w:kern w:val="0"/>
          <w:sz w:val="18"/>
          <w:szCs w:val="18"/>
          <w:lang w:eastAsia="ru-RU"/>
        </w:rPr>
        <w:t>и</w:t>
      </w:r>
      <w:r w:rsidRPr="00D90F2B">
        <w:rPr>
          <w:rFonts w:ascii="Trebuchet MS" w:eastAsia="Times New Roman" w:hAnsi="Trebuchet MS" w:cs="Times New Roman"/>
          <w:color w:val="000000"/>
          <w:kern w:val="0"/>
          <w:sz w:val="18"/>
          <w:szCs w:val="18"/>
          <w:lang w:eastAsia="ru-RU"/>
        </w:rPr>
        <w:t xml:space="preserve"> </w:t>
      </w:r>
      <w:r w:rsidRPr="00D90F2B">
        <w:rPr>
          <w:rFonts w:ascii="Trebuchet MS" w:eastAsia="Times New Roman" w:hAnsi="Trebuchet MS" w:cs="Times New Roman" w:hint="eastAsia"/>
          <w:color w:val="000000"/>
          <w:kern w:val="0"/>
          <w:sz w:val="18"/>
          <w:szCs w:val="18"/>
          <w:lang w:eastAsia="ru-RU"/>
        </w:rPr>
        <w:t>характеристика</w:t>
      </w:r>
      <w:r w:rsidRPr="00D90F2B">
        <w:rPr>
          <w:rFonts w:ascii="Trebuchet MS" w:eastAsia="Times New Roman" w:hAnsi="Trebuchet MS" w:cs="Times New Roman"/>
          <w:color w:val="000000"/>
          <w:kern w:val="0"/>
          <w:sz w:val="18"/>
          <w:szCs w:val="18"/>
          <w:lang w:eastAsia="ru-RU"/>
        </w:rPr>
        <w:t xml:space="preserve"> </w:t>
      </w:r>
      <w:r w:rsidRPr="00D90F2B">
        <w:rPr>
          <w:rFonts w:ascii="Trebuchet MS" w:eastAsia="Times New Roman" w:hAnsi="Trebuchet MS" w:cs="Times New Roman" w:hint="eastAsia"/>
          <w:color w:val="000000"/>
          <w:kern w:val="0"/>
          <w:sz w:val="18"/>
          <w:szCs w:val="18"/>
          <w:lang w:eastAsia="ru-RU"/>
        </w:rPr>
        <w:t>разрезов</w:t>
      </w:r>
      <w:r w:rsidRPr="00D90F2B">
        <w:rPr>
          <w:rFonts w:ascii="Trebuchet MS" w:eastAsia="Times New Roman" w:hAnsi="Trebuchet MS" w:cs="Times New Roman"/>
          <w:color w:val="000000"/>
          <w:kern w:val="0"/>
          <w:sz w:val="18"/>
          <w:szCs w:val="18"/>
          <w:lang w:eastAsia="ru-RU"/>
        </w:rPr>
        <w:t xml:space="preserve"> </w:t>
      </w:r>
      <w:r w:rsidRPr="00D90F2B">
        <w:rPr>
          <w:rFonts w:ascii="Trebuchet MS" w:eastAsia="Times New Roman" w:hAnsi="Trebuchet MS" w:cs="Times New Roman" w:hint="eastAsia"/>
          <w:color w:val="000000"/>
          <w:kern w:val="0"/>
          <w:sz w:val="18"/>
          <w:szCs w:val="18"/>
          <w:lang w:eastAsia="ru-RU"/>
        </w:rPr>
        <w:t>и</w:t>
      </w:r>
    </w:p>
    <w:p w:rsidR="00D90F2B" w:rsidRPr="00D90F2B" w:rsidRDefault="00D90F2B" w:rsidP="00D90F2B">
      <w:pPr>
        <w:rPr>
          <w:rFonts w:ascii="Trebuchet MS" w:eastAsia="Times New Roman" w:hAnsi="Trebuchet MS" w:cs="Times New Roman"/>
          <w:color w:val="000000"/>
          <w:kern w:val="0"/>
          <w:sz w:val="18"/>
          <w:szCs w:val="18"/>
          <w:lang w:eastAsia="ru-RU"/>
        </w:rPr>
      </w:pPr>
    </w:p>
    <w:p w:rsidR="00D90F2B" w:rsidRPr="00D90F2B" w:rsidRDefault="00D90F2B" w:rsidP="00D90F2B">
      <w:pPr>
        <w:rPr>
          <w:rFonts w:ascii="Trebuchet MS" w:eastAsia="Times New Roman" w:hAnsi="Trebuchet MS" w:cs="Times New Roman"/>
          <w:color w:val="000000"/>
          <w:kern w:val="0"/>
          <w:sz w:val="18"/>
          <w:szCs w:val="18"/>
          <w:lang w:eastAsia="ru-RU"/>
        </w:rPr>
      </w:pPr>
      <w:r w:rsidRPr="00D90F2B">
        <w:rPr>
          <w:rFonts w:ascii="Trebuchet MS" w:eastAsia="Times New Roman" w:hAnsi="Trebuchet MS" w:cs="Times New Roman" w:hint="eastAsia"/>
          <w:color w:val="000000"/>
          <w:kern w:val="0"/>
          <w:sz w:val="18"/>
          <w:szCs w:val="18"/>
          <w:lang w:eastAsia="ru-RU"/>
        </w:rPr>
        <w:t>участков</w:t>
      </w:r>
      <w:r w:rsidRPr="00D90F2B">
        <w:rPr>
          <w:rFonts w:ascii="Trebuchet MS" w:eastAsia="Times New Roman" w:hAnsi="Trebuchet MS" w:cs="Times New Roman"/>
          <w:color w:val="000000"/>
          <w:kern w:val="0"/>
          <w:sz w:val="18"/>
          <w:szCs w:val="18"/>
          <w:lang w:eastAsia="ru-RU"/>
        </w:rPr>
        <w:t xml:space="preserve"> </w:t>
      </w:r>
      <w:r w:rsidRPr="00D90F2B">
        <w:rPr>
          <w:rFonts w:ascii="Trebuchet MS" w:eastAsia="Times New Roman" w:hAnsi="Trebuchet MS" w:cs="Times New Roman" w:hint="eastAsia"/>
          <w:color w:val="000000"/>
          <w:kern w:val="0"/>
          <w:sz w:val="18"/>
          <w:szCs w:val="18"/>
          <w:lang w:eastAsia="ru-RU"/>
        </w:rPr>
        <w:t>отбора</w:t>
      </w:r>
      <w:r w:rsidRPr="00D90F2B">
        <w:rPr>
          <w:rFonts w:ascii="Trebuchet MS" w:eastAsia="Times New Roman" w:hAnsi="Trebuchet MS" w:cs="Times New Roman"/>
          <w:color w:val="000000"/>
          <w:kern w:val="0"/>
          <w:sz w:val="18"/>
          <w:szCs w:val="18"/>
          <w:lang w:eastAsia="ru-RU"/>
        </w:rPr>
        <w:t xml:space="preserve"> </w:t>
      </w:r>
      <w:r w:rsidRPr="00D90F2B">
        <w:rPr>
          <w:rFonts w:ascii="Trebuchet MS" w:eastAsia="Times New Roman" w:hAnsi="Trebuchet MS" w:cs="Times New Roman" w:hint="eastAsia"/>
          <w:color w:val="000000"/>
          <w:kern w:val="0"/>
          <w:sz w:val="18"/>
          <w:szCs w:val="18"/>
          <w:lang w:eastAsia="ru-RU"/>
        </w:rPr>
        <w:t>проб</w:t>
      </w:r>
      <w:r w:rsidRPr="00D90F2B">
        <w:rPr>
          <w:rFonts w:ascii="Trebuchet MS" w:eastAsia="Times New Roman" w:hAnsi="Trebuchet MS" w:cs="Times New Roman"/>
          <w:color w:val="000000"/>
          <w:kern w:val="0"/>
          <w:sz w:val="18"/>
          <w:szCs w:val="18"/>
          <w:lang w:eastAsia="ru-RU"/>
        </w:rPr>
        <w:t xml:space="preserve"> 38</w:t>
      </w:r>
    </w:p>
    <w:p w:rsidR="00D90F2B" w:rsidRPr="00D90F2B" w:rsidRDefault="00D90F2B" w:rsidP="00D90F2B">
      <w:pPr>
        <w:rPr>
          <w:rFonts w:ascii="Trebuchet MS" w:eastAsia="Times New Roman" w:hAnsi="Trebuchet MS" w:cs="Times New Roman"/>
          <w:color w:val="000000"/>
          <w:kern w:val="0"/>
          <w:sz w:val="18"/>
          <w:szCs w:val="18"/>
          <w:lang w:eastAsia="ru-RU"/>
        </w:rPr>
      </w:pPr>
    </w:p>
    <w:p w:rsidR="00D90F2B" w:rsidRPr="00D90F2B" w:rsidRDefault="00D90F2B" w:rsidP="00D90F2B">
      <w:pPr>
        <w:rPr>
          <w:rFonts w:ascii="Trebuchet MS" w:eastAsia="Times New Roman" w:hAnsi="Trebuchet MS" w:cs="Times New Roman"/>
          <w:color w:val="000000"/>
          <w:kern w:val="0"/>
          <w:sz w:val="18"/>
          <w:szCs w:val="18"/>
          <w:lang w:eastAsia="ru-RU"/>
        </w:rPr>
      </w:pPr>
      <w:r w:rsidRPr="00D90F2B">
        <w:rPr>
          <w:rFonts w:ascii="Trebuchet MS" w:eastAsia="Times New Roman" w:hAnsi="Trebuchet MS" w:cs="Times New Roman"/>
          <w:color w:val="000000"/>
          <w:kern w:val="0"/>
          <w:sz w:val="18"/>
          <w:szCs w:val="18"/>
          <w:lang w:eastAsia="ru-RU"/>
        </w:rPr>
        <w:t xml:space="preserve">2.1.2. </w:t>
      </w:r>
      <w:r w:rsidRPr="00D90F2B">
        <w:rPr>
          <w:rFonts w:ascii="Trebuchet MS" w:eastAsia="Times New Roman" w:hAnsi="Trebuchet MS" w:cs="Times New Roman" w:hint="eastAsia"/>
          <w:color w:val="000000"/>
          <w:kern w:val="0"/>
          <w:sz w:val="18"/>
          <w:szCs w:val="18"/>
          <w:lang w:eastAsia="ru-RU"/>
        </w:rPr>
        <w:t>Методика</w:t>
      </w:r>
      <w:r w:rsidRPr="00D90F2B">
        <w:rPr>
          <w:rFonts w:ascii="Trebuchet MS" w:eastAsia="Times New Roman" w:hAnsi="Trebuchet MS" w:cs="Times New Roman"/>
          <w:color w:val="000000"/>
          <w:kern w:val="0"/>
          <w:sz w:val="18"/>
          <w:szCs w:val="18"/>
          <w:lang w:eastAsia="ru-RU"/>
        </w:rPr>
        <w:t xml:space="preserve"> </w:t>
      </w:r>
      <w:r w:rsidRPr="00D90F2B">
        <w:rPr>
          <w:rFonts w:ascii="Trebuchet MS" w:eastAsia="Times New Roman" w:hAnsi="Trebuchet MS" w:cs="Times New Roman" w:hint="eastAsia"/>
          <w:color w:val="000000"/>
          <w:kern w:val="0"/>
          <w:sz w:val="18"/>
          <w:szCs w:val="18"/>
          <w:lang w:eastAsia="ru-RU"/>
        </w:rPr>
        <w:t>отбора</w:t>
      </w:r>
      <w:r w:rsidRPr="00D90F2B">
        <w:rPr>
          <w:rFonts w:ascii="Trebuchet MS" w:eastAsia="Times New Roman" w:hAnsi="Trebuchet MS" w:cs="Times New Roman"/>
          <w:color w:val="000000"/>
          <w:kern w:val="0"/>
          <w:sz w:val="18"/>
          <w:szCs w:val="18"/>
          <w:lang w:eastAsia="ru-RU"/>
        </w:rPr>
        <w:t xml:space="preserve"> </w:t>
      </w:r>
      <w:r w:rsidRPr="00D90F2B">
        <w:rPr>
          <w:rFonts w:ascii="Trebuchet MS" w:eastAsia="Times New Roman" w:hAnsi="Trebuchet MS" w:cs="Times New Roman" w:hint="eastAsia"/>
          <w:color w:val="000000"/>
          <w:kern w:val="0"/>
          <w:sz w:val="18"/>
          <w:szCs w:val="18"/>
          <w:lang w:eastAsia="ru-RU"/>
        </w:rPr>
        <w:t>проб</w:t>
      </w:r>
      <w:r w:rsidRPr="00D90F2B">
        <w:rPr>
          <w:rFonts w:ascii="Trebuchet MS" w:eastAsia="Times New Roman" w:hAnsi="Trebuchet MS" w:cs="Times New Roman"/>
          <w:color w:val="000000"/>
          <w:kern w:val="0"/>
          <w:sz w:val="18"/>
          <w:szCs w:val="18"/>
          <w:lang w:eastAsia="ru-RU"/>
        </w:rPr>
        <w:t xml:space="preserve"> </w:t>
      </w:r>
      <w:r w:rsidRPr="00D90F2B">
        <w:rPr>
          <w:rFonts w:ascii="Trebuchet MS" w:eastAsia="Times New Roman" w:hAnsi="Trebuchet MS" w:cs="Times New Roman" w:hint="eastAsia"/>
          <w:color w:val="000000"/>
          <w:kern w:val="0"/>
          <w:sz w:val="18"/>
          <w:szCs w:val="18"/>
          <w:lang w:eastAsia="ru-RU"/>
        </w:rPr>
        <w:t>по</w:t>
      </w:r>
      <w:r w:rsidRPr="00D90F2B">
        <w:rPr>
          <w:rFonts w:ascii="Trebuchet MS" w:eastAsia="Times New Roman" w:hAnsi="Trebuchet MS" w:cs="Times New Roman"/>
          <w:color w:val="000000"/>
          <w:kern w:val="0"/>
          <w:sz w:val="18"/>
          <w:szCs w:val="18"/>
          <w:lang w:eastAsia="ru-RU"/>
        </w:rPr>
        <w:t xml:space="preserve"> </w:t>
      </w:r>
      <w:r w:rsidRPr="00D90F2B">
        <w:rPr>
          <w:rFonts w:ascii="Trebuchet MS" w:eastAsia="Times New Roman" w:hAnsi="Trebuchet MS" w:cs="Times New Roman" w:hint="eastAsia"/>
          <w:color w:val="000000"/>
          <w:kern w:val="0"/>
          <w:sz w:val="18"/>
          <w:szCs w:val="18"/>
          <w:lang w:eastAsia="ru-RU"/>
        </w:rPr>
        <w:t>акватории</w:t>
      </w:r>
      <w:r w:rsidRPr="00D90F2B">
        <w:rPr>
          <w:rFonts w:ascii="Trebuchet MS" w:eastAsia="Times New Roman" w:hAnsi="Trebuchet MS" w:cs="Times New Roman"/>
          <w:color w:val="000000"/>
          <w:kern w:val="0"/>
          <w:sz w:val="18"/>
          <w:szCs w:val="18"/>
          <w:lang w:eastAsia="ru-RU"/>
        </w:rPr>
        <w:t xml:space="preserve"> </w:t>
      </w:r>
      <w:r w:rsidRPr="00D90F2B">
        <w:rPr>
          <w:rFonts w:ascii="Trebuchet MS" w:eastAsia="Times New Roman" w:hAnsi="Trebuchet MS" w:cs="Times New Roman" w:hint="eastAsia"/>
          <w:color w:val="000000"/>
          <w:kern w:val="0"/>
          <w:sz w:val="18"/>
          <w:szCs w:val="18"/>
          <w:lang w:eastAsia="ru-RU"/>
        </w:rPr>
        <w:t>озера</w:t>
      </w:r>
      <w:r w:rsidRPr="00D90F2B">
        <w:rPr>
          <w:rFonts w:ascii="Trebuchet MS" w:eastAsia="Times New Roman" w:hAnsi="Trebuchet MS" w:cs="Times New Roman"/>
          <w:color w:val="000000"/>
          <w:kern w:val="0"/>
          <w:sz w:val="18"/>
          <w:szCs w:val="18"/>
          <w:lang w:eastAsia="ru-RU"/>
        </w:rPr>
        <w:t xml:space="preserve"> </w:t>
      </w:r>
      <w:r w:rsidRPr="00D90F2B">
        <w:rPr>
          <w:rFonts w:ascii="Trebuchet MS" w:eastAsia="Times New Roman" w:hAnsi="Trebuchet MS" w:cs="Times New Roman" w:hint="eastAsia"/>
          <w:color w:val="000000"/>
          <w:kern w:val="0"/>
          <w:sz w:val="18"/>
          <w:szCs w:val="18"/>
          <w:lang w:eastAsia="ru-RU"/>
        </w:rPr>
        <w:t>и</w:t>
      </w:r>
      <w:r w:rsidRPr="00D90F2B">
        <w:rPr>
          <w:rFonts w:ascii="Trebuchet MS" w:eastAsia="Times New Roman" w:hAnsi="Trebuchet MS" w:cs="Times New Roman"/>
          <w:color w:val="000000"/>
          <w:kern w:val="0"/>
          <w:sz w:val="18"/>
          <w:szCs w:val="18"/>
          <w:lang w:eastAsia="ru-RU"/>
        </w:rPr>
        <w:t xml:space="preserve"> </w:t>
      </w:r>
      <w:r w:rsidRPr="00D90F2B">
        <w:rPr>
          <w:rFonts w:ascii="Trebuchet MS" w:eastAsia="Times New Roman" w:hAnsi="Trebuchet MS" w:cs="Times New Roman" w:hint="eastAsia"/>
          <w:color w:val="000000"/>
          <w:kern w:val="0"/>
          <w:sz w:val="18"/>
          <w:szCs w:val="18"/>
          <w:lang w:eastAsia="ru-RU"/>
        </w:rPr>
        <w:t>их</w:t>
      </w:r>
      <w:r w:rsidRPr="00D90F2B">
        <w:rPr>
          <w:rFonts w:ascii="Trebuchet MS" w:eastAsia="Times New Roman" w:hAnsi="Trebuchet MS" w:cs="Times New Roman"/>
          <w:color w:val="000000"/>
          <w:kern w:val="0"/>
          <w:sz w:val="18"/>
          <w:szCs w:val="18"/>
          <w:lang w:eastAsia="ru-RU"/>
        </w:rPr>
        <w:t xml:space="preserve"> </w:t>
      </w:r>
      <w:r w:rsidRPr="00D90F2B">
        <w:rPr>
          <w:rFonts w:ascii="Trebuchet MS" w:eastAsia="Times New Roman" w:hAnsi="Trebuchet MS" w:cs="Times New Roman" w:hint="eastAsia"/>
          <w:color w:val="000000"/>
          <w:kern w:val="0"/>
          <w:sz w:val="18"/>
          <w:szCs w:val="18"/>
          <w:lang w:eastAsia="ru-RU"/>
        </w:rPr>
        <w:t>обработка</w:t>
      </w:r>
      <w:r w:rsidRPr="00D90F2B">
        <w:rPr>
          <w:rFonts w:ascii="Trebuchet MS" w:eastAsia="Times New Roman" w:hAnsi="Trebuchet MS" w:cs="Times New Roman"/>
          <w:color w:val="000000"/>
          <w:kern w:val="0"/>
          <w:sz w:val="18"/>
          <w:szCs w:val="18"/>
          <w:lang w:eastAsia="ru-RU"/>
        </w:rPr>
        <w:t xml:space="preserve"> 40</w:t>
      </w:r>
    </w:p>
    <w:p w:rsidR="00D90F2B" w:rsidRPr="00D90F2B" w:rsidRDefault="00D90F2B" w:rsidP="00D90F2B">
      <w:pPr>
        <w:rPr>
          <w:rFonts w:ascii="Trebuchet MS" w:eastAsia="Times New Roman" w:hAnsi="Trebuchet MS" w:cs="Times New Roman"/>
          <w:color w:val="000000"/>
          <w:kern w:val="0"/>
          <w:sz w:val="18"/>
          <w:szCs w:val="18"/>
          <w:lang w:eastAsia="ru-RU"/>
        </w:rPr>
      </w:pPr>
    </w:p>
    <w:p w:rsidR="00D90F2B" w:rsidRPr="00D90F2B" w:rsidRDefault="00D90F2B" w:rsidP="00D90F2B">
      <w:pPr>
        <w:rPr>
          <w:rFonts w:ascii="Trebuchet MS" w:eastAsia="Times New Roman" w:hAnsi="Trebuchet MS" w:cs="Times New Roman"/>
          <w:color w:val="000000"/>
          <w:kern w:val="0"/>
          <w:sz w:val="18"/>
          <w:szCs w:val="18"/>
          <w:lang w:eastAsia="ru-RU"/>
        </w:rPr>
      </w:pPr>
      <w:r w:rsidRPr="00D90F2B">
        <w:rPr>
          <w:rFonts w:ascii="Trebuchet MS" w:eastAsia="Times New Roman" w:hAnsi="Trebuchet MS" w:cs="Times New Roman"/>
          <w:color w:val="000000"/>
          <w:kern w:val="0"/>
          <w:sz w:val="18"/>
          <w:szCs w:val="18"/>
          <w:lang w:eastAsia="ru-RU"/>
        </w:rPr>
        <w:t xml:space="preserve">2.1.3. </w:t>
      </w:r>
      <w:r w:rsidRPr="00D90F2B">
        <w:rPr>
          <w:rFonts w:ascii="Trebuchet MS" w:eastAsia="Times New Roman" w:hAnsi="Trebuchet MS" w:cs="Times New Roman" w:hint="eastAsia"/>
          <w:color w:val="000000"/>
          <w:kern w:val="0"/>
          <w:sz w:val="18"/>
          <w:szCs w:val="18"/>
          <w:lang w:eastAsia="ru-RU"/>
        </w:rPr>
        <w:t>Отбор</w:t>
      </w:r>
      <w:r w:rsidRPr="00D90F2B">
        <w:rPr>
          <w:rFonts w:ascii="Trebuchet MS" w:eastAsia="Times New Roman" w:hAnsi="Trebuchet MS" w:cs="Times New Roman"/>
          <w:color w:val="000000"/>
          <w:kern w:val="0"/>
          <w:sz w:val="18"/>
          <w:szCs w:val="18"/>
          <w:lang w:eastAsia="ru-RU"/>
        </w:rPr>
        <w:t xml:space="preserve"> </w:t>
      </w:r>
      <w:r w:rsidRPr="00D90F2B">
        <w:rPr>
          <w:rFonts w:ascii="Trebuchet MS" w:eastAsia="Times New Roman" w:hAnsi="Trebuchet MS" w:cs="Times New Roman" w:hint="eastAsia"/>
          <w:color w:val="000000"/>
          <w:kern w:val="0"/>
          <w:sz w:val="18"/>
          <w:szCs w:val="18"/>
          <w:lang w:eastAsia="ru-RU"/>
        </w:rPr>
        <w:t>проб</w:t>
      </w:r>
      <w:r w:rsidRPr="00D90F2B">
        <w:rPr>
          <w:rFonts w:ascii="Trebuchet MS" w:eastAsia="Times New Roman" w:hAnsi="Trebuchet MS" w:cs="Times New Roman"/>
          <w:color w:val="000000"/>
          <w:kern w:val="0"/>
          <w:sz w:val="18"/>
          <w:szCs w:val="18"/>
          <w:lang w:eastAsia="ru-RU"/>
        </w:rPr>
        <w:t xml:space="preserve"> </w:t>
      </w:r>
      <w:r w:rsidRPr="00D90F2B">
        <w:rPr>
          <w:rFonts w:ascii="Trebuchet MS" w:eastAsia="Times New Roman" w:hAnsi="Trebuchet MS" w:cs="Times New Roman" w:hint="eastAsia"/>
          <w:color w:val="000000"/>
          <w:kern w:val="0"/>
          <w:sz w:val="18"/>
          <w:szCs w:val="18"/>
          <w:lang w:eastAsia="ru-RU"/>
        </w:rPr>
        <w:t>для</w:t>
      </w:r>
      <w:r w:rsidRPr="00D90F2B">
        <w:rPr>
          <w:rFonts w:ascii="Trebuchet MS" w:eastAsia="Times New Roman" w:hAnsi="Trebuchet MS" w:cs="Times New Roman"/>
          <w:color w:val="000000"/>
          <w:kern w:val="0"/>
          <w:sz w:val="18"/>
          <w:szCs w:val="18"/>
          <w:lang w:eastAsia="ru-RU"/>
        </w:rPr>
        <w:t xml:space="preserve"> </w:t>
      </w:r>
      <w:r w:rsidRPr="00D90F2B">
        <w:rPr>
          <w:rFonts w:ascii="Trebuchet MS" w:eastAsia="Times New Roman" w:hAnsi="Trebuchet MS" w:cs="Times New Roman" w:hint="eastAsia"/>
          <w:color w:val="000000"/>
          <w:kern w:val="0"/>
          <w:sz w:val="18"/>
          <w:szCs w:val="18"/>
          <w:lang w:eastAsia="ru-RU"/>
        </w:rPr>
        <w:t>оценки</w:t>
      </w:r>
      <w:r w:rsidRPr="00D90F2B">
        <w:rPr>
          <w:rFonts w:ascii="Trebuchet MS" w:eastAsia="Times New Roman" w:hAnsi="Trebuchet MS" w:cs="Times New Roman"/>
          <w:color w:val="000000"/>
          <w:kern w:val="0"/>
          <w:sz w:val="18"/>
          <w:szCs w:val="18"/>
          <w:lang w:eastAsia="ru-RU"/>
        </w:rPr>
        <w:t xml:space="preserve"> </w:t>
      </w:r>
      <w:r w:rsidRPr="00D90F2B">
        <w:rPr>
          <w:rFonts w:ascii="Trebuchet MS" w:eastAsia="Times New Roman" w:hAnsi="Trebuchet MS" w:cs="Times New Roman" w:hint="eastAsia"/>
          <w:color w:val="000000"/>
          <w:kern w:val="0"/>
          <w:sz w:val="18"/>
          <w:szCs w:val="18"/>
          <w:lang w:eastAsia="ru-RU"/>
        </w:rPr>
        <w:t>вертикального</w:t>
      </w:r>
      <w:r w:rsidRPr="00D90F2B">
        <w:rPr>
          <w:rFonts w:ascii="Trebuchet MS" w:eastAsia="Times New Roman" w:hAnsi="Trebuchet MS" w:cs="Times New Roman"/>
          <w:color w:val="000000"/>
          <w:kern w:val="0"/>
          <w:sz w:val="18"/>
          <w:szCs w:val="18"/>
          <w:lang w:eastAsia="ru-RU"/>
        </w:rPr>
        <w:t xml:space="preserve"> </w:t>
      </w:r>
      <w:r w:rsidRPr="00D90F2B">
        <w:rPr>
          <w:rFonts w:ascii="Trebuchet MS" w:eastAsia="Times New Roman" w:hAnsi="Trebuchet MS" w:cs="Times New Roman" w:hint="eastAsia"/>
          <w:color w:val="000000"/>
          <w:kern w:val="0"/>
          <w:sz w:val="18"/>
          <w:szCs w:val="18"/>
          <w:lang w:eastAsia="ru-RU"/>
        </w:rPr>
        <w:t>распределения</w:t>
      </w:r>
      <w:r w:rsidRPr="00D90F2B">
        <w:rPr>
          <w:rFonts w:ascii="Trebuchet MS" w:eastAsia="Times New Roman" w:hAnsi="Trebuchet MS" w:cs="Times New Roman"/>
          <w:color w:val="000000"/>
          <w:kern w:val="0"/>
          <w:sz w:val="18"/>
          <w:szCs w:val="18"/>
          <w:lang w:eastAsia="ru-RU"/>
        </w:rPr>
        <w:t xml:space="preserve"> </w:t>
      </w:r>
      <w:r w:rsidRPr="00D90F2B">
        <w:rPr>
          <w:rFonts w:ascii="Trebuchet MS" w:eastAsia="Times New Roman" w:hAnsi="Trebuchet MS" w:cs="Times New Roman" w:hint="eastAsia"/>
          <w:color w:val="000000"/>
          <w:kern w:val="0"/>
          <w:sz w:val="18"/>
          <w:szCs w:val="18"/>
          <w:lang w:eastAsia="ru-RU"/>
        </w:rPr>
        <w:t>бокоплава</w:t>
      </w:r>
      <w:r w:rsidRPr="00D90F2B">
        <w:rPr>
          <w:rFonts w:ascii="Trebuchet MS" w:eastAsia="Times New Roman" w:hAnsi="Trebuchet MS" w:cs="Times New Roman"/>
          <w:color w:val="000000"/>
          <w:kern w:val="0"/>
          <w:sz w:val="18"/>
          <w:szCs w:val="18"/>
          <w:lang w:eastAsia="ru-RU"/>
        </w:rPr>
        <w:t xml:space="preserve"> </w:t>
      </w:r>
      <w:r w:rsidRPr="00D90F2B">
        <w:rPr>
          <w:rFonts w:ascii="Trebuchet MS" w:eastAsia="Times New Roman" w:hAnsi="Trebuchet MS" w:cs="Times New Roman" w:hint="eastAsia"/>
          <w:color w:val="000000"/>
          <w:kern w:val="0"/>
          <w:sz w:val="18"/>
          <w:szCs w:val="18"/>
          <w:lang w:eastAsia="ru-RU"/>
        </w:rPr>
        <w:t>в</w:t>
      </w:r>
      <w:r w:rsidRPr="00D90F2B">
        <w:rPr>
          <w:rFonts w:ascii="Trebuchet MS" w:eastAsia="Times New Roman" w:hAnsi="Trebuchet MS" w:cs="Times New Roman"/>
          <w:color w:val="000000"/>
          <w:kern w:val="0"/>
          <w:sz w:val="18"/>
          <w:szCs w:val="18"/>
          <w:lang w:eastAsia="ru-RU"/>
        </w:rPr>
        <w:t xml:space="preserve"> </w:t>
      </w:r>
      <w:r w:rsidRPr="00D90F2B">
        <w:rPr>
          <w:rFonts w:ascii="Trebuchet MS" w:eastAsia="Times New Roman" w:hAnsi="Trebuchet MS" w:cs="Times New Roman" w:hint="eastAsia"/>
          <w:color w:val="000000"/>
          <w:kern w:val="0"/>
          <w:sz w:val="18"/>
          <w:szCs w:val="18"/>
          <w:lang w:eastAsia="ru-RU"/>
        </w:rPr>
        <w:t>оз</w:t>
      </w:r>
      <w:r w:rsidRPr="00D90F2B">
        <w:rPr>
          <w:rFonts w:ascii="Trebuchet MS" w:eastAsia="Times New Roman" w:hAnsi="Trebuchet MS" w:cs="Times New Roman"/>
          <w:color w:val="000000"/>
          <w:kern w:val="0"/>
          <w:sz w:val="18"/>
          <w:szCs w:val="18"/>
          <w:lang w:eastAsia="ru-RU"/>
        </w:rPr>
        <w:t xml:space="preserve">. </w:t>
      </w:r>
      <w:r w:rsidRPr="00D90F2B">
        <w:rPr>
          <w:rFonts w:ascii="Trebuchet MS" w:eastAsia="Times New Roman" w:hAnsi="Trebuchet MS" w:cs="Times New Roman" w:hint="eastAsia"/>
          <w:color w:val="000000"/>
          <w:kern w:val="0"/>
          <w:sz w:val="18"/>
          <w:szCs w:val="18"/>
          <w:lang w:eastAsia="ru-RU"/>
        </w:rPr>
        <w:t>Шира</w:t>
      </w:r>
      <w:r w:rsidRPr="00D90F2B">
        <w:rPr>
          <w:rFonts w:ascii="Trebuchet MS" w:eastAsia="Times New Roman" w:hAnsi="Trebuchet MS" w:cs="Times New Roman"/>
          <w:color w:val="000000"/>
          <w:kern w:val="0"/>
          <w:sz w:val="18"/>
          <w:szCs w:val="18"/>
          <w:lang w:eastAsia="ru-RU"/>
        </w:rPr>
        <w:t xml:space="preserve"> 41</w:t>
      </w:r>
    </w:p>
    <w:p w:rsidR="00D90F2B" w:rsidRPr="00D90F2B" w:rsidRDefault="00D90F2B" w:rsidP="00D90F2B">
      <w:pPr>
        <w:rPr>
          <w:rFonts w:ascii="Trebuchet MS" w:eastAsia="Times New Roman" w:hAnsi="Trebuchet MS" w:cs="Times New Roman"/>
          <w:color w:val="000000"/>
          <w:kern w:val="0"/>
          <w:sz w:val="18"/>
          <w:szCs w:val="18"/>
          <w:lang w:eastAsia="ru-RU"/>
        </w:rPr>
      </w:pPr>
    </w:p>
    <w:p w:rsidR="00D90F2B" w:rsidRPr="00D90F2B" w:rsidRDefault="00D90F2B" w:rsidP="00D90F2B">
      <w:pPr>
        <w:rPr>
          <w:rFonts w:ascii="Trebuchet MS" w:eastAsia="Times New Roman" w:hAnsi="Trebuchet MS" w:cs="Times New Roman"/>
          <w:color w:val="000000"/>
          <w:kern w:val="0"/>
          <w:sz w:val="18"/>
          <w:szCs w:val="18"/>
          <w:lang w:eastAsia="ru-RU"/>
        </w:rPr>
      </w:pPr>
      <w:r w:rsidRPr="00D90F2B">
        <w:rPr>
          <w:rFonts w:ascii="Trebuchet MS" w:eastAsia="Times New Roman" w:hAnsi="Trebuchet MS" w:cs="Times New Roman"/>
          <w:color w:val="000000"/>
          <w:kern w:val="0"/>
          <w:sz w:val="18"/>
          <w:szCs w:val="18"/>
          <w:lang w:eastAsia="ru-RU"/>
        </w:rPr>
        <w:t xml:space="preserve">2.2. </w:t>
      </w:r>
      <w:r w:rsidRPr="00D90F2B">
        <w:rPr>
          <w:rFonts w:ascii="Trebuchet MS" w:eastAsia="Times New Roman" w:hAnsi="Trebuchet MS" w:cs="Times New Roman" w:hint="eastAsia"/>
          <w:color w:val="000000"/>
          <w:kern w:val="0"/>
          <w:sz w:val="18"/>
          <w:szCs w:val="18"/>
          <w:lang w:eastAsia="ru-RU"/>
        </w:rPr>
        <w:t>Определение</w:t>
      </w:r>
      <w:r w:rsidRPr="00D90F2B">
        <w:rPr>
          <w:rFonts w:ascii="Trebuchet MS" w:eastAsia="Times New Roman" w:hAnsi="Trebuchet MS" w:cs="Times New Roman"/>
          <w:color w:val="000000"/>
          <w:kern w:val="0"/>
          <w:sz w:val="18"/>
          <w:szCs w:val="18"/>
          <w:lang w:eastAsia="ru-RU"/>
        </w:rPr>
        <w:t xml:space="preserve"> </w:t>
      </w:r>
      <w:r w:rsidRPr="00D90F2B">
        <w:rPr>
          <w:rFonts w:ascii="Trebuchet MS" w:eastAsia="Times New Roman" w:hAnsi="Trebuchet MS" w:cs="Times New Roman" w:hint="eastAsia"/>
          <w:color w:val="000000"/>
          <w:kern w:val="0"/>
          <w:sz w:val="18"/>
          <w:szCs w:val="18"/>
          <w:lang w:eastAsia="ru-RU"/>
        </w:rPr>
        <w:t>продукции</w:t>
      </w:r>
      <w:r w:rsidRPr="00D90F2B">
        <w:rPr>
          <w:rFonts w:ascii="Trebuchet MS" w:eastAsia="Times New Roman" w:hAnsi="Trebuchet MS" w:cs="Times New Roman"/>
          <w:color w:val="000000"/>
          <w:kern w:val="0"/>
          <w:sz w:val="18"/>
          <w:szCs w:val="18"/>
          <w:lang w:eastAsia="ru-RU"/>
        </w:rPr>
        <w:t xml:space="preserve"> </w:t>
      </w:r>
      <w:r w:rsidRPr="00D90F2B">
        <w:rPr>
          <w:rFonts w:ascii="Trebuchet MS" w:eastAsia="Times New Roman" w:hAnsi="Trebuchet MS" w:cs="Times New Roman" w:hint="eastAsia"/>
          <w:color w:val="000000"/>
          <w:kern w:val="0"/>
          <w:sz w:val="18"/>
          <w:szCs w:val="18"/>
          <w:lang w:eastAsia="ru-RU"/>
        </w:rPr>
        <w:t>популяции</w:t>
      </w:r>
      <w:r w:rsidRPr="00D90F2B">
        <w:rPr>
          <w:rFonts w:ascii="Trebuchet MS" w:eastAsia="Times New Roman" w:hAnsi="Trebuchet MS" w:cs="Times New Roman"/>
          <w:color w:val="000000"/>
          <w:kern w:val="0"/>
          <w:sz w:val="18"/>
          <w:szCs w:val="18"/>
          <w:lang w:eastAsia="ru-RU"/>
        </w:rPr>
        <w:t xml:space="preserve"> </w:t>
      </w:r>
      <w:r w:rsidRPr="00D90F2B">
        <w:rPr>
          <w:rFonts w:ascii="Trebuchet MS" w:eastAsia="Times New Roman" w:hAnsi="Trebuchet MS" w:cs="Times New Roman" w:hint="eastAsia"/>
          <w:color w:val="000000"/>
          <w:kern w:val="0"/>
          <w:sz w:val="18"/>
          <w:szCs w:val="18"/>
          <w:lang w:eastAsia="ru-RU"/>
        </w:rPr>
        <w:t>бокоплава</w:t>
      </w:r>
    </w:p>
    <w:p w:rsidR="00D90F2B" w:rsidRPr="00D90F2B" w:rsidRDefault="00D90F2B" w:rsidP="00D90F2B">
      <w:pPr>
        <w:rPr>
          <w:rFonts w:ascii="Trebuchet MS" w:eastAsia="Times New Roman" w:hAnsi="Trebuchet MS" w:cs="Times New Roman"/>
          <w:color w:val="000000"/>
          <w:kern w:val="0"/>
          <w:sz w:val="18"/>
          <w:szCs w:val="18"/>
          <w:lang w:eastAsia="ru-RU"/>
        </w:rPr>
      </w:pPr>
    </w:p>
    <w:p w:rsidR="00D90F2B" w:rsidRPr="00D90F2B" w:rsidRDefault="00D90F2B" w:rsidP="00D90F2B">
      <w:pPr>
        <w:rPr>
          <w:rFonts w:ascii="Trebuchet MS" w:eastAsia="Times New Roman" w:hAnsi="Trebuchet MS" w:cs="Times New Roman"/>
          <w:color w:val="000000"/>
          <w:kern w:val="0"/>
          <w:sz w:val="18"/>
          <w:szCs w:val="18"/>
          <w:lang w:eastAsia="ru-RU"/>
        </w:rPr>
      </w:pPr>
      <w:r w:rsidRPr="00D90F2B">
        <w:rPr>
          <w:rFonts w:ascii="Trebuchet MS" w:eastAsia="Times New Roman" w:hAnsi="Trebuchet MS" w:cs="Times New Roman"/>
          <w:color w:val="000000"/>
          <w:kern w:val="0"/>
          <w:sz w:val="18"/>
          <w:szCs w:val="18"/>
          <w:lang w:eastAsia="ru-RU"/>
        </w:rPr>
        <w:t>^ G. lacustris 44</w:t>
      </w:r>
    </w:p>
    <w:p w:rsidR="00D90F2B" w:rsidRPr="00D90F2B" w:rsidRDefault="00D90F2B" w:rsidP="00D90F2B">
      <w:pPr>
        <w:rPr>
          <w:rFonts w:ascii="Trebuchet MS" w:eastAsia="Times New Roman" w:hAnsi="Trebuchet MS" w:cs="Times New Roman"/>
          <w:color w:val="000000"/>
          <w:kern w:val="0"/>
          <w:sz w:val="18"/>
          <w:szCs w:val="18"/>
          <w:lang w:eastAsia="ru-RU"/>
        </w:rPr>
      </w:pPr>
    </w:p>
    <w:p w:rsidR="00D90F2B" w:rsidRPr="00D90F2B" w:rsidRDefault="00D90F2B" w:rsidP="00D90F2B">
      <w:pPr>
        <w:rPr>
          <w:rFonts w:ascii="Trebuchet MS" w:eastAsia="Times New Roman" w:hAnsi="Trebuchet MS" w:cs="Times New Roman"/>
          <w:color w:val="000000"/>
          <w:kern w:val="0"/>
          <w:sz w:val="18"/>
          <w:szCs w:val="18"/>
          <w:lang w:eastAsia="ru-RU"/>
        </w:rPr>
      </w:pPr>
      <w:r w:rsidRPr="00D90F2B">
        <w:rPr>
          <w:rFonts w:ascii="Trebuchet MS" w:eastAsia="Times New Roman" w:hAnsi="Trebuchet MS" w:cs="Times New Roman"/>
          <w:color w:val="000000"/>
          <w:kern w:val="0"/>
          <w:sz w:val="18"/>
          <w:szCs w:val="18"/>
          <w:lang w:eastAsia="ru-RU"/>
        </w:rPr>
        <w:t xml:space="preserve">2.3. </w:t>
      </w:r>
      <w:r w:rsidRPr="00D90F2B">
        <w:rPr>
          <w:rFonts w:ascii="Trebuchet MS" w:eastAsia="Times New Roman" w:hAnsi="Trebuchet MS" w:cs="Times New Roman" w:hint="eastAsia"/>
          <w:color w:val="000000"/>
          <w:kern w:val="0"/>
          <w:sz w:val="18"/>
          <w:szCs w:val="18"/>
          <w:lang w:eastAsia="ru-RU"/>
        </w:rPr>
        <w:t>Экспериментальное</w:t>
      </w:r>
      <w:r w:rsidRPr="00D90F2B">
        <w:rPr>
          <w:rFonts w:ascii="Trebuchet MS" w:eastAsia="Times New Roman" w:hAnsi="Trebuchet MS" w:cs="Times New Roman"/>
          <w:color w:val="000000"/>
          <w:kern w:val="0"/>
          <w:sz w:val="18"/>
          <w:szCs w:val="18"/>
          <w:lang w:eastAsia="ru-RU"/>
        </w:rPr>
        <w:t xml:space="preserve"> </w:t>
      </w:r>
      <w:r w:rsidRPr="00D90F2B">
        <w:rPr>
          <w:rFonts w:ascii="Trebuchet MS" w:eastAsia="Times New Roman" w:hAnsi="Trebuchet MS" w:cs="Times New Roman" w:hint="eastAsia"/>
          <w:color w:val="000000"/>
          <w:kern w:val="0"/>
          <w:sz w:val="18"/>
          <w:szCs w:val="18"/>
          <w:lang w:eastAsia="ru-RU"/>
        </w:rPr>
        <w:t>изучение</w:t>
      </w:r>
      <w:r w:rsidRPr="00D90F2B">
        <w:rPr>
          <w:rFonts w:ascii="Trebuchet MS" w:eastAsia="Times New Roman" w:hAnsi="Trebuchet MS" w:cs="Times New Roman"/>
          <w:color w:val="000000"/>
          <w:kern w:val="0"/>
          <w:sz w:val="18"/>
          <w:szCs w:val="18"/>
          <w:lang w:eastAsia="ru-RU"/>
        </w:rPr>
        <w:t xml:space="preserve"> </w:t>
      </w:r>
      <w:r w:rsidRPr="00D90F2B">
        <w:rPr>
          <w:rFonts w:ascii="Trebuchet MS" w:eastAsia="Times New Roman" w:hAnsi="Trebuchet MS" w:cs="Times New Roman" w:hint="eastAsia"/>
          <w:color w:val="000000"/>
          <w:kern w:val="0"/>
          <w:sz w:val="18"/>
          <w:szCs w:val="18"/>
          <w:lang w:eastAsia="ru-RU"/>
        </w:rPr>
        <w:t>питания</w:t>
      </w:r>
      <w:r w:rsidRPr="00D90F2B">
        <w:rPr>
          <w:rFonts w:ascii="Trebuchet MS" w:eastAsia="Times New Roman" w:hAnsi="Trebuchet MS" w:cs="Times New Roman"/>
          <w:color w:val="000000"/>
          <w:kern w:val="0"/>
          <w:sz w:val="18"/>
          <w:szCs w:val="18"/>
          <w:lang w:eastAsia="ru-RU"/>
        </w:rPr>
        <w:t xml:space="preserve"> </w:t>
      </w:r>
      <w:r w:rsidRPr="00D90F2B">
        <w:rPr>
          <w:rFonts w:ascii="Trebuchet MS" w:eastAsia="Times New Roman" w:hAnsi="Trebuchet MS" w:cs="Times New Roman" w:hint="eastAsia"/>
          <w:color w:val="000000"/>
          <w:kern w:val="0"/>
          <w:sz w:val="18"/>
          <w:szCs w:val="18"/>
          <w:lang w:eastAsia="ru-RU"/>
        </w:rPr>
        <w:t>бокоплава</w:t>
      </w:r>
    </w:p>
    <w:p w:rsidR="00D90F2B" w:rsidRPr="00D90F2B" w:rsidRDefault="00D90F2B" w:rsidP="00D90F2B">
      <w:pPr>
        <w:rPr>
          <w:rFonts w:ascii="Trebuchet MS" w:eastAsia="Times New Roman" w:hAnsi="Trebuchet MS" w:cs="Times New Roman"/>
          <w:color w:val="000000"/>
          <w:kern w:val="0"/>
          <w:sz w:val="18"/>
          <w:szCs w:val="18"/>
          <w:lang w:eastAsia="ru-RU"/>
        </w:rPr>
      </w:pPr>
    </w:p>
    <w:p w:rsidR="00D90F2B" w:rsidRPr="00D90F2B" w:rsidRDefault="00D90F2B" w:rsidP="00D90F2B">
      <w:pPr>
        <w:rPr>
          <w:rFonts w:ascii="Trebuchet MS" w:eastAsia="Times New Roman" w:hAnsi="Trebuchet MS" w:cs="Times New Roman"/>
          <w:color w:val="000000"/>
          <w:kern w:val="0"/>
          <w:sz w:val="18"/>
          <w:szCs w:val="18"/>
          <w:lang w:eastAsia="ru-RU"/>
        </w:rPr>
      </w:pPr>
      <w:r w:rsidRPr="00D90F2B">
        <w:rPr>
          <w:rFonts w:ascii="Trebuchet MS" w:eastAsia="Times New Roman" w:hAnsi="Trebuchet MS" w:cs="Times New Roman"/>
          <w:color w:val="000000"/>
          <w:kern w:val="0"/>
          <w:sz w:val="18"/>
          <w:szCs w:val="18"/>
          <w:lang w:eastAsia="ru-RU"/>
        </w:rPr>
        <w:t>G. lacustris 45</w:t>
      </w:r>
    </w:p>
    <w:p w:rsidR="00D90F2B" w:rsidRPr="00D90F2B" w:rsidRDefault="00D90F2B" w:rsidP="00D90F2B">
      <w:pPr>
        <w:rPr>
          <w:rFonts w:ascii="Trebuchet MS" w:eastAsia="Times New Roman" w:hAnsi="Trebuchet MS" w:cs="Times New Roman"/>
          <w:color w:val="000000"/>
          <w:kern w:val="0"/>
          <w:sz w:val="18"/>
          <w:szCs w:val="18"/>
          <w:lang w:eastAsia="ru-RU"/>
        </w:rPr>
      </w:pPr>
    </w:p>
    <w:p w:rsidR="00D90F2B" w:rsidRPr="00D90F2B" w:rsidRDefault="00D90F2B" w:rsidP="00D90F2B">
      <w:pPr>
        <w:rPr>
          <w:rFonts w:ascii="Trebuchet MS" w:eastAsia="Times New Roman" w:hAnsi="Trebuchet MS" w:cs="Times New Roman"/>
          <w:color w:val="000000"/>
          <w:kern w:val="0"/>
          <w:sz w:val="18"/>
          <w:szCs w:val="18"/>
          <w:lang w:eastAsia="ru-RU"/>
        </w:rPr>
      </w:pPr>
      <w:r w:rsidRPr="00D90F2B">
        <w:rPr>
          <w:rFonts w:ascii="Trebuchet MS" w:eastAsia="Times New Roman" w:hAnsi="Trebuchet MS" w:cs="Times New Roman"/>
          <w:color w:val="000000"/>
          <w:kern w:val="0"/>
          <w:sz w:val="18"/>
          <w:szCs w:val="18"/>
          <w:lang w:eastAsia="ru-RU"/>
        </w:rPr>
        <w:t>v</w:t>
      </w:r>
    </w:p>
    <w:p w:rsidR="00D90F2B" w:rsidRPr="00D90F2B" w:rsidRDefault="00D90F2B" w:rsidP="00D90F2B">
      <w:pPr>
        <w:rPr>
          <w:rFonts w:ascii="Trebuchet MS" w:eastAsia="Times New Roman" w:hAnsi="Trebuchet MS" w:cs="Times New Roman"/>
          <w:color w:val="000000"/>
          <w:kern w:val="0"/>
          <w:sz w:val="18"/>
          <w:szCs w:val="18"/>
          <w:lang w:eastAsia="ru-RU"/>
        </w:rPr>
      </w:pPr>
    </w:p>
    <w:p w:rsidR="00D90F2B" w:rsidRPr="00D90F2B" w:rsidRDefault="00D90F2B" w:rsidP="00D90F2B">
      <w:pPr>
        <w:rPr>
          <w:rFonts w:ascii="Trebuchet MS" w:eastAsia="Times New Roman" w:hAnsi="Trebuchet MS" w:cs="Times New Roman"/>
          <w:color w:val="000000"/>
          <w:kern w:val="0"/>
          <w:sz w:val="18"/>
          <w:szCs w:val="18"/>
          <w:lang w:eastAsia="ru-RU"/>
        </w:rPr>
      </w:pPr>
      <w:r w:rsidRPr="00D90F2B">
        <w:rPr>
          <w:rFonts w:ascii="Trebuchet MS" w:eastAsia="Times New Roman" w:hAnsi="Trebuchet MS" w:cs="Times New Roman"/>
          <w:color w:val="000000"/>
          <w:kern w:val="0"/>
          <w:sz w:val="18"/>
          <w:szCs w:val="18"/>
          <w:lang w:eastAsia="ru-RU"/>
        </w:rPr>
        <w:t xml:space="preserve">2.4. </w:t>
      </w:r>
      <w:r w:rsidRPr="00D90F2B">
        <w:rPr>
          <w:rFonts w:ascii="Trebuchet MS" w:eastAsia="Times New Roman" w:hAnsi="Trebuchet MS" w:cs="Times New Roman" w:hint="eastAsia"/>
          <w:color w:val="000000"/>
          <w:kern w:val="0"/>
          <w:sz w:val="18"/>
          <w:szCs w:val="18"/>
          <w:lang w:eastAsia="ru-RU"/>
        </w:rPr>
        <w:t>Экспериментальное</w:t>
      </w:r>
      <w:r w:rsidRPr="00D90F2B">
        <w:rPr>
          <w:rFonts w:ascii="Trebuchet MS" w:eastAsia="Times New Roman" w:hAnsi="Trebuchet MS" w:cs="Times New Roman"/>
          <w:color w:val="000000"/>
          <w:kern w:val="0"/>
          <w:sz w:val="18"/>
          <w:szCs w:val="18"/>
          <w:lang w:eastAsia="ru-RU"/>
        </w:rPr>
        <w:t xml:space="preserve"> </w:t>
      </w:r>
      <w:r w:rsidRPr="00D90F2B">
        <w:rPr>
          <w:rFonts w:ascii="Trebuchet MS" w:eastAsia="Times New Roman" w:hAnsi="Trebuchet MS" w:cs="Times New Roman" w:hint="eastAsia"/>
          <w:color w:val="000000"/>
          <w:kern w:val="0"/>
          <w:sz w:val="18"/>
          <w:szCs w:val="18"/>
          <w:lang w:eastAsia="ru-RU"/>
        </w:rPr>
        <w:t>изучение</w:t>
      </w:r>
      <w:r w:rsidRPr="00D90F2B">
        <w:rPr>
          <w:rFonts w:ascii="Trebuchet MS" w:eastAsia="Times New Roman" w:hAnsi="Trebuchet MS" w:cs="Times New Roman"/>
          <w:color w:val="000000"/>
          <w:kern w:val="0"/>
          <w:sz w:val="18"/>
          <w:szCs w:val="18"/>
          <w:lang w:eastAsia="ru-RU"/>
        </w:rPr>
        <w:t xml:space="preserve"> </w:t>
      </w:r>
      <w:r w:rsidRPr="00D90F2B">
        <w:rPr>
          <w:rFonts w:ascii="Trebuchet MS" w:eastAsia="Times New Roman" w:hAnsi="Trebuchet MS" w:cs="Times New Roman" w:hint="eastAsia"/>
          <w:color w:val="000000"/>
          <w:kern w:val="0"/>
          <w:sz w:val="18"/>
          <w:szCs w:val="18"/>
          <w:lang w:eastAsia="ru-RU"/>
        </w:rPr>
        <w:t>роста</w:t>
      </w:r>
      <w:r w:rsidRPr="00D90F2B">
        <w:rPr>
          <w:rFonts w:ascii="Trebuchet MS" w:eastAsia="Times New Roman" w:hAnsi="Trebuchet MS" w:cs="Times New Roman"/>
          <w:color w:val="000000"/>
          <w:kern w:val="0"/>
          <w:sz w:val="18"/>
          <w:szCs w:val="18"/>
          <w:lang w:eastAsia="ru-RU"/>
        </w:rPr>
        <w:t xml:space="preserve"> </w:t>
      </w:r>
      <w:r w:rsidRPr="00D90F2B">
        <w:rPr>
          <w:rFonts w:ascii="Trebuchet MS" w:eastAsia="Times New Roman" w:hAnsi="Trebuchet MS" w:cs="Times New Roman" w:hint="eastAsia"/>
          <w:color w:val="000000"/>
          <w:kern w:val="0"/>
          <w:sz w:val="18"/>
          <w:szCs w:val="18"/>
          <w:lang w:eastAsia="ru-RU"/>
        </w:rPr>
        <w:t>бокоплава</w:t>
      </w:r>
      <w:r w:rsidRPr="00D90F2B">
        <w:rPr>
          <w:rFonts w:ascii="Trebuchet MS" w:eastAsia="Times New Roman" w:hAnsi="Trebuchet MS" w:cs="Times New Roman"/>
          <w:color w:val="000000"/>
          <w:kern w:val="0"/>
          <w:sz w:val="18"/>
          <w:szCs w:val="18"/>
          <w:lang w:eastAsia="ru-RU"/>
        </w:rPr>
        <w:t xml:space="preserve"> G. lacustris 47</w:t>
      </w:r>
    </w:p>
    <w:p w:rsidR="00D90F2B" w:rsidRPr="00D90F2B" w:rsidRDefault="00D90F2B" w:rsidP="00D90F2B">
      <w:pPr>
        <w:rPr>
          <w:rFonts w:ascii="Trebuchet MS" w:eastAsia="Times New Roman" w:hAnsi="Trebuchet MS" w:cs="Times New Roman"/>
          <w:color w:val="000000"/>
          <w:kern w:val="0"/>
          <w:sz w:val="18"/>
          <w:szCs w:val="18"/>
          <w:lang w:eastAsia="ru-RU"/>
        </w:rPr>
      </w:pPr>
    </w:p>
    <w:p w:rsidR="00D90F2B" w:rsidRPr="00D90F2B" w:rsidRDefault="00D90F2B" w:rsidP="00D90F2B">
      <w:pPr>
        <w:rPr>
          <w:rFonts w:ascii="Trebuchet MS" w:eastAsia="Times New Roman" w:hAnsi="Trebuchet MS" w:cs="Times New Roman"/>
          <w:color w:val="000000"/>
          <w:kern w:val="0"/>
          <w:sz w:val="18"/>
          <w:szCs w:val="18"/>
          <w:lang w:eastAsia="ru-RU"/>
        </w:rPr>
      </w:pPr>
      <w:r w:rsidRPr="00D90F2B">
        <w:rPr>
          <w:rFonts w:ascii="Trebuchet MS" w:eastAsia="Times New Roman" w:hAnsi="Trebuchet MS" w:cs="Times New Roman"/>
          <w:color w:val="000000"/>
          <w:kern w:val="0"/>
          <w:sz w:val="18"/>
          <w:szCs w:val="18"/>
          <w:lang w:eastAsia="ru-RU"/>
        </w:rPr>
        <w:t xml:space="preserve">2.4.1. </w:t>
      </w:r>
      <w:r w:rsidRPr="00D90F2B">
        <w:rPr>
          <w:rFonts w:ascii="Trebuchet MS" w:eastAsia="Times New Roman" w:hAnsi="Trebuchet MS" w:cs="Times New Roman" w:hint="eastAsia"/>
          <w:color w:val="000000"/>
          <w:kern w:val="0"/>
          <w:sz w:val="18"/>
          <w:szCs w:val="18"/>
          <w:lang w:eastAsia="ru-RU"/>
        </w:rPr>
        <w:t>Метод</w:t>
      </w:r>
      <w:r w:rsidRPr="00D90F2B">
        <w:rPr>
          <w:rFonts w:ascii="Trebuchet MS" w:eastAsia="Times New Roman" w:hAnsi="Trebuchet MS" w:cs="Times New Roman"/>
          <w:color w:val="000000"/>
          <w:kern w:val="0"/>
          <w:sz w:val="18"/>
          <w:szCs w:val="18"/>
          <w:lang w:eastAsia="ru-RU"/>
        </w:rPr>
        <w:t xml:space="preserve"> </w:t>
      </w:r>
      <w:r w:rsidRPr="00D90F2B">
        <w:rPr>
          <w:rFonts w:ascii="Trebuchet MS" w:eastAsia="Times New Roman" w:hAnsi="Trebuchet MS" w:cs="Times New Roman" w:hint="eastAsia"/>
          <w:color w:val="000000"/>
          <w:kern w:val="0"/>
          <w:sz w:val="18"/>
          <w:szCs w:val="18"/>
          <w:lang w:eastAsia="ru-RU"/>
        </w:rPr>
        <w:t>индивидуального</w:t>
      </w:r>
      <w:r w:rsidRPr="00D90F2B">
        <w:rPr>
          <w:rFonts w:ascii="Trebuchet MS" w:eastAsia="Times New Roman" w:hAnsi="Trebuchet MS" w:cs="Times New Roman"/>
          <w:color w:val="000000"/>
          <w:kern w:val="0"/>
          <w:sz w:val="18"/>
          <w:szCs w:val="18"/>
          <w:lang w:eastAsia="ru-RU"/>
        </w:rPr>
        <w:t xml:space="preserve"> </w:t>
      </w:r>
      <w:r w:rsidRPr="00D90F2B">
        <w:rPr>
          <w:rFonts w:ascii="Trebuchet MS" w:eastAsia="Times New Roman" w:hAnsi="Trebuchet MS" w:cs="Times New Roman" w:hint="eastAsia"/>
          <w:color w:val="000000"/>
          <w:kern w:val="0"/>
          <w:sz w:val="18"/>
          <w:szCs w:val="18"/>
          <w:lang w:eastAsia="ru-RU"/>
        </w:rPr>
        <w:t>кормления</w:t>
      </w:r>
      <w:r w:rsidRPr="00D90F2B">
        <w:rPr>
          <w:rFonts w:ascii="Trebuchet MS" w:eastAsia="Times New Roman" w:hAnsi="Trebuchet MS" w:cs="Times New Roman"/>
          <w:color w:val="000000"/>
          <w:kern w:val="0"/>
          <w:sz w:val="18"/>
          <w:szCs w:val="18"/>
          <w:lang w:eastAsia="ru-RU"/>
        </w:rPr>
        <w:t xml:space="preserve"> 47</w:t>
      </w:r>
    </w:p>
    <w:p w:rsidR="00D90F2B" w:rsidRPr="00D90F2B" w:rsidRDefault="00D90F2B" w:rsidP="00D90F2B">
      <w:pPr>
        <w:rPr>
          <w:rFonts w:ascii="Trebuchet MS" w:eastAsia="Times New Roman" w:hAnsi="Trebuchet MS" w:cs="Times New Roman"/>
          <w:color w:val="000000"/>
          <w:kern w:val="0"/>
          <w:sz w:val="18"/>
          <w:szCs w:val="18"/>
          <w:lang w:eastAsia="ru-RU"/>
        </w:rPr>
      </w:pPr>
    </w:p>
    <w:p w:rsidR="00D90F2B" w:rsidRPr="00D90F2B" w:rsidRDefault="00D90F2B" w:rsidP="00D90F2B">
      <w:pPr>
        <w:rPr>
          <w:rFonts w:ascii="Trebuchet MS" w:eastAsia="Times New Roman" w:hAnsi="Trebuchet MS" w:cs="Times New Roman"/>
          <w:color w:val="000000"/>
          <w:kern w:val="0"/>
          <w:sz w:val="18"/>
          <w:szCs w:val="18"/>
          <w:lang w:eastAsia="ru-RU"/>
        </w:rPr>
      </w:pPr>
    </w:p>
    <w:p w:rsidR="00D90F2B" w:rsidRPr="00D90F2B" w:rsidRDefault="00D90F2B" w:rsidP="00D90F2B">
      <w:pPr>
        <w:rPr>
          <w:rFonts w:ascii="Trebuchet MS" w:eastAsia="Times New Roman" w:hAnsi="Trebuchet MS" w:cs="Times New Roman"/>
          <w:color w:val="000000"/>
          <w:kern w:val="0"/>
          <w:sz w:val="18"/>
          <w:szCs w:val="18"/>
          <w:lang w:eastAsia="ru-RU"/>
        </w:rPr>
      </w:pPr>
      <w:r w:rsidRPr="00D90F2B">
        <w:rPr>
          <w:rFonts w:ascii="Trebuchet MS" w:eastAsia="Times New Roman" w:hAnsi="Trebuchet MS" w:cs="Times New Roman"/>
          <w:color w:val="000000"/>
          <w:kern w:val="0"/>
          <w:sz w:val="18"/>
          <w:szCs w:val="18"/>
          <w:lang w:eastAsia="ru-RU"/>
        </w:rPr>
        <w:t>3</w:t>
      </w:r>
    </w:p>
    <w:p w:rsidR="00D90F2B" w:rsidRPr="00D90F2B" w:rsidRDefault="00D90F2B" w:rsidP="00D90F2B">
      <w:pPr>
        <w:rPr>
          <w:rFonts w:ascii="Trebuchet MS" w:eastAsia="Times New Roman" w:hAnsi="Trebuchet MS" w:cs="Times New Roman"/>
          <w:color w:val="000000"/>
          <w:kern w:val="0"/>
          <w:sz w:val="18"/>
          <w:szCs w:val="18"/>
          <w:lang w:eastAsia="ru-RU"/>
        </w:rPr>
      </w:pPr>
    </w:p>
    <w:p w:rsidR="00D90F2B" w:rsidRPr="00D90F2B" w:rsidRDefault="00D90F2B" w:rsidP="00D90F2B">
      <w:pPr>
        <w:rPr>
          <w:rFonts w:ascii="Trebuchet MS" w:eastAsia="Times New Roman" w:hAnsi="Trebuchet MS" w:cs="Times New Roman"/>
          <w:color w:val="000000"/>
          <w:kern w:val="0"/>
          <w:sz w:val="18"/>
          <w:szCs w:val="18"/>
          <w:lang w:eastAsia="ru-RU"/>
        </w:rPr>
      </w:pPr>
      <w:r w:rsidRPr="00D90F2B">
        <w:rPr>
          <w:rFonts w:ascii="Trebuchet MS" w:eastAsia="Times New Roman" w:hAnsi="Trebuchet MS" w:cs="Times New Roman"/>
          <w:color w:val="000000"/>
          <w:kern w:val="0"/>
          <w:sz w:val="18"/>
          <w:szCs w:val="18"/>
          <w:lang w:eastAsia="ru-RU"/>
        </w:rPr>
        <w:t xml:space="preserve">2.4.2. </w:t>
      </w:r>
      <w:r w:rsidRPr="00D90F2B">
        <w:rPr>
          <w:rFonts w:ascii="Trebuchet MS" w:eastAsia="Times New Roman" w:hAnsi="Trebuchet MS" w:cs="Times New Roman" w:hint="eastAsia"/>
          <w:color w:val="000000"/>
          <w:kern w:val="0"/>
          <w:sz w:val="18"/>
          <w:szCs w:val="18"/>
          <w:lang w:eastAsia="ru-RU"/>
        </w:rPr>
        <w:t>Метод</w:t>
      </w:r>
      <w:r w:rsidRPr="00D90F2B">
        <w:rPr>
          <w:rFonts w:ascii="Trebuchet MS" w:eastAsia="Times New Roman" w:hAnsi="Trebuchet MS" w:cs="Times New Roman"/>
          <w:color w:val="000000"/>
          <w:kern w:val="0"/>
          <w:sz w:val="18"/>
          <w:szCs w:val="18"/>
          <w:lang w:eastAsia="ru-RU"/>
        </w:rPr>
        <w:t xml:space="preserve"> </w:t>
      </w:r>
      <w:r w:rsidRPr="00D90F2B">
        <w:rPr>
          <w:rFonts w:ascii="Trebuchet MS" w:eastAsia="Times New Roman" w:hAnsi="Trebuchet MS" w:cs="Times New Roman" w:hint="eastAsia"/>
          <w:color w:val="000000"/>
          <w:kern w:val="0"/>
          <w:sz w:val="18"/>
          <w:szCs w:val="18"/>
          <w:lang w:eastAsia="ru-RU"/>
        </w:rPr>
        <w:t>микроэкосистем</w:t>
      </w:r>
      <w:r w:rsidRPr="00D90F2B">
        <w:rPr>
          <w:rFonts w:ascii="Trebuchet MS" w:eastAsia="Times New Roman" w:hAnsi="Trebuchet MS" w:cs="Times New Roman"/>
          <w:color w:val="000000"/>
          <w:kern w:val="0"/>
          <w:sz w:val="18"/>
          <w:szCs w:val="18"/>
          <w:lang w:eastAsia="ru-RU"/>
        </w:rPr>
        <w:t xml:space="preserve"> (</w:t>
      </w:r>
      <w:r w:rsidRPr="00D90F2B">
        <w:rPr>
          <w:rFonts w:ascii="Trebuchet MS" w:eastAsia="Times New Roman" w:hAnsi="Trebuchet MS" w:cs="Times New Roman" w:hint="eastAsia"/>
          <w:color w:val="000000"/>
          <w:kern w:val="0"/>
          <w:sz w:val="18"/>
          <w:szCs w:val="18"/>
          <w:lang w:eastAsia="ru-RU"/>
        </w:rPr>
        <w:t>МЭС</w:t>
      </w:r>
      <w:r w:rsidRPr="00D90F2B">
        <w:rPr>
          <w:rFonts w:ascii="Trebuchet MS" w:eastAsia="Times New Roman" w:hAnsi="Trebuchet MS" w:cs="Times New Roman"/>
          <w:color w:val="000000"/>
          <w:kern w:val="0"/>
          <w:sz w:val="18"/>
          <w:szCs w:val="18"/>
          <w:lang w:eastAsia="ru-RU"/>
        </w:rPr>
        <w:t xml:space="preserve">) 50 2.5. </w:t>
      </w:r>
      <w:r w:rsidRPr="00D90F2B">
        <w:rPr>
          <w:rFonts w:ascii="Trebuchet MS" w:eastAsia="Times New Roman" w:hAnsi="Trebuchet MS" w:cs="Times New Roman" w:hint="eastAsia"/>
          <w:color w:val="000000"/>
          <w:kern w:val="0"/>
          <w:sz w:val="18"/>
          <w:szCs w:val="18"/>
          <w:lang w:eastAsia="ru-RU"/>
        </w:rPr>
        <w:t>Отбор</w:t>
      </w:r>
      <w:r w:rsidRPr="00D90F2B">
        <w:rPr>
          <w:rFonts w:ascii="Trebuchet MS" w:eastAsia="Times New Roman" w:hAnsi="Trebuchet MS" w:cs="Times New Roman"/>
          <w:color w:val="000000"/>
          <w:kern w:val="0"/>
          <w:sz w:val="18"/>
          <w:szCs w:val="18"/>
          <w:lang w:eastAsia="ru-RU"/>
        </w:rPr>
        <w:t xml:space="preserve"> </w:t>
      </w:r>
      <w:r w:rsidRPr="00D90F2B">
        <w:rPr>
          <w:rFonts w:ascii="Trebuchet MS" w:eastAsia="Times New Roman" w:hAnsi="Trebuchet MS" w:cs="Times New Roman" w:hint="eastAsia"/>
          <w:color w:val="000000"/>
          <w:kern w:val="0"/>
          <w:sz w:val="18"/>
          <w:szCs w:val="18"/>
          <w:lang w:eastAsia="ru-RU"/>
        </w:rPr>
        <w:t>и</w:t>
      </w:r>
      <w:r w:rsidRPr="00D90F2B">
        <w:rPr>
          <w:rFonts w:ascii="Trebuchet MS" w:eastAsia="Times New Roman" w:hAnsi="Trebuchet MS" w:cs="Times New Roman"/>
          <w:color w:val="000000"/>
          <w:kern w:val="0"/>
          <w:sz w:val="18"/>
          <w:szCs w:val="18"/>
          <w:lang w:eastAsia="ru-RU"/>
        </w:rPr>
        <w:t xml:space="preserve"> </w:t>
      </w:r>
      <w:r w:rsidRPr="00D90F2B">
        <w:rPr>
          <w:rFonts w:ascii="Trebuchet MS" w:eastAsia="Times New Roman" w:hAnsi="Trebuchet MS" w:cs="Times New Roman" w:hint="eastAsia"/>
          <w:color w:val="000000"/>
          <w:kern w:val="0"/>
          <w:sz w:val="18"/>
          <w:szCs w:val="18"/>
          <w:lang w:eastAsia="ru-RU"/>
        </w:rPr>
        <w:t>обработка</w:t>
      </w:r>
      <w:r w:rsidRPr="00D90F2B">
        <w:rPr>
          <w:rFonts w:ascii="Trebuchet MS" w:eastAsia="Times New Roman" w:hAnsi="Trebuchet MS" w:cs="Times New Roman"/>
          <w:color w:val="000000"/>
          <w:kern w:val="0"/>
          <w:sz w:val="18"/>
          <w:szCs w:val="18"/>
          <w:lang w:eastAsia="ru-RU"/>
        </w:rPr>
        <w:t xml:space="preserve"> </w:t>
      </w:r>
      <w:r w:rsidRPr="00D90F2B">
        <w:rPr>
          <w:rFonts w:ascii="Trebuchet MS" w:eastAsia="Times New Roman" w:hAnsi="Trebuchet MS" w:cs="Times New Roman" w:hint="eastAsia"/>
          <w:color w:val="000000"/>
          <w:kern w:val="0"/>
          <w:sz w:val="18"/>
          <w:szCs w:val="18"/>
          <w:lang w:eastAsia="ru-RU"/>
        </w:rPr>
        <w:t>проб</w:t>
      </w:r>
      <w:r w:rsidRPr="00D90F2B">
        <w:rPr>
          <w:rFonts w:ascii="Trebuchet MS" w:eastAsia="Times New Roman" w:hAnsi="Trebuchet MS" w:cs="Times New Roman"/>
          <w:color w:val="000000"/>
          <w:kern w:val="0"/>
          <w:sz w:val="18"/>
          <w:szCs w:val="18"/>
          <w:lang w:eastAsia="ru-RU"/>
        </w:rPr>
        <w:t xml:space="preserve"> </w:t>
      </w:r>
      <w:r w:rsidRPr="00D90F2B">
        <w:rPr>
          <w:rFonts w:ascii="Trebuchet MS" w:eastAsia="Times New Roman" w:hAnsi="Trebuchet MS" w:cs="Times New Roman" w:hint="eastAsia"/>
          <w:color w:val="000000"/>
          <w:kern w:val="0"/>
          <w:sz w:val="18"/>
          <w:szCs w:val="18"/>
          <w:lang w:eastAsia="ru-RU"/>
        </w:rPr>
        <w:t>для</w:t>
      </w:r>
      <w:r w:rsidRPr="00D90F2B">
        <w:rPr>
          <w:rFonts w:ascii="Trebuchet MS" w:eastAsia="Times New Roman" w:hAnsi="Trebuchet MS" w:cs="Times New Roman"/>
          <w:color w:val="000000"/>
          <w:kern w:val="0"/>
          <w:sz w:val="18"/>
          <w:szCs w:val="18"/>
          <w:lang w:eastAsia="ru-RU"/>
        </w:rPr>
        <w:t xml:space="preserve"> </w:t>
      </w:r>
      <w:r w:rsidRPr="00D90F2B">
        <w:rPr>
          <w:rFonts w:ascii="Trebuchet MS" w:eastAsia="Times New Roman" w:hAnsi="Trebuchet MS" w:cs="Times New Roman" w:hint="eastAsia"/>
          <w:color w:val="000000"/>
          <w:kern w:val="0"/>
          <w:sz w:val="18"/>
          <w:szCs w:val="18"/>
          <w:lang w:eastAsia="ru-RU"/>
        </w:rPr>
        <w:t>определения</w:t>
      </w:r>
      <w:r w:rsidRPr="00D90F2B">
        <w:rPr>
          <w:rFonts w:ascii="Trebuchet MS" w:eastAsia="Times New Roman" w:hAnsi="Trebuchet MS" w:cs="Times New Roman"/>
          <w:color w:val="000000"/>
          <w:kern w:val="0"/>
          <w:sz w:val="18"/>
          <w:szCs w:val="18"/>
          <w:lang w:eastAsia="ru-RU"/>
        </w:rPr>
        <w:t xml:space="preserve"> </w:t>
      </w:r>
      <w:r w:rsidRPr="00D90F2B">
        <w:rPr>
          <w:rFonts w:ascii="Trebuchet MS" w:eastAsia="Times New Roman" w:hAnsi="Trebuchet MS" w:cs="Times New Roman" w:hint="eastAsia"/>
          <w:color w:val="000000"/>
          <w:kern w:val="0"/>
          <w:sz w:val="18"/>
          <w:szCs w:val="18"/>
          <w:lang w:eastAsia="ru-RU"/>
        </w:rPr>
        <w:t>спектра</w:t>
      </w:r>
    </w:p>
    <w:p w:rsidR="00D90F2B" w:rsidRPr="00D90F2B" w:rsidRDefault="00D90F2B" w:rsidP="00D90F2B">
      <w:pPr>
        <w:rPr>
          <w:rFonts w:ascii="Trebuchet MS" w:eastAsia="Times New Roman" w:hAnsi="Trebuchet MS" w:cs="Times New Roman"/>
          <w:color w:val="000000"/>
          <w:kern w:val="0"/>
          <w:sz w:val="18"/>
          <w:szCs w:val="18"/>
          <w:lang w:eastAsia="ru-RU"/>
        </w:rPr>
      </w:pPr>
    </w:p>
    <w:p w:rsidR="00D90F2B" w:rsidRPr="00D90F2B" w:rsidRDefault="00D90F2B" w:rsidP="00D90F2B">
      <w:pPr>
        <w:rPr>
          <w:rFonts w:ascii="Trebuchet MS" w:eastAsia="Times New Roman" w:hAnsi="Trebuchet MS" w:cs="Times New Roman"/>
          <w:color w:val="000000"/>
          <w:kern w:val="0"/>
          <w:sz w:val="18"/>
          <w:szCs w:val="18"/>
          <w:lang w:eastAsia="ru-RU"/>
        </w:rPr>
      </w:pPr>
      <w:r w:rsidRPr="00D90F2B">
        <w:rPr>
          <w:rFonts w:ascii="Trebuchet MS" w:eastAsia="Times New Roman" w:hAnsi="Trebuchet MS" w:cs="Times New Roman" w:hint="eastAsia"/>
          <w:color w:val="000000"/>
          <w:kern w:val="0"/>
          <w:sz w:val="18"/>
          <w:szCs w:val="18"/>
          <w:lang w:eastAsia="ru-RU"/>
        </w:rPr>
        <w:t>питания</w:t>
      </w:r>
      <w:r w:rsidRPr="00D90F2B">
        <w:rPr>
          <w:rFonts w:ascii="Trebuchet MS" w:eastAsia="Times New Roman" w:hAnsi="Trebuchet MS" w:cs="Times New Roman"/>
          <w:color w:val="000000"/>
          <w:kern w:val="0"/>
          <w:sz w:val="18"/>
          <w:szCs w:val="18"/>
          <w:lang w:eastAsia="ru-RU"/>
        </w:rPr>
        <w:t xml:space="preserve"> </w:t>
      </w:r>
      <w:r w:rsidRPr="00D90F2B">
        <w:rPr>
          <w:rFonts w:ascii="Trebuchet MS" w:eastAsia="Times New Roman" w:hAnsi="Trebuchet MS" w:cs="Times New Roman" w:hint="eastAsia"/>
          <w:color w:val="000000"/>
          <w:kern w:val="0"/>
          <w:sz w:val="18"/>
          <w:szCs w:val="18"/>
          <w:lang w:eastAsia="ru-RU"/>
        </w:rPr>
        <w:t>бокоплава</w:t>
      </w:r>
      <w:r w:rsidRPr="00D90F2B">
        <w:rPr>
          <w:rFonts w:ascii="Trebuchet MS" w:eastAsia="Times New Roman" w:hAnsi="Trebuchet MS" w:cs="Times New Roman"/>
          <w:color w:val="000000"/>
          <w:kern w:val="0"/>
          <w:sz w:val="18"/>
          <w:szCs w:val="18"/>
          <w:lang w:eastAsia="ru-RU"/>
        </w:rPr>
        <w:t xml:space="preserve"> 51 </w:t>
      </w:r>
      <w:r w:rsidRPr="00D90F2B">
        <w:rPr>
          <w:rFonts w:ascii="Trebuchet MS" w:eastAsia="Times New Roman" w:hAnsi="Trebuchet MS" w:cs="Times New Roman" w:hint="eastAsia"/>
          <w:color w:val="000000"/>
          <w:kern w:val="0"/>
          <w:sz w:val="18"/>
          <w:szCs w:val="18"/>
          <w:lang w:eastAsia="ru-RU"/>
        </w:rPr>
        <w:t>ГЛАВА</w:t>
      </w:r>
      <w:r w:rsidRPr="00D90F2B">
        <w:rPr>
          <w:rFonts w:ascii="Trebuchet MS" w:eastAsia="Times New Roman" w:hAnsi="Trebuchet MS" w:cs="Times New Roman"/>
          <w:color w:val="000000"/>
          <w:kern w:val="0"/>
          <w:sz w:val="18"/>
          <w:szCs w:val="18"/>
          <w:lang w:eastAsia="ru-RU"/>
        </w:rPr>
        <w:t xml:space="preserve"> 3. </w:t>
      </w:r>
      <w:r w:rsidRPr="00D90F2B">
        <w:rPr>
          <w:rFonts w:ascii="Trebuchet MS" w:eastAsia="Times New Roman" w:hAnsi="Trebuchet MS" w:cs="Times New Roman" w:hint="eastAsia"/>
          <w:color w:val="000000"/>
          <w:kern w:val="0"/>
          <w:sz w:val="18"/>
          <w:szCs w:val="18"/>
          <w:lang w:eastAsia="ru-RU"/>
        </w:rPr>
        <w:t>Структурно</w:t>
      </w:r>
      <w:r w:rsidRPr="00D90F2B">
        <w:rPr>
          <w:rFonts w:ascii="Trebuchet MS" w:eastAsia="Times New Roman" w:hAnsi="Trebuchet MS" w:cs="Times New Roman"/>
          <w:color w:val="000000"/>
          <w:kern w:val="0"/>
          <w:sz w:val="18"/>
          <w:szCs w:val="18"/>
          <w:lang w:eastAsia="ru-RU"/>
        </w:rPr>
        <w:t>-</w:t>
      </w:r>
      <w:r w:rsidRPr="00D90F2B">
        <w:rPr>
          <w:rFonts w:ascii="Trebuchet MS" w:eastAsia="Times New Roman" w:hAnsi="Trebuchet MS" w:cs="Times New Roman" w:hint="eastAsia"/>
          <w:color w:val="000000"/>
          <w:kern w:val="0"/>
          <w:sz w:val="18"/>
          <w:szCs w:val="18"/>
          <w:lang w:eastAsia="ru-RU"/>
        </w:rPr>
        <w:t>функциональная</w:t>
      </w:r>
      <w:r w:rsidRPr="00D90F2B">
        <w:rPr>
          <w:rFonts w:ascii="Trebuchet MS" w:eastAsia="Times New Roman" w:hAnsi="Trebuchet MS" w:cs="Times New Roman"/>
          <w:color w:val="000000"/>
          <w:kern w:val="0"/>
          <w:sz w:val="18"/>
          <w:szCs w:val="18"/>
          <w:lang w:eastAsia="ru-RU"/>
        </w:rPr>
        <w:t xml:space="preserve"> </w:t>
      </w:r>
      <w:r w:rsidRPr="00D90F2B">
        <w:rPr>
          <w:rFonts w:ascii="Trebuchet MS" w:eastAsia="Times New Roman" w:hAnsi="Trebuchet MS" w:cs="Times New Roman" w:hint="eastAsia"/>
          <w:color w:val="000000"/>
          <w:kern w:val="0"/>
          <w:sz w:val="18"/>
          <w:szCs w:val="18"/>
          <w:lang w:eastAsia="ru-RU"/>
        </w:rPr>
        <w:t>характеристика</w:t>
      </w:r>
      <w:r w:rsidRPr="00D90F2B">
        <w:rPr>
          <w:rFonts w:ascii="Trebuchet MS" w:eastAsia="Times New Roman" w:hAnsi="Trebuchet MS" w:cs="Times New Roman"/>
          <w:color w:val="000000"/>
          <w:kern w:val="0"/>
          <w:sz w:val="18"/>
          <w:szCs w:val="18"/>
          <w:lang w:eastAsia="ru-RU"/>
        </w:rPr>
        <w:t xml:space="preserve"> </w:t>
      </w:r>
      <w:r w:rsidRPr="00D90F2B">
        <w:rPr>
          <w:rFonts w:ascii="Trebuchet MS" w:eastAsia="Times New Roman" w:hAnsi="Trebuchet MS" w:cs="Times New Roman" w:hint="eastAsia"/>
          <w:color w:val="000000"/>
          <w:kern w:val="0"/>
          <w:sz w:val="18"/>
          <w:szCs w:val="18"/>
          <w:lang w:eastAsia="ru-RU"/>
        </w:rPr>
        <w:t>популяции</w:t>
      </w:r>
    </w:p>
    <w:p w:rsidR="00D90F2B" w:rsidRPr="00D90F2B" w:rsidRDefault="00D90F2B" w:rsidP="00D90F2B">
      <w:pPr>
        <w:rPr>
          <w:rFonts w:ascii="Trebuchet MS" w:eastAsia="Times New Roman" w:hAnsi="Trebuchet MS" w:cs="Times New Roman"/>
          <w:color w:val="000000"/>
          <w:kern w:val="0"/>
          <w:sz w:val="18"/>
          <w:szCs w:val="18"/>
          <w:lang w:eastAsia="ru-RU"/>
        </w:rPr>
      </w:pPr>
    </w:p>
    <w:p w:rsidR="00D90F2B" w:rsidRPr="00D90F2B" w:rsidRDefault="00D90F2B" w:rsidP="00D90F2B">
      <w:pPr>
        <w:rPr>
          <w:rFonts w:ascii="Trebuchet MS" w:eastAsia="Times New Roman" w:hAnsi="Trebuchet MS" w:cs="Times New Roman"/>
          <w:color w:val="000000"/>
          <w:kern w:val="0"/>
          <w:sz w:val="18"/>
          <w:szCs w:val="18"/>
          <w:lang w:eastAsia="ru-RU"/>
        </w:rPr>
      </w:pPr>
      <w:r w:rsidRPr="00D90F2B">
        <w:rPr>
          <w:rFonts w:ascii="Trebuchet MS" w:eastAsia="Times New Roman" w:hAnsi="Trebuchet MS" w:cs="Times New Roman"/>
          <w:color w:val="000000"/>
          <w:kern w:val="0"/>
          <w:sz w:val="18"/>
          <w:szCs w:val="18"/>
          <w:lang w:eastAsia="ru-RU"/>
        </w:rPr>
        <w:t xml:space="preserve">* </w:t>
      </w:r>
      <w:r w:rsidRPr="00D90F2B">
        <w:rPr>
          <w:rFonts w:ascii="Trebuchet MS" w:eastAsia="Times New Roman" w:hAnsi="Trebuchet MS" w:cs="Times New Roman" w:hint="eastAsia"/>
          <w:color w:val="000000"/>
          <w:kern w:val="0"/>
          <w:sz w:val="18"/>
          <w:szCs w:val="18"/>
          <w:lang w:eastAsia="ru-RU"/>
        </w:rPr>
        <w:t>бокоплава</w:t>
      </w:r>
      <w:r w:rsidRPr="00D90F2B">
        <w:rPr>
          <w:rFonts w:ascii="Trebuchet MS" w:eastAsia="Times New Roman" w:hAnsi="Trebuchet MS" w:cs="Times New Roman"/>
          <w:color w:val="000000"/>
          <w:kern w:val="0"/>
          <w:sz w:val="18"/>
          <w:szCs w:val="18"/>
          <w:lang w:eastAsia="ru-RU"/>
        </w:rPr>
        <w:t xml:space="preserve"> Gammarus lacustris </w:t>
      </w:r>
      <w:r w:rsidRPr="00D90F2B">
        <w:rPr>
          <w:rFonts w:ascii="Trebuchet MS" w:eastAsia="Times New Roman" w:hAnsi="Trebuchet MS" w:cs="Times New Roman" w:hint="eastAsia"/>
          <w:color w:val="000000"/>
          <w:kern w:val="0"/>
          <w:sz w:val="18"/>
          <w:szCs w:val="18"/>
          <w:lang w:eastAsia="ru-RU"/>
        </w:rPr>
        <w:t>из</w:t>
      </w:r>
      <w:r w:rsidRPr="00D90F2B">
        <w:rPr>
          <w:rFonts w:ascii="Trebuchet MS" w:eastAsia="Times New Roman" w:hAnsi="Trebuchet MS" w:cs="Times New Roman"/>
          <w:color w:val="000000"/>
          <w:kern w:val="0"/>
          <w:sz w:val="18"/>
          <w:szCs w:val="18"/>
          <w:lang w:eastAsia="ru-RU"/>
        </w:rPr>
        <w:t xml:space="preserve"> </w:t>
      </w:r>
      <w:r w:rsidRPr="00D90F2B">
        <w:rPr>
          <w:rFonts w:ascii="Trebuchet MS" w:eastAsia="Times New Roman" w:hAnsi="Trebuchet MS" w:cs="Times New Roman" w:hint="eastAsia"/>
          <w:color w:val="000000"/>
          <w:kern w:val="0"/>
          <w:sz w:val="18"/>
          <w:szCs w:val="18"/>
          <w:lang w:eastAsia="ru-RU"/>
        </w:rPr>
        <w:t>оз</w:t>
      </w:r>
      <w:r w:rsidRPr="00D90F2B">
        <w:rPr>
          <w:rFonts w:ascii="Trebuchet MS" w:eastAsia="Times New Roman" w:hAnsi="Trebuchet MS" w:cs="Times New Roman"/>
          <w:color w:val="000000"/>
          <w:kern w:val="0"/>
          <w:sz w:val="18"/>
          <w:szCs w:val="18"/>
          <w:lang w:eastAsia="ru-RU"/>
        </w:rPr>
        <w:t xml:space="preserve">. </w:t>
      </w:r>
      <w:r w:rsidRPr="00D90F2B">
        <w:rPr>
          <w:rFonts w:ascii="Trebuchet MS" w:eastAsia="Times New Roman" w:hAnsi="Trebuchet MS" w:cs="Times New Roman" w:hint="eastAsia"/>
          <w:color w:val="000000"/>
          <w:kern w:val="0"/>
          <w:sz w:val="18"/>
          <w:szCs w:val="18"/>
          <w:lang w:eastAsia="ru-RU"/>
        </w:rPr>
        <w:t>Шира</w:t>
      </w:r>
      <w:r w:rsidRPr="00D90F2B">
        <w:rPr>
          <w:rFonts w:ascii="Trebuchet MS" w:eastAsia="Times New Roman" w:hAnsi="Trebuchet MS" w:cs="Times New Roman"/>
          <w:color w:val="000000"/>
          <w:kern w:val="0"/>
          <w:sz w:val="18"/>
          <w:szCs w:val="18"/>
          <w:lang w:eastAsia="ru-RU"/>
        </w:rPr>
        <w:t xml:space="preserve"> 54</w:t>
      </w:r>
    </w:p>
    <w:p w:rsidR="00D90F2B" w:rsidRPr="00D90F2B" w:rsidRDefault="00D90F2B" w:rsidP="00D90F2B">
      <w:pPr>
        <w:rPr>
          <w:rFonts w:ascii="Trebuchet MS" w:eastAsia="Times New Roman" w:hAnsi="Trebuchet MS" w:cs="Times New Roman"/>
          <w:color w:val="000000"/>
          <w:kern w:val="0"/>
          <w:sz w:val="18"/>
          <w:szCs w:val="18"/>
          <w:lang w:eastAsia="ru-RU"/>
        </w:rPr>
      </w:pPr>
    </w:p>
    <w:p w:rsidR="00D90F2B" w:rsidRPr="00D90F2B" w:rsidRDefault="00D90F2B" w:rsidP="00D90F2B">
      <w:pPr>
        <w:rPr>
          <w:rFonts w:ascii="Trebuchet MS" w:eastAsia="Times New Roman" w:hAnsi="Trebuchet MS" w:cs="Times New Roman"/>
          <w:color w:val="000000"/>
          <w:kern w:val="0"/>
          <w:sz w:val="18"/>
          <w:szCs w:val="18"/>
          <w:lang w:eastAsia="ru-RU"/>
        </w:rPr>
      </w:pPr>
      <w:r w:rsidRPr="00D90F2B">
        <w:rPr>
          <w:rFonts w:ascii="Trebuchet MS" w:eastAsia="Times New Roman" w:hAnsi="Trebuchet MS" w:cs="Times New Roman"/>
          <w:color w:val="000000"/>
          <w:kern w:val="0"/>
          <w:sz w:val="18"/>
          <w:szCs w:val="18"/>
          <w:lang w:eastAsia="ru-RU"/>
        </w:rPr>
        <w:lastRenderedPageBreak/>
        <w:t xml:space="preserve">&gt; 3.1. </w:t>
      </w:r>
      <w:r w:rsidRPr="00D90F2B">
        <w:rPr>
          <w:rFonts w:ascii="Trebuchet MS" w:eastAsia="Times New Roman" w:hAnsi="Trebuchet MS" w:cs="Times New Roman" w:hint="eastAsia"/>
          <w:color w:val="000000"/>
          <w:kern w:val="0"/>
          <w:sz w:val="18"/>
          <w:szCs w:val="18"/>
          <w:lang w:eastAsia="ru-RU"/>
        </w:rPr>
        <w:t>Размеры</w:t>
      </w:r>
      <w:r w:rsidRPr="00D90F2B">
        <w:rPr>
          <w:rFonts w:ascii="Trebuchet MS" w:eastAsia="Times New Roman" w:hAnsi="Trebuchet MS" w:cs="Times New Roman"/>
          <w:color w:val="000000"/>
          <w:kern w:val="0"/>
          <w:sz w:val="18"/>
          <w:szCs w:val="18"/>
          <w:lang w:eastAsia="ru-RU"/>
        </w:rPr>
        <w:t xml:space="preserve"> </w:t>
      </w:r>
      <w:r w:rsidRPr="00D90F2B">
        <w:rPr>
          <w:rFonts w:ascii="Trebuchet MS" w:eastAsia="Times New Roman" w:hAnsi="Trebuchet MS" w:cs="Times New Roman" w:hint="eastAsia"/>
          <w:color w:val="000000"/>
          <w:kern w:val="0"/>
          <w:sz w:val="18"/>
          <w:szCs w:val="18"/>
          <w:lang w:eastAsia="ru-RU"/>
        </w:rPr>
        <w:t>и</w:t>
      </w:r>
      <w:r w:rsidRPr="00D90F2B">
        <w:rPr>
          <w:rFonts w:ascii="Trebuchet MS" w:eastAsia="Times New Roman" w:hAnsi="Trebuchet MS" w:cs="Times New Roman"/>
          <w:color w:val="000000"/>
          <w:kern w:val="0"/>
          <w:sz w:val="18"/>
          <w:szCs w:val="18"/>
          <w:lang w:eastAsia="ru-RU"/>
        </w:rPr>
        <w:t xml:space="preserve"> </w:t>
      </w:r>
      <w:r w:rsidRPr="00D90F2B">
        <w:rPr>
          <w:rFonts w:ascii="Trebuchet MS" w:eastAsia="Times New Roman" w:hAnsi="Trebuchet MS" w:cs="Times New Roman" w:hint="eastAsia"/>
          <w:color w:val="000000"/>
          <w:kern w:val="0"/>
          <w:sz w:val="18"/>
          <w:szCs w:val="18"/>
          <w:lang w:eastAsia="ru-RU"/>
        </w:rPr>
        <w:t>масса</w:t>
      </w:r>
      <w:r w:rsidRPr="00D90F2B">
        <w:rPr>
          <w:rFonts w:ascii="Trebuchet MS" w:eastAsia="Times New Roman" w:hAnsi="Trebuchet MS" w:cs="Times New Roman"/>
          <w:color w:val="000000"/>
          <w:kern w:val="0"/>
          <w:sz w:val="18"/>
          <w:szCs w:val="18"/>
          <w:lang w:eastAsia="ru-RU"/>
        </w:rPr>
        <w:t xml:space="preserve"> </w:t>
      </w:r>
      <w:r w:rsidRPr="00D90F2B">
        <w:rPr>
          <w:rFonts w:ascii="Trebuchet MS" w:eastAsia="Times New Roman" w:hAnsi="Trebuchet MS" w:cs="Times New Roman" w:hint="eastAsia"/>
          <w:color w:val="000000"/>
          <w:kern w:val="0"/>
          <w:sz w:val="18"/>
          <w:szCs w:val="18"/>
          <w:lang w:eastAsia="ru-RU"/>
        </w:rPr>
        <w:t>бокоплава</w:t>
      </w:r>
      <w:r w:rsidRPr="00D90F2B">
        <w:rPr>
          <w:rFonts w:ascii="Trebuchet MS" w:eastAsia="Times New Roman" w:hAnsi="Trebuchet MS" w:cs="Times New Roman"/>
          <w:color w:val="000000"/>
          <w:kern w:val="0"/>
          <w:sz w:val="18"/>
          <w:szCs w:val="18"/>
          <w:lang w:eastAsia="ru-RU"/>
        </w:rPr>
        <w:t xml:space="preserve"> G. lacustris 54</w:t>
      </w:r>
    </w:p>
    <w:p w:rsidR="00D90F2B" w:rsidRPr="00D90F2B" w:rsidRDefault="00D90F2B" w:rsidP="00D90F2B">
      <w:pPr>
        <w:rPr>
          <w:rFonts w:ascii="Trebuchet MS" w:eastAsia="Times New Roman" w:hAnsi="Trebuchet MS" w:cs="Times New Roman"/>
          <w:color w:val="000000"/>
          <w:kern w:val="0"/>
          <w:sz w:val="18"/>
          <w:szCs w:val="18"/>
          <w:lang w:eastAsia="ru-RU"/>
        </w:rPr>
      </w:pPr>
    </w:p>
    <w:p w:rsidR="00D90F2B" w:rsidRPr="00D90F2B" w:rsidRDefault="00D90F2B" w:rsidP="00D90F2B">
      <w:pPr>
        <w:rPr>
          <w:rFonts w:ascii="Trebuchet MS" w:eastAsia="Times New Roman" w:hAnsi="Trebuchet MS" w:cs="Times New Roman"/>
          <w:color w:val="000000"/>
          <w:kern w:val="0"/>
          <w:sz w:val="18"/>
          <w:szCs w:val="18"/>
          <w:lang w:eastAsia="ru-RU"/>
        </w:rPr>
      </w:pPr>
      <w:r w:rsidRPr="00D90F2B">
        <w:rPr>
          <w:rFonts w:ascii="Trebuchet MS" w:eastAsia="Times New Roman" w:hAnsi="Trebuchet MS" w:cs="Times New Roman"/>
          <w:color w:val="000000"/>
          <w:kern w:val="0"/>
          <w:sz w:val="18"/>
          <w:szCs w:val="18"/>
          <w:lang w:eastAsia="ru-RU"/>
        </w:rPr>
        <w:t xml:space="preserve">3.2. </w:t>
      </w:r>
      <w:r w:rsidRPr="00D90F2B">
        <w:rPr>
          <w:rFonts w:ascii="Trebuchet MS" w:eastAsia="Times New Roman" w:hAnsi="Trebuchet MS" w:cs="Times New Roman" w:hint="eastAsia"/>
          <w:color w:val="000000"/>
          <w:kern w:val="0"/>
          <w:sz w:val="18"/>
          <w:szCs w:val="18"/>
          <w:lang w:eastAsia="ru-RU"/>
        </w:rPr>
        <w:t>Пространственное</w:t>
      </w:r>
      <w:r w:rsidRPr="00D90F2B">
        <w:rPr>
          <w:rFonts w:ascii="Trebuchet MS" w:eastAsia="Times New Roman" w:hAnsi="Trebuchet MS" w:cs="Times New Roman"/>
          <w:color w:val="000000"/>
          <w:kern w:val="0"/>
          <w:sz w:val="18"/>
          <w:szCs w:val="18"/>
          <w:lang w:eastAsia="ru-RU"/>
        </w:rPr>
        <w:t xml:space="preserve"> </w:t>
      </w:r>
      <w:r w:rsidRPr="00D90F2B">
        <w:rPr>
          <w:rFonts w:ascii="Trebuchet MS" w:eastAsia="Times New Roman" w:hAnsi="Trebuchet MS" w:cs="Times New Roman" w:hint="eastAsia"/>
          <w:color w:val="000000"/>
          <w:kern w:val="0"/>
          <w:sz w:val="18"/>
          <w:szCs w:val="18"/>
          <w:lang w:eastAsia="ru-RU"/>
        </w:rPr>
        <w:t>распределение</w:t>
      </w:r>
      <w:r w:rsidRPr="00D90F2B">
        <w:rPr>
          <w:rFonts w:ascii="Trebuchet MS" w:eastAsia="Times New Roman" w:hAnsi="Trebuchet MS" w:cs="Times New Roman"/>
          <w:color w:val="000000"/>
          <w:kern w:val="0"/>
          <w:sz w:val="18"/>
          <w:szCs w:val="18"/>
          <w:lang w:eastAsia="ru-RU"/>
        </w:rPr>
        <w:t xml:space="preserve"> </w:t>
      </w:r>
      <w:r w:rsidRPr="00D90F2B">
        <w:rPr>
          <w:rFonts w:ascii="Trebuchet MS" w:eastAsia="Times New Roman" w:hAnsi="Trebuchet MS" w:cs="Times New Roman" w:hint="eastAsia"/>
          <w:color w:val="000000"/>
          <w:kern w:val="0"/>
          <w:sz w:val="18"/>
          <w:szCs w:val="18"/>
          <w:lang w:eastAsia="ru-RU"/>
        </w:rPr>
        <w:t>плотности</w:t>
      </w:r>
      <w:r w:rsidRPr="00D90F2B">
        <w:rPr>
          <w:rFonts w:ascii="Trebuchet MS" w:eastAsia="Times New Roman" w:hAnsi="Trebuchet MS" w:cs="Times New Roman"/>
          <w:color w:val="000000"/>
          <w:kern w:val="0"/>
          <w:sz w:val="18"/>
          <w:szCs w:val="18"/>
          <w:lang w:eastAsia="ru-RU"/>
        </w:rPr>
        <w:t xml:space="preserve"> </w:t>
      </w:r>
      <w:r w:rsidRPr="00D90F2B">
        <w:rPr>
          <w:rFonts w:ascii="Trebuchet MS" w:eastAsia="Times New Roman" w:hAnsi="Trebuchet MS" w:cs="Times New Roman" w:hint="eastAsia"/>
          <w:color w:val="000000"/>
          <w:kern w:val="0"/>
          <w:sz w:val="18"/>
          <w:szCs w:val="18"/>
          <w:lang w:eastAsia="ru-RU"/>
        </w:rPr>
        <w:t>бокоплава</w:t>
      </w:r>
    </w:p>
    <w:p w:rsidR="00D90F2B" w:rsidRPr="00D90F2B" w:rsidRDefault="00D90F2B" w:rsidP="00D90F2B">
      <w:pPr>
        <w:rPr>
          <w:rFonts w:ascii="Trebuchet MS" w:eastAsia="Times New Roman" w:hAnsi="Trebuchet MS" w:cs="Times New Roman"/>
          <w:color w:val="000000"/>
          <w:kern w:val="0"/>
          <w:sz w:val="18"/>
          <w:szCs w:val="18"/>
          <w:lang w:eastAsia="ru-RU"/>
        </w:rPr>
      </w:pPr>
    </w:p>
    <w:p w:rsidR="00D90F2B" w:rsidRPr="00D90F2B" w:rsidRDefault="00D90F2B" w:rsidP="00D90F2B">
      <w:pPr>
        <w:rPr>
          <w:rFonts w:ascii="Trebuchet MS" w:eastAsia="Times New Roman" w:hAnsi="Trebuchet MS" w:cs="Times New Roman"/>
          <w:color w:val="000000"/>
          <w:kern w:val="0"/>
          <w:sz w:val="18"/>
          <w:szCs w:val="18"/>
          <w:lang w:eastAsia="ru-RU"/>
        </w:rPr>
      </w:pPr>
      <w:r w:rsidRPr="00D90F2B">
        <w:rPr>
          <w:rFonts w:ascii="Trebuchet MS" w:eastAsia="Times New Roman" w:hAnsi="Trebuchet MS" w:cs="Times New Roman" w:hint="eastAsia"/>
          <w:color w:val="000000"/>
          <w:kern w:val="0"/>
          <w:sz w:val="18"/>
          <w:szCs w:val="18"/>
          <w:lang w:eastAsia="ru-RU"/>
        </w:rPr>
        <w:t>по</w:t>
      </w:r>
      <w:r w:rsidRPr="00D90F2B">
        <w:rPr>
          <w:rFonts w:ascii="Trebuchet MS" w:eastAsia="Times New Roman" w:hAnsi="Trebuchet MS" w:cs="Times New Roman"/>
          <w:color w:val="000000"/>
          <w:kern w:val="0"/>
          <w:sz w:val="18"/>
          <w:szCs w:val="18"/>
          <w:lang w:eastAsia="ru-RU"/>
        </w:rPr>
        <w:t xml:space="preserve"> </w:t>
      </w:r>
      <w:r w:rsidRPr="00D90F2B">
        <w:rPr>
          <w:rFonts w:ascii="Trebuchet MS" w:eastAsia="Times New Roman" w:hAnsi="Trebuchet MS" w:cs="Times New Roman" w:hint="eastAsia"/>
          <w:color w:val="000000"/>
          <w:kern w:val="0"/>
          <w:sz w:val="18"/>
          <w:szCs w:val="18"/>
          <w:lang w:eastAsia="ru-RU"/>
        </w:rPr>
        <w:t>акватории</w:t>
      </w:r>
      <w:r w:rsidRPr="00D90F2B">
        <w:rPr>
          <w:rFonts w:ascii="Trebuchet MS" w:eastAsia="Times New Roman" w:hAnsi="Trebuchet MS" w:cs="Times New Roman"/>
          <w:color w:val="000000"/>
          <w:kern w:val="0"/>
          <w:sz w:val="18"/>
          <w:szCs w:val="18"/>
          <w:lang w:eastAsia="ru-RU"/>
        </w:rPr>
        <w:t xml:space="preserve"> </w:t>
      </w:r>
      <w:r w:rsidRPr="00D90F2B">
        <w:rPr>
          <w:rFonts w:ascii="Trebuchet MS" w:eastAsia="Times New Roman" w:hAnsi="Trebuchet MS" w:cs="Times New Roman" w:hint="eastAsia"/>
          <w:color w:val="000000"/>
          <w:kern w:val="0"/>
          <w:sz w:val="18"/>
          <w:szCs w:val="18"/>
          <w:lang w:eastAsia="ru-RU"/>
        </w:rPr>
        <w:t>оз</w:t>
      </w:r>
      <w:r w:rsidRPr="00D90F2B">
        <w:rPr>
          <w:rFonts w:ascii="Trebuchet MS" w:eastAsia="Times New Roman" w:hAnsi="Trebuchet MS" w:cs="Times New Roman"/>
          <w:color w:val="000000"/>
          <w:kern w:val="0"/>
          <w:sz w:val="18"/>
          <w:szCs w:val="18"/>
          <w:lang w:eastAsia="ru-RU"/>
        </w:rPr>
        <w:t xml:space="preserve">. </w:t>
      </w:r>
      <w:r w:rsidRPr="00D90F2B">
        <w:rPr>
          <w:rFonts w:ascii="Trebuchet MS" w:eastAsia="Times New Roman" w:hAnsi="Trebuchet MS" w:cs="Times New Roman" w:hint="eastAsia"/>
          <w:color w:val="000000"/>
          <w:kern w:val="0"/>
          <w:sz w:val="18"/>
          <w:szCs w:val="18"/>
          <w:lang w:eastAsia="ru-RU"/>
        </w:rPr>
        <w:t>Шира</w:t>
      </w:r>
      <w:r w:rsidRPr="00D90F2B">
        <w:rPr>
          <w:rFonts w:ascii="Trebuchet MS" w:eastAsia="Times New Roman" w:hAnsi="Trebuchet MS" w:cs="Times New Roman"/>
          <w:color w:val="000000"/>
          <w:kern w:val="0"/>
          <w:sz w:val="18"/>
          <w:szCs w:val="18"/>
          <w:lang w:eastAsia="ru-RU"/>
        </w:rPr>
        <w:t xml:space="preserve"> 56</w:t>
      </w:r>
    </w:p>
    <w:p w:rsidR="00D90F2B" w:rsidRPr="00D90F2B" w:rsidRDefault="00D90F2B" w:rsidP="00D90F2B">
      <w:pPr>
        <w:rPr>
          <w:rFonts w:ascii="Trebuchet MS" w:eastAsia="Times New Roman" w:hAnsi="Trebuchet MS" w:cs="Times New Roman"/>
          <w:color w:val="000000"/>
          <w:kern w:val="0"/>
          <w:sz w:val="18"/>
          <w:szCs w:val="18"/>
          <w:lang w:eastAsia="ru-RU"/>
        </w:rPr>
      </w:pPr>
    </w:p>
    <w:p w:rsidR="00D90F2B" w:rsidRPr="00D90F2B" w:rsidRDefault="00D90F2B" w:rsidP="00D90F2B">
      <w:pPr>
        <w:rPr>
          <w:rFonts w:ascii="Trebuchet MS" w:eastAsia="Times New Roman" w:hAnsi="Trebuchet MS" w:cs="Times New Roman"/>
          <w:color w:val="000000"/>
          <w:kern w:val="0"/>
          <w:sz w:val="18"/>
          <w:szCs w:val="18"/>
          <w:lang w:eastAsia="ru-RU"/>
        </w:rPr>
      </w:pPr>
      <w:r w:rsidRPr="00D90F2B">
        <w:rPr>
          <w:rFonts w:ascii="Trebuchet MS" w:eastAsia="Times New Roman" w:hAnsi="Trebuchet MS" w:cs="Times New Roman"/>
          <w:color w:val="000000"/>
          <w:kern w:val="0"/>
          <w:sz w:val="18"/>
          <w:szCs w:val="18"/>
          <w:lang w:eastAsia="ru-RU"/>
        </w:rPr>
        <w:t xml:space="preserve">3.2.1. </w:t>
      </w:r>
      <w:r w:rsidRPr="00D90F2B">
        <w:rPr>
          <w:rFonts w:ascii="Trebuchet MS" w:eastAsia="Times New Roman" w:hAnsi="Trebuchet MS" w:cs="Times New Roman" w:hint="eastAsia"/>
          <w:color w:val="000000"/>
          <w:kern w:val="0"/>
          <w:sz w:val="18"/>
          <w:szCs w:val="18"/>
          <w:lang w:eastAsia="ru-RU"/>
        </w:rPr>
        <w:t>Распределение</w:t>
      </w:r>
      <w:r w:rsidRPr="00D90F2B">
        <w:rPr>
          <w:rFonts w:ascii="Trebuchet MS" w:eastAsia="Times New Roman" w:hAnsi="Trebuchet MS" w:cs="Times New Roman"/>
          <w:color w:val="000000"/>
          <w:kern w:val="0"/>
          <w:sz w:val="18"/>
          <w:szCs w:val="18"/>
          <w:lang w:eastAsia="ru-RU"/>
        </w:rPr>
        <w:t xml:space="preserve"> </w:t>
      </w:r>
      <w:r w:rsidRPr="00D90F2B">
        <w:rPr>
          <w:rFonts w:ascii="Trebuchet MS" w:eastAsia="Times New Roman" w:hAnsi="Trebuchet MS" w:cs="Times New Roman" w:hint="eastAsia"/>
          <w:color w:val="000000"/>
          <w:kern w:val="0"/>
          <w:sz w:val="18"/>
          <w:szCs w:val="18"/>
          <w:lang w:eastAsia="ru-RU"/>
        </w:rPr>
        <w:t>численности</w:t>
      </w:r>
      <w:r w:rsidRPr="00D90F2B">
        <w:rPr>
          <w:rFonts w:ascii="Trebuchet MS" w:eastAsia="Times New Roman" w:hAnsi="Trebuchet MS" w:cs="Times New Roman"/>
          <w:color w:val="000000"/>
          <w:kern w:val="0"/>
          <w:sz w:val="18"/>
          <w:szCs w:val="18"/>
          <w:lang w:eastAsia="ru-RU"/>
        </w:rPr>
        <w:t xml:space="preserve"> </w:t>
      </w:r>
      <w:r w:rsidRPr="00D90F2B">
        <w:rPr>
          <w:rFonts w:ascii="Trebuchet MS" w:eastAsia="Times New Roman" w:hAnsi="Trebuchet MS" w:cs="Times New Roman" w:hint="eastAsia"/>
          <w:color w:val="000000"/>
          <w:kern w:val="0"/>
          <w:sz w:val="18"/>
          <w:szCs w:val="18"/>
          <w:lang w:eastAsia="ru-RU"/>
        </w:rPr>
        <w:t>и</w:t>
      </w:r>
      <w:r w:rsidRPr="00D90F2B">
        <w:rPr>
          <w:rFonts w:ascii="Trebuchet MS" w:eastAsia="Times New Roman" w:hAnsi="Trebuchet MS" w:cs="Times New Roman"/>
          <w:color w:val="000000"/>
          <w:kern w:val="0"/>
          <w:sz w:val="18"/>
          <w:szCs w:val="18"/>
          <w:lang w:eastAsia="ru-RU"/>
        </w:rPr>
        <w:t xml:space="preserve"> </w:t>
      </w:r>
      <w:r w:rsidRPr="00D90F2B">
        <w:rPr>
          <w:rFonts w:ascii="Trebuchet MS" w:eastAsia="Times New Roman" w:hAnsi="Trebuchet MS" w:cs="Times New Roman" w:hint="eastAsia"/>
          <w:color w:val="000000"/>
          <w:kern w:val="0"/>
          <w:sz w:val="18"/>
          <w:szCs w:val="18"/>
          <w:lang w:eastAsia="ru-RU"/>
        </w:rPr>
        <w:t>биомассы</w:t>
      </w:r>
      <w:r w:rsidRPr="00D90F2B">
        <w:rPr>
          <w:rFonts w:ascii="Trebuchet MS" w:eastAsia="Times New Roman" w:hAnsi="Trebuchet MS" w:cs="Times New Roman"/>
          <w:color w:val="000000"/>
          <w:kern w:val="0"/>
          <w:sz w:val="18"/>
          <w:szCs w:val="18"/>
          <w:lang w:eastAsia="ru-RU"/>
        </w:rPr>
        <w:t xml:space="preserve"> G. lacustris</w:t>
      </w:r>
    </w:p>
    <w:p w:rsidR="00D90F2B" w:rsidRPr="00D90F2B" w:rsidRDefault="00D90F2B" w:rsidP="00D90F2B">
      <w:pPr>
        <w:rPr>
          <w:rFonts w:ascii="Trebuchet MS" w:eastAsia="Times New Roman" w:hAnsi="Trebuchet MS" w:cs="Times New Roman"/>
          <w:color w:val="000000"/>
          <w:kern w:val="0"/>
          <w:sz w:val="18"/>
          <w:szCs w:val="18"/>
          <w:lang w:eastAsia="ru-RU"/>
        </w:rPr>
      </w:pPr>
    </w:p>
    <w:p w:rsidR="00D90F2B" w:rsidRPr="00D90F2B" w:rsidRDefault="00D90F2B" w:rsidP="00D90F2B">
      <w:pPr>
        <w:rPr>
          <w:rFonts w:ascii="Trebuchet MS" w:eastAsia="Times New Roman" w:hAnsi="Trebuchet MS" w:cs="Times New Roman"/>
          <w:color w:val="000000"/>
          <w:kern w:val="0"/>
          <w:sz w:val="18"/>
          <w:szCs w:val="18"/>
          <w:lang w:eastAsia="ru-RU"/>
        </w:rPr>
      </w:pPr>
      <w:r w:rsidRPr="00D90F2B">
        <w:rPr>
          <w:rFonts w:ascii="Trebuchet MS" w:eastAsia="Times New Roman" w:hAnsi="Trebuchet MS" w:cs="Times New Roman" w:hint="eastAsia"/>
          <w:color w:val="000000"/>
          <w:kern w:val="0"/>
          <w:sz w:val="18"/>
          <w:szCs w:val="18"/>
          <w:lang w:eastAsia="ru-RU"/>
        </w:rPr>
        <w:t>по</w:t>
      </w:r>
      <w:r w:rsidRPr="00D90F2B">
        <w:rPr>
          <w:rFonts w:ascii="Trebuchet MS" w:eastAsia="Times New Roman" w:hAnsi="Trebuchet MS" w:cs="Times New Roman"/>
          <w:color w:val="000000"/>
          <w:kern w:val="0"/>
          <w:sz w:val="18"/>
          <w:szCs w:val="18"/>
          <w:lang w:eastAsia="ru-RU"/>
        </w:rPr>
        <w:t xml:space="preserve"> </w:t>
      </w:r>
      <w:r w:rsidRPr="00D90F2B">
        <w:rPr>
          <w:rFonts w:ascii="Trebuchet MS" w:eastAsia="Times New Roman" w:hAnsi="Trebuchet MS" w:cs="Times New Roman" w:hint="eastAsia"/>
          <w:color w:val="000000"/>
          <w:kern w:val="0"/>
          <w:sz w:val="18"/>
          <w:szCs w:val="18"/>
          <w:lang w:eastAsia="ru-RU"/>
        </w:rPr>
        <w:t>глубинам</w:t>
      </w:r>
      <w:r w:rsidRPr="00D90F2B">
        <w:rPr>
          <w:rFonts w:ascii="Trebuchet MS" w:eastAsia="Times New Roman" w:hAnsi="Trebuchet MS" w:cs="Times New Roman"/>
          <w:color w:val="000000"/>
          <w:kern w:val="0"/>
          <w:sz w:val="18"/>
          <w:szCs w:val="18"/>
          <w:lang w:eastAsia="ru-RU"/>
        </w:rPr>
        <w:t xml:space="preserve"> </w:t>
      </w:r>
      <w:r w:rsidRPr="00D90F2B">
        <w:rPr>
          <w:rFonts w:ascii="Trebuchet MS" w:eastAsia="Times New Roman" w:hAnsi="Trebuchet MS" w:cs="Times New Roman" w:hint="eastAsia"/>
          <w:color w:val="000000"/>
          <w:kern w:val="0"/>
          <w:sz w:val="18"/>
          <w:szCs w:val="18"/>
          <w:lang w:eastAsia="ru-RU"/>
        </w:rPr>
        <w:t>озера</w:t>
      </w:r>
      <w:r w:rsidRPr="00D90F2B">
        <w:rPr>
          <w:rFonts w:ascii="Trebuchet MS" w:eastAsia="Times New Roman" w:hAnsi="Trebuchet MS" w:cs="Times New Roman"/>
          <w:color w:val="000000"/>
          <w:kern w:val="0"/>
          <w:sz w:val="18"/>
          <w:szCs w:val="18"/>
          <w:lang w:eastAsia="ru-RU"/>
        </w:rPr>
        <w:t xml:space="preserve"> 56</w:t>
      </w:r>
    </w:p>
    <w:p w:rsidR="00D90F2B" w:rsidRPr="00D90F2B" w:rsidRDefault="00D90F2B" w:rsidP="00D90F2B">
      <w:pPr>
        <w:rPr>
          <w:rFonts w:ascii="Trebuchet MS" w:eastAsia="Times New Roman" w:hAnsi="Trebuchet MS" w:cs="Times New Roman"/>
          <w:color w:val="000000"/>
          <w:kern w:val="0"/>
          <w:sz w:val="18"/>
          <w:szCs w:val="18"/>
          <w:lang w:eastAsia="ru-RU"/>
        </w:rPr>
      </w:pPr>
    </w:p>
    <w:p w:rsidR="00D90F2B" w:rsidRPr="00D90F2B" w:rsidRDefault="00D90F2B" w:rsidP="00D90F2B">
      <w:pPr>
        <w:rPr>
          <w:rFonts w:ascii="Trebuchet MS" w:eastAsia="Times New Roman" w:hAnsi="Trebuchet MS" w:cs="Times New Roman"/>
          <w:color w:val="000000"/>
          <w:kern w:val="0"/>
          <w:sz w:val="18"/>
          <w:szCs w:val="18"/>
          <w:lang w:eastAsia="ru-RU"/>
        </w:rPr>
      </w:pPr>
      <w:r w:rsidRPr="00D90F2B">
        <w:rPr>
          <w:rFonts w:ascii="Trebuchet MS" w:eastAsia="Times New Roman" w:hAnsi="Trebuchet MS" w:cs="Times New Roman"/>
          <w:color w:val="000000"/>
          <w:kern w:val="0"/>
          <w:sz w:val="18"/>
          <w:szCs w:val="18"/>
          <w:lang w:eastAsia="ru-RU"/>
        </w:rPr>
        <w:t xml:space="preserve">3.2.2. </w:t>
      </w:r>
      <w:r w:rsidRPr="00D90F2B">
        <w:rPr>
          <w:rFonts w:ascii="Trebuchet MS" w:eastAsia="Times New Roman" w:hAnsi="Trebuchet MS" w:cs="Times New Roman" w:hint="eastAsia"/>
          <w:color w:val="000000"/>
          <w:kern w:val="0"/>
          <w:sz w:val="18"/>
          <w:szCs w:val="18"/>
          <w:lang w:eastAsia="ru-RU"/>
        </w:rPr>
        <w:t>Распределение</w:t>
      </w:r>
      <w:r w:rsidRPr="00D90F2B">
        <w:rPr>
          <w:rFonts w:ascii="Trebuchet MS" w:eastAsia="Times New Roman" w:hAnsi="Trebuchet MS" w:cs="Times New Roman"/>
          <w:color w:val="000000"/>
          <w:kern w:val="0"/>
          <w:sz w:val="18"/>
          <w:szCs w:val="18"/>
          <w:lang w:eastAsia="ru-RU"/>
        </w:rPr>
        <w:t xml:space="preserve"> </w:t>
      </w:r>
      <w:r w:rsidRPr="00D90F2B">
        <w:rPr>
          <w:rFonts w:ascii="Trebuchet MS" w:eastAsia="Times New Roman" w:hAnsi="Trebuchet MS" w:cs="Times New Roman" w:hint="eastAsia"/>
          <w:color w:val="000000"/>
          <w:kern w:val="0"/>
          <w:sz w:val="18"/>
          <w:szCs w:val="18"/>
          <w:lang w:eastAsia="ru-RU"/>
        </w:rPr>
        <w:t>амфипод</w:t>
      </w:r>
      <w:r w:rsidRPr="00D90F2B">
        <w:rPr>
          <w:rFonts w:ascii="Trebuchet MS" w:eastAsia="Times New Roman" w:hAnsi="Trebuchet MS" w:cs="Times New Roman"/>
          <w:color w:val="000000"/>
          <w:kern w:val="0"/>
          <w:sz w:val="18"/>
          <w:szCs w:val="18"/>
          <w:lang w:eastAsia="ru-RU"/>
        </w:rPr>
        <w:t xml:space="preserve"> </w:t>
      </w:r>
      <w:r w:rsidRPr="00D90F2B">
        <w:rPr>
          <w:rFonts w:ascii="Trebuchet MS" w:eastAsia="Times New Roman" w:hAnsi="Trebuchet MS" w:cs="Times New Roman" w:hint="eastAsia"/>
          <w:color w:val="000000"/>
          <w:kern w:val="0"/>
          <w:sz w:val="18"/>
          <w:szCs w:val="18"/>
          <w:lang w:eastAsia="ru-RU"/>
        </w:rPr>
        <w:t>на</w:t>
      </w:r>
      <w:r w:rsidRPr="00D90F2B">
        <w:rPr>
          <w:rFonts w:ascii="Trebuchet MS" w:eastAsia="Times New Roman" w:hAnsi="Trebuchet MS" w:cs="Times New Roman"/>
          <w:color w:val="000000"/>
          <w:kern w:val="0"/>
          <w:sz w:val="18"/>
          <w:szCs w:val="18"/>
          <w:lang w:eastAsia="ru-RU"/>
        </w:rPr>
        <w:t xml:space="preserve"> </w:t>
      </w:r>
      <w:r w:rsidRPr="00D90F2B">
        <w:rPr>
          <w:rFonts w:ascii="Trebuchet MS" w:eastAsia="Times New Roman" w:hAnsi="Trebuchet MS" w:cs="Times New Roman" w:hint="eastAsia"/>
          <w:color w:val="000000"/>
          <w:kern w:val="0"/>
          <w:sz w:val="18"/>
          <w:szCs w:val="18"/>
          <w:lang w:eastAsia="ru-RU"/>
        </w:rPr>
        <w:t>разных</w:t>
      </w:r>
      <w:r w:rsidRPr="00D90F2B">
        <w:rPr>
          <w:rFonts w:ascii="Trebuchet MS" w:eastAsia="Times New Roman" w:hAnsi="Trebuchet MS" w:cs="Times New Roman"/>
          <w:color w:val="000000"/>
          <w:kern w:val="0"/>
          <w:sz w:val="18"/>
          <w:szCs w:val="18"/>
          <w:lang w:eastAsia="ru-RU"/>
        </w:rPr>
        <w:t xml:space="preserve"> </w:t>
      </w:r>
      <w:r w:rsidRPr="00D90F2B">
        <w:rPr>
          <w:rFonts w:ascii="Trebuchet MS" w:eastAsia="Times New Roman" w:hAnsi="Trebuchet MS" w:cs="Times New Roman" w:hint="eastAsia"/>
          <w:color w:val="000000"/>
          <w:kern w:val="0"/>
          <w:sz w:val="18"/>
          <w:szCs w:val="18"/>
          <w:lang w:eastAsia="ru-RU"/>
        </w:rPr>
        <w:t>участках</w:t>
      </w:r>
      <w:r w:rsidRPr="00D90F2B">
        <w:rPr>
          <w:rFonts w:ascii="Trebuchet MS" w:eastAsia="Times New Roman" w:hAnsi="Trebuchet MS" w:cs="Times New Roman"/>
          <w:color w:val="000000"/>
          <w:kern w:val="0"/>
          <w:sz w:val="18"/>
          <w:szCs w:val="18"/>
          <w:lang w:eastAsia="ru-RU"/>
        </w:rPr>
        <w:t xml:space="preserve"> </w:t>
      </w:r>
      <w:r w:rsidRPr="00D90F2B">
        <w:rPr>
          <w:rFonts w:ascii="Trebuchet MS" w:eastAsia="Times New Roman" w:hAnsi="Trebuchet MS" w:cs="Times New Roman" w:hint="eastAsia"/>
          <w:color w:val="000000"/>
          <w:kern w:val="0"/>
          <w:sz w:val="18"/>
          <w:szCs w:val="18"/>
          <w:lang w:eastAsia="ru-RU"/>
        </w:rPr>
        <w:t>литорали</w:t>
      </w:r>
      <w:r w:rsidRPr="00D90F2B">
        <w:rPr>
          <w:rFonts w:ascii="Trebuchet MS" w:eastAsia="Times New Roman" w:hAnsi="Trebuchet MS" w:cs="Times New Roman"/>
          <w:color w:val="000000"/>
          <w:kern w:val="0"/>
          <w:sz w:val="18"/>
          <w:szCs w:val="18"/>
          <w:lang w:eastAsia="ru-RU"/>
        </w:rPr>
        <w:t xml:space="preserve"> </w:t>
      </w:r>
      <w:r w:rsidRPr="00D90F2B">
        <w:rPr>
          <w:rFonts w:ascii="Trebuchet MS" w:eastAsia="Times New Roman" w:hAnsi="Trebuchet MS" w:cs="Times New Roman" w:hint="eastAsia"/>
          <w:color w:val="000000"/>
          <w:kern w:val="0"/>
          <w:sz w:val="18"/>
          <w:szCs w:val="18"/>
          <w:lang w:eastAsia="ru-RU"/>
        </w:rPr>
        <w:t>озера</w:t>
      </w:r>
      <w:r w:rsidRPr="00D90F2B">
        <w:rPr>
          <w:rFonts w:ascii="Trebuchet MS" w:eastAsia="Times New Roman" w:hAnsi="Trebuchet MS" w:cs="Times New Roman"/>
          <w:color w:val="000000"/>
          <w:kern w:val="0"/>
          <w:sz w:val="18"/>
          <w:szCs w:val="18"/>
          <w:lang w:eastAsia="ru-RU"/>
        </w:rPr>
        <w:t xml:space="preserve"> 72</w:t>
      </w:r>
    </w:p>
    <w:p w:rsidR="00D90F2B" w:rsidRPr="00D90F2B" w:rsidRDefault="00D90F2B" w:rsidP="00D90F2B">
      <w:pPr>
        <w:rPr>
          <w:rFonts w:ascii="Trebuchet MS" w:eastAsia="Times New Roman" w:hAnsi="Trebuchet MS" w:cs="Times New Roman"/>
          <w:color w:val="000000"/>
          <w:kern w:val="0"/>
          <w:sz w:val="18"/>
          <w:szCs w:val="18"/>
          <w:lang w:eastAsia="ru-RU"/>
        </w:rPr>
      </w:pPr>
    </w:p>
    <w:p w:rsidR="00D90F2B" w:rsidRPr="00D90F2B" w:rsidRDefault="00D90F2B" w:rsidP="00D90F2B">
      <w:pPr>
        <w:rPr>
          <w:rFonts w:ascii="Trebuchet MS" w:eastAsia="Times New Roman" w:hAnsi="Trebuchet MS" w:cs="Times New Roman"/>
          <w:color w:val="000000"/>
          <w:kern w:val="0"/>
          <w:sz w:val="18"/>
          <w:szCs w:val="18"/>
          <w:lang w:eastAsia="ru-RU"/>
        </w:rPr>
      </w:pPr>
      <w:r w:rsidRPr="00D90F2B">
        <w:rPr>
          <w:rFonts w:ascii="Trebuchet MS" w:eastAsia="Times New Roman" w:hAnsi="Trebuchet MS" w:cs="Times New Roman"/>
          <w:color w:val="000000"/>
          <w:kern w:val="0"/>
          <w:sz w:val="18"/>
          <w:szCs w:val="18"/>
          <w:lang w:eastAsia="ru-RU"/>
        </w:rPr>
        <w:t xml:space="preserve">3.2.3. </w:t>
      </w:r>
      <w:r w:rsidRPr="00D90F2B">
        <w:rPr>
          <w:rFonts w:ascii="Trebuchet MS" w:eastAsia="Times New Roman" w:hAnsi="Trebuchet MS" w:cs="Times New Roman" w:hint="eastAsia"/>
          <w:color w:val="000000"/>
          <w:kern w:val="0"/>
          <w:sz w:val="18"/>
          <w:szCs w:val="18"/>
          <w:lang w:eastAsia="ru-RU"/>
        </w:rPr>
        <w:t>Дневное</w:t>
      </w:r>
      <w:r w:rsidRPr="00D90F2B">
        <w:rPr>
          <w:rFonts w:ascii="Trebuchet MS" w:eastAsia="Times New Roman" w:hAnsi="Trebuchet MS" w:cs="Times New Roman"/>
          <w:color w:val="000000"/>
          <w:kern w:val="0"/>
          <w:sz w:val="18"/>
          <w:szCs w:val="18"/>
          <w:lang w:eastAsia="ru-RU"/>
        </w:rPr>
        <w:t xml:space="preserve"> </w:t>
      </w:r>
      <w:r w:rsidRPr="00D90F2B">
        <w:rPr>
          <w:rFonts w:ascii="Trebuchet MS" w:eastAsia="Times New Roman" w:hAnsi="Trebuchet MS" w:cs="Times New Roman" w:hint="eastAsia"/>
          <w:color w:val="000000"/>
          <w:kern w:val="0"/>
          <w:sz w:val="18"/>
          <w:szCs w:val="18"/>
          <w:lang w:eastAsia="ru-RU"/>
        </w:rPr>
        <w:t>вертикальное</w:t>
      </w:r>
      <w:r w:rsidRPr="00D90F2B">
        <w:rPr>
          <w:rFonts w:ascii="Trebuchet MS" w:eastAsia="Times New Roman" w:hAnsi="Trebuchet MS" w:cs="Times New Roman"/>
          <w:color w:val="000000"/>
          <w:kern w:val="0"/>
          <w:sz w:val="18"/>
          <w:szCs w:val="18"/>
          <w:lang w:eastAsia="ru-RU"/>
        </w:rPr>
        <w:t xml:space="preserve"> </w:t>
      </w:r>
      <w:r w:rsidRPr="00D90F2B">
        <w:rPr>
          <w:rFonts w:ascii="Trebuchet MS" w:eastAsia="Times New Roman" w:hAnsi="Trebuchet MS" w:cs="Times New Roman" w:hint="eastAsia"/>
          <w:color w:val="000000"/>
          <w:kern w:val="0"/>
          <w:sz w:val="18"/>
          <w:szCs w:val="18"/>
          <w:lang w:eastAsia="ru-RU"/>
        </w:rPr>
        <w:t>распределение</w:t>
      </w:r>
      <w:r w:rsidRPr="00D90F2B">
        <w:rPr>
          <w:rFonts w:ascii="Trebuchet MS" w:eastAsia="Times New Roman" w:hAnsi="Trebuchet MS" w:cs="Times New Roman"/>
          <w:color w:val="000000"/>
          <w:kern w:val="0"/>
          <w:sz w:val="18"/>
          <w:szCs w:val="18"/>
          <w:lang w:eastAsia="ru-RU"/>
        </w:rPr>
        <w:t xml:space="preserve"> </w:t>
      </w:r>
      <w:r w:rsidRPr="00D90F2B">
        <w:rPr>
          <w:rFonts w:ascii="Trebuchet MS" w:eastAsia="Times New Roman" w:hAnsi="Trebuchet MS" w:cs="Times New Roman" w:hint="eastAsia"/>
          <w:color w:val="000000"/>
          <w:kern w:val="0"/>
          <w:sz w:val="18"/>
          <w:szCs w:val="18"/>
          <w:lang w:eastAsia="ru-RU"/>
        </w:rPr>
        <w:t>бокоплава</w:t>
      </w:r>
    </w:p>
    <w:p w:rsidR="00D90F2B" w:rsidRPr="00D90F2B" w:rsidRDefault="00D90F2B" w:rsidP="00D90F2B">
      <w:pPr>
        <w:rPr>
          <w:rFonts w:ascii="Trebuchet MS" w:eastAsia="Times New Roman" w:hAnsi="Trebuchet MS" w:cs="Times New Roman"/>
          <w:color w:val="000000"/>
          <w:kern w:val="0"/>
          <w:sz w:val="18"/>
          <w:szCs w:val="18"/>
          <w:lang w:eastAsia="ru-RU"/>
        </w:rPr>
      </w:pPr>
    </w:p>
    <w:p w:rsidR="00D90F2B" w:rsidRPr="00D90F2B" w:rsidRDefault="00D90F2B" w:rsidP="00D90F2B">
      <w:pPr>
        <w:rPr>
          <w:rFonts w:ascii="Trebuchet MS" w:eastAsia="Times New Roman" w:hAnsi="Trebuchet MS" w:cs="Times New Roman"/>
          <w:color w:val="000000"/>
          <w:kern w:val="0"/>
          <w:sz w:val="18"/>
          <w:szCs w:val="18"/>
          <w:lang w:eastAsia="ru-RU"/>
        </w:rPr>
      </w:pPr>
      <w:r w:rsidRPr="00D90F2B">
        <w:rPr>
          <w:rFonts w:ascii="Trebuchet MS" w:eastAsia="Times New Roman" w:hAnsi="Trebuchet MS" w:cs="Times New Roman" w:hint="eastAsia"/>
          <w:color w:val="000000"/>
          <w:kern w:val="0"/>
          <w:sz w:val="18"/>
          <w:szCs w:val="18"/>
          <w:lang w:eastAsia="ru-RU"/>
        </w:rPr>
        <w:t>в</w:t>
      </w:r>
      <w:r w:rsidRPr="00D90F2B">
        <w:rPr>
          <w:rFonts w:ascii="Trebuchet MS" w:eastAsia="Times New Roman" w:hAnsi="Trebuchet MS" w:cs="Times New Roman"/>
          <w:color w:val="000000"/>
          <w:kern w:val="0"/>
          <w:sz w:val="18"/>
          <w:szCs w:val="18"/>
          <w:lang w:eastAsia="ru-RU"/>
        </w:rPr>
        <w:t xml:space="preserve"> </w:t>
      </w:r>
      <w:r w:rsidRPr="00D90F2B">
        <w:rPr>
          <w:rFonts w:ascii="Trebuchet MS" w:eastAsia="Times New Roman" w:hAnsi="Trebuchet MS" w:cs="Times New Roman" w:hint="eastAsia"/>
          <w:color w:val="000000"/>
          <w:kern w:val="0"/>
          <w:sz w:val="18"/>
          <w:szCs w:val="18"/>
          <w:lang w:eastAsia="ru-RU"/>
        </w:rPr>
        <w:t>озере</w:t>
      </w:r>
      <w:r w:rsidRPr="00D90F2B">
        <w:rPr>
          <w:rFonts w:ascii="Trebuchet MS" w:eastAsia="Times New Roman" w:hAnsi="Trebuchet MS" w:cs="Times New Roman"/>
          <w:color w:val="000000"/>
          <w:kern w:val="0"/>
          <w:sz w:val="18"/>
          <w:szCs w:val="18"/>
          <w:lang w:eastAsia="ru-RU"/>
        </w:rPr>
        <w:t xml:space="preserve"> 73</w:t>
      </w:r>
    </w:p>
    <w:p w:rsidR="00D90F2B" w:rsidRPr="00D90F2B" w:rsidRDefault="00D90F2B" w:rsidP="00D90F2B">
      <w:pPr>
        <w:rPr>
          <w:rFonts w:ascii="Trebuchet MS" w:eastAsia="Times New Roman" w:hAnsi="Trebuchet MS" w:cs="Times New Roman"/>
          <w:color w:val="000000"/>
          <w:kern w:val="0"/>
          <w:sz w:val="18"/>
          <w:szCs w:val="18"/>
          <w:lang w:eastAsia="ru-RU"/>
        </w:rPr>
      </w:pPr>
    </w:p>
    <w:p w:rsidR="00D90F2B" w:rsidRPr="00D90F2B" w:rsidRDefault="00D90F2B" w:rsidP="00D90F2B">
      <w:pPr>
        <w:rPr>
          <w:rFonts w:ascii="Trebuchet MS" w:eastAsia="Times New Roman" w:hAnsi="Trebuchet MS" w:cs="Times New Roman"/>
          <w:color w:val="000000"/>
          <w:kern w:val="0"/>
          <w:sz w:val="18"/>
          <w:szCs w:val="18"/>
          <w:lang w:eastAsia="ru-RU"/>
        </w:rPr>
      </w:pPr>
      <w:r w:rsidRPr="00D90F2B">
        <w:rPr>
          <w:rFonts w:ascii="Trebuchet MS" w:eastAsia="Times New Roman" w:hAnsi="Trebuchet MS" w:cs="Times New Roman"/>
          <w:color w:val="000000"/>
          <w:kern w:val="0"/>
          <w:sz w:val="18"/>
          <w:szCs w:val="18"/>
          <w:lang w:eastAsia="ru-RU"/>
        </w:rPr>
        <w:t>!</w:t>
      </w:r>
      <w:r w:rsidRPr="00D90F2B">
        <w:rPr>
          <w:rFonts w:ascii="Trebuchet MS" w:eastAsia="Times New Roman" w:hAnsi="Trebuchet MS" w:cs="Times New Roman" w:hint="eastAsia"/>
          <w:color w:val="000000"/>
          <w:kern w:val="0"/>
          <w:sz w:val="18"/>
          <w:szCs w:val="18"/>
          <w:lang w:eastAsia="ru-RU"/>
        </w:rPr>
        <w:t>Ч</w:t>
      </w:r>
      <w:r w:rsidRPr="00D90F2B">
        <w:rPr>
          <w:rFonts w:ascii="Trebuchet MS" w:eastAsia="Times New Roman" w:hAnsi="Trebuchet MS" w:cs="Times New Roman"/>
          <w:color w:val="000000"/>
          <w:kern w:val="0"/>
          <w:sz w:val="18"/>
          <w:szCs w:val="18"/>
          <w:lang w:eastAsia="ru-RU"/>
        </w:rPr>
        <w:t xml:space="preserve"> 3.3. </w:t>
      </w:r>
      <w:r w:rsidRPr="00D90F2B">
        <w:rPr>
          <w:rFonts w:ascii="Trebuchet MS" w:eastAsia="Times New Roman" w:hAnsi="Trebuchet MS" w:cs="Times New Roman" w:hint="eastAsia"/>
          <w:color w:val="000000"/>
          <w:kern w:val="0"/>
          <w:sz w:val="18"/>
          <w:szCs w:val="18"/>
          <w:lang w:eastAsia="ru-RU"/>
        </w:rPr>
        <w:t>Продукция</w:t>
      </w:r>
      <w:r w:rsidRPr="00D90F2B">
        <w:rPr>
          <w:rFonts w:ascii="Trebuchet MS" w:eastAsia="Times New Roman" w:hAnsi="Trebuchet MS" w:cs="Times New Roman"/>
          <w:color w:val="000000"/>
          <w:kern w:val="0"/>
          <w:sz w:val="18"/>
          <w:szCs w:val="18"/>
          <w:lang w:eastAsia="ru-RU"/>
        </w:rPr>
        <w:t xml:space="preserve"> </w:t>
      </w:r>
      <w:r w:rsidRPr="00D90F2B">
        <w:rPr>
          <w:rFonts w:ascii="Trebuchet MS" w:eastAsia="Times New Roman" w:hAnsi="Trebuchet MS" w:cs="Times New Roman" w:hint="eastAsia"/>
          <w:color w:val="000000"/>
          <w:kern w:val="0"/>
          <w:sz w:val="18"/>
          <w:szCs w:val="18"/>
          <w:lang w:eastAsia="ru-RU"/>
        </w:rPr>
        <w:t>популяции</w:t>
      </w:r>
      <w:r w:rsidRPr="00D90F2B">
        <w:rPr>
          <w:rFonts w:ascii="Trebuchet MS" w:eastAsia="Times New Roman" w:hAnsi="Trebuchet MS" w:cs="Times New Roman"/>
          <w:color w:val="000000"/>
          <w:kern w:val="0"/>
          <w:sz w:val="18"/>
          <w:szCs w:val="18"/>
          <w:lang w:eastAsia="ru-RU"/>
        </w:rPr>
        <w:t xml:space="preserve"> </w:t>
      </w:r>
      <w:r w:rsidRPr="00D90F2B">
        <w:rPr>
          <w:rFonts w:ascii="Trebuchet MS" w:eastAsia="Times New Roman" w:hAnsi="Trebuchet MS" w:cs="Times New Roman" w:hint="eastAsia"/>
          <w:color w:val="000000"/>
          <w:kern w:val="0"/>
          <w:sz w:val="18"/>
          <w:szCs w:val="18"/>
          <w:lang w:eastAsia="ru-RU"/>
        </w:rPr>
        <w:t>бокоплава</w:t>
      </w:r>
      <w:r w:rsidRPr="00D90F2B">
        <w:rPr>
          <w:rFonts w:ascii="Trebuchet MS" w:eastAsia="Times New Roman" w:hAnsi="Trebuchet MS" w:cs="Times New Roman"/>
          <w:color w:val="000000"/>
          <w:kern w:val="0"/>
          <w:sz w:val="18"/>
          <w:szCs w:val="18"/>
          <w:lang w:eastAsia="ru-RU"/>
        </w:rPr>
        <w:t xml:space="preserve"> 80 \ </w:t>
      </w:r>
      <w:r w:rsidRPr="00D90F2B">
        <w:rPr>
          <w:rFonts w:ascii="Trebuchet MS" w:eastAsia="Times New Roman" w:hAnsi="Trebuchet MS" w:cs="Times New Roman" w:hint="eastAsia"/>
          <w:color w:val="000000"/>
          <w:kern w:val="0"/>
          <w:sz w:val="18"/>
          <w:szCs w:val="18"/>
          <w:lang w:eastAsia="ru-RU"/>
        </w:rPr>
        <w:t>ГЛАВА</w:t>
      </w:r>
      <w:r w:rsidRPr="00D90F2B">
        <w:rPr>
          <w:rFonts w:ascii="Trebuchet MS" w:eastAsia="Times New Roman" w:hAnsi="Trebuchet MS" w:cs="Times New Roman"/>
          <w:color w:val="000000"/>
          <w:kern w:val="0"/>
          <w:sz w:val="18"/>
          <w:szCs w:val="18"/>
          <w:lang w:eastAsia="ru-RU"/>
        </w:rPr>
        <w:t xml:space="preserve"> 4. </w:t>
      </w:r>
      <w:r w:rsidRPr="00D90F2B">
        <w:rPr>
          <w:rFonts w:ascii="Trebuchet MS" w:eastAsia="Times New Roman" w:hAnsi="Trebuchet MS" w:cs="Times New Roman" w:hint="eastAsia"/>
          <w:color w:val="000000"/>
          <w:kern w:val="0"/>
          <w:sz w:val="18"/>
          <w:szCs w:val="18"/>
          <w:lang w:eastAsia="ru-RU"/>
        </w:rPr>
        <w:t>Питание</w:t>
      </w:r>
      <w:r w:rsidRPr="00D90F2B">
        <w:rPr>
          <w:rFonts w:ascii="Trebuchet MS" w:eastAsia="Times New Roman" w:hAnsi="Trebuchet MS" w:cs="Times New Roman"/>
          <w:color w:val="000000"/>
          <w:kern w:val="0"/>
          <w:sz w:val="18"/>
          <w:szCs w:val="18"/>
          <w:lang w:eastAsia="ru-RU"/>
        </w:rPr>
        <w:t xml:space="preserve"> </w:t>
      </w:r>
      <w:r w:rsidRPr="00D90F2B">
        <w:rPr>
          <w:rFonts w:ascii="Trebuchet MS" w:eastAsia="Times New Roman" w:hAnsi="Trebuchet MS" w:cs="Times New Roman" w:hint="eastAsia"/>
          <w:color w:val="000000"/>
          <w:kern w:val="0"/>
          <w:sz w:val="18"/>
          <w:szCs w:val="18"/>
          <w:lang w:eastAsia="ru-RU"/>
        </w:rPr>
        <w:t>и</w:t>
      </w:r>
      <w:r w:rsidRPr="00D90F2B">
        <w:rPr>
          <w:rFonts w:ascii="Trebuchet MS" w:eastAsia="Times New Roman" w:hAnsi="Trebuchet MS" w:cs="Times New Roman"/>
          <w:color w:val="000000"/>
          <w:kern w:val="0"/>
          <w:sz w:val="18"/>
          <w:szCs w:val="18"/>
          <w:lang w:eastAsia="ru-RU"/>
        </w:rPr>
        <w:t xml:space="preserve"> </w:t>
      </w:r>
      <w:r w:rsidRPr="00D90F2B">
        <w:rPr>
          <w:rFonts w:ascii="Trebuchet MS" w:eastAsia="Times New Roman" w:hAnsi="Trebuchet MS" w:cs="Times New Roman" w:hint="eastAsia"/>
          <w:color w:val="000000"/>
          <w:kern w:val="0"/>
          <w:sz w:val="18"/>
          <w:szCs w:val="18"/>
          <w:lang w:eastAsia="ru-RU"/>
        </w:rPr>
        <w:t>рост</w:t>
      </w:r>
      <w:r w:rsidRPr="00D90F2B">
        <w:rPr>
          <w:rFonts w:ascii="Trebuchet MS" w:eastAsia="Times New Roman" w:hAnsi="Trebuchet MS" w:cs="Times New Roman"/>
          <w:color w:val="000000"/>
          <w:kern w:val="0"/>
          <w:sz w:val="18"/>
          <w:szCs w:val="18"/>
          <w:lang w:eastAsia="ru-RU"/>
        </w:rPr>
        <w:t xml:space="preserve"> </w:t>
      </w:r>
      <w:r w:rsidRPr="00D90F2B">
        <w:rPr>
          <w:rFonts w:ascii="Trebuchet MS" w:eastAsia="Times New Roman" w:hAnsi="Trebuchet MS" w:cs="Times New Roman" w:hint="eastAsia"/>
          <w:color w:val="000000"/>
          <w:kern w:val="0"/>
          <w:sz w:val="18"/>
          <w:szCs w:val="18"/>
          <w:lang w:eastAsia="ru-RU"/>
        </w:rPr>
        <w:t>популяции</w:t>
      </w:r>
      <w:r w:rsidRPr="00D90F2B">
        <w:rPr>
          <w:rFonts w:ascii="Trebuchet MS" w:eastAsia="Times New Roman" w:hAnsi="Trebuchet MS" w:cs="Times New Roman"/>
          <w:color w:val="000000"/>
          <w:kern w:val="0"/>
          <w:sz w:val="18"/>
          <w:szCs w:val="18"/>
          <w:lang w:eastAsia="ru-RU"/>
        </w:rPr>
        <w:t xml:space="preserve"> </w:t>
      </w:r>
      <w:r w:rsidRPr="00D90F2B">
        <w:rPr>
          <w:rFonts w:ascii="Trebuchet MS" w:eastAsia="Times New Roman" w:hAnsi="Trebuchet MS" w:cs="Times New Roman" w:hint="eastAsia"/>
          <w:color w:val="000000"/>
          <w:kern w:val="0"/>
          <w:sz w:val="18"/>
          <w:szCs w:val="18"/>
          <w:lang w:eastAsia="ru-RU"/>
        </w:rPr>
        <w:t>бокоплава</w:t>
      </w:r>
      <w:r w:rsidRPr="00D90F2B">
        <w:rPr>
          <w:rFonts w:ascii="Trebuchet MS" w:eastAsia="Times New Roman" w:hAnsi="Trebuchet MS" w:cs="Times New Roman"/>
          <w:color w:val="000000"/>
          <w:kern w:val="0"/>
          <w:sz w:val="18"/>
          <w:szCs w:val="18"/>
          <w:lang w:eastAsia="ru-RU"/>
        </w:rPr>
        <w:t xml:space="preserve"> Gammarus lacustris</w:t>
      </w:r>
    </w:p>
    <w:p w:rsidR="00D90F2B" w:rsidRPr="00D90F2B" w:rsidRDefault="00D90F2B" w:rsidP="00D90F2B">
      <w:pPr>
        <w:rPr>
          <w:rFonts w:ascii="Trebuchet MS" w:eastAsia="Times New Roman" w:hAnsi="Trebuchet MS" w:cs="Times New Roman"/>
          <w:color w:val="000000"/>
          <w:kern w:val="0"/>
          <w:sz w:val="18"/>
          <w:szCs w:val="18"/>
          <w:lang w:eastAsia="ru-RU"/>
        </w:rPr>
      </w:pPr>
    </w:p>
    <w:p w:rsidR="00D90F2B" w:rsidRPr="00D90F2B" w:rsidRDefault="00D90F2B" w:rsidP="00D90F2B">
      <w:pPr>
        <w:rPr>
          <w:rFonts w:ascii="Trebuchet MS" w:eastAsia="Times New Roman" w:hAnsi="Trebuchet MS" w:cs="Times New Roman"/>
          <w:color w:val="000000"/>
          <w:kern w:val="0"/>
          <w:sz w:val="18"/>
          <w:szCs w:val="18"/>
          <w:lang w:eastAsia="ru-RU"/>
        </w:rPr>
      </w:pPr>
      <w:r w:rsidRPr="00D90F2B">
        <w:rPr>
          <w:rFonts w:ascii="Trebuchet MS" w:eastAsia="Times New Roman" w:hAnsi="Trebuchet MS" w:cs="Times New Roman"/>
          <w:color w:val="000000"/>
          <w:kern w:val="0"/>
          <w:sz w:val="18"/>
          <w:szCs w:val="18"/>
          <w:lang w:eastAsia="ru-RU"/>
        </w:rPr>
        <w:t xml:space="preserve">* </w:t>
      </w:r>
      <w:r w:rsidRPr="00D90F2B">
        <w:rPr>
          <w:rFonts w:ascii="Trebuchet MS" w:eastAsia="Times New Roman" w:hAnsi="Trebuchet MS" w:cs="Times New Roman" w:hint="eastAsia"/>
          <w:color w:val="000000"/>
          <w:kern w:val="0"/>
          <w:sz w:val="18"/>
          <w:szCs w:val="18"/>
          <w:lang w:eastAsia="ru-RU"/>
        </w:rPr>
        <w:t>из</w:t>
      </w:r>
      <w:r w:rsidRPr="00D90F2B">
        <w:rPr>
          <w:rFonts w:ascii="Trebuchet MS" w:eastAsia="Times New Roman" w:hAnsi="Trebuchet MS" w:cs="Times New Roman"/>
          <w:color w:val="000000"/>
          <w:kern w:val="0"/>
          <w:sz w:val="18"/>
          <w:szCs w:val="18"/>
          <w:lang w:eastAsia="ru-RU"/>
        </w:rPr>
        <w:t xml:space="preserve"> </w:t>
      </w:r>
      <w:r w:rsidRPr="00D90F2B">
        <w:rPr>
          <w:rFonts w:ascii="Trebuchet MS" w:eastAsia="Times New Roman" w:hAnsi="Trebuchet MS" w:cs="Times New Roman" w:hint="eastAsia"/>
          <w:color w:val="000000"/>
          <w:kern w:val="0"/>
          <w:sz w:val="18"/>
          <w:szCs w:val="18"/>
          <w:lang w:eastAsia="ru-RU"/>
        </w:rPr>
        <w:t>оз</w:t>
      </w:r>
      <w:r w:rsidRPr="00D90F2B">
        <w:rPr>
          <w:rFonts w:ascii="Trebuchet MS" w:eastAsia="Times New Roman" w:hAnsi="Trebuchet MS" w:cs="Times New Roman"/>
          <w:color w:val="000000"/>
          <w:kern w:val="0"/>
          <w:sz w:val="18"/>
          <w:szCs w:val="18"/>
          <w:lang w:eastAsia="ru-RU"/>
        </w:rPr>
        <w:t xml:space="preserve">. </w:t>
      </w:r>
      <w:r w:rsidRPr="00D90F2B">
        <w:rPr>
          <w:rFonts w:ascii="Trebuchet MS" w:eastAsia="Times New Roman" w:hAnsi="Trebuchet MS" w:cs="Times New Roman" w:hint="eastAsia"/>
          <w:color w:val="000000"/>
          <w:kern w:val="0"/>
          <w:sz w:val="18"/>
          <w:szCs w:val="18"/>
          <w:lang w:eastAsia="ru-RU"/>
        </w:rPr>
        <w:t>Шира</w:t>
      </w:r>
      <w:r w:rsidRPr="00D90F2B">
        <w:rPr>
          <w:rFonts w:ascii="Trebuchet MS" w:eastAsia="Times New Roman" w:hAnsi="Trebuchet MS" w:cs="Times New Roman"/>
          <w:color w:val="000000"/>
          <w:kern w:val="0"/>
          <w:sz w:val="18"/>
          <w:szCs w:val="18"/>
          <w:lang w:eastAsia="ru-RU"/>
        </w:rPr>
        <w:t xml:space="preserve"> 84</w:t>
      </w:r>
    </w:p>
    <w:p w:rsidR="00D90F2B" w:rsidRPr="00D90F2B" w:rsidRDefault="00D90F2B" w:rsidP="00D90F2B">
      <w:pPr>
        <w:rPr>
          <w:rFonts w:ascii="Trebuchet MS" w:eastAsia="Times New Roman" w:hAnsi="Trebuchet MS" w:cs="Times New Roman"/>
          <w:color w:val="000000"/>
          <w:kern w:val="0"/>
          <w:sz w:val="18"/>
          <w:szCs w:val="18"/>
          <w:lang w:eastAsia="ru-RU"/>
        </w:rPr>
      </w:pPr>
    </w:p>
    <w:p w:rsidR="00D90F2B" w:rsidRPr="00D90F2B" w:rsidRDefault="00D90F2B" w:rsidP="00D90F2B">
      <w:pPr>
        <w:rPr>
          <w:rFonts w:ascii="Trebuchet MS" w:eastAsia="Times New Roman" w:hAnsi="Trebuchet MS" w:cs="Times New Roman"/>
          <w:color w:val="000000"/>
          <w:kern w:val="0"/>
          <w:sz w:val="18"/>
          <w:szCs w:val="18"/>
          <w:lang w:eastAsia="ru-RU"/>
        </w:rPr>
      </w:pPr>
      <w:r w:rsidRPr="00D90F2B">
        <w:rPr>
          <w:rFonts w:ascii="Trebuchet MS" w:eastAsia="Times New Roman" w:hAnsi="Trebuchet MS" w:cs="Times New Roman" w:hint="eastAsia"/>
          <w:color w:val="000000"/>
          <w:kern w:val="0"/>
          <w:sz w:val="18"/>
          <w:szCs w:val="18"/>
          <w:lang w:eastAsia="ru-RU"/>
        </w:rPr>
        <w:t>¦</w:t>
      </w:r>
      <w:r w:rsidRPr="00D90F2B">
        <w:rPr>
          <w:rFonts w:ascii="Trebuchet MS" w:eastAsia="Times New Roman" w:hAnsi="Trebuchet MS" w:cs="Times New Roman"/>
          <w:color w:val="000000"/>
          <w:kern w:val="0"/>
          <w:sz w:val="18"/>
          <w:szCs w:val="18"/>
          <w:lang w:eastAsia="ru-RU"/>
        </w:rPr>
        <w:t xml:space="preserve">* 4.1. </w:t>
      </w:r>
      <w:r w:rsidRPr="00D90F2B">
        <w:rPr>
          <w:rFonts w:ascii="Trebuchet MS" w:eastAsia="Times New Roman" w:hAnsi="Trebuchet MS" w:cs="Times New Roman" w:hint="eastAsia"/>
          <w:color w:val="000000"/>
          <w:kern w:val="0"/>
          <w:sz w:val="18"/>
          <w:szCs w:val="18"/>
          <w:lang w:eastAsia="ru-RU"/>
        </w:rPr>
        <w:t>Питание</w:t>
      </w:r>
      <w:r w:rsidRPr="00D90F2B">
        <w:rPr>
          <w:rFonts w:ascii="Trebuchet MS" w:eastAsia="Times New Roman" w:hAnsi="Trebuchet MS" w:cs="Times New Roman"/>
          <w:color w:val="000000"/>
          <w:kern w:val="0"/>
          <w:sz w:val="18"/>
          <w:szCs w:val="18"/>
          <w:lang w:eastAsia="ru-RU"/>
        </w:rPr>
        <w:t xml:space="preserve"> </w:t>
      </w:r>
      <w:r w:rsidRPr="00D90F2B">
        <w:rPr>
          <w:rFonts w:ascii="Trebuchet MS" w:eastAsia="Times New Roman" w:hAnsi="Trebuchet MS" w:cs="Times New Roman" w:hint="eastAsia"/>
          <w:color w:val="000000"/>
          <w:kern w:val="0"/>
          <w:sz w:val="18"/>
          <w:szCs w:val="18"/>
          <w:lang w:eastAsia="ru-RU"/>
        </w:rPr>
        <w:t>бокоплава</w:t>
      </w:r>
      <w:r w:rsidRPr="00D90F2B">
        <w:rPr>
          <w:rFonts w:ascii="Trebuchet MS" w:eastAsia="Times New Roman" w:hAnsi="Trebuchet MS" w:cs="Times New Roman"/>
          <w:color w:val="000000"/>
          <w:kern w:val="0"/>
          <w:sz w:val="18"/>
          <w:szCs w:val="18"/>
          <w:lang w:eastAsia="ru-RU"/>
        </w:rPr>
        <w:t xml:space="preserve"> G. lacustris </w:t>
      </w:r>
      <w:r w:rsidRPr="00D90F2B">
        <w:rPr>
          <w:rFonts w:ascii="Trebuchet MS" w:eastAsia="Times New Roman" w:hAnsi="Trebuchet MS" w:cs="Times New Roman" w:hint="eastAsia"/>
          <w:color w:val="000000"/>
          <w:kern w:val="0"/>
          <w:sz w:val="18"/>
          <w:szCs w:val="18"/>
          <w:lang w:eastAsia="ru-RU"/>
        </w:rPr>
        <w:t>в</w:t>
      </w:r>
      <w:r w:rsidRPr="00D90F2B">
        <w:rPr>
          <w:rFonts w:ascii="Trebuchet MS" w:eastAsia="Times New Roman" w:hAnsi="Trebuchet MS" w:cs="Times New Roman"/>
          <w:color w:val="000000"/>
          <w:kern w:val="0"/>
          <w:sz w:val="18"/>
          <w:szCs w:val="18"/>
          <w:lang w:eastAsia="ru-RU"/>
        </w:rPr>
        <w:t xml:space="preserve"> </w:t>
      </w:r>
      <w:r w:rsidRPr="00D90F2B">
        <w:rPr>
          <w:rFonts w:ascii="Trebuchet MS" w:eastAsia="Times New Roman" w:hAnsi="Trebuchet MS" w:cs="Times New Roman" w:hint="eastAsia"/>
          <w:color w:val="000000"/>
          <w:kern w:val="0"/>
          <w:sz w:val="18"/>
          <w:szCs w:val="18"/>
          <w:lang w:eastAsia="ru-RU"/>
        </w:rPr>
        <w:t>условиях</w:t>
      </w:r>
      <w:r w:rsidRPr="00D90F2B">
        <w:rPr>
          <w:rFonts w:ascii="Trebuchet MS" w:eastAsia="Times New Roman" w:hAnsi="Trebuchet MS" w:cs="Times New Roman"/>
          <w:color w:val="000000"/>
          <w:kern w:val="0"/>
          <w:sz w:val="18"/>
          <w:szCs w:val="18"/>
          <w:lang w:eastAsia="ru-RU"/>
        </w:rPr>
        <w:t xml:space="preserve"> </w:t>
      </w:r>
      <w:r w:rsidRPr="00D90F2B">
        <w:rPr>
          <w:rFonts w:ascii="Trebuchet MS" w:eastAsia="Times New Roman" w:hAnsi="Trebuchet MS" w:cs="Times New Roman" w:hint="eastAsia"/>
          <w:color w:val="000000"/>
          <w:kern w:val="0"/>
          <w:sz w:val="18"/>
          <w:szCs w:val="18"/>
          <w:lang w:eastAsia="ru-RU"/>
        </w:rPr>
        <w:t>эксперимента</w:t>
      </w:r>
      <w:r w:rsidRPr="00D90F2B">
        <w:rPr>
          <w:rFonts w:ascii="Trebuchet MS" w:eastAsia="Times New Roman" w:hAnsi="Trebuchet MS" w:cs="Times New Roman"/>
          <w:color w:val="000000"/>
          <w:kern w:val="0"/>
          <w:sz w:val="18"/>
          <w:szCs w:val="18"/>
          <w:lang w:eastAsia="ru-RU"/>
        </w:rPr>
        <w:t xml:space="preserve"> 84</w:t>
      </w:r>
    </w:p>
    <w:p w:rsidR="00D90F2B" w:rsidRPr="00D90F2B" w:rsidRDefault="00D90F2B" w:rsidP="00D90F2B">
      <w:pPr>
        <w:rPr>
          <w:rFonts w:ascii="Trebuchet MS" w:eastAsia="Times New Roman" w:hAnsi="Trebuchet MS" w:cs="Times New Roman"/>
          <w:color w:val="000000"/>
          <w:kern w:val="0"/>
          <w:sz w:val="18"/>
          <w:szCs w:val="18"/>
          <w:lang w:eastAsia="ru-RU"/>
        </w:rPr>
      </w:pPr>
    </w:p>
    <w:p w:rsidR="00D90F2B" w:rsidRPr="00D90F2B" w:rsidRDefault="00D90F2B" w:rsidP="00D90F2B">
      <w:pPr>
        <w:rPr>
          <w:rFonts w:ascii="Trebuchet MS" w:eastAsia="Times New Roman" w:hAnsi="Trebuchet MS" w:cs="Times New Roman"/>
          <w:color w:val="000000"/>
          <w:kern w:val="0"/>
          <w:sz w:val="18"/>
          <w:szCs w:val="18"/>
          <w:lang w:eastAsia="ru-RU"/>
        </w:rPr>
      </w:pPr>
      <w:r w:rsidRPr="00D90F2B">
        <w:rPr>
          <w:rFonts w:ascii="Trebuchet MS" w:eastAsia="Times New Roman" w:hAnsi="Trebuchet MS" w:cs="Times New Roman"/>
          <w:color w:val="000000"/>
          <w:kern w:val="0"/>
          <w:sz w:val="18"/>
          <w:szCs w:val="18"/>
          <w:lang w:eastAsia="ru-RU"/>
        </w:rPr>
        <w:t xml:space="preserve">| 4.2. </w:t>
      </w:r>
      <w:r w:rsidRPr="00D90F2B">
        <w:rPr>
          <w:rFonts w:ascii="Trebuchet MS" w:eastAsia="Times New Roman" w:hAnsi="Trebuchet MS" w:cs="Times New Roman" w:hint="eastAsia"/>
          <w:color w:val="000000"/>
          <w:kern w:val="0"/>
          <w:sz w:val="18"/>
          <w:szCs w:val="18"/>
          <w:lang w:eastAsia="ru-RU"/>
        </w:rPr>
        <w:t>Рост</w:t>
      </w:r>
      <w:r w:rsidRPr="00D90F2B">
        <w:rPr>
          <w:rFonts w:ascii="Trebuchet MS" w:eastAsia="Times New Roman" w:hAnsi="Trebuchet MS" w:cs="Times New Roman"/>
          <w:color w:val="000000"/>
          <w:kern w:val="0"/>
          <w:sz w:val="18"/>
          <w:szCs w:val="18"/>
          <w:lang w:eastAsia="ru-RU"/>
        </w:rPr>
        <w:t xml:space="preserve"> </w:t>
      </w:r>
      <w:r w:rsidRPr="00D90F2B">
        <w:rPr>
          <w:rFonts w:ascii="Trebuchet MS" w:eastAsia="Times New Roman" w:hAnsi="Trebuchet MS" w:cs="Times New Roman" w:hint="eastAsia"/>
          <w:color w:val="000000"/>
          <w:kern w:val="0"/>
          <w:sz w:val="18"/>
          <w:szCs w:val="18"/>
          <w:lang w:eastAsia="ru-RU"/>
        </w:rPr>
        <w:t>бокоплава</w:t>
      </w:r>
      <w:r w:rsidRPr="00D90F2B">
        <w:rPr>
          <w:rFonts w:ascii="Trebuchet MS" w:eastAsia="Times New Roman" w:hAnsi="Trebuchet MS" w:cs="Times New Roman"/>
          <w:color w:val="000000"/>
          <w:kern w:val="0"/>
          <w:sz w:val="18"/>
          <w:szCs w:val="18"/>
          <w:lang w:eastAsia="ru-RU"/>
        </w:rPr>
        <w:t xml:space="preserve"> G. lacustris </w:t>
      </w:r>
      <w:r w:rsidRPr="00D90F2B">
        <w:rPr>
          <w:rFonts w:ascii="Trebuchet MS" w:eastAsia="Times New Roman" w:hAnsi="Trebuchet MS" w:cs="Times New Roman" w:hint="eastAsia"/>
          <w:color w:val="000000"/>
          <w:kern w:val="0"/>
          <w:sz w:val="18"/>
          <w:szCs w:val="18"/>
          <w:lang w:eastAsia="ru-RU"/>
        </w:rPr>
        <w:t>в</w:t>
      </w:r>
      <w:r w:rsidRPr="00D90F2B">
        <w:rPr>
          <w:rFonts w:ascii="Trebuchet MS" w:eastAsia="Times New Roman" w:hAnsi="Trebuchet MS" w:cs="Times New Roman"/>
          <w:color w:val="000000"/>
          <w:kern w:val="0"/>
          <w:sz w:val="18"/>
          <w:szCs w:val="18"/>
          <w:lang w:eastAsia="ru-RU"/>
        </w:rPr>
        <w:t xml:space="preserve"> </w:t>
      </w:r>
      <w:r w:rsidRPr="00D90F2B">
        <w:rPr>
          <w:rFonts w:ascii="Trebuchet MS" w:eastAsia="Times New Roman" w:hAnsi="Trebuchet MS" w:cs="Times New Roman" w:hint="eastAsia"/>
          <w:color w:val="000000"/>
          <w:kern w:val="0"/>
          <w:sz w:val="18"/>
          <w:szCs w:val="18"/>
          <w:lang w:eastAsia="ru-RU"/>
        </w:rPr>
        <w:t>условиях</w:t>
      </w:r>
      <w:r w:rsidRPr="00D90F2B">
        <w:rPr>
          <w:rFonts w:ascii="Trebuchet MS" w:eastAsia="Times New Roman" w:hAnsi="Trebuchet MS" w:cs="Times New Roman"/>
          <w:color w:val="000000"/>
          <w:kern w:val="0"/>
          <w:sz w:val="18"/>
          <w:szCs w:val="18"/>
          <w:lang w:eastAsia="ru-RU"/>
        </w:rPr>
        <w:t xml:space="preserve"> </w:t>
      </w:r>
      <w:r w:rsidRPr="00D90F2B">
        <w:rPr>
          <w:rFonts w:ascii="Trebuchet MS" w:eastAsia="Times New Roman" w:hAnsi="Trebuchet MS" w:cs="Times New Roman" w:hint="eastAsia"/>
          <w:color w:val="000000"/>
          <w:kern w:val="0"/>
          <w:sz w:val="18"/>
          <w:szCs w:val="18"/>
          <w:lang w:eastAsia="ru-RU"/>
        </w:rPr>
        <w:t>эксперимента</w:t>
      </w:r>
      <w:r w:rsidRPr="00D90F2B">
        <w:rPr>
          <w:rFonts w:ascii="Trebuchet MS" w:eastAsia="Times New Roman" w:hAnsi="Trebuchet MS" w:cs="Times New Roman"/>
          <w:color w:val="000000"/>
          <w:kern w:val="0"/>
          <w:sz w:val="18"/>
          <w:szCs w:val="18"/>
          <w:lang w:eastAsia="ru-RU"/>
        </w:rPr>
        <w:t xml:space="preserve"> 89</w:t>
      </w:r>
    </w:p>
    <w:p w:rsidR="00D90F2B" w:rsidRPr="00D90F2B" w:rsidRDefault="00D90F2B" w:rsidP="00D90F2B">
      <w:pPr>
        <w:rPr>
          <w:rFonts w:ascii="Trebuchet MS" w:eastAsia="Times New Roman" w:hAnsi="Trebuchet MS" w:cs="Times New Roman"/>
          <w:color w:val="000000"/>
          <w:kern w:val="0"/>
          <w:sz w:val="18"/>
          <w:szCs w:val="18"/>
          <w:lang w:eastAsia="ru-RU"/>
        </w:rPr>
      </w:pPr>
    </w:p>
    <w:p w:rsidR="00D90F2B" w:rsidRPr="00D90F2B" w:rsidRDefault="00D90F2B" w:rsidP="00D90F2B">
      <w:pPr>
        <w:rPr>
          <w:rFonts w:ascii="Trebuchet MS" w:eastAsia="Times New Roman" w:hAnsi="Trebuchet MS" w:cs="Times New Roman"/>
          <w:color w:val="000000"/>
          <w:kern w:val="0"/>
          <w:sz w:val="18"/>
          <w:szCs w:val="18"/>
          <w:lang w:eastAsia="ru-RU"/>
        </w:rPr>
      </w:pPr>
      <w:r w:rsidRPr="00D90F2B">
        <w:rPr>
          <w:rFonts w:ascii="Trebuchet MS" w:eastAsia="Times New Roman" w:hAnsi="Trebuchet MS" w:cs="Times New Roman"/>
          <w:color w:val="000000"/>
          <w:kern w:val="0"/>
          <w:sz w:val="18"/>
          <w:szCs w:val="18"/>
          <w:lang w:eastAsia="ru-RU"/>
        </w:rPr>
        <w:t xml:space="preserve">! 4.3. </w:t>
      </w:r>
      <w:r w:rsidRPr="00D90F2B">
        <w:rPr>
          <w:rFonts w:ascii="Trebuchet MS" w:eastAsia="Times New Roman" w:hAnsi="Trebuchet MS" w:cs="Times New Roman" w:hint="eastAsia"/>
          <w:color w:val="000000"/>
          <w:kern w:val="0"/>
          <w:sz w:val="18"/>
          <w:szCs w:val="18"/>
          <w:lang w:eastAsia="ru-RU"/>
        </w:rPr>
        <w:t>Анализ</w:t>
      </w:r>
      <w:r w:rsidRPr="00D90F2B">
        <w:rPr>
          <w:rFonts w:ascii="Trebuchet MS" w:eastAsia="Times New Roman" w:hAnsi="Trebuchet MS" w:cs="Times New Roman"/>
          <w:color w:val="000000"/>
          <w:kern w:val="0"/>
          <w:sz w:val="18"/>
          <w:szCs w:val="18"/>
          <w:lang w:eastAsia="ru-RU"/>
        </w:rPr>
        <w:t xml:space="preserve"> </w:t>
      </w:r>
      <w:r w:rsidRPr="00D90F2B">
        <w:rPr>
          <w:rFonts w:ascii="Trebuchet MS" w:eastAsia="Times New Roman" w:hAnsi="Trebuchet MS" w:cs="Times New Roman" w:hint="eastAsia"/>
          <w:color w:val="000000"/>
          <w:kern w:val="0"/>
          <w:sz w:val="18"/>
          <w:szCs w:val="18"/>
          <w:lang w:eastAsia="ru-RU"/>
        </w:rPr>
        <w:t>содержимого</w:t>
      </w:r>
      <w:r w:rsidRPr="00D90F2B">
        <w:rPr>
          <w:rFonts w:ascii="Trebuchet MS" w:eastAsia="Times New Roman" w:hAnsi="Trebuchet MS" w:cs="Times New Roman"/>
          <w:color w:val="000000"/>
          <w:kern w:val="0"/>
          <w:sz w:val="18"/>
          <w:szCs w:val="18"/>
          <w:lang w:eastAsia="ru-RU"/>
        </w:rPr>
        <w:t xml:space="preserve"> </w:t>
      </w:r>
      <w:r w:rsidRPr="00D90F2B">
        <w:rPr>
          <w:rFonts w:ascii="Trebuchet MS" w:eastAsia="Times New Roman" w:hAnsi="Trebuchet MS" w:cs="Times New Roman" w:hint="eastAsia"/>
          <w:color w:val="000000"/>
          <w:kern w:val="0"/>
          <w:sz w:val="18"/>
          <w:szCs w:val="18"/>
          <w:lang w:eastAsia="ru-RU"/>
        </w:rPr>
        <w:t>кишечника</w:t>
      </w:r>
      <w:r w:rsidRPr="00D90F2B">
        <w:rPr>
          <w:rFonts w:ascii="Trebuchet MS" w:eastAsia="Times New Roman" w:hAnsi="Trebuchet MS" w:cs="Times New Roman"/>
          <w:color w:val="000000"/>
          <w:kern w:val="0"/>
          <w:sz w:val="18"/>
          <w:szCs w:val="18"/>
          <w:lang w:eastAsia="ru-RU"/>
        </w:rPr>
        <w:t xml:space="preserve"> </w:t>
      </w:r>
      <w:r w:rsidRPr="00D90F2B">
        <w:rPr>
          <w:rFonts w:ascii="Trebuchet MS" w:eastAsia="Times New Roman" w:hAnsi="Trebuchet MS" w:cs="Times New Roman" w:hint="eastAsia"/>
          <w:color w:val="000000"/>
          <w:kern w:val="0"/>
          <w:sz w:val="18"/>
          <w:szCs w:val="18"/>
          <w:lang w:eastAsia="ru-RU"/>
        </w:rPr>
        <w:t>бокоплава</w:t>
      </w:r>
      <w:r w:rsidRPr="00D90F2B">
        <w:rPr>
          <w:rFonts w:ascii="Trebuchet MS" w:eastAsia="Times New Roman" w:hAnsi="Trebuchet MS" w:cs="Times New Roman"/>
          <w:color w:val="000000"/>
          <w:kern w:val="0"/>
          <w:sz w:val="18"/>
          <w:szCs w:val="18"/>
          <w:lang w:eastAsia="ru-RU"/>
        </w:rPr>
        <w:t xml:space="preserve"> G. lacustris 96</w:t>
      </w:r>
    </w:p>
    <w:p w:rsidR="00D90F2B" w:rsidRPr="00D90F2B" w:rsidRDefault="00D90F2B" w:rsidP="00D90F2B">
      <w:pPr>
        <w:rPr>
          <w:rFonts w:ascii="Trebuchet MS" w:eastAsia="Times New Roman" w:hAnsi="Trebuchet MS" w:cs="Times New Roman"/>
          <w:color w:val="000000"/>
          <w:kern w:val="0"/>
          <w:sz w:val="18"/>
          <w:szCs w:val="18"/>
          <w:lang w:eastAsia="ru-RU"/>
        </w:rPr>
      </w:pPr>
    </w:p>
    <w:p w:rsidR="00D90F2B" w:rsidRPr="00D90F2B" w:rsidRDefault="00D90F2B" w:rsidP="00D90F2B">
      <w:pPr>
        <w:rPr>
          <w:rFonts w:ascii="Trebuchet MS" w:eastAsia="Times New Roman" w:hAnsi="Trebuchet MS" w:cs="Times New Roman"/>
          <w:color w:val="000000"/>
          <w:kern w:val="0"/>
          <w:sz w:val="18"/>
          <w:szCs w:val="18"/>
          <w:lang w:eastAsia="ru-RU"/>
        </w:rPr>
      </w:pPr>
      <w:r w:rsidRPr="00D90F2B">
        <w:rPr>
          <w:rFonts w:ascii="Trebuchet MS" w:eastAsia="Times New Roman" w:hAnsi="Trebuchet MS" w:cs="Times New Roman"/>
          <w:color w:val="000000"/>
          <w:kern w:val="0"/>
          <w:sz w:val="18"/>
          <w:szCs w:val="18"/>
          <w:lang w:eastAsia="ru-RU"/>
        </w:rPr>
        <w:t xml:space="preserve">i </w:t>
      </w:r>
      <w:r w:rsidRPr="00D90F2B">
        <w:rPr>
          <w:rFonts w:ascii="Trebuchet MS" w:eastAsia="Times New Roman" w:hAnsi="Trebuchet MS" w:cs="Times New Roman" w:hint="eastAsia"/>
          <w:color w:val="000000"/>
          <w:kern w:val="0"/>
          <w:sz w:val="18"/>
          <w:szCs w:val="18"/>
          <w:lang w:eastAsia="ru-RU"/>
        </w:rPr>
        <w:t>ЗАКЛЮЧЕНИЕ</w:t>
      </w:r>
      <w:r w:rsidRPr="00D90F2B">
        <w:rPr>
          <w:rFonts w:ascii="Trebuchet MS" w:eastAsia="Times New Roman" w:hAnsi="Trebuchet MS" w:cs="Times New Roman"/>
          <w:color w:val="000000"/>
          <w:kern w:val="0"/>
          <w:sz w:val="18"/>
          <w:szCs w:val="18"/>
          <w:lang w:eastAsia="ru-RU"/>
        </w:rPr>
        <w:t xml:space="preserve"> 113</w:t>
      </w:r>
    </w:p>
    <w:p w:rsidR="00D90F2B" w:rsidRPr="00D90F2B" w:rsidRDefault="00D90F2B" w:rsidP="00D90F2B">
      <w:pPr>
        <w:rPr>
          <w:rFonts w:ascii="Trebuchet MS" w:eastAsia="Times New Roman" w:hAnsi="Trebuchet MS" w:cs="Times New Roman"/>
          <w:color w:val="000000"/>
          <w:kern w:val="0"/>
          <w:sz w:val="18"/>
          <w:szCs w:val="18"/>
          <w:lang w:eastAsia="ru-RU"/>
        </w:rPr>
      </w:pPr>
    </w:p>
    <w:p w:rsidR="00D90F2B" w:rsidRPr="00D90F2B" w:rsidRDefault="00D90F2B" w:rsidP="00D90F2B">
      <w:pPr>
        <w:rPr>
          <w:rFonts w:ascii="Trebuchet MS" w:eastAsia="Times New Roman" w:hAnsi="Trebuchet MS" w:cs="Times New Roman"/>
          <w:color w:val="000000"/>
          <w:kern w:val="0"/>
          <w:sz w:val="18"/>
          <w:szCs w:val="18"/>
          <w:lang w:eastAsia="ru-RU"/>
        </w:rPr>
      </w:pPr>
      <w:r w:rsidRPr="00D90F2B">
        <w:rPr>
          <w:rFonts w:ascii="Trebuchet MS" w:eastAsia="Times New Roman" w:hAnsi="Trebuchet MS" w:cs="Times New Roman"/>
          <w:color w:val="000000"/>
          <w:kern w:val="0"/>
          <w:sz w:val="18"/>
          <w:szCs w:val="18"/>
          <w:lang w:eastAsia="ru-RU"/>
        </w:rPr>
        <w:t xml:space="preserve">i </w:t>
      </w:r>
      <w:r w:rsidRPr="00D90F2B">
        <w:rPr>
          <w:rFonts w:ascii="Trebuchet MS" w:eastAsia="Times New Roman" w:hAnsi="Trebuchet MS" w:cs="Times New Roman" w:hint="eastAsia"/>
          <w:color w:val="000000"/>
          <w:kern w:val="0"/>
          <w:sz w:val="18"/>
          <w:szCs w:val="18"/>
          <w:lang w:eastAsia="ru-RU"/>
        </w:rPr>
        <w:t>ВЫВОДЫ</w:t>
      </w:r>
      <w:r w:rsidRPr="00D90F2B">
        <w:rPr>
          <w:rFonts w:ascii="Trebuchet MS" w:eastAsia="Times New Roman" w:hAnsi="Trebuchet MS" w:cs="Times New Roman"/>
          <w:color w:val="000000"/>
          <w:kern w:val="0"/>
          <w:sz w:val="18"/>
          <w:szCs w:val="18"/>
          <w:lang w:eastAsia="ru-RU"/>
        </w:rPr>
        <w:t xml:space="preserve"> 116</w:t>
      </w:r>
    </w:p>
    <w:p w:rsidR="00D90F2B" w:rsidRPr="00D90F2B" w:rsidRDefault="00D90F2B" w:rsidP="00D90F2B">
      <w:pPr>
        <w:rPr>
          <w:rFonts w:ascii="Trebuchet MS" w:eastAsia="Times New Roman" w:hAnsi="Trebuchet MS" w:cs="Times New Roman"/>
          <w:color w:val="000000"/>
          <w:kern w:val="0"/>
          <w:sz w:val="18"/>
          <w:szCs w:val="18"/>
          <w:lang w:eastAsia="ru-RU"/>
        </w:rPr>
      </w:pPr>
    </w:p>
    <w:p w:rsidR="00985DAE" w:rsidRPr="00D90F2B" w:rsidRDefault="00D90F2B" w:rsidP="00D90F2B">
      <w:r w:rsidRPr="00D90F2B">
        <w:rPr>
          <w:rFonts w:ascii="Trebuchet MS" w:eastAsia="Times New Roman" w:hAnsi="Trebuchet MS" w:cs="Times New Roman"/>
          <w:color w:val="000000"/>
          <w:kern w:val="0"/>
          <w:sz w:val="18"/>
          <w:szCs w:val="18"/>
          <w:lang w:eastAsia="ru-RU"/>
        </w:rPr>
        <w:t xml:space="preserve">I </w:t>
      </w:r>
      <w:r w:rsidRPr="00D90F2B">
        <w:rPr>
          <w:rFonts w:ascii="Trebuchet MS" w:eastAsia="Times New Roman" w:hAnsi="Trebuchet MS" w:cs="Times New Roman" w:hint="eastAsia"/>
          <w:color w:val="000000"/>
          <w:kern w:val="0"/>
          <w:sz w:val="18"/>
          <w:szCs w:val="18"/>
          <w:lang w:eastAsia="ru-RU"/>
        </w:rPr>
        <w:t>ЛИТЕРАТУРА</w:t>
      </w:r>
      <w:r w:rsidRPr="00D90F2B">
        <w:rPr>
          <w:rFonts w:ascii="Trebuchet MS" w:eastAsia="Times New Roman" w:hAnsi="Trebuchet MS" w:cs="Times New Roman"/>
          <w:color w:val="000000"/>
          <w:kern w:val="0"/>
          <w:sz w:val="18"/>
          <w:szCs w:val="18"/>
          <w:lang w:eastAsia="ru-RU"/>
        </w:rPr>
        <w:t xml:space="preserve"> 118</w:t>
      </w:r>
      <w:bookmarkStart w:id="0" w:name="_GoBack"/>
      <w:bookmarkEnd w:id="0"/>
    </w:p>
    <w:sectPr w:rsidR="00985DAE" w:rsidRPr="00D90F2B"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6636" w:rsidRDefault="00356636">
      <w:pPr>
        <w:spacing w:after="0" w:line="240" w:lineRule="auto"/>
      </w:pPr>
      <w:r>
        <w:separator/>
      </w:r>
    </w:p>
  </w:endnote>
  <w:endnote w:type="continuationSeparator" w:id="0">
    <w:p w:rsidR="00356636" w:rsidRDefault="003566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6636" w:rsidRDefault="00356636"/>
    <w:p w:rsidR="00356636" w:rsidRDefault="00356636"/>
    <w:p w:rsidR="00356636" w:rsidRDefault="00356636"/>
    <w:p w:rsidR="00356636" w:rsidRDefault="00356636"/>
    <w:p w:rsidR="00356636" w:rsidRDefault="00356636"/>
    <w:p w:rsidR="00356636" w:rsidRDefault="00356636"/>
    <w:p w:rsidR="00356636" w:rsidRDefault="00356636">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6636" w:rsidRDefault="0035663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356636" w:rsidRDefault="0035663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356636" w:rsidRDefault="00356636"/>
    <w:p w:rsidR="00356636" w:rsidRDefault="00356636"/>
    <w:p w:rsidR="00356636" w:rsidRDefault="00356636">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6636" w:rsidRDefault="00356636"/>
                          <w:p w:rsidR="00356636" w:rsidRDefault="00356636">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356636" w:rsidRDefault="00356636"/>
                    <w:p w:rsidR="00356636" w:rsidRDefault="00356636">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356636" w:rsidRDefault="00356636"/>
    <w:p w:rsidR="00356636" w:rsidRDefault="00356636">
      <w:pPr>
        <w:rPr>
          <w:sz w:val="2"/>
          <w:szCs w:val="2"/>
        </w:rPr>
      </w:pPr>
    </w:p>
    <w:p w:rsidR="00356636" w:rsidRDefault="00356636"/>
    <w:p w:rsidR="00356636" w:rsidRDefault="00356636">
      <w:pPr>
        <w:spacing w:after="0" w:line="240" w:lineRule="auto"/>
      </w:pPr>
    </w:p>
  </w:footnote>
  <w:footnote w:type="continuationSeparator" w:id="0">
    <w:p w:rsidR="00356636" w:rsidRDefault="003566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AB"/>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2F"/>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A55"/>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1"/>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7C"/>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0F6"/>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68"/>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3E"/>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08"/>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00"/>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CA0"/>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20"/>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23"/>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247"/>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57"/>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4D3"/>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1E6"/>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1F5"/>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68"/>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D0"/>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14"/>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1"/>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9C"/>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D1"/>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CD"/>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3F82"/>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BF"/>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33"/>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67"/>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19"/>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30"/>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6E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9DC"/>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89"/>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C1"/>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5B6"/>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B5"/>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36"/>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54"/>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5A"/>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742"/>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25"/>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C4"/>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CFC"/>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875"/>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A93"/>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AD"/>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DC"/>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BD"/>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0"/>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AE"/>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68"/>
    <w:rsid w:val="004F0693"/>
    <w:rsid w:val="004F075D"/>
    <w:rsid w:val="004F0824"/>
    <w:rsid w:val="004F0850"/>
    <w:rsid w:val="004F0941"/>
    <w:rsid w:val="004F095E"/>
    <w:rsid w:val="004F0A8B"/>
    <w:rsid w:val="004F0ACA"/>
    <w:rsid w:val="004F0B13"/>
    <w:rsid w:val="004F0C20"/>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6"/>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4E3"/>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12"/>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7A2"/>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7"/>
    <w:rsid w:val="005B36DE"/>
    <w:rsid w:val="005B3714"/>
    <w:rsid w:val="005B3746"/>
    <w:rsid w:val="005B37A3"/>
    <w:rsid w:val="005B37A6"/>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4C4"/>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3"/>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55"/>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0E3"/>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49E"/>
    <w:rsid w:val="006355AD"/>
    <w:rsid w:val="0063582A"/>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11"/>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2B"/>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2B8"/>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CF7"/>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3B"/>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83"/>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7A"/>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1FB"/>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38B"/>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59"/>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39"/>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84"/>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16"/>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59"/>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67"/>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ED"/>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CBA"/>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5C"/>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C"/>
    <w:rsid w:val="007F18D5"/>
    <w:rsid w:val="007F19F2"/>
    <w:rsid w:val="007F1A3E"/>
    <w:rsid w:val="007F1A9F"/>
    <w:rsid w:val="007F1AA9"/>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37"/>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A5"/>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3A"/>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6C1"/>
    <w:rsid w:val="00892784"/>
    <w:rsid w:val="00892800"/>
    <w:rsid w:val="00892808"/>
    <w:rsid w:val="00892840"/>
    <w:rsid w:val="00892876"/>
    <w:rsid w:val="008928BB"/>
    <w:rsid w:val="00892952"/>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9D"/>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264"/>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9BD"/>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C3"/>
    <w:rsid w:val="008C51D2"/>
    <w:rsid w:val="008C51E9"/>
    <w:rsid w:val="008C51F7"/>
    <w:rsid w:val="008C5244"/>
    <w:rsid w:val="008C538D"/>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889"/>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22"/>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1F3"/>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508"/>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9F"/>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D58"/>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72"/>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2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582"/>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B6A"/>
    <w:rsid w:val="00A52C13"/>
    <w:rsid w:val="00A52C45"/>
    <w:rsid w:val="00A52CC3"/>
    <w:rsid w:val="00A52D60"/>
    <w:rsid w:val="00A52D6F"/>
    <w:rsid w:val="00A52D74"/>
    <w:rsid w:val="00A52DE5"/>
    <w:rsid w:val="00A52F6C"/>
    <w:rsid w:val="00A52FFA"/>
    <w:rsid w:val="00A5300F"/>
    <w:rsid w:val="00A53025"/>
    <w:rsid w:val="00A53069"/>
    <w:rsid w:val="00A530B7"/>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8FB"/>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BE"/>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6A"/>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BD"/>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89"/>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11"/>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69"/>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5FB"/>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C"/>
    <w:rsid w:val="00C3710F"/>
    <w:rsid w:val="00C37148"/>
    <w:rsid w:val="00C3719F"/>
    <w:rsid w:val="00C371CC"/>
    <w:rsid w:val="00C37229"/>
    <w:rsid w:val="00C373D2"/>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BC"/>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28"/>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7FA"/>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2C"/>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AF"/>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E0"/>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60"/>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66"/>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2B"/>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935"/>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B96"/>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38"/>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6"/>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B1B"/>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5E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39D"/>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42"/>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76F"/>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0EEE"/>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84"/>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5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8E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9EC"/>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E7"/>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DE4"/>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48"/>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2FA2"/>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4D"/>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714897">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752888">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D480B4-3EFF-4FF0-B7EE-D8F75722F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23808</TotalTime>
  <Pages>3</Pages>
  <Words>315</Words>
  <Characters>1801</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2112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1677</cp:revision>
  <cp:lastPrinted>2009-02-06T05:36:00Z</cp:lastPrinted>
  <dcterms:created xsi:type="dcterms:W3CDTF">2023-09-07T12:38:00Z</dcterms:created>
  <dcterms:modified xsi:type="dcterms:W3CDTF">2023-12-05T22:07:00Z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