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293A0F" w:rsidRDefault="00293A0F" w:rsidP="00293A0F">
      <w:r w:rsidRPr="004D2E18">
        <w:rPr>
          <w:rFonts w:ascii="Times New Roman" w:eastAsia="Times New Roman" w:hAnsi="Times New Roman" w:cs="Times New Roman"/>
          <w:b/>
          <w:sz w:val="24"/>
          <w:szCs w:val="24"/>
          <w:lang w:eastAsia="ru-RU"/>
        </w:rPr>
        <w:t>КОСТЮК Тетяна Олександрівна</w:t>
      </w:r>
      <w:r w:rsidRPr="004D2E18">
        <w:rPr>
          <w:rFonts w:ascii="Times New Roman" w:eastAsia="Times New Roman" w:hAnsi="Times New Roman" w:cs="Times New Roman"/>
          <w:sz w:val="24"/>
          <w:szCs w:val="24"/>
          <w:lang w:eastAsia="ru-RU"/>
        </w:rPr>
        <w:t xml:space="preserve">, старший науковий співробітник НДЛ інтерналізації вищої освіти, Київський університет ім. Бориса Грінченка. Назва дисертації: «Теоретико-методологічні засади державної політики у сфері інтернаціоналізації вищої освіти в Україні». Шифр та назва спеціальності – 25.00.01 – теорія та історія державного управління. Спецрада Д 64.858.01 Харківського регіонального інституту державного управління </w:t>
      </w:r>
      <w:r w:rsidRPr="004D2E18">
        <w:rPr>
          <w:rFonts w:ascii="Times New Roman" w:eastAsia="Times New Roman" w:hAnsi="Times New Roman" w:cs="Times New Roman"/>
          <w:iCs/>
          <w:spacing w:val="-3"/>
          <w:sz w:val="24"/>
          <w:szCs w:val="24"/>
          <w:lang w:eastAsia="ru-RU"/>
        </w:rPr>
        <w:t>Національної академії державного управління при Президентові України</w:t>
      </w:r>
    </w:p>
    <w:sectPr w:rsidR="00395E2F" w:rsidRPr="00293A0F"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27261">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27261">
                <w:pPr>
                  <w:spacing w:line="240" w:lineRule="auto"/>
                </w:pPr>
                <w:fldSimple w:instr=" PAGE \* MERGEFORMAT ">
                  <w:r w:rsidR="00293A0F" w:rsidRPr="00293A0F">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27261">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27261">
      <w:pPr>
        <w:rPr>
          <w:sz w:val="2"/>
          <w:szCs w:val="2"/>
        </w:rPr>
      </w:pPr>
      <w:r w:rsidRPr="005272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D040A3-66E0-4943-B717-E0B161AD0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72</Words>
  <Characters>417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45</cp:revision>
  <cp:lastPrinted>2009-02-06T05:36:00Z</cp:lastPrinted>
  <dcterms:created xsi:type="dcterms:W3CDTF">2020-08-26T08:56:00Z</dcterms:created>
  <dcterms:modified xsi:type="dcterms:W3CDTF">2020-08-26T10:41:00Z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