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C21D" w14:textId="77777777" w:rsidR="00A4369B" w:rsidRDefault="00A4369B" w:rsidP="00A4369B">
      <w:r>
        <w:rPr>
          <w:rFonts w:hint="eastAsia"/>
        </w:rPr>
        <w:t>Павлов</w:t>
      </w:r>
      <w:r>
        <w:t xml:space="preserve">, </w:t>
      </w:r>
      <w:r>
        <w:rPr>
          <w:rFonts w:hint="eastAsia"/>
        </w:rPr>
        <w:t>Илья</w:t>
      </w:r>
      <w:r>
        <w:t xml:space="preserve"> </w:t>
      </w:r>
      <w:r>
        <w:rPr>
          <w:rFonts w:hint="eastAsia"/>
        </w:rPr>
        <w:t>Ильич</w:t>
      </w:r>
      <w:r>
        <w:t>.</w:t>
      </w:r>
    </w:p>
    <w:p w14:paraId="60EAAA20" w14:textId="77777777" w:rsidR="00A4369B" w:rsidRDefault="00A4369B" w:rsidP="00A4369B"/>
    <w:p w14:paraId="258D746E" w14:textId="77777777" w:rsidR="00A4369B" w:rsidRDefault="00A4369B" w:rsidP="00A4369B">
      <w:r>
        <w:rPr>
          <w:rFonts w:hint="eastAsia"/>
        </w:rPr>
        <w:t>ВЛИЯНИЕ</w:t>
      </w:r>
      <w:r>
        <w:t xml:space="preserve"> </w:t>
      </w:r>
      <w:r>
        <w:rPr>
          <w:rFonts w:hint="eastAsia"/>
        </w:rPr>
        <w:t>СЕКУЛЯРНЫХ</w:t>
      </w:r>
      <w:r>
        <w:t xml:space="preserve"> </w:t>
      </w:r>
      <w:r>
        <w:rPr>
          <w:rFonts w:hint="eastAsia"/>
        </w:rPr>
        <w:t>И</w:t>
      </w:r>
      <w:r>
        <w:t xml:space="preserve"> </w:t>
      </w:r>
      <w:r>
        <w:rPr>
          <w:rFonts w:hint="eastAsia"/>
        </w:rPr>
        <w:t>АНТИСЕКУЛЯРНЫХ</w:t>
      </w:r>
      <w:r>
        <w:t xml:space="preserve"> </w:t>
      </w:r>
      <w:r>
        <w:rPr>
          <w:rFonts w:hint="eastAsia"/>
        </w:rPr>
        <w:t>АСПЕКТОВ</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НА</w:t>
      </w:r>
      <w:r>
        <w:t xml:space="preserve"> </w:t>
      </w:r>
      <w:r>
        <w:rPr>
          <w:rFonts w:hint="eastAsia"/>
        </w:rPr>
        <w:t>СТАНОВЛЕНИЕ</w:t>
      </w:r>
      <w:r>
        <w:t xml:space="preserve"> </w:t>
      </w:r>
      <w:r>
        <w:rPr>
          <w:rFonts w:hint="eastAsia"/>
        </w:rPr>
        <w:t>МЕТАФИЗИКИ</w:t>
      </w:r>
      <w:r>
        <w:t xml:space="preserve"> </w:t>
      </w:r>
      <w:r>
        <w:rPr>
          <w:rFonts w:hint="eastAsia"/>
        </w:rPr>
        <w:t>Н</w:t>
      </w:r>
      <w:r>
        <w:t>.</w:t>
      </w:r>
      <w:r>
        <w:rPr>
          <w:rFonts w:hint="eastAsia"/>
        </w:rPr>
        <w:t>А</w:t>
      </w:r>
      <w:r>
        <w:t xml:space="preserve">. </w:t>
      </w:r>
      <w:r>
        <w:rPr>
          <w:rFonts w:hint="eastAsia"/>
        </w:rPr>
        <w:t>БЕРДЯЕВА</w:t>
      </w:r>
      <w:r>
        <w:t xml:space="preserve"> : </w:t>
      </w:r>
      <w:r>
        <w:rPr>
          <w:rFonts w:hint="eastAsia"/>
        </w:rPr>
        <w:t>ДИССЕРТАЦИЯ</w:t>
      </w:r>
      <w:r>
        <w:t xml:space="preserve"> ... </w:t>
      </w:r>
      <w:r>
        <w:rPr>
          <w:rFonts w:hint="eastAsia"/>
        </w:rPr>
        <w:t>КАНДИДАТА</w:t>
      </w:r>
      <w:r>
        <w:t xml:space="preserve"> </w:t>
      </w:r>
      <w:r>
        <w:rPr>
          <w:rFonts w:hint="eastAsia"/>
        </w:rPr>
        <w:t>ФИЛОСОФСКИХ</w:t>
      </w:r>
      <w:r>
        <w:t xml:space="preserve"> </w:t>
      </w:r>
      <w:r>
        <w:rPr>
          <w:rFonts w:hint="eastAsia"/>
        </w:rPr>
        <w:t>НАУК</w:t>
      </w:r>
      <w:r>
        <w:t xml:space="preserve"> : 09.00.03 / </w:t>
      </w:r>
      <w:r>
        <w:rPr>
          <w:rFonts w:hint="eastAsia"/>
        </w:rPr>
        <w:t>ПАВЛОВ</w:t>
      </w:r>
      <w:r>
        <w:t xml:space="preserve"> </w:t>
      </w:r>
      <w:r>
        <w:rPr>
          <w:rFonts w:hint="eastAsia"/>
        </w:rPr>
        <w:t>ИЛЬЯ</w:t>
      </w:r>
      <w:r>
        <w:t xml:space="preserve"> </w:t>
      </w:r>
      <w:r>
        <w:rPr>
          <w:rFonts w:hint="eastAsia"/>
        </w:rPr>
        <w:t>ИЛЬИЧ</w:t>
      </w:r>
      <w:r>
        <w:t>; [</w:t>
      </w:r>
      <w:r>
        <w:rPr>
          <w:rFonts w:hint="eastAsia"/>
        </w:rPr>
        <w:t>МЕСТО</w:t>
      </w:r>
      <w:r>
        <w:t xml:space="preserve"> </w:t>
      </w:r>
      <w:r>
        <w:rPr>
          <w:rFonts w:hint="eastAsia"/>
        </w:rPr>
        <w:t>ЗАЩИТЫ</w:t>
      </w:r>
      <w:r>
        <w:t xml:space="preserve">: </w:t>
      </w:r>
      <w:r>
        <w:rPr>
          <w:rFonts w:hint="eastAsia"/>
        </w:rPr>
        <w:t>ФГАОУ</w:t>
      </w:r>
      <w:r>
        <w:t xml:space="preserve"> </w:t>
      </w:r>
      <w:r>
        <w:rPr>
          <w:rFonts w:hint="eastAsia"/>
        </w:rPr>
        <w:t>ВО</w:t>
      </w:r>
      <w:r>
        <w:t xml:space="preserve"> </w:t>
      </w:r>
      <w:r>
        <w:rPr>
          <w:rFonts w:hint="eastAsia"/>
        </w:rPr>
        <w:t>«</w:t>
      </w:r>
      <w:r>
        <w:rPr>
          <w:rFonts w:hint="eastAsia"/>
        </w:rPr>
        <w:t>НАЦИОНАЛЬНЫЙ</w:t>
      </w:r>
      <w:r>
        <w:t xml:space="preserve"> </w:t>
      </w:r>
      <w:r>
        <w:rPr>
          <w:rFonts w:hint="eastAsia"/>
        </w:rPr>
        <w:t>ИССЛЕДОВАТЕЛЬСКИЙ</w:t>
      </w:r>
      <w:r>
        <w:t xml:space="preserve"> </w:t>
      </w:r>
      <w:r>
        <w:rPr>
          <w:rFonts w:hint="eastAsia"/>
        </w:rPr>
        <w:t>УНИВЕРСИТЕТ</w:t>
      </w:r>
      <w:r>
        <w:t xml:space="preserve"> </w:t>
      </w:r>
      <w:r>
        <w:rPr>
          <w:rFonts w:hint="eastAsia"/>
        </w:rPr>
        <w:t>«</w:t>
      </w:r>
      <w:r>
        <w:rPr>
          <w:rFonts w:hint="eastAsia"/>
        </w:rPr>
        <w:t>ВЫСШАЯ</w:t>
      </w:r>
      <w:r>
        <w:t xml:space="preserve"> </w:t>
      </w:r>
      <w:r>
        <w:rPr>
          <w:rFonts w:hint="eastAsia"/>
        </w:rPr>
        <w:t>ШКОЛА</w:t>
      </w:r>
      <w:r>
        <w:t xml:space="preserve"> </w:t>
      </w:r>
      <w:r>
        <w:rPr>
          <w:rFonts w:hint="eastAsia"/>
        </w:rPr>
        <w:t>ЭКОНОМИКИ</w:t>
      </w:r>
      <w:r>
        <w:rPr>
          <w:rFonts w:hint="eastAsia"/>
        </w:rPr>
        <w:t>»</w:t>
      </w:r>
      <w:r>
        <w:t xml:space="preserve">]. - </w:t>
      </w:r>
      <w:r>
        <w:rPr>
          <w:rFonts w:hint="eastAsia"/>
        </w:rPr>
        <w:t>МОСКВА</w:t>
      </w:r>
      <w:r>
        <w:t xml:space="preserve">, 2021. - 425 </w:t>
      </w:r>
      <w:r>
        <w:rPr>
          <w:rFonts w:hint="eastAsia"/>
        </w:rPr>
        <w:t>С</w:t>
      </w:r>
      <w:r>
        <w:t xml:space="preserve">. : </w:t>
      </w:r>
      <w:r>
        <w:rPr>
          <w:rFonts w:hint="eastAsia"/>
        </w:rPr>
        <w:t>ИЛ</w:t>
      </w:r>
      <w:r>
        <w:t>.</w:t>
      </w:r>
    </w:p>
    <w:p w14:paraId="3EB85B88" w14:textId="77777777" w:rsidR="00A4369B" w:rsidRDefault="00A4369B" w:rsidP="00A4369B">
      <w:r>
        <w:rPr>
          <w:rFonts w:hint="eastAsia"/>
        </w:rPr>
        <w:t>ОГЛАВЛЕНИЕ</w:t>
      </w:r>
      <w:r>
        <w:t xml:space="preserve"> </w:t>
      </w:r>
      <w:r>
        <w:rPr>
          <w:rFonts w:hint="eastAsia"/>
        </w:rPr>
        <w:t>ДИССЕРТАЦИИ</w:t>
      </w:r>
    </w:p>
    <w:p w14:paraId="419C3364" w14:textId="77777777" w:rsidR="00A4369B" w:rsidRDefault="00A4369B" w:rsidP="00A4369B">
      <w:r>
        <w:rPr>
          <w:rFonts w:hint="eastAsia"/>
        </w:rPr>
        <w:t>кандидат</w:t>
      </w:r>
      <w:r>
        <w:t xml:space="preserve"> </w:t>
      </w:r>
      <w:r>
        <w:rPr>
          <w:rFonts w:hint="eastAsia"/>
        </w:rPr>
        <w:t>наук</w:t>
      </w:r>
      <w:r>
        <w:t xml:space="preserve"> </w:t>
      </w:r>
      <w:r>
        <w:rPr>
          <w:rFonts w:hint="eastAsia"/>
        </w:rPr>
        <w:t>Павлов</w:t>
      </w:r>
      <w:r>
        <w:t xml:space="preserve"> </w:t>
      </w:r>
      <w:r>
        <w:rPr>
          <w:rFonts w:hint="eastAsia"/>
        </w:rPr>
        <w:t>Илья</w:t>
      </w:r>
      <w:r>
        <w:t xml:space="preserve"> </w:t>
      </w:r>
      <w:r>
        <w:rPr>
          <w:rFonts w:hint="eastAsia"/>
        </w:rPr>
        <w:t>Ильич</w:t>
      </w:r>
    </w:p>
    <w:p w14:paraId="206C6C01" w14:textId="77777777" w:rsidR="00A4369B" w:rsidRDefault="00A4369B" w:rsidP="00A4369B">
      <w:r>
        <w:rPr>
          <w:rFonts w:hint="eastAsia"/>
        </w:rPr>
        <w:t>Введение</w:t>
      </w:r>
    </w:p>
    <w:p w14:paraId="7A7832AF" w14:textId="77777777" w:rsidR="00A4369B" w:rsidRDefault="00A4369B" w:rsidP="00A4369B"/>
    <w:p w14:paraId="703D58FC" w14:textId="77777777" w:rsidR="00A4369B" w:rsidRDefault="00A4369B" w:rsidP="00A4369B">
      <w:r>
        <w:rPr>
          <w:rFonts w:hint="eastAsia"/>
        </w:rPr>
        <w:t>Актуальность</w:t>
      </w:r>
      <w:r>
        <w:t xml:space="preserve"> </w:t>
      </w:r>
      <w:r>
        <w:rPr>
          <w:rFonts w:hint="eastAsia"/>
        </w:rPr>
        <w:t>исследования</w:t>
      </w:r>
    </w:p>
    <w:p w14:paraId="7C8BADA9" w14:textId="77777777" w:rsidR="00A4369B" w:rsidRDefault="00A4369B" w:rsidP="00A4369B"/>
    <w:p w14:paraId="15921ED0" w14:textId="77777777" w:rsidR="00A4369B" w:rsidRDefault="00A4369B" w:rsidP="00A4369B">
      <w:r>
        <w:rPr>
          <w:rFonts w:hint="eastAsia"/>
        </w:rPr>
        <w:t>Степень</w:t>
      </w:r>
      <w:r>
        <w:t xml:space="preserve"> </w:t>
      </w:r>
      <w:r>
        <w:rPr>
          <w:rFonts w:hint="eastAsia"/>
        </w:rPr>
        <w:t>научной</w:t>
      </w:r>
      <w:r>
        <w:t xml:space="preserve"> </w:t>
      </w:r>
      <w:r>
        <w:rPr>
          <w:rFonts w:hint="eastAsia"/>
        </w:rPr>
        <w:t>разработанности</w:t>
      </w:r>
      <w:r>
        <w:t xml:space="preserve"> </w:t>
      </w:r>
      <w:r>
        <w:rPr>
          <w:rFonts w:hint="eastAsia"/>
        </w:rPr>
        <w:t>проблемы</w:t>
      </w:r>
    </w:p>
    <w:p w14:paraId="21B4D320" w14:textId="77777777" w:rsidR="00A4369B" w:rsidRDefault="00A4369B" w:rsidP="00A4369B"/>
    <w:p w14:paraId="311449FE" w14:textId="77777777" w:rsidR="00A4369B" w:rsidRDefault="00A4369B" w:rsidP="00A4369B">
      <w:r>
        <w:rPr>
          <w:rFonts w:hint="eastAsia"/>
        </w:rPr>
        <w:t>Объект</w:t>
      </w:r>
      <w:r>
        <w:t xml:space="preserve">, </w:t>
      </w:r>
      <w:r>
        <w:rPr>
          <w:rFonts w:hint="eastAsia"/>
        </w:rPr>
        <w:t>предмет</w:t>
      </w:r>
      <w:r>
        <w:t xml:space="preserve"> </w:t>
      </w:r>
      <w:r>
        <w:rPr>
          <w:rFonts w:hint="eastAsia"/>
        </w:rPr>
        <w:t>и</w:t>
      </w:r>
      <w:r>
        <w:t xml:space="preserve"> </w:t>
      </w:r>
      <w:r>
        <w:rPr>
          <w:rFonts w:hint="eastAsia"/>
        </w:rPr>
        <w:t>границы</w:t>
      </w:r>
      <w:r>
        <w:t xml:space="preserve"> </w:t>
      </w:r>
      <w:r>
        <w:rPr>
          <w:rFonts w:hint="eastAsia"/>
        </w:rPr>
        <w:t>исследования</w:t>
      </w:r>
    </w:p>
    <w:p w14:paraId="7267672B" w14:textId="77777777" w:rsidR="00A4369B" w:rsidRDefault="00A4369B" w:rsidP="00A4369B"/>
    <w:p w14:paraId="03EDCAEB" w14:textId="77777777" w:rsidR="00A4369B" w:rsidRDefault="00A4369B" w:rsidP="00A4369B">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548E5B3B" w14:textId="77777777" w:rsidR="00A4369B" w:rsidRDefault="00A4369B" w:rsidP="00A4369B"/>
    <w:p w14:paraId="744ED9AC" w14:textId="77777777" w:rsidR="00A4369B" w:rsidRDefault="00A4369B" w:rsidP="00A4369B">
      <w:r>
        <w:rPr>
          <w:rFonts w:hint="eastAsia"/>
        </w:rPr>
        <w:t>Теоретико</w:t>
      </w:r>
      <w:r>
        <w:t>-</w:t>
      </w:r>
      <w:r>
        <w:rPr>
          <w:rFonts w:hint="eastAsia"/>
        </w:rPr>
        <w:t>методологическая</w:t>
      </w:r>
      <w:r>
        <w:t xml:space="preserve"> </w:t>
      </w:r>
      <w:r>
        <w:rPr>
          <w:rFonts w:hint="eastAsia"/>
        </w:rPr>
        <w:t>основа</w:t>
      </w:r>
      <w:r>
        <w:t xml:space="preserve"> </w:t>
      </w:r>
      <w:r>
        <w:rPr>
          <w:rFonts w:hint="eastAsia"/>
        </w:rPr>
        <w:t>исследования</w:t>
      </w:r>
    </w:p>
    <w:p w14:paraId="10018343" w14:textId="77777777" w:rsidR="00A4369B" w:rsidRDefault="00A4369B" w:rsidP="00A4369B"/>
    <w:p w14:paraId="25156AD9" w14:textId="77777777" w:rsidR="00A4369B" w:rsidRDefault="00A4369B" w:rsidP="00A4369B">
      <w:r>
        <w:rPr>
          <w:rFonts w:hint="eastAsia"/>
        </w:rPr>
        <w:t>Научная</w:t>
      </w:r>
      <w:r>
        <w:t xml:space="preserve"> </w:t>
      </w:r>
      <w:r>
        <w:rPr>
          <w:rFonts w:hint="eastAsia"/>
        </w:rPr>
        <w:t>новизна</w:t>
      </w:r>
      <w:r>
        <w:t xml:space="preserve"> </w:t>
      </w:r>
      <w:r>
        <w:rPr>
          <w:rFonts w:hint="eastAsia"/>
        </w:rPr>
        <w:t>исследования</w:t>
      </w:r>
    </w:p>
    <w:p w14:paraId="41B0C193" w14:textId="77777777" w:rsidR="00A4369B" w:rsidRDefault="00A4369B" w:rsidP="00A4369B"/>
    <w:p w14:paraId="34FF0DD4" w14:textId="77777777" w:rsidR="00A4369B" w:rsidRDefault="00A4369B" w:rsidP="00A4369B">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37C2474C" w14:textId="77777777" w:rsidR="00A4369B" w:rsidRDefault="00A4369B" w:rsidP="00A4369B"/>
    <w:p w14:paraId="3335FAD0" w14:textId="77777777" w:rsidR="00A4369B" w:rsidRDefault="00A4369B" w:rsidP="00A4369B">
      <w:r>
        <w:rPr>
          <w:rFonts w:hint="eastAsia"/>
        </w:rPr>
        <w:t>Апробация</w:t>
      </w:r>
      <w:r>
        <w:t xml:space="preserve"> </w:t>
      </w:r>
      <w:r>
        <w:rPr>
          <w:rFonts w:hint="eastAsia"/>
        </w:rPr>
        <w:t>работы</w:t>
      </w:r>
    </w:p>
    <w:p w14:paraId="38E3CCFD" w14:textId="77777777" w:rsidR="00A4369B" w:rsidRDefault="00A4369B" w:rsidP="00A4369B"/>
    <w:p w14:paraId="163BCE12" w14:textId="77777777" w:rsidR="00A4369B" w:rsidRDefault="00A4369B" w:rsidP="00A4369B">
      <w:r>
        <w:rPr>
          <w:rFonts w:hint="eastAsia"/>
        </w:rPr>
        <w:t>Часть</w:t>
      </w:r>
      <w:r>
        <w:t xml:space="preserve"> I. </w:t>
      </w:r>
      <w:r>
        <w:rPr>
          <w:rFonts w:hint="eastAsia"/>
        </w:rPr>
        <w:t>Диалектика</w:t>
      </w:r>
      <w:r>
        <w:t xml:space="preserve"> </w:t>
      </w:r>
      <w:r>
        <w:rPr>
          <w:rFonts w:hint="eastAsia"/>
        </w:rPr>
        <w:t>секуляризации</w:t>
      </w:r>
      <w:r>
        <w:t xml:space="preserve"> </w:t>
      </w:r>
      <w:r>
        <w:rPr>
          <w:rFonts w:hint="eastAsia"/>
        </w:rPr>
        <w:t>в</w:t>
      </w:r>
      <w:r>
        <w:t xml:space="preserve"> </w:t>
      </w:r>
      <w:r>
        <w:rPr>
          <w:rFonts w:hint="eastAsia"/>
        </w:rPr>
        <w:t>«</w:t>
      </w:r>
      <w:r>
        <w:rPr>
          <w:rFonts w:hint="eastAsia"/>
        </w:rPr>
        <w:t>новом</w:t>
      </w:r>
      <w:r>
        <w:t xml:space="preserve"> </w:t>
      </w:r>
      <w:r>
        <w:rPr>
          <w:rFonts w:hint="eastAsia"/>
        </w:rPr>
        <w:t>религиозном</w:t>
      </w:r>
      <w:r>
        <w:t xml:space="preserve"> </w:t>
      </w:r>
      <w:r>
        <w:rPr>
          <w:rFonts w:hint="eastAsia"/>
        </w:rPr>
        <w:t>сознании</w:t>
      </w:r>
      <w:r>
        <w:rPr>
          <w:rFonts w:hint="eastAsia"/>
        </w:rPr>
        <w:t>»</w:t>
      </w:r>
    </w:p>
    <w:p w14:paraId="0F5D38F2" w14:textId="77777777" w:rsidR="00A4369B" w:rsidRDefault="00A4369B" w:rsidP="00A4369B"/>
    <w:p w14:paraId="065E5C6E" w14:textId="77777777" w:rsidR="00A4369B" w:rsidRDefault="00A4369B" w:rsidP="00A4369B">
      <w:r>
        <w:rPr>
          <w:rFonts w:hint="eastAsia"/>
        </w:rPr>
        <w:t>Глава</w:t>
      </w:r>
      <w:r>
        <w:t xml:space="preserve"> 1. </w:t>
      </w:r>
      <w:r>
        <w:rPr>
          <w:rFonts w:hint="eastAsia"/>
        </w:rPr>
        <w:t>Интеллектуальная</w:t>
      </w:r>
      <w:r>
        <w:t xml:space="preserve"> </w:t>
      </w:r>
      <w:r>
        <w:rPr>
          <w:rFonts w:hint="eastAsia"/>
        </w:rPr>
        <w:t>история</w:t>
      </w:r>
      <w:r>
        <w:t xml:space="preserve"> </w:t>
      </w:r>
      <w:r>
        <w:rPr>
          <w:rFonts w:hint="eastAsia"/>
        </w:rPr>
        <w:t>и</w:t>
      </w:r>
      <w:r>
        <w:t xml:space="preserve"> </w:t>
      </w:r>
      <w:r>
        <w:rPr>
          <w:rFonts w:hint="eastAsia"/>
        </w:rPr>
        <w:t>теории</w:t>
      </w:r>
      <w:r>
        <w:t xml:space="preserve"> </w:t>
      </w:r>
      <w:r>
        <w:rPr>
          <w:rFonts w:hint="eastAsia"/>
        </w:rPr>
        <w:t>секуляризации</w:t>
      </w:r>
    </w:p>
    <w:p w14:paraId="6D0CAA7F" w14:textId="77777777" w:rsidR="00A4369B" w:rsidRDefault="00A4369B" w:rsidP="00A4369B"/>
    <w:p w14:paraId="19F5AF5E" w14:textId="77777777" w:rsidR="00A4369B" w:rsidRDefault="00A4369B" w:rsidP="00A4369B">
      <w:r>
        <w:rPr>
          <w:rFonts w:hint="eastAsia"/>
        </w:rPr>
        <w:lastRenderedPageBreak/>
        <w:t>в</w:t>
      </w:r>
      <w:r>
        <w:t xml:space="preserve"> </w:t>
      </w:r>
      <w:r>
        <w:rPr>
          <w:rFonts w:hint="eastAsia"/>
        </w:rPr>
        <w:t>контекстуальном</w:t>
      </w:r>
      <w:r>
        <w:t xml:space="preserve"> </w:t>
      </w:r>
      <w:r>
        <w:rPr>
          <w:rFonts w:hint="eastAsia"/>
        </w:rPr>
        <w:t>изучении</w:t>
      </w:r>
      <w:r>
        <w:t xml:space="preserve"> </w:t>
      </w:r>
      <w:r>
        <w:rPr>
          <w:rFonts w:hint="eastAsia"/>
        </w:rPr>
        <w:t>истории</w:t>
      </w:r>
      <w:r>
        <w:t xml:space="preserve"> </w:t>
      </w:r>
      <w:r>
        <w:rPr>
          <w:rFonts w:hint="eastAsia"/>
        </w:rPr>
        <w:t>метафизики</w:t>
      </w:r>
      <w:r>
        <w:t xml:space="preserve"> </w:t>
      </w:r>
      <w:r>
        <w:rPr>
          <w:rFonts w:hint="eastAsia"/>
        </w:rPr>
        <w:t>Бердяева</w:t>
      </w:r>
    </w:p>
    <w:p w14:paraId="01556BEA" w14:textId="77777777" w:rsidR="00A4369B" w:rsidRDefault="00A4369B" w:rsidP="00A4369B"/>
    <w:p w14:paraId="45199D6A" w14:textId="77777777" w:rsidR="00A4369B" w:rsidRDefault="00A4369B" w:rsidP="00A4369B">
      <w:r>
        <w:t xml:space="preserve">1.1. </w:t>
      </w:r>
      <w:r>
        <w:rPr>
          <w:rFonts w:hint="eastAsia"/>
        </w:rPr>
        <w:t>Методологические</w:t>
      </w:r>
      <w:r>
        <w:t xml:space="preserve"> </w:t>
      </w:r>
      <w:r>
        <w:rPr>
          <w:rFonts w:hint="eastAsia"/>
        </w:rPr>
        <w:t>проблемы</w:t>
      </w:r>
      <w:r>
        <w:t xml:space="preserve"> </w:t>
      </w:r>
      <w:r>
        <w:rPr>
          <w:rFonts w:hint="eastAsia"/>
        </w:rPr>
        <w:t>исследований</w:t>
      </w:r>
      <w:r>
        <w:t xml:space="preserve"> </w:t>
      </w:r>
      <w:r>
        <w:rPr>
          <w:rFonts w:hint="eastAsia"/>
        </w:rPr>
        <w:t>религиозной</w:t>
      </w:r>
    </w:p>
    <w:p w14:paraId="02B8C833" w14:textId="77777777" w:rsidR="00A4369B" w:rsidRDefault="00A4369B" w:rsidP="00A4369B"/>
    <w:p w14:paraId="05E4FF8F" w14:textId="77777777" w:rsidR="00A4369B" w:rsidRDefault="00A4369B" w:rsidP="00A4369B">
      <w:r>
        <w:rPr>
          <w:rFonts w:hint="eastAsia"/>
        </w:rPr>
        <w:t>метафизики</w:t>
      </w:r>
      <w:r>
        <w:t xml:space="preserve"> </w:t>
      </w:r>
      <w:r>
        <w:rPr>
          <w:rFonts w:hint="eastAsia"/>
        </w:rPr>
        <w:t>Бердяева</w:t>
      </w:r>
    </w:p>
    <w:p w14:paraId="3D2CB8D0" w14:textId="77777777" w:rsidR="00A4369B" w:rsidRDefault="00A4369B" w:rsidP="00A4369B"/>
    <w:p w14:paraId="77BAE64E" w14:textId="77777777" w:rsidR="00A4369B" w:rsidRDefault="00A4369B" w:rsidP="00A4369B">
      <w:r>
        <w:t xml:space="preserve">1.2. </w:t>
      </w:r>
      <w:r>
        <w:rPr>
          <w:rFonts w:hint="eastAsia"/>
        </w:rPr>
        <w:t>«</w:t>
      </w:r>
      <w:r>
        <w:rPr>
          <w:rFonts w:hint="eastAsia"/>
        </w:rPr>
        <w:t>Секулярный</w:t>
      </w:r>
      <w:r>
        <w:t xml:space="preserve"> </w:t>
      </w:r>
      <w:r>
        <w:rPr>
          <w:rFonts w:hint="eastAsia"/>
        </w:rPr>
        <w:t>век</w:t>
      </w:r>
      <w:r>
        <w:rPr>
          <w:rFonts w:hint="eastAsia"/>
        </w:rPr>
        <w:t>»</w:t>
      </w:r>
      <w:r>
        <w:t xml:space="preserve"> </w:t>
      </w:r>
      <w:r>
        <w:rPr>
          <w:rFonts w:hint="eastAsia"/>
        </w:rPr>
        <w:t>Ч</w:t>
      </w:r>
      <w:r>
        <w:t xml:space="preserve">. </w:t>
      </w:r>
      <w:r>
        <w:rPr>
          <w:rFonts w:hint="eastAsia"/>
        </w:rPr>
        <w:t>Тейлора</w:t>
      </w:r>
      <w:r>
        <w:t xml:space="preserve"> </w:t>
      </w:r>
      <w:r>
        <w:rPr>
          <w:rFonts w:hint="eastAsia"/>
        </w:rPr>
        <w:t>как</w:t>
      </w:r>
      <w:r>
        <w:t xml:space="preserve"> </w:t>
      </w:r>
      <w:r>
        <w:rPr>
          <w:rFonts w:hint="eastAsia"/>
        </w:rPr>
        <w:t>исследовательская</w:t>
      </w:r>
      <w:r>
        <w:t xml:space="preserve"> </w:t>
      </w:r>
      <w:r>
        <w:rPr>
          <w:rFonts w:hint="eastAsia"/>
        </w:rPr>
        <w:t>программа</w:t>
      </w:r>
    </w:p>
    <w:p w14:paraId="58223EB0" w14:textId="77777777" w:rsidR="00A4369B" w:rsidRDefault="00A4369B" w:rsidP="00A4369B"/>
    <w:p w14:paraId="34CBC59F" w14:textId="77777777" w:rsidR="00A4369B" w:rsidRDefault="00A4369B" w:rsidP="00A4369B">
      <w:r>
        <w:t xml:space="preserve">1.3. </w:t>
      </w:r>
      <w:r>
        <w:rPr>
          <w:rFonts w:hint="eastAsia"/>
        </w:rPr>
        <w:t>Традиция</w:t>
      </w:r>
      <w:r>
        <w:t xml:space="preserve"> </w:t>
      </w:r>
      <w:r>
        <w:rPr>
          <w:rFonts w:hint="eastAsia"/>
        </w:rPr>
        <w:t>исследований</w:t>
      </w:r>
      <w:r>
        <w:t xml:space="preserve"> </w:t>
      </w:r>
      <w:r>
        <w:rPr>
          <w:rFonts w:hint="eastAsia"/>
        </w:rPr>
        <w:t>диалектики</w:t>
      </w:r>
      <w:r>
        <w:t xml:space="preserve"> </w:t>
      </w:r>
      <w:r>
        <w:rPr>
          <w:rFonts w:hint="eastAsia"/>
        </w:rPr>
        <w:t>секуляризации</w:t>
      </w:r>
      <w:r>
        <w:t xml:space="preserve"> </w:t>
      </w:r>
      <w:r>
        <w:rPr>
          <w:rFonts w:hint="eastAsia"/>
        </w:rPr>
        <w:t>в</w:t>
      </w:r>
      <w:r>
        <w:t xml:space="preserve"> </w:t>
      </w:r>
      <w:r>
        <w:rPr>
          <w:rFonts w:hint="eastAsia"/>
        </w:rPr>
        <w:t>истории</w:t>
      </w:r>
      <w:r>
        <w:t xml:space="preserve"> </w:t>
      </w:r>
      <w:r>
        <w:rPr>
          <w:rFonts w:hint="eastAsia"/>
        </w:rPr>
        <w:t>русской</w:t>
      </w:r>
      <w:r>
        <w:t xml:space="preserve"> </w:t>
      </w:r>
      <w:r>
        <w:rPr>
          <w:rFonts w:hint="eastAsia"/>
        </w:rPr>
        <w:t>мысли</w:t>
      </w:r>
      <w:r>
        <w:t xml:space="preserve">. </w:t>
      </w:r>
      <w:r>
        <w:rPr>
          <w:rFonts w:hint="eastAsia"/>
        </w:rPr>
        <w:t>«</w:t>
      </w:r>
      <w:r>
        <w:rPr>
          <w:rFonts w:hint="eastAsia"/>
        </w:rPr>
        <w:t>История</w:t>
      </w:r>
      <w:r>
        <w:t xml:space="preserve"> </w:t>
      </w:r>
      <w:r>
        <w:rPr>
          <w:rFonts w:hint="eastAsia"/>
        </w:rPr>
        <w:t>русской</w:t>
      </w:r>
      <w:r>
        <w:t xml:space="preserve"> </w:t>
      </w:r>
      <w:r>
        <w:rPr>
          <w:rFonts w:hint="eastAsia"/>
        </w:rPr>
        <w:t>философии</w:t>
      </w:r>
      <w:r>
        <w:rPr>
          <w:rFonts w:hint="eastAsia"/>
        </w:rPr>
        <w:t>»</w:t>
      </w:r>
      <w:r>
        <w:t xml:space="preserve"> </w:t>
      </w:r>
      <w:r>
        <w:rPr>
          <w:rFonts w:hint="eastAsia"/>
        </w:rPr>
        <w:t>В</w:t>
      </w:r>
      <w:r>
        <w:t xml:space="preserve">. </w:t>
      </w:r>
      <w:r>
        <w:rPr>
          <w:rFonts w:hint="eastAsia"/>
        </w:rPr>
        <w:t>В</w:t>
      </w:r>
      <w:r>
        <w:t xml:space="preserve">. </w:t>
      </w:r>
      <w:r>
        <w:rPr>
          <w:rFonts w:hint="eastAsia"/>
        </w:rPr>
        <w:t>Зеньковского</w:t>
      </w:r>
      <w:r>
        <w:t xml:space="preserve"> </w:t>
      </w:r>
      <w:r>
        <w:rPr>
          <w:rFonts w:hint="eastAsia"/>
        </w:rPr>
        <w:t>и</w:t>
      </w:r>
      <w:r>
        <w:t xml:space="preserve"> </w:t>
      </w:r>
      <w:r>
        <w:rPr>
          <w:rFonts w:hint="eastAsia"/>
        </w:rPr>
        <w:t>ее</w:t>
      </w:r>
      <w:r>
        <w:t xml:space="preserve"> </w:t>
      </w:r>
      <w:r>
        <w:rPr>
          <w:rFonts w:hint="eastAsia"/>
        </w:rPr>
        <w:t>кембриджское</w:t>
      </w:r>
      <w:r>
        <w:t xml:space="preserve"> </w:t>
      </w:r>
      <w:r>
        <w:rPr>
          <w:rFonts w:hint="eastAsia"/>
        </w:rPr>
        <w:t>прочтение</w:t>
      </w:r>
    </w:p>
    <w:p w14:paraId="08693CE2" w14:textId="77777777" w:rsidR="00A4369B" w:rsidRDefault="00A4369B" w:rsidP="00A4369B"/>
    <w:p w14:paraId="48514E97" w14:textId="77777777" w:rsidR="00A4369B" w:rsidRDefault="00A4369B" w:rsidP="00A4369B">
      <w:r>
        <w:t xml:space="preserve">1.4. </w:t>
      </w:r>
      <w:r>
        <w:rPr>
          <w:rFonts w:hint="eastAsia"/>
        </w:rPr>
        <w:t>Проблемы</w:t>
      </w:r>
      <w:r>
        <w:t xml:space="preserve"> </w:t>
      </w:r>
      <w:r>
        <w:rPr>
          <w:rFonts w:hint="eastAsia"/>
        </w:rPr>
        <w:t>методологии</w:t>
      </w:r>
      <w:r>
        <w:t xml:space="preserve"> </w:t>
      </w:r>
      <w:r>
        <w:rPr>
          <w:rFonts w:hint="eastAsia"/>
        </w:rPr>
        <w:t>Тейлора</w:t>
      </w:r>
      <w:r>
        <w:t xml:space="preserve">. </w:t>
      </w:r>
      <w:r>
        <w:rPr>
          <w:rFonts w:hint="eastAsia"/>
        </w:rPr>
        <w:t>От</w:t>
      </w:r>
      <w:r>
        <w:t xml:space="preserve"> </w:t>
      </w:r>
      <w:r>
        <w:rPr>
          <w:rFonts w:hint="eastAsia"/>
        </w:rPr>
        <w:t>имманентной</w:t>
      </w:r>
      <w:r>
        <w:t xml:space="preserve"> </w:t>
      </w:r>
      <w:r>
        <w:rPr>
          <w:rFonts w:hint="eastAsia"/>
        </w:rPr>
        <w:t>рамки</w:t>
      </w:r>
    </w:p>
    <w:p w14:paraId="7240E24D" w14:textId="77777777" w:rsidR="00A4369B" w:rsidRDefault="00A4369B" w:rsidP="00A4369B"/>
    <w:p w14:paraId="3E368FF2" w14:textId="77777777" w:rsidR="00A4369B" w:rsidRDefault="00A4369B" w:rsidP="00A4369B">
      <w:r>
        <w:rPr>
          <w:rFonts w:hint="eastAsia"/>
        </w:rPr>
        <w:t>к</w:t>
      </w:r>
      <w:r>
        <w:t xml:space="preserve"> </w:t>
      </w:r>
      <w:r>
        <w:rPr>
          <w:rFonts w:hint="eastAsia"/>
        </w:rPr>
        <w:t>имманентным</w:t>
      </w:r>
      <w:r>
        <w:t xml:space="preserve"> </w:t>
      </w:r>
      <w:r>
        <w:rPr>
          <w:rFonts w:hint="eastAsia"/>
        </w:rPr>
        <w:t>логикам</w:t>
      </w:r>
    </w:p>
    <w:p w14:paraId="4E3D0703" w14:textId="77777777" w:rsidR="00A4369B" w:rsidRDefault="00A4369B" w:rsidP="00A4369B"/>
    <w:p w14:paraId="1642DE9A" w14:textId="77777777" w:rsidR="00A4369B" w:rsidRDefault="00A4369B" w:rsidP="00A4369B">
      <w:r>
        <w:t xml:space="preserve">1.5. </w:t>
      </w:r>
      <w:r>
        <w:rPr>
          <w:rFonts w:hint="eastAsia"/>
        </w:rPr>
        <w:t>Методологическая</w:t>
      </w:r>
      <w:r>
        <w:t xml:space="preserve"> </w:t>
      </w:r>
      <w:r>
        <w:rPr>
          <w:rFonts w:hint="eastAsia"/>
        </w:rPr>
        <w:t>программа</w:t>
      </w:r>
      <w:r>
        <w:t xml:space="preserve"> </w:t>
      </w:r>
      <w:r>
        <w:rPr>
          <w:rFonts w:hint="eastAsia"/>
        </w:rPr>
        <w:t>К</w:t>
      </w:r>
      <w:r>
        <w:t xml:space="preserve">. </w:t>
      </w:r>
      <w:r>
        <w:rPr>
          <w:rFonts w:hint="eastAsia"/>
        </w:rPr>
        <w:t>М</w:t>
      </w:r>
      <w:r>
        <w:t xml:space="preserve">. </w:t>
      </w:r>
      <w:r>
        <w:rPr>
          <w:rFonts w:hint="eastAsia"/>
        </w:rPr>
        <w:t>Антонова</w:t>
      </w:r>
      <w:r>
        <w:t>.</w:t>
      </w:r>
    </w:p>
    <w:p w14:paraId="1E626BA0" w14:textId="77777777" w:rsidR="00A4369B" w:rsidRDefault="00A4369B" w:rsidP="00A4369B"/>
    <w:p w14:paraId="40C79D03" w14:textId="77777777" w:rsidR="00A4369B" w:rsidRDefault="00A4369B" w:rsidP="00A4369B">
      <w:r>
        <w:rPr>
          <w:rFonts w:hint="eastAsia"/>
        </w:rPr>
        <w:t>Историософское</w:t>
      </w:r>
      <w:r>
        <w:t xml:space="preserve"> </w:t>
      </w:r>
      <w:r>
        <w:rPr>
          <w:rFonts w:hint="eastAsia"/>
        </w:rPr>
        <w:t>уб</w:t>
      </w:r>
      <w:r>
        <w:t xml:space="preserve"> </w:t>
      </w:r>
      <w:r>
        <w:rPr>
          <w:rFonts w:hint="eastAsia"/>
        </w:rPr>
        <w:t>структурное</w:t>
      </w:r>
      <w:r>
        <w:t xml:space="preserve"> </w:t>
      </w:r>
      <w:r>
        <w:rPr>
          <w:rFonts w:hint="eastAsia"/>
        </w:rPr>
        <w:t>понимание</w:t>
      </w:r>
      <w:r>
        <w:t xml:space="preserve"> </w:t>
      </w:r>
      <w:r>
        <w:rPr>
          <w:rFonts w:hint="eastAsia"/>
        </w:rPr>
        <w:t>постсекулярности</w:t>
      </w:r>
    </w:p>
    <w:p w14:paraId="44DF454B" w14:textId="77777777" w:rsidR="00A4369B" w:rsidRDefault="00A4369B" w:rsidP="00A4369B"/>
    <w:p w14:paraId="447239D8" w14:textId="77777777" w:rsidR="00A4369B" w:rsidRDefault="00A4369B" w:rsidP="00A4369B">
      <w:r>
        <w:rPr>
          <w:rFonts w:hint="eastAsia"/>
        </w:rPr>
        <w:t>Глава</w:t>
      </w:r>
      <w:r>
        <w:t xml:space="preserve"> 2. </w:t>
      </w:r>
      <w:r>
        <w:rPr>
          <w:rFonts w:hint="eastAsia"/>
        </w:rPr>
        <w:t>«</w:t>
      </w:r>
      <w:r>
        <w:rPr>
          <w:rFonts w:hint="eastAsia"/>
        </w:rPr>
        <w:t>Новоерелигиозное</w:t>
      </w:r>
      <w:r>
        <w:t xml:space="preserve"> </w:t>
      </w:r>
      <w:r>
        <w:rPr>
          <w:rFonts w:hint="eastAsia"/>
        </w:rPr>
        <w:t>сознание</w:t>
      </w:r>
      <w:r>
        <w:rPr>
          <w:rFonts w:hint="eastAsia"/>
        </w:rPr>
        <w:t>»</w:t>
      </w:r>
      <w:r>
        <w:t xml:space="preserve">: </w:t>
      </w:r>
      <w:r>
        <w:rPr>
          <w:rFonts w:hint="eastAsia"/>
        </w:rPr>
        <w:t>интеллектуально</w:t>
      </w:r>
      <w:r>
        <w:t>-</w:t>
      </w:r>
      <w:r>
        <w:rPr>
          <w:rFonts w:hint="eastAsia"/>
        </w:rPr>
        <w:t>исторический</w:t>
      </w:r>
      <w:r>
        <w:t xml:space="preserve"> </w:t>
      </w:r>
      <w:r>
        <w:rPr>
          <w:rFonts w:hint="eastAsia"/>
        </w:rPr>
        <w:t>контекст</w:t>
      </w:r>
    </w:p>
    <w:p w14:paraId="6D21E703" w14:textId="77777777" w:rsidR="00A4369B" w:rsidRDefault="00A4369B" w:rsidP="00A4369B"/>
    <w:p w14:paraId="48A84C3C" w14:textId="77777777" w:rsidR="00A4369B" w:rsidRDefault="00A4369B" w:rsidP="00A4369B">
      <w:r>
        <w:t xml:space="preserve">2.1. </w:t>
      </w:r>
      <w:r>
        <w:rPr>
          <w:rFonts w:hint="eastAsia"/>
        </w:rPr>
        <w:t>Исторические</w:t>
      </w:r>
      <w:r>
        <w:t xml:space="preserve"> </w:t>
      </w:r>
      <w:r>
        <w:rPr>
          <w:rFonts w:hint="eastAsia"/>
        </w:rPr>
        <w:t>предпосылки</w:t>
      </w:r>
    </w:p>
    <w:p w14:paraId="7B81743B" w14:textId="77777777" w:rsidR="00A4369B" w:rsidRDefault="00A4369B" w:rsidP="00A4369B"/>
    <w:p w14:paraId="305504DA" w14:textId="77777777" w:rsidR="00A4369B" w:rsidRDefault="00A4369B" w:rsidP="00A4369B">
      <w:r>
        <w:t xml:space="preserve">2.2.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 xml:space="preserve">: </w:t>
      </w:r>
      <w:r>
        <w:rPr>
          <w:rFonts w:hint="eastAsia"/>
        </w:rPr>
        <w:t>проблема</w:t>
      </w:r>
      <w:r>
        <w:t xml:space="preserve"> </w:t>
      </w:r>
      <w:r>
        <w:rPr>
          <w:rFonts w:hint="eastAsia"/>
        </w:rPr>
        <w:t>происхождения</w:t>
      </w:r>
      <w:r>
        <w:t xml:space="preserve"> </w:t>
      </w:r>
      <w:r>
        <w:rPr>
          <w:rFonts w:hint="eastAsia"/>
        </w:rPr>
        <w:t>понятия</w:t>
      </w:r>
    </w:p>
    <w:p w14:paraId="48A7FE21" w14:textId="77777777" w:rsidR="00A4369B" w:rsidRDefault="00A4369B" w:rsidP="00A4369B"/>
    <w:p w14:paraId="6FCD1725" w14:textId="77777777" w:rsidR="00A4369B" w:rsidRDefault="00A4369B" w:rsidP="00A4369B">
      <w:r>
        <w:rPr>
          <w:rFonts w:hint="eastAsia"/>
        </w:rPr>
        <w:t>Глава</w:t>
      </w:r>
      <w:r>
        <w:t xml:space="preserve"> 3.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 xml:space="preserve"> </w:t>
      </w:r>
      <w:r>
        <w:rPr>
          <w:rFonts w:hint="eastAsia"/>
        </w:rPr>
        <w:t>как</w:t>
      </w:r>
      <w:r>
        <w:t xml:space="preserve"> </w:t>
      </w:r>
      <w:r>
        <w:rPr>
          <w:rFonts w:hint="eastAsia"/>
        </w:rPr>
        <w:t>теория</w:t>
      </w:r>
      <w:r>
        <w:t xml:space="preserve"> </w:t>
      </w:r>
      <w:r>
        <w:rPr>
          <w:rFonts w:hint="eastAsia"/>
        </w:rPr>
        <w:t>и</w:t>
      </w:r>
      <w:r>
        <w:t xml:space="preserve"> </w:t>
      </w:r>
      <w:r>
        <w:rPr>
          <w:rFonts w:hint="eastAsia"/>
        </w:rPr>
        <w:t>практика</w:t>
      </w:r>
    </w:p>
    <w:p w14:paraId="29FDDA82" w14:textId="77777777" w:rsidR="00A4369B" w:rsidRDefault="00A4369B" w:rsidP="00A4369B"/>
    <w:p w14:paraId="0AB46EA4" w14:textId="77777777" w:rsidR="00A4369B" w:rsidRDefault="00A4369B" w:rsidP="00A4369B">
      <w:r>
        <w:rPr>
          <w:rFonts w:hint="eastAsia"/>
        </w:rPr>
        <w:lastRenderedPageBreak/>
        <w:t>семьи</w:t>
      </w:r>
      <w:r>
        <w:t xml:space="preserve"> </w:t>
      </w:r>
      <w:r>
        <w:rPr>
          <w:rFonts w:hint="eastAsia"/>
        </w:rPr>
        <w:t>Мережковских</w:t>
      </w:r>
    </w:p>
    <w:p w14:paraId="47055302" w14:textId="77777777" w:rsidR="00A4369B" w:rsidRDefault="00A4369B" w:rsidP="00A4369B"/>
    <w:p w14:paraId="324E4DDE" w14:textId="77777777" w:rsidR="00A4369B" w:rsidRDefault="00A4369B" w:rsidP="00A4369B">
      <w:r>
        <w:t xml:space="preserve">3.1.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 xml:space="preserve"> </w:t>
      </w:r>
      <w:r>
        <w:rPr>
          <w:rFonts w:hint="eastAsia"/>
        </w:rPr>
        <w:t>как</w:t>
      </w:r>
      <w:r>
        <w:t xml:space="preserve"> </w:t>
      </w:r>
      <w:r>
        <w:rPr>
          <w:rFonts w:hint="eastAsia"/>
        </w:rPr>
        <w:t>концепция</w:t>
      </w:r>
      <w:r>
        <w:t xml:space="preserve"> </w:t>
      </w:r>
      <w:r>
        <w:rPr>
          <w:rFonts w:hint="eastAsia"/>
        </w:rPr>
        <w:t>Мережковского</w:t>
      </w:r>
      <w:r>
        <w:t xml:space="preserve">: </w:t>
      </w:r>
      <w:r>
        <w:rPr>
          <w:rFonts w:hint="eastAsia"/>
        </w:rPr>
        <w:t>предыстория</w:t>
      </w:r>
    </w:p>
    <w:p w14:paraId="010E04D6" w14:textId="77777777" w:rsidR="00A4369B" w:rsidRDefault="00A4369B" w:rsidP="00A4369B"/>
    <w:p w14:paraId="11DC284A" w14:textId="77777777" w:rsidR="00A4369B" w:rsidRDefault="00A4369B" w:rsidP="00A4369B">
      <w:r>
        <w:t xml:space="preserve">3.2. </w:t>
      </w:r>
      <w:r>
        <w:rPr>
          <w:rFonts w:hint="eastAsia"/>
        </w:rPr>
        <w:t>Идеи</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в</w:t>
      </w:r>
      <w:r>
        <w:t xml:space="preserve"> </w:t>
      </w:r>
      <w:r>
        <w:rPr>
          <w:rFonts w:hint="eastAsia"/>
        </w:rPr>
        <w:t>работе</w:t>
      </w:r>
      <w:r>
        <w:t xml:space="preserve"> </w:t>
      </w:r>
      <w:r>
        <w:rPr>
          <w:rFonts w:hint="eastAsia"/>
        </w:rPr>
        <w:t>«</w:t>
      </w:r>
      <w:r>
        <w:rPr>
          <w:rFonts w:hint="eastAsia"/>
        </w:rPr>
        <w:t>Л</w:t>
      </w:r>
      <w:r>
        <w:t xml:space="preserve">. </w:t>
      </w:r>
      <w:r>
        <w:rPr>
          <w:rFonts w:hint="eastAsia"/>
        </w:rPr>
        <w:t>Толстой</w:t>
      </w:r>
      <w:r>
        <w:t xml:space="preserve"> </w:t>
      </w:r>
      <w:r>
        <w:rPr>
          <w:rFonts w:hint="eastAsia"/>
        </w:rPr>
        <w:t>и</w:t>
      </w:r>
      <w:r>
        <w:t xml:space="preserve"> </w:t>
      </w:r>
      <w:r>
        <w:rPr>
          <w:rFonts w:hint="eastAsia"/>
        </w:rPr>
        <w:t>Достоевский</w:t>
      </w:r>
      <w:r>
        <w:rPr>
          <w:rFonts w:hint="eastAsia"/>
        </w:rPr>
        <w:t>»</w:t>
      </w:r>
    </w:p>
    <w:p w14:paraId="4602483F" w14:textId="77777777" w:rsidR="00A4369B" w:rsidRDefault="00A4369B" w:rsidP="00A4369B"/>
    <w:p w14:paraId="609A620D" w14:textId="77777777" w:rsidR="00A4369B" w:rsidRDefault="00A4369B" w:rsidP="00A4369B">
      <w:r>
        <w:t xml:space="preserve">3.3. </w:t>
      </w:r>
      <w:r>
        <w:rPr>
          <w:rFonts w:hint="eastAsia"/>
        </w:rPr>
        <w:t>Мережковские</w:t>
      </w:r>
      <w:r>
        <w:t xml:space="preserve"> </w:t>
      </w:r>
      <w:r>
        <w:rPr>
          <w:rFonts w:hint="eastAsia"/>
        </w:rPr>
        <w:t>в</w:t>
      </w:r>
      <w:r>
        <w:t xml:space="preserve"> </w:t>
      </w:r>
      <w:r>
        <w:rPr>
          <w:rFonts w:hint="eastAsia"/>
        </w:rPr>
        <w:t>поисках</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действия</w:t>
      </w:r>
      <w:r>
        <w:rPr>
          <w:rFonts w:hint="eastAsia"/>
        </w:rPr>
        <w:t>»</w:t>
      </w:r>
      <w:r>
        <w:t>:</w:t>
      </w:r>
    </w:p>
    <w:p w14:paraId="1DB0880F" w14:textId="77777777" w:rsidR="00A4369B" w:rsidRDefault="00A4369B" w:rsidP="00A4369B"/>
    <w:p w14:paraId="18605A2E" w14:textId="77777777" w:rsidR="00A4369B" w:rsidRDefault="00A4369B" w:rsidP="00A4369B">
      <w:r>
        <w:rPr>
          <w:rFonts w:hint="eastAsia"/>
        </w:rPr>
        <w:t>«</w:t>
      </w:r>
      <w:r>
        <w:rPr>
          <w:rFonts w:hint="eastAsia"/>
        </w:rPr>
        <w:t>троебратство</w:t>
      </w:r>
      <w:r>
        <w:rPr>
          <w:rFonts w:hint="eastAsia"/>
        </w:rPr>
        <w:t>»</w:t>
      </w:r>
      <w:r>
        <w:t xml:space="preserve"> </w:t>
      </w:r>
      <w:r>
        <w:rPr>
          <w:rFonts w:hint="eastAsia"/>
        </w:rPr>
        <w:t>и</w:t>
      </w:r>
      <w:r>
        <w:t xml:space="preserve"> </w:t>
      </w:r>
      <w:r>
        <w:rPr>
          <w:rFonts w:hint="eastAsia"/>
        </w:rPr>
        <w:t>Религиозно</w:t>
      </w:r>
      <w:r>
        <w:t>-</w:t>
      </w:r>
      <w:r>
        <w:rPr>
          <w:rFonts w:hint="eastAsia"/>
        </w:rPr>
        <w:t>философские</w:t>
      </w:r>
      <w:r>
        <w:t xml:space="preserve"> </w:t>
      </w:r>
      <w:r>
        <w:rPr>
          <w:rFonts w:hint="eastAsia"/>
        </w:rPr>
        <w:t>собрания</w:t>
      </w:r>
    </w:p>
    <w:p w14:paraId="43704910" w14:textId="77777777" w:rsidR="00A4369B" w:rsidRDefault="00A4369B" w:rsidP="00A4369B"/>
    <w:p w14:paraId="45AFC70D" w14:textId="77777777" w:rsidR="00A4369B" w:rsidRDefault="00A4369B" w:rsidP="00A4369B">
      <w:r>
        <w:t xml:space="preserve">3.4. </w:t>
      </w:r>
      <w:r>
        <w:rPr>
          <w:rFonts w:hint="eastAsia"/>
        </w:rPr>
        <w:t>Мережковский</w:t>
      </w:r>
      <w:r>
        <w:t xml:space="preserve"> </w:t>
      </w:r>
      <w:r>
        <w:rPr>
          <w:rFonts w:hint="eastAsia"/>
        </w:rPr>
        <w:t>после</w:t>
      </w:r>
      <w:r>
        <w:t xml:space="preserve"> 1905 </w:t>
      </w:r>
      <w:r>
        <w:rPr>
          <w:rFonts w:hint="eastAsia"/>
        </w:rPr>
        <w:t>г</w:t>
      </w:r>
      <w:r>
        <w:t xml:space="preserve">.: </w:t>
      </w:r>
      <w:r>
        <w:rPr>
          <w:rFonts w:hint="eastAsia"/>
        </w:rPr>
        <w:t>политическая</w:t>
      </w:r>
      <w:r>
        <w:t xml:space="preserve"> </w:t>
      </w:r>
      <w:r>
        <w:rPr>
          <w:rFonts w:hint="eastAsia"/>
        </w:rPr>
        <w:t>радикализация</w:t>
      </w:r>
    </w:p>
    <w:p w14:paraId="03740835" w14:textId="77777777" w:rsidR="00A4369B" w:rsidRDefault="00A4369B" w:rsidP="00A4369B"/>
    <w:p w14:paraId="156B7B80" w14:textId="77777777" w:rsidR="00A4369B" w:rsidRDefault="00A4369B" w:rsidP="00A4369B">
      <w:r>
        <w:t xml:space="preserve">3.5. </w:t>
      </w:r>
      <w:r>
        <w:rPr>
          <w:rFonts w:hint="eastAsia"/>
        </w:rPr>
        <w:t>Секулярные</w:t>
      </w:r>
      <w:r>
        <w:t xml:space="preserve"> </w:t>
      </w:r>
      <w:r>
        <w:rPr>
          <w:rFonts w:hint="eastAsia"/>
        </w:rPr>
        <w:t>и</w:t>
      </w:r>
      <w:r>
        <w:t xml:space="preserve"> </w:t>
      </w:r>
      <w:r>
        <w:rPr>
          <w:rFonts w:hint="eastAsia"/>
        </w:rPr>
        <w:t>антисекулярные</w:t>
      </w:r>
      <w:r>
        <w:t xml:space="preserve"> </w:t>
      </w:r>
      <w:r>
        <w:rPr>
          <w:rFonts w:hint="eastAsia"/>
        </w:rPr>
        <w:t>аспекты</w:t>
      </w:r>
      <w:r>
        <w:t xml:space="preserve"> </w:t>
      </w:r>
      <w:r>
        <w:rPr>
          <w:rFonts w:hint="eastAsia"/>
        </w:rPr>
        <w:t>концепции</w:t>
      </w:r>
      <w:r>
        <w:t xml:space="preserve"> </w:t>
      </w:r>
      <w:r>
        <w:rPr>
          <w:rFonts w:hint="eastAsia"/>
        </w:rPr>
        <w:t>Мережковского</w:t>
      </w:r>
    </w:p>
    <w:p w14:paraId="576D9159" w14:textId="77777777" w:rsidR="00A4369B" w:rsidRDefault="00A4369B" w:rsidP="00A4369B"/>
    <w:p w14:paraId="216DF7D9" w14:textId="77777777" w:rsidR="00A4369B" w:rsidRDefault="00A4369B" w:rsidP="00A4369B">
      <w:r>
        <w:rPr>
          <w:rFonts w:hint="eastAsia"/>
        </w:rPr>
        <w:t>Глава</w:t>
      </w:r>
      <w:r>
        <w:t xml:space="preserve"> 4.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 xml:space="preserve"> </w:t>
      </w:r>
      <w:r>
        <w:rPr>
          <w:rFonts w:hint="eastAsia"/>
        </w:rPr>
        <w:t>против</w:t>
      </w:r>
      <w:r>
        <w:t xml:space="preserve"> </w:t>
      </w:r>
      <w:r>
        <w:rPr>
          <w:rFonts w:hint="eastAsia"/>
        </w:rPr>
        <w:t>Христа</w:t>
      </w:r>
      <w:r>
        <w:t xml:space="preserve">: </w:t>
      </w:r>
      <w:r>
        <w:rPr>
          <w:rFonts w:hint="eastAsia"/>
        </w:rPr>
        <w:t>стратегия</w:t>
      </w:r>
      <w:r>
        <w:t xml:space="preserve"> </w:t>
      </w:r>
      <w:r>
        <w:rPr>
          <w:rFonts w:hint="eastAsia"/>
        </w:rPr>
        <w:t>Розанова</w:t>
      </w:r>
    </w:p>
    <w:p w14:paraId="12CA049F" w14:textId="77777777" w:rsidR="00A4369B" w:rsidRDefault="00A4369B" w:rsidP="00A4369B"/>
    <w:p w14:paraId="6B1FF17F" w14:textId="77777777" w:rsidR="00A4369B" w:rsidRDefault="00A4369B" w:rsidP="00A4369B">
      <w:r>
        <w:t xml:space="preserve">4.1. </w:t>
      </w:r>
      <w:r>
        <w:rPr>
          <w:rFonts w:hint="eastAsia"/>
        </w:rPr>
        <w:t>Философская</w:t>
      </w:r>
      <w:r>
        <w:t xml:space="preserve"> </w:t>
      </w:r>
      <w:r>
        <w:rPr>
          <w:rFonts w:hint="eastAsia"/>
        </w:rPr>
        <w:t>методология</w:t>
      </w:r>
      <w:r>
        <w:t xml:space="preserve"> </w:t>
      </w:r>
      <w:r>
        <w:rPr>
          <w:rFonts w:hint="eastAsia"/>
        </w:rPr>
        <w:t>Розанова</w:t>
      </w:r>
      <w:r>
        <w:t xml:space="preserve">. </w:t>
      </w:r>
      <w:r>
        <w:rPr>
          <w:rFonts w:hint="eastAsia"/>
        </w:rPr>
        <w:t>Концепция</w:t>
      </w:r>
      <w:r>
        <w:t xml:space="preserve"> </w:t>
      </w:r>
      <w:r>
        <w:rPr>
          <w:rFonts w:hint="eastAsia"/>
        </w:rPr>
        <w:t>«</w:t>
      </w:r>
      <w:r>
        <w:rPr>
          <w:rFonts w:hint="eastAsia"/>
        </w:rPr>
        <w:t>светлых</w:t>
      </w:r>
      <w:r>
        <w:rPr>
          <w:rFonts w:hint="eastAsia"/>
        </w:rPr>
        <w:t>»</w:t>
      </w:r>
      <w:r>
        <w:t xml:space="preserve"> </w:t>
      </w:r>
      <w:r>
        <w:rPr>
          <w:rFonts w:hint="eastAsia"/>
        </w:rPr>
        <w:t>и</w:t>
      </w:r>
      <w:r>
        <w:t xml:space="preserve"> </w:t>
      </w:r>
      <w:r>
        <w:rPr>
          <w:rFonts w:hint="eastAsia"/>
        </w:rPr>
        <w:t>«</w:t>
      </w:r>
      <w:r>
        <w:rPr>
          <w:rFonts w:hint="eastAsia"/>
        </w:rPr>
        <w:t>темных</w:t>
      </w:r>
      <w:r>
        <w:rPr>
          <w:rFonts w:hint="eastAsia"/>
        </w:rPr>
        <w:t>»</w:t>
      </w:r>
      <w:r>
        <w:t xml:space="preserve"> </w:t>
      </w:r>
      <w:r>
        <w:rPr>
          <w:rFonts w:hint="eastAsia"/>
        </w:rPr>
        <w:t>«</w:t>
      </w:r>
      <w:r>
        <w:rPr>
          <w:rFonts w:hint="eastAsia"/>
        </w:rPr>
        <w:t>религиозных</w:t>
      </w:r>
      <w:r>
        <w:t xml:space="preserve"> </w:t>
      </w:r>
      <w:r>
        <w:rPr>
          <w:rFonts w:hint="eastAsia"/>
        </w:rPr>
        <w:t>лучей</w:t>
      </w:r>
      <w:r>
        <w:rPr>
          <w:rFonts w:hint="eastAsia"/>
        </w:rPr>
        <w:t>»</w:t>
      </w:r>
      <w:r>
        <w:t xml:space="preserve">. </w:t>
      </w:r>
      <w:r>
        <w:rPr>
          <w:rFonts w:hint="eastAsia"/>
        </w:rPr>
        <w:t>Пол</w:t>
      </w:r>
      <w:r>
        <w:t xml:space="preserve"> </w:t>
      </w:r>
      <w:r>
        <w:rPr>
          <w:rFonts w:hint="eastAsia"/>
        </w:rPr>
        <w:t>и</w:t>
      </w:r>
      <w:r>
        <w:t xml:space="preserve"> </w:t>
      </w:r>
      <w:r>
        <w:rPr>
          <w:rFonts w:hint="eastAsia"/>
        </w:rPr>
        <w:t>власть</w:t>
      </w:r>
    </w:p>
    <w:p w14:paraId="438075A5" w14:textId="77777777" w:rsidR="00A4369B" w:rsidRDefault="00A4369B" w:rsidP="00A4369B"/>
    <w:p w14:paraId="322E12FC" w14:textId="77777777" w:rsidR="00A4369B" w:rsidRDefault="00A4369B" w:rsidP="00A4369B">
      <w:r>
        <w:t xml:space="preserve">4.2. </w:t>
      </w:r>
      <w:r>
        <w:rPr>
          <w:rFonts w:hint="eastAsia"/>
        </w:rPr>
        <w:t>Христос</w:t>
      </w:r>
      <w:r>
        <w:t xml:space="preserve"> </w:t>
      </w:r>
      <w:r>
        <w:rPr>
          <w:rFonts w:hint="eastAsia"/>
        </w:rPr>
        <w:t>и</w:t>
      </w:r>
      <w:r>
        <w:t xml:space="preserve"> </w:t>
      </w:r>
      <w:r>
        <w:rPr>
          <w:rFonts w:hint="eastAsia"/>
        </w:rPr>
        <w:t>насилие</w:t>
      </w:r>
      <w:r>
        <w:t xml:space="preserve">: </w:t>
      </w:r>
      <w:r>
        <w:rPr>
          <w:rFonts w:hint="eastAsia"/>
        </w:rPr>
        <w:t>доклад</w:t>
      </w:r>
      <w:r>
        <w:t xml:space="preserve"> </w:t>
      </w:r>
      <w:r>
        <w:rPr>
          <w:rFonts w:hint="eastAsia"/>
        </w:rPr>
        <w:t>на</w:t>
      </w:r>
      <w:r>
        <w:t xml:space="preserve"> </w:t>
      </w:r>
      <w:r>
        <w:rPr>
          <w:rFonts w:hint="eastAsia"/>
        </w:rPr>
        <w:t>Религиозно</w:t>
      </w:r>
      <w:r>
        <w:t>-</w:t>
      </w:r>
      <w:r>
        <w:rPr>
          <w:rFonts w:hint="eastAsia"/>
        </w:rPr>
        <w:t>философских</w:t>
      </w:r>
      <w:r>
        <w:t xml:space="preserve"> </w:t>
      </w:r>
      <w:r>
        <w:rPr>
          <w:rFonts w:hint="eastAsia"/>
        </w:rPr>
        <w:t>собраниях</w:t>
      </w:r>
    </w:p>
    <w:p w14:paraId="2C9B116F" w14:textId="77777777" w:rsidR="00A4369B" w:rsidRDefault="00A4369B" w:rsidP="00A4369B"/>
    <w:p w14:paraId="53F89887" w14:textId="77777777" w:rsidR="00A4369B" w:rsidRDefault="00A4369B" w:rsidP="00A4369B">
      <w:r>
        <w:t xml:space="preserve">4.3. </w:t>
      </w:r>
      <w:r>
        <w:rPr>
          <w:rFonts w:hint="eastAsia"/>
        </w:rPr>
        <w:t>Вокруг</w:t>
      </w:r>
      <w:r>
        <w:t xml:space="preserve"> </w:t>
      </w:r>
      <w:r>
        <w:rPr>
          <w:rFonts w:hint="eastAsia"/>
        </w:rPr>
        <w:t>«</w:t>
      </w:r>
      <w:r>
        <w:rPr>
          <w:rFonts w:hint="eastAsia"/>
        </w:rPr>
        <w:t>сладчайшего</w:t>
      </w:r>
      <w:r>
        <w:t xml:space="preserve"> </w:t>
      </w:r>
      <w:r>
        <w:rPr>
          <w:rFonts w:hint="eastAsia"/>
        </w:rPr>
        <w:t>Иисуса</w:t>
      </w:r>
      <w:r>
        <w:rPr>
          <w:rFonts w:hint="eastAsia"/>
        </w:rPr>
        <w:t>»</w:t>
      </w:r>
      <w:r>
        <w:t xml:space="preserve">: </w:t>
      </w:r>
      <w:r>
        <w:rPr>
          <w:rFonts w:hint="eastAsia"/>
        </w:rPr>
        <w:t>доклады</w:t>
      </w:r>
      <w:r>
        <w:t xml:space="preserve"> </w:t>
      </w:r>
      <w:r>
        <w:rPr>
          <w:rFonts w:hint="eastAsia"/>
        </w:rPr>
        <w:t>в</w:t>
      </w:r>
      <w:r>
        <w:t xml:space="preserve"> </w:t>
      </w:r>
      <w:r>
        <w:rPr>
          <w:rFonts w:hint="eastAsia"/>
        </w:rPr>
        <w:t>Петербургском</w:t>
      </w:r>
    </w:p>
    <w:p w14:paraId="03005EA5" w14:textId="77777777" w:rsidR="00A4369B" w:rsidRDefault="00A4369B" w:rsidP="00A4369B"/>
    <w:p w14:paraId="403B8D20" w14:textId="77777777" w:rsidR="00A4369B" w:rsidRDefault="00A4369B" w:rsidP="00A4369B">
      <w:r>
        <w:rPr>
          <w:rFonts w:hint="eastAsia"/>
        </w:rPr>
        <w:t>Религиозно</w:t>
      </w:r>
      <w:r>
        <w:t>-</w:t>
      </w:r>
      <w:r>
        <w:rPr>
          <w:rFonts w:hint="eastAsia"/>
        </w:rPr>
        <w:t>философском</w:t>
      </w:r>
      <w:r>
        <w:t xml:space="preserve"> </w:t>
      </w:r>
      <w:r>
        <w:rPr>
          <w:rFonts w:hint="eastAsia"/>
        </w:rPr>
        <w:t>обществе</w:t>
      </w:r>
    </w:p>
    <w:p w14:paraId="47A1CC69" w14:textId="77777777" w:rsidR="00A4369B" w:rsidRDefault="00A4369B" w:rsidP="00A4369B"/>
    <w:p w14:paraId="252BA313" w14:textId="77777777" w:rsidR="00A4369B" w:rsidRDefault="00A4369B" w:rsidP="00A4369B">
      <w:r>
        <w:t xml:space="preserve">4.4. </w:t>
      </w:r>
      <w:r>
        <w:rPr>
          <w:rFonts w:hint="eastAsia"/>
        </w:rPr>
        <w:t>Диалектика</w:t>
      </w:r>
      <w:r>
        <w:t xml:space="preserve"> </w:t>
      </w:r>
      <w:r>
        <w:rPr>
          <w:rFonts w:hint="eastAsia"/>
        </w:rPr>
        <w:t>секуляризации</w:t>
      </w:r>
      <w:r>
        <w:t xml:space="preserve"> </w:t>
      </w:r>
      <w:r>
        <w:rPr>
          <w:rFonts w:hint="eastAsia"/>
        </w:rPr>
        <w:t>в</w:t>
      </w:r>
      <w:r>
        <w:t xml:space="preserve"> </w:t>
      </w:r>
      <w:r>
        <w:rPr>
          <w:rFonts w:hint="eastAsia"/>
        </w:rPr>
        <w:t>проекте</w:t>
      </w:r>
      <w:r>
        <w:t xml:space="preserve"> </w:t>
      </w:r>
      <w:r>
        <w:rPr>
          <w:rFonts w:hint="eastAsia"/>
        </w:rPr>
        <w:t>Розанова</w:t>
      </w:r>
    </w:p>
    <w:p w14:paraId="161BDBF5" w14:textId="77777777" w:rsidR="00A4369B" w:rsidRDefault="00A4369B" w:rsidP="00A4369B"/>
    <w:p w14:paraId="45D2077E" w14:textId="77777777" w:rsidR="00A4369B" w:rsidRDefault="00A4369B" w:rsidP="00A4369B">
      <w:r>
        <w:rPr>
          <w:rFonts w:hint="eastAsia"/>
        </w:rPr>
        <w:lastRenderedPageBreak/>
        <w:t>Выводы</w:t>
      </w:r>
      <w:r>
        <w:t xml:space="preserve"> </w:t>
      </w:r>
      <w:r>
        <w:rPr>
          <w:rFonts w:hint="eastAsia"/>
        </w:rPr>
        <w:t>из</w:t>
      </w:r>
      <w:r>
        <w:t xml:space="preserve"> </w:t>
      </w:r>
      <w:r>
        <w:rPr>
          <w:rFonts w:hint="eastAsia"/>
        </w:rPr>
        <w:t>первой</w:t>
      </w:r>
      <w:r>
        <w:t xml:space="preserve"> </w:t>
      </w:r>
      <w:r>
        <w:rPr>
          <w:rFonts w:hint="eastAsia"/>
        </w:rPr>
        <w:t>части</w:t>
      </w:r>
    </w:p>
    <w:p w14:paraId="25763D2C" w14:textId="77777777" w:rsidR="00A4369B" w:rsidRDefault="00A4369B" w:rsidP="00A4369B"/>
    <w:p w14:paraId="44159701" w14:textId="77777777" w:rsidR="00A4369B" w:rsidRDefault="00A4369B" w:rsidP="00A4369B">
      <w:r>
        <w:rPr>
          <w:rFonts w:hint="eastAsia"/>
        </w:rPr>
        <w:t>Часть</w:t>
      </w:r>
      <w:r>
        <w:t xml:space="preserve"> II. </w:t>
      </w:r>
      <w:r>
        <w:rPr>
          <w:rFonts w:hint="eastAsia"/>
        </w:rPr>
        <w:t>Диалектика</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p>
    <w:p w14:paraId="0B4EC8EC" w14:textId="77777777" w:rsidR="00A4369B" w:rsidRDefault="00A4369B" w:rsidP="00A4369B"/>
    <w:p w14:paraId="687ECB1E" w14:textId="77777777" w:rsidR="00A4369B" w:rsidRDefault="00A4369B" w:rsidP="00A4369B">
      <w:r>
        <w:rPr>
          <w:rFonts w:hint="eastAsia"/>
        </w:rPr>
        <w:t>в</w:t>
      </w:r>
      <w:r>
        <w:t xml:space="preserve"> </w:t>
      </w:r>
      <w:r>
        <w:rPr>
          <w:rFonts w:hint="eastAsia"/>
        </w:rPr>
        <w:t>становлении</w:t>
      </w:r>
      <w:r>
        <w:t xml:space="preserve"> </w:t>
      </w:r>
      <w:r>
        <w:rPr>
          <w:rFonts w:hint="eastAsia"/>
        </w:rPr>
        <w:t>метафизики</w:t>
      </w:r>
      <w:r>
        <w:t xml:space="preserve"> </w:t>
      </w:r>
      <w:r>
        <w:rPr>
          <w:rFonts w:hint="eastAsia"/>
        </w:rPr>
        <w:t>Бердяева</w:t>
      </w:r>
    </w:p>
    <w:p w14:paraId="63431F61" w14:textId="77777777" w:rsidR="00A4369B" w:rsidRDefault="00A4369B" w:rsidP="00A4369B"/>
    <w:p w14:paraId="2117B225" w14:textId="77777777" w:rsidR="00A4369B" w:rsidRDefault="00A4369B" w:rsidP="00A4369B">
      <w:r>
        <w:rPr>
          <w:rFonts w:hint="eastAsia"/>
        </w:rPr>
        <w:t>Глава</w:t>
      </w:r>
      <w:r>
        <w:t xml:space="preserve"> 1. </w:t>
      </w:r>
      <w:r>
        <w:rPr>
          <w:rFonts w:hint="eastAsia"/>
        </w:rPr>
        <w:t>Идейная</w:t>
      </w:r>
      <w:r>
        <w:t xml:space="preserve"> </w:t>
      </w:r>
      <w:r>
        <w:rPr>
          <w:rFonts w:hint="eastAsia"/>
        </w:rPr>
        <w:t>эволюция</w:t>
      </w:r>
      <w:r>
        <w:t xml:space="preserve"> </w:t>
      </w:r>
      <w:r>
        <w:rPr>
          <w:rFonts w:hint="eastAsia"/>
        </w:rPr>
        <w:t>Бердяева</w:t>
      </w:r>
      <w:r>
        <w:t xml:space="preserve"> </w:t>
      </w:r>
      <w:r>
        <w:rPr>
          <w:rFonts w:hint="eastAsia"/>
        </w:rPr>
        <w:t>в</w:t>
      </w:r>
      <w:r>
        <w:t xml:space="preserve"> </w:t>
      </w:r>
      <w:r>
        <w:rPr>
          <w:rFonts w:hint="eastAsia"/>
        </w:rPr>
        <w:t>период</w:t>
      </w:r>
      <w:r>
        <w:t xml:space="preserve"> </w:t>
      </w:r>
      <w:r>
        <w:rPr>
          <w:rFonts w:hint="eastAsia"/>
        </w:rPr>
        <w:t>общения</w:t>
      </w:r>
      <w:r>
        <w:t xml:space="preserve"> </w:t>
      </w:r>
      <w:r>
        <w:rPr>
          <w:rFonts w:hint="eastAsia"/>
        </w:rPr>
        <w:t>с</w:t>
      </w:r>
      <w:r>
        <w:t xml:space="preserve"> </w:t>
      </w:r>
      <w:r>
        <w:rPr>
          <w:rFonts w:hint="eastAsia"/>
        </w:rPr>
        <w:t>кругом</w:t>
      </w:r>
      <w:r>
        <w:t xml:space="preserve"> </w:t>
      </w:r>
      <w:r>
        <w:rPr>
          <w:rFonts w:hint="eastAsia"/>
        </w:rPr>
        <w:t>Мережковского</w:t>
      </w:r>
    </w:p>
    <w:p w14:paraId="2519EA1E" w14:textId="77777777" w:rsidR="00A4369B" w:rsidRDefault="00A4369B" w:rsidP="00A4369B"/>
    <w:p w14:paraId="6E374EF9" w14:textId="77777777" w:rsidR="00A4369B" w:rsidRDefault="00A4369B" w:rsidP="00A4369B">
      <w:r>
        <w:t xml:space="preserve">1.1. </w:t>
      </w:r>
      <w:r>
        <w:rPr>
          <w:rFonts w:hint="eastAsia"/>
        </w:rPr>
        <w:t>Бердяев</w:t>
      </w:r>
      <w:r>
        <w:t xml:space="preserve"> </w:t>
      </w:r>
      <w:r>
        <w:rPr>
          <w:rFonts w:hint="eastAsia"/>
        </w:rPr>
        <w:t>до</w:t>
      </w:r>
      <w:r>
        <w:t xml:space="preserve"> </w:t>
      </w:r>
      <w:r>
        <w:rPr>
          <w:rFonts w:hint="eastAsia"/>
        </w:rPr>
        <w:t>соприкосновения</w:t>
      </w:r>
      <w:r>
        <w:t xml:space="preserve"> </w:t>
      </w:r>
      <w:r>
        <w:rPr>
          <w:rFonts w:hint="eastAsia"/>
        </w:rPr>
        <w:t>с</w:t>
      </w:r>
      <w:r>
        <w:t xml:space="preserve"> </w:t>
      </w:r>
      <w:r>
        <w:rPr>
          <w:rFonts w:hint="eastAsia"/>
        </w:rPr>
        <w:t>кругом</w:t>
      </w:r>
      <w:r>
        <w:t xml:space="preserve"> </w:t>
      </w:r>
      <w:r>
        <w:rPr>
          <w:rFonts w:hint="eastAsia"/>
        </w:rPr>
        <w:t>Мережковского</w:t>
      </w:r>
      <w:r>
        <w:t xml:space="preserve">: </w:t>
      </w:r>
      <w:r>
        <w:rPr>
          <w:rFonts w:hint="eastAsia"/>
        </w:rPr>
        <w:t>основные</w:t>
      </w:r>
      <w:r>
        <w:t xml:space="preserve"> </w:t>
      </w:r>
      <w:r>
        <w:rPr>
          <w:rFonts w:hint="eastAsia"/>
        </w:rPr>
        <w:t>черты</w:t>
      </w:r>
    </w:p>
    <w:p w14:paraId="5ADD8AA3" w14:textId="77777777" w:rsidR="00A4369B" w:rsidRDefault="00A4369B" w:rsidP="00A4369B"/>
    <w:p w14:paraId="001C6383" w14:textId="77777777" w:rsidR="00A4369B" w:rsidRDefault="00A4369B" w:rsidP="00A4369B">
      <w:r>
        <w:t xml:space="preserve">1.2. </w:t>
      </w:r>
      <w:r>
        <w:rPr>
          <w:rFonts w:hint="eastAsia"/>
        </w:rPr>
        <w:t>Интерес</w:t>
      </w:r>
      <w:r>
        <w:t xml:space="preserve"> </w:t>
      </w:r>
      <w:r>
        <w:rPr>
          <w:rFonts w:hint="eastAsia"/>
        </w:rPr>
        <w:t>Бердяева</w:t>
      </w:r>
      <w:r>
        <w:t xml:space="preserve"> </w:t>
      </w:r>
      <w:r>
        <w:rPr>
          <w:rFonts w:hint="eastAsia"/>
        </w:rPr>
        <w:t>к</w:t>
      </w:r>
      <w:r>
        <w:t xml:space="preserve"> </w:t>
      </w:r>
      <w:r>
        <w:rPr>
          <w:rFonts w:hint="eastAsia"/>
        </w:rPr>
        <w:t>темам</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в</w:t>
      </w:r>
      <w:r>
        <w:t xml:space="preserve"> 1903 </w:t>
      </w:r>
      <w:r>
        <w:rPr>
          <w:rFonts w:hint="eastAsia"/>
        </w:rPr>
        <w:t>г</w:t>
      </w:r>
    </w:p>
    <w:p w14:paraId="5C225954" w14:textId="77777777" w:rsidR="00A4369B" w:rsidRDefault="00A4369B" w:rsidP="00A4369B"/>
    <w:p w14:paraId="2CC9C2F6" w14:textId="77777777" w:rsidR="00A4369B" w:rsidRDefault="00A4369B" w:rsidP="00A4369B">
      <w:r>
        <w:t xml:space="preserve">1.3. </w:t>
      </w:r>
      <w:r>
        <w:rPr>
          <w:rFonts w:hint="eastAsia"/>
        </w:rPr>
        <w:t>Бердяев</w:t>
      </w:r>
      <w:r>
        <w:t xml:space="preserve"> </w:t>
      </w:r>
      <w:r>
        <w:rPr>
          <w:rFonts w:hint="eastAsia"/>
        </w:rPr>
        <w:t>и</w:t>
      </w:r>
      <w:r>
        <w:t xml:space="preserve"> </w:t>
      </w:r>
      <w:r>
        <w:rPr>
          <w:rFonts w:hint="eastAsia"/>
        </w:rPr>
        <w:t>круг</w:t>
      </w:r>
      <w:r>
        <w:t xml:space="preserve"> </w:t>
      </w:r>
      <w:r>
        <w:rPr>
          <w:rFonts w:hint="eastAsia"/>
        </w:rPr>
        <w:t>Мережковского</w:t>
      </w:r>
      <w:r>
        <w:t xml:space="preserve">. </w:t>
      </w:r>
      <w:r>
        <w:rPr>
          <w:rFonts w:hint="eastAsia"/>
        </w:rPr>
        <w:t>«</w:t>
      </w:r>
      <w:r>
        <w:rPr>
          <w:rFonts w:hint="eastAsia"/>
        </w:rPr>
        <w:t>О</w:t>
      </w:r>
      <w:r>
        <w:t xml:space="preserve"> </w:t>
      </w:r>
      <w:r>
        <w:rPr>
          <w:rFonts w:hint="eastAsia"/>
        </w:rPr>
        <w:t>новом</w:t>
      </w:r>
      <w:r>
        <w:t xml:space="preserve"> </w:t>
      </w:r>
      <w:r>
        <w:rPr>
          <w:rFonts w:hint="eastAsia"/>
        </w:rPr>
        <w:t>религиозном</w:t>
      </w:r>
      <w:r>
        <w:t xml:space="preserve"> </w:t>
      </w:r>
      <w:r>
        <w:rPr>
          <w:rFonts w:hint="eastAsia"/>
        </w:rPr>
        <w:t>сознании</w:t>
      </w:r>
      <w:r>
        <w:rPr>
          <w:rFonts w:hint="eastAsia"/>
        </w:rPr>
        <w:t>»</w:t>
      </w:r>
    </w:p>
    <w:p w14:paraId="53491841" w14:textId="77777777" w:rsidR="00A4369B" w:rsidRDefault="00A4369B" w:rsidP="00A4369B"/>
    <w:p w14:paraId="36345AFE" w14:textId="77777777" w:rsidR="00A4369B" w:rsidRDefault="00A4369B" w:rsidP="00A4369B">
      <w:r>
        <w:t xml:space="preserve">1.4. </w:t>
      </w:r>
      <w:r>
        <w:rPr>
          <w:rFonts w:hint="eastAsia"/>
        </w:rPr>
        <w:t>«</w:t>
      </w:r>
      <w:r>
        <w:t>Sub specie aeternitatis</w:t>
      </w:r>
      <w:r>
        <w:rPr>
          <w:rFonts w:hint="eastAsia"/>
        </w:rPr>
        <w:t>»</w:t>
      </w:r>
      <w:r>
        <w:t xml:space="preserve"> </w:t>
      </w:r>
      <w:r>
        <w:rPr>
          <w:rFonts w:hint="eastAsia"/>
        </w:rPr>
        <w:t>как</w:t>
      </w:r>
      <w:r>
        <w:t xml:space="preserve"> </w:t>
      </w:r>
      <w:r>
        <w:rPr>
          <w:rFonts w:hint="eastAsia"/>
        </w:rPr>
        <w:t>памятник</w:t>
      </w:r>
      <w:r>
        <w:t xml:space="preserve"> </w:t>
      </w:r>
      <w:r>
        <w:rPr>
          <w:rFonts w:hint="eastAsia"/>
        </w:rPr>
        <w:t>идейной</w:t>
      </w:r>
      <w:r>
        <w:t xml:space="preserve"> </w:t>
      </w:r>
      <w:r>
        <w:rPr>
          <w:rFonts w:hint="eastAsia"/>
        </w:rPr>
        <w:t>эволюции</w:t>
      </w:r>
      <w:r>
        <w:t xml:space="preserve"> </w:t>
      </w:r>
      <w:r>
        <w:rPr>
          <w:rFonts w:hint="eastAsia"/>
        </w:rPr>
        <w:t>Бердяева</w:t>
      </w:r>
    </w:p>
    <w:p w14:paraId="119392E6" w14:textId="77777777" w:rsidR="00A4369B" w:rsidRDefault="00A4369B" w:rsidP="00A4369B"/>
    <w:p w14:paraId="6577461D" w14:textId="77777777" w:rsidR="00A4369B" w:rsidRDefault="00A4369B" w:rsidP="00A4369B">
      <w:r>
        <w:t xml:space="preserve">1.5.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t xml:space="preserve"> </w:t>
      </w:r>
      <w:r>
        <w:rPr>
          <w:rFonts w:hint="eastAsia"/>
        </w:rPr>
        <w:t>и</w:t>
      </w:r>
      <w:r>
        <w:t xml:space="preserve"> </w:t>
      </w:r>
      <w:r>
        <w:rPr>
          <w:rFonts w:hint="eastAsia"/>
        </w:rPr>
        <w:t>общественность</w:t>
      </w:r>
      <w:r>
        <w:rPr>
          <w:rFonts w:hint="eastAsia"/>
        </w:rPr>
        <w:t>»</w:t>
      </w:r>
      <w:r>
        <w:t>:</w:t>
      </w:r>
    </w:p>
    <w:p w14:paraId="2BC9A818" w14:textId="77777777" w:rsidR="00A4369B" w:rsidRDefault="00A4369B" w:rsidP="00A4369B"/>
    <w:p w14:paraId="72426739" w14:textId="77777777" w:rsidR="00A4369B" w:rsidRDefault="00A4369B" w:rsidP="00A4369B">
      <w:r>
        <w:rPr>
          <w:rFonts w:hint="eastAsia"/>
        </w:rPr>
        <w:t>развитие</w:t>
      </w:r>
      <w:r>
        <w:t xml:space="preserve"> </w:t>
      </w:r>
      <w:r>
        <w:rPr>
          <w:rFonts w:hint="eastAsia"/>
        </w:rPr>
        <w:t>идей</w:t>
      </w:r>
      <w:r>
        <w:t xml:space="preserve"> </w:t>
      </w:r>
      <w:r>
        <w:rPr>
          <w:rFonts w:hint="eastAsia"/>
        </w:rPr>
        <w:t>Мережковского</w:t>
      </w:r>
    </w:p>
    <w:p w14:paraId="787EF2FC" w14:textId="77777777" w:rsidR="00A4369B" w:rsidRDefault="00A4369B" w:rsidP="00A4369B"/>
    <w:p w14:paraId="393CA25C" w14:textId="77777777" w:rsidR="00A4369B" w:rsidRDefault="00A4369B" w:rsidP="00A4369B">
      <w:r>
        <w:t xml:space="preserve">1.6. </w:t>
      </w:r>
      <w:r>
        <w:rPr>
          <w:rFonts w:hint="eastAsia"/>
        </w:rPr>
        <w:t>«</w:t>
      </w:r>
      <w:r>
        <w:rPr>
          <w:rFonts w:hint="eastAsia"/>
        </w:rPr>
        <w:t>Христос</w:t>
      </w:r>
      <w:r>
        <w:t xml:space="preserve"> </w:t>
      </w:r>
      <w:r>
        <w:rPr>
          <w:rFonts w:hint="eastAsia"/>
        </w:rPr>
        <w:t>и</w:t>
      </w:r>
      <w:r>
        <w:t xml:space="preserve"> </w:t>
      </w:r>
      <w:r>
        <w:rPr>
          <w:rFonts w:hint="eastAsia"/>
        </w:rPr>
        <w:t>мир</w:t>
      </w:r>
      <w:r>
        <w:rPr>
          <w:rFonts w:hint="eastAsia"/>
        </w:rPr>
        <w:t>»</w:t>
      </w:r>
      <w:r>
        <w:t xml:space="preserve">: </w:t>
      </w:r>
      <w:r>
        <w:rPr>
          <w:rFonts w:hint="eastAsia"/>
        </w:rPr>
        <w:t>полемика</w:t>
      </w:r>
      <w:r>
        <w:t xml:space="preserve"> </w:t>
      </w:r>
      <w:r>
        <w:rPr>
          <w:rFonts w:hint="eastAsia"/>
        </w:rPr>
        <w:t>с</w:t>
      </w:r>
      <w:r>
        <w:t xml:space="preserve"> </w:t>
      </w:r>
      <w:r>
        <w:rPr>
          <w:rFonts w:hint="eastAsia"/>
        </w:rPr>
        <w:t>Розановым</w:t>
      </w:r>
    </w:p>
    <w:p w14:paraId="662D8427" w14:textId="77777777" w:rsidR="00A4369B" w:rsidRDefault="00A4369B" w:rsidP="00A4369B"/>
    <w:p w14:paraId="7B33B91C" w14:textId="77777777" w:rsidR="00A4369B" w:rsidRDefault="00A4369B" w:rsidP="00A4369B">
      <w:r>
        <w:rPr>
          <w:rFonts w:hint="eastAsia"/>
        </w:rPr>
        <w:t>Глава</w:t>
      </w:r>
      <w:r>
        <w:t xml:space="preserve"> 2. </w:t>
      </w:r>
      <w:r>
        <w:rPr>
          <w:rFonts w:hint="eastAsia"/>
        </w:rPr>
        <w:t>Развитие</w:t>
      </w:r>
      <w:r>
        <w:t xml:space="preserve"> </w:t>
      </w:r>
      <w:r>
        <w:rPr>
          <w:rFonts w:hint="eastAsia"/>
        </w:rPr>
        <w:t>идей</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p>
    <w:p w14:paraId="0A516B6D" w14:textId="77777777" w:rsidR="00A4369B" w:rsidRDefault="00A4369B" w:rsidP="00A4369B"/>
    <w:p w14:paraId="7092D8A3" w14:textId="77777777" w:rsidR="00A4369B" w:rsidRDefault="00A4369B" w:rsidP="00A4369B">
      <w:r>
        <w:rPr>
          <w:rFonts w:hint="eastAsia"/>
        </w:rPr>
        <w:t>в</w:t>
      </w:r>
      <w:r>
        <w:t xml:space="preserve"> </w:t>
      </w:r>
      <w:r>
        <w:rPr>
          <w:rFonts w:hint="eastAsia"/>
        </w:rPr>
        <w:t>работах</w:t>
      </w:r>
      <w:r>
        <w:t xml:space="preserve"> </w:t>
      </w:r>
      <w:r>
        <w:rPr>
          <w:rFonts w:hint="eastAsia"/>
        </w:rPr>
        <w:t>Бердяева</w:t>
      </w:r>
      <w:r>
        <w:t xml:space="preserve"> 1909-1916 </w:t>
      </w:r>
      <w:r>
        <w:rPr>
          <w:rFonts w:hint="eastAsia"/>
        </w:rPr>
        <w:t>гг</w:t>
      </w:r>
    </w:p>
    <w:p w14:paraId="4C8DCD37" w14:textId="77777777" w:rsidR="00A4369B" w:rsidRDefault="00A4369B" w:rsidP="00A4369B"/>
    <w:p w14:paraId="77069550" w14:textId="77777777" w:rsidR="00A4369B" w:rsidRDefault="00A4369B" w:rsidP="00A4369B">
      <w:r>
        <w:t xml:space="preserve">2.1. </w:t>
      </w:r>
      <w:r>
        <w:rPr>
          <w:rFonts w:hint="eastAsia"/>
        </w:rPr>
        <w:t>Православие</w:t>
      </w:r>
      <w:r>
        <w:t xml:space="preserve"> </w:t>
      </w:r>
      <w:r>
        <w:rPr>
          <w:rFonts w:hint="eastAsia"/>
        </w:rPr>
        <w:t>как</w:t>
      </w:r>
      <w:r>
        <w:t xml:space="preserve">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w:t>
      </w:r>
    </w:p>
    <w:p w14:paraId="529B1233" w14:textId="77777777" w:rsidR="00A4369B" w:rsidRDefault="00A4369B" w:rsidP="00A4369B"/>
    <w:p w14:paraId="22161D59" w14:textId="77777777" w:rsidR="00A4369B" w:rsidRDefault="00A4369B" w:rsidP="00A4369B">
      <w:r>
        <w:rPr>
          <w:rFonts w:hint="eastAsia"/>
        </w:rPr>
        <w:t>«</w:t>
      </w:r>
      <w:r>
        <w:rPr>
          <w:rFonts w:hint="eastAsia"/>
        </w:rPr>
        <w:t>Духовный</w:t>
      </w:r>
      <w:r>
        <w:t xml:space="preserve"> </w:t>
      </w:r>
      <w:r>
        <w:rPr>
          <w:rFonts w:hint="eastAsia"/>
        </w:rPr>
        <w:t>кризис</w:t>
      </w:r>
      <w:r>
        <w:t xml:space="preserve"> </w:t>
      </w:r>
      <w:r>
        <w:rPr>
          <w:rFonts w:hint="eastAsia"/>
        </w:rPr>
        <w:t>интеллигенции</w:t>
      </w:r>
      <w:r>
        <w:rPr>
          <w:rFonts w:hint="eastAsia"/>
        </w:rPr>
        <w:t>»</w:t>
      </w:r>
    </w:p>
    <w:p w14:paraId="4570AB9C" w14:textId="77777777" w:rsidR="00A4369B" w:rsidRDefault="00A4369B" w:rsidP="00A4369B"/>
    <w:p w14:paraId="0E745611" w14:textId="77777777" w:rsidR="00A4369B" w:rsidRDefault="00A4369B" w:rsidP="00A4369B">
      <w:r>
        <w:t xml:space="preserve">2.2. </w:t>
      </w:r>
      <w:r>
        <w:rPr>
          <w:rFonts w:hint="eastAsia"/>
        </w:rPr>
        <w:t>Новое</w:t>
      </w:r>
      <w:r>
        <w:t xml:space="preserve"> </w:t>
      </w:r>
      <w:r>
        <w:rPr>
          <w:rFonts w:hint="eastAsia"/>
        </w:rPr>
        <w:t>«</w:t>
      </w:r>
      <w:r>
        <w:rPr>
          <w:rFonts w:hint="eastAsia"/>
        </w:rPr>
        <w:t>новое</w:t>
      </w:r>
      <w:r>
        <w:t xml:space="preserve"> </w:t>
      </w:r>
      <w:r>
        <w:rPr>
          <w:rFonts w:hint="eastAsia"/>
        </w:rPr>
        <w:t>религиозное</w:t>
      </w:r>
      <w:r>
        <w:t xml:space="preserve"> </w:t>
      </w:r>
      <w:r>
        <w:rPr>
          <w:rFonts w:hint="eastAsia"/>
        </w:rPr>
        <w:t>сознание</w:t>
      </w:r>
      <w:r>
        <w:rPr>
          <w:rFonts w:hint="eastAsia"/>
        </w:rPr>
        <w:t>»</w:t>
      </w:r>
      <w:r>
        <w:t xml:space="preserve">: </w:t>
      </w:r>
      <w:r>
        <w:rPr>
          <w:rFonts w:hint="eastAsia"/>
        </w:rPr>
        <w:t>«</w:t>
      </w:r>
      <w:r>
        <w:rPr>
          <w:rFonts w:hint="eastAsia"/>
        </w:rPr>
        <w:t>Философия</w:t>
      </w:r>
      <w:r>
        <w:t xml:space="preserve"> </w:t>
      </w:r>
      <w:r>
        <w:rPr>
          <w:rFonts w:hint="eastAsia"/>
        </w:rPr>
        <w:t>свободы</w:t>
      </w:r>
      <w:r>
        <w:rPr>
          <w:rFonts w:hint="eastAsia"/>
        </w:rPr>
        <w:t>»</w:t>
      </w:r>
    </w:p>
    <w:p w14:paraId="20168E37" w14:textId="77777777" w:rsidR="00A4369B" w:rsidRDefault="00A4369B" w:rsidP="00A4369B"/>
    <w:p w14:paraId="1C5A84C3" w14:textId="77777777" w:rsidR="00A4369B" w:rsidRDefault="00A4369B" w:rsidP="00A4369B">
      <w:r>
        <w:t xml:space="preserve">2.3. </w:t>
      </w:r>
      <w:r>
        <w:rPr>
          <w:rFonts w:hint="eastAsia"/>
        </w:rPr>
        <w:t>От</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к</w:t>
      </w:r>
      <w:r>
        <w:t xml:space="preserve"> </w:t>
      </w:r>
      <w:r>
        <w:rPr>
          <w:rFonts w:hint="eastAsia"/>
        </w:rPr>
        <w:t>«</w:t>
      </w:r>
      <w:r>
        <w:rPr>
          <w:rFonts w:hint="eastAsia"/>
        </w:rPr>
        <w:t>белой</w:t>
      </w:r>
      <w:r>
        <w:t xml:space="preserve"> </w:t>
      </w:r>
      <w:r>
        <w:rPr>
          <w:rFonts w:hint="eastAsia"/>
        </w:rPr>
        <w:t>магии</w:t>
      </w:r>
      <w:r>
        <w:rPr>
          <w:rFonts w:hint="eastAsia"/>
        </w:rPr>
        <w:t>»</w:t>
      </w:r>
      <w:r>
        <w:t xml:space="preserve">: </w:t>
      </w:r>
      <w:r>
        <w:rPr>
          <w:rFonts w:hint="eastAsia"/>
        </w:rPr>
        <w:t>«</w:t>
      </w:r>
      <w:r>
        <w:rPr>
          <w:rFonts w:hint="eastAsia"/>
        </w:rPr>
        <w:t>Смысл</w:t>
      </w:r>
      <w:r>
        <w:t xml:space="preserve"> </w:t>
      </w:r>
      <w:r>
        <w:rPr>
          <w:rFonts w:hint="eastAsia"/>
        </w:rPr>
        <w:t>творчества</w:t>
      </w:r>
      <w:r>
        <w:rPr>
          <w:rFonts w:hint="eastAsia"/>
        </w:rPr>
        <w:t>»</w:t>
      </w:r>
    </w:p>
    <w:p w14:paraId="57A3E9D5" w14:textId="77777777" w:rsidR="00A4369B" w:rsidRDefault="00A4369B" w:rsidP="00A4369B"/>
    <w:p w14:paraId="464E64AC" w14:textId="77777777" w:rsidR="00A4369B" w:rsidRDefault="00A4369B" w:rsidP="00A4369B">
      <w:r>
        <w:rPr>
          <w:rFonts w:hint="eastAsia"/>
        </w:rPr>
        <w:t>Глава</w:t>
      </w:r>
      <w:r>
        <w:t xml:space="preserve"> 3. 1916 </w:t>
      </w:r>
      <w:r>
        <w:rPr>
          <w:rFonts w:hint="eastAsia"/>
        </w:rPr>
        <w:t>год</w:t>
      </w:r>
      <w:r>
        <w:t xml:space="preserve">: </w:t>
      </w:r>
      <w:r>
        <w:rPr>
          <w:rFonts w:hint="eastAsia"/>
        </w:rPr>
        <w:t>подведение</w:t>
      </w:r>
      <w:r>
        <w:t xml:space="preserve"> </w:t>
      </w:r>
      <w:r>
        <w:rPr>
          <w:rFonts w:hint="eastAsia"/>
        </w:rPr>
        <w:t>итогов</w:t>
      </w:r>
    </w:p>
    <w:p w14:paraId="48790196" w14:textId="77777777" w:rsidR="00A4369B" w:rsidRDefault="00A4369B" w:rsidP="00A4369B"/>
    <w:p w14:paraId="653EAEEE" w14:textId="77777777" w:rsidR="00A4369B" w:rsidRDefault="00A4369B" w:rsidP="00A4369B">
      <w:r>
        <w:t xml:space="preserve">3.1. </w:t>
      </w:r>
      <w:r>
        <w:rPr>
          <w:rFonts w:hint="eastAsia"/>
        </w:rPr>
        <w:t>«</w:t>
      </w:r>
      <w:r>
        <w:rPr>
          <w:rFonts w:hint="eastAsia"/>
        </w:rPr>
        <w:t>Новое</w:t>
      </w:r>
      <w:r>
        <w:t xml:space="preserve"> </w:t>
      </w:r>
      <w:r>
        <w:rPr>
          <w:rFonts w:hint="eastAsia"/>
        </w:rPr>
        <w:t>христианство</w:t>
      </w:r>
      <w:r>
        <w:rPr>
          <w:rFonts w:hint="eastAsia"/>
        </w:rPr>
        <w:t>»</w:t>
      </w:r>
      <w:r>
        <w:t xml:space="preserve">: </w:t>
      </w:r>
      <w:r>
        <w:rPr>
          <w:rFonts w:hint="eastAsia"/>
        </w:rPr>
        <w:t>Бердяев</w:t>
      </w:r>
      <w:r>
        <w:t xml:space="preserve"> </w:t>
      </w:r>
      <w:r>
        <w:rPr>
          <w:rFonts w:hint="eastAsia"/>
        </w:rPr>
        <w:t>подводит</w:t>
      </w:r>
      <w:r>
        <w:t xml:space="preserve"> </w:t>
      </w:r>
      <w:r>
        <w:rPr>
          <w:rFonts w:hint="eastAsia"/>
        </w:rPr>
        <w:t>итоги</w:t>
      </w:r>
    </w:p>
    <w:p w14:paraId="30C9DFB1" w14:textId="77777777" w:rsidR="00A4369B" w:rsidRDefault="00A4369B" w:rsidP="00A4369B"/>
    <w:p w14:paraId="4B974D1C" w14:textId="77777777" w:rsidR="00A4369B" w:rsidRDefault="00A4369B" w:rsidP="00A4369B">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как</w:t>
      </w:r>
      <w:r>
        <w:t xml:space="preserve"> </w:t>
      </w:r>
      <w:r>
        <w:rPr>
          <w:rFonts w:hint="eastAsia"/>
        </w:rPr>
        <w:t>концепции</w:t>
      </w:r>
      <w:r>
        <w:t xml:space="preserve"> </w:t>
      </w:r>
      <w:r>
        <w:rPr>
          <w:rFonts w:hint="eastAsia"/>
        </w:rPr>
        <w:t>Мережковского</w:t>
      </w:r>
    </w:p>
    <w:p w14:paraId="067613C7" w14:textId="77777777" w:rsidR="00A4369B" w:rsidRDefault="00A4369B" w:rsidP="00A4369B"/>
    <w:p w14:paraId="7AE15C48" w14:textId="77777777" w:rsidR="00A4369B" w:rsidRDefault="00A4369B" w:rsidP="00A4369B">
      <w:r>
        <w:t xml:space="preserve">3.2. </w:t>
      </w:r>
      <w:r>
        <w:rPr>
          <w:rFonts w:hint="eastAsia"/>
        </w:rPr>
        <w:t>Критика</w:t>
      </w:r>
      <w:r>
        <w:t xml:space="preserve"> </w:t>
      </w:r>
      <w:r>
        <w:rPr>
          <w:rFonts w:hint="eastAsia"/>
        </w:rPr>
        <w:t>«</w:t>
      </w:r>
      <w:r>
        <w:rPr>
          <w:rFonts w:hint="eastAsia"/>
        </w:rPr>
        <w:t>Смысла</w:t>
      </w:r>
      <w:r>
        <w:t xml:space="preserve"> </w:t>
      </w:r>
      <w:r>
        <w:rPr>
          <w:rFonts w:hint="eastAsia"/>
        </w:rPr>
        <w:t>творчества</w:t>
      </w:r>
      <w:r>
        <w:rPr>
          <w:rFonts w:hint="eastAsia"/>
        </w:rPr>
        <w:t>»</w:t>
      </w:r>
      <w:r>
        <w:t xml:space="preserve">: </w:t>
      </w:r>
      <w:r>
        <w:rPr>
          <w:rFonts w:hint="eastAsia"/>
        </w:rPr>
        <w:t>круг</w:t>
      </w:r>
      <w:r>
        <w:t xml:space="preserve"> </w:t>
      </w:r>
      <w:r>
        <w:rPr>
          <w:rFonts w:hint="eastAsia"/>
        </w:rPr>
        <w:t>Мережковского</w:t>
      </w:r>
      <w:r>
        <w:t xml:space="preserve"> </w:t>
      </w:r>
      <w:r>
        <w:rPr>
          <w:rFonts w:hint="eastAsia"/>
        </w:rPr>
        <w:t>подводит</w:t>
      </w:r>
      <w:r>
        <w:t xml:space="preserve"> </w:t>
      </w:r>
      <w:r>
        <w:rPr>
          <w:rFonts w:hint="eastAsia"/>
        </w:rPr>
        <w:t>итоги</w:t>
      </w:r>
    </w:p>
    <w:p w14:paraId="329E2FB1" w14:textId="77777777" w:rsidR="00A4369B" w:rsidRDefault="00A4369B" w:rsidP="00A4369B"/>
    <w:p w14:paraId="799864C0" w14:textId="77777777" w:rsidR="00A4369B" w:rsidRDefault="00A4369B" w:rsidP="00A4369B">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как</w:t>
      </w:r>
      <w:r>
        <w:t xml:space="preserve"> </w:t>
      </w:r>
      <w:r>
        <w:rPr>
          <w:rFonts w:hint="eastAsia"/>
        </w:rPr>
        <w:t>учения</w:t>
      </w:r>
      <w:r>
        <w:t xml:space="preserve"> </w:t>
      </w:r>
      <w:r>
        <w:rPr>
          <w:rFonts w:hint="eastAsia"/>
        </w:rPr>
        <w:t>Бердяева</w:t>
      </w:r>
    </w:p>
    <w:p w14:paraId="665E1694" w14:textId="77777777" w:rsidR="00A4369B" w:rsidRDefault="00A4369B" w:rsidP="00A4369B"/>
    <w:p w14:paraId="42951D48" w14:textId="77777777" w:rsidR="00A4369B" w:rsidRDefault="00A4369B" w:rsidP="00A4369B">
      <w:r>
        <w:t xml:space="preserve">3.3. </w:t>
      </w:r>
      <w:r>
        <w:rPr>
          <w:rFonts w:hint="eastAsia"/>
        </w:rPr>
        <w:t>Итоги</w:t>
      </w:r>
      <w:r>
        <w:t xml:space="preserve"> </w:t>
      </w:r>
      <w:r>
        <w:rPr>
          <w:rFonts w:hint="eastAsia"/>
        </w:rPr>
        <w:t>диалектики</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p>
    <w:p w14:paraId="6D91341C" w14:textId="77777777" w:rsidR="00A4369B" w:rsidRDefault="00A4369B" w:rsidP="00A4369B"/>
    <w:p w14:paraId="76891805" w14:textId="77777777" w:rsidR="00A4369B" w:rsidRDefault="00A4369B" w:rsidP="00A4369B">
      <w:r>
        <w:rPr>
          <w:rFonts w:hint="eastAsia"/>
        </w:rPr>
        <w:t>в</w:t>
      </w:r>
      <w:r>
        <w:t xml:space="preserve"> </w:t>
      </w:r>
      <w:r>
        <w:rPr>
          <w:rFonts w:hint="eastAsia"/>
        </w:rPr>
        <w:t>становлении</w:t>
      </w:r>
      <w:r>
        <w:t xml:space="preserve"> </w:t>
      </w:r>
      <w:r>
        <w:rPr>
          <w:rFonts w:hint="eastAsia"/>
        </w:rPr>
        <w:t>метафизики</w:t>
      </w:r>
      <w:r>
        <w:t xml:space="preserve"> </w:t>
      </w:r>
      <w:r>
        <w:rPr>
          <w:rFonts w:hint="eastAsia"/>
        </w:rPr>
        <w:t>Бердяева</w:t>
      </w:r>
    </w:p>
    <w:p w14:paraId="046B6FC8" w14:textId="77777777" w:rsidR="00A4369B" w:rsidRDefault="00A4369B" w:rsidP="00A4369B"/>
    <w:p w14:paraId="28ABF7CA" w14:textId="77777777" w:rsidR="00A4369B" w:rsidRDefault="00A4369B" w:rsidP="00A4369B">
      <w:r>
        <w:rPr>
          <w:rFonts w:hint="eastAsia"/>
        </w:rPr>
        <w:t>Глава</w:t>
      </w:r>
      <w:r>
        <w:t xml:space="preserve"> 4. </w:t>
      </w:r>
      <w:r>
        <w:rPr>
          <w:rFonts w:hint="eastAsia"/>
        </w:rPr>
        <w:t>Векторы</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p>
    <w:p w14:paraId="684DD9B2" w14:textId="77777777" w:rsidR="00A4369B" w:rsidRDefault="00A4369B" w:rsidP="00A4369B"/>
    <w:p w14:paraId="0DA56F4A" w14:textId="77777777" w:rsidR="00A4369B" w:rsidRDefault="00A4369B" w:rsidP="00A4369B">
      <w:r>
        <w:rPr>
          <w:rFonts w:hint="eastAsia"/>
        </w:rPr>
        <w:t>в</w:t>
      </w:r>
      <w:r>
        <w:t xml:space="preserve"> </w:t>
      </w:r>
      <w:r>
        <w:rPr>
          <w:rFonts w:hint="eastAsia"/>
        </w:rPr>
        <w:t>постреволюционной</w:t>
      </w:r>
      <w:r>
        <w:t xml:space="preserve"> </w:t>
      </w:r>
      <w:r>
        <w:rPr>
          <w:rFonts w:hint="eastAsia"/>
        </w:rPr>
        <w:t>метафизике</w:t>
      </w:r>
      <w:r>
        <w:t xml:space="preserve"> </w:t>
      </w:r>
      <w:r>
        <w:rPr>
          <w:rFonts w:hint="eastAsia"/>
        </w:rPr>
        <w:t>Бердяева</w:t>
      </w:r>
    </w:p>
    <w:p w14:paraId="1EAB1365" w14:textId="77777777" w:rsidR="00A4369B" w:rsidRDefault="00A4369B" w:rsidP="00A4369B"/>
    <w:p w14:paraId="2413D54C" w14:textId="77777777" w:rsidR="00A4369B" w:rsidRDefault="00A4369B" w:rsidP="00A4369B">
      <w:r>
        <w:t xml:space="preserve">4.1. </w:t>
      </w:r>
      <w:r>
        <w:rPr>
          <w:rFonts w:hint="eastAsia"/>
        </w:rPr>
        <w:t>Семантика</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r>
        <w:t xml:space="preserve"> </w:t>
      </w:r>
      <w:r>
        <w:rPr>
          <w:rFonts w:hint="eastAsia"/>
        </w:rPr>
        <w:t>и</w:t>
      </w:r>
      <w:r>
        <w:t xml:space="preserve"> </w:t>
      </w:r>
      <w:r>
        <w:rPr>
          <w:rFonts w:hint="eastAsia"/>
        </w:rPr>
        <w:t>стратегия</w:t>
      </w:r>
      <w:r>
        <w:t xml:space="preserve"> </w:t>
      </w:r>
      <w:r>
        <w:rPr>
          <w:rFonts w:hint="eastAsia"/>
        </w:rPr>
        <w:t>умолчания</w:t>
      </w:r>
    </w:p>
    <w:p w14:paraId="27EA82A7" w14:textId="77777777" w:rsidR="00A4369B" w:rsidRDefault="00A4369B" w:rsidP="00A4369B"/>
    <w:p w14:paraId="6AA3036D" w14:textId="77777777" w:rsidR="00A4369B" w:rsidRDefault="00A4369B" w:rsidP="00A4369B">
      <w:r>
        <w:t xml:space="preserve">4.2. </w:t>
      </w:r>
      <w:r>
        <w:rPr>
          <w:rFonts w:hint="eastAsia"/>
        </w:rPr>
        <w:t>Историософская</w:t>
      </w:r>
      <w:r>
        <w:t xml:space="preserve"> </w:t>
      </w:r>
      <w:r>
        <w:rPr>
          <w:rFonts w:hint="eastAsia"/>
        </w:rPr>
        <w:t>модель</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w:t>
      </w:r>
      <w:r>
        <w:rPr>
          <w:rFonts w:hint="eastAsia"/>
        </w:rPr>
        <w:lastRenderedPageBreak/>
        <w:t>ознания</w:t>
      </w:r>
      <w:r>
        <w:rPr>
          <w:rFonts w:hint="eastAsia"/>
        </w:rPr>
        <w:t>»</w:t>
      </w:r>
    </w:p>
    <w:p w14:paraId="0AC766BC" w14:textId="77777777" w:rsidR="00A4369B" w:rsidRDefault="00A4369B" w:rsidP="00A4369B"/>
    <w:p w14:paraId="1EBCF09F" w14:textId="77777777" w:rsidR="00A4369B" w:rsidRDefault="00A4369B" w:rsidP="00A4369B">
      <w:r>
        <w:rPr>
          <w:rFonts w:hint="eastAsia"/>
        </w:rPr>
        <w:t>в</w:t>
      </w:r>
      <w:r>
        <w:t xml:space="preserve"> </w:t>
      </w:r>
      <w:r>
        <w:rPr>
          <w:rFonts w:hint="eastAsia"/>
        </w:rPr>
        <w:t>метафизике</w:t>
      </w:r>
      <w:r>
        <w:t xml:space="preserve"> </w:t>
      </w:r>
      <w:r>
        <w:rPr>
          <w:rFonts w:hint="eastAsia"/>
        </w:rPr>
        <w:t>истории</w:t>
      </w:r>
      <w:r>
        <w:t xml:space="preserve"> </w:t>
      </w:r>
      <w:r>
        <w:rPr>
          <w:rFonts w:hint="eastAsia"/>
        </w:rPr>
        <w:t>Бердяева</w:t>
      </w:r>
    </w:p>
    <w:p w14:paraId="5167D1B0" w14:textId="77777777" w:rsidR="00A4369B" w:rsidRDefault="00A4369B" w:rsidP="00A4369B"/>
    <w:p w14:paraId="16E4232F" w14:textId="77777777" w:rsidR="00A4369B" w:rsidRDefault="00A4369B" w:rsidP="00A4369B">
      <w:r>
        <w:t xml:space="preserve">4.3. </w:t>
      </w:r>
      <w:r>
        <w:rPr>
          <w:rFonts w:hint="eastAsia"/>
        </w:rPr>
        <w:t>Политическая</w:t>
      </w:r>
      <w:r>
        <w:t xml:space="preserve"> </w:t>
      </w:r>
      <w:r>
        <w:rPr>
          <w:rFonts w:hint="eastAsia"/>
        </w:rPr>
        <w:t>метафизика</w:t>
      </w:r>
      <w:r>
        <w:t xml:space="preserve"> </w:t>
      </w:r>
      <w:r>
        <w:rPr>
          <w:rFonts w:hint="eastAsia"/>
        </w:rPr>
        <w:t>«</w:t>
      </w:r>
      <w:r>
        <w:rPr>
          <w:rFonts w:hint="eastAsia"/>
        </w:rPr>
        <w:t>нового</w:t>
      </w:r>
      <w:r>
        <w:t xml:space="preserve"> </w:t>
      </w:r>
      <w:r>
        <w:rPr>
          <w:rFonts w:hint="eastAsia"/>
        </w:rPr>
        <w:t>религиозного</w:t>
      </w:r>
      <w:r>
        <w:t xml:space="preserve"> </w:t>
      </w:r>
      <w:r>
        <w:rPr>
          <w:rFonts w:hint="eastAsia"/>
        </w:rPr>
        <w:t>сознания</w:t>
      </w:r>
      <w:r>
        <w:rPr>
          <w:rFonts w:hint="eastAsia"/>
        </w:rPr>
        <w:t>»</w:t>
      </w:r>
    </w:p>
    <w:p w14:paraId="4926782C" w14:textId="77777777" w:rsidR="00A4369B" w:rsidRDefault="00A4369B" w:rsidP="00A4369B"/>
    <w:p w14:paraId="63DD0F5E" w14:textId="77777777" w:rsidR="00A4369B" w:rsidRDefault="00A4369B" w:rsidP="00A4369B">
      <w:r>
        <w:rPr>
          <w:rFonts w:hint="eastAsia"/>
        </w:rPr>
        <w:t>в</w:t>
      </w:r>
      <w:r>
        <w:t xml:space="preserve"> </w:t>
      </w:r>
      <w:r>
        <w:rPr>
          <w:rFonts w:hint="eastAsia"/>
        </w:rPr>
        <w:t>поздних</w:t>
      </w:r>
      <w:r>
        <w:t xml:space="preserve"> </w:t>
      </w:r>
      <w:r>
        <w:rPr>
          <w:rFonts w:hint="eastAsia"/>
        </w:rPr>
        <w:t>работах</w:t>
      </w:r>
      <w:r>
        <w:t xml:space="preserve"> </w:t>
      </w:r>
      <w:r>
        <w:rPr>
          <w:rFonts w:hint="eastAsia"/>
        </w:rPr>
        <w:t>Бердяева</w:t>
      </w:r>
    </w:p>
    <w:p w14:paraId="32A36BC1" w14:textId="77777777" w:rsidR="00A4369B" w:rsidRDefault="00A4369B" w:rsidP="00A4369B"/>
    <w:p w14:paraId="4269A673" w14:textId="77777777" w:rsidR="00A4369B" w:rsidRDefault="00A4369B" w:rsidP="00A4369B">
      <w:r>
        <w:rPr>
          <w:rFonts w:hint="eastAsia"/>
        </w:rPr>
        <w:t>Выводы</w:t>
      </w:r>
      <w:r>
        <w:t xml:space="preserve"> </w:t>
      </w:r>
      <w:r>
        <w:rPr>
          <w:rFonts w:hint="eastAsia"/>
        </w:rPr>
        <w:t>из</w:t>
      </w:r>
      <w:r>
        <w:t xml:space="preserve"> </w:t>
      </w:r>
      <w:r>
        <w:rPr>
          <w:rFonts w:hint="eastAsia"/>
        </w:rPr>
        <w:t>второй</w:t>
      </w:r>
      <w:r>
        <w:t xml:space="preserve"> </w:t>
      </w:r>
      <w:r>
        <w:rPr>
          <w:rFonts w:hint="eastAsia"/>
        </w:rPr>
        <w:t>части</w:t>
      </w:r>
    </w:p>
    <w:p w14:paraId="6A2373B9" w14:textId="77777777" w:rsidR="00A4369B" w:rsidRDefault="00A4369B" w:rsidP="00A4369B"/>
    <w:p w14:paraId="6D1B7A43" w14:textId="77777777" w:rsidR="00A4369B" w:rsidRDefault="00A4369B" w:rsidP="00A4369B">
      <w:r>
        <w:rPr>
          <w:rFonts w:hint="eastAsia"/>
        </w:rPr>
        <w:t>Заключение</w:t>
      </w:r>
    </w:p>
    <w:p w14:paraId="522E586C" w14:textId="77777777" w:rsidR="00A4369B" w:rsidRDefault="00A4369B" w:rsidP="00A4369B"/>
    <w:p w14:paraId="5702F948" w14:textId="77777777" w:rsidR="00A4369B" w:rsidRDefault="00A4369B" w:rsidP="00A4369B">
      <w:r>
        <w:rPr>
          <w:rFonts w:hint="eastAsia"/>
        </w:rPr>
        <w:t>Список</w:t>
      </w:r>
      <w:r>
        <w:t xml:space="preserve"> </w:t>
      </w:r>
      <w:r>
        <w:rPr>
          <w:rFonts w:hint="eastAsia"/>
        </w:rPr>
        <w:t>литературы</w:t>
      </w:r>
    </w:p>
    <w:p w14:paraId="28221507" w14:textId="77777777" w:rsidR="00A4369B" w:rsidRDefault="00A4369B" w:rsidP="00A4369B"/>
    <w:p w14:paraId="76DEDE9B" w14:textId="3E8D672A" w:rsidR="00C5559E" w:rsidRPr="00A4369B" w:rsidRDefault="00A4369B" w:rsidP="00A4369B">
      <w:r>
        <w:rPr>
          <w:rFonts w:hint="eastAsia"/>
        </w:rPr>
        <w:t>Введение</w:t>
      </w:r>
    </w:p>
    <w:sectPr w:rsidR="00C5559E" w:rsidRPr="00A4369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99CA0" w14:textId="77777777" w:rsidR="001A28A8" w:rsidRPr="008D1934" w:rsidRDefault="001A28A8">
      <w:pPr>
        <w:spacing w:after="0" w:line="240" w:lineRule="auto"/>
      </w:pPr>
      <w:r w:rsidRPr="008D1934">
        <w:separator/>
      </w:r>
    </w:p>
  </w:endnote>
  <w:endnote w:type="continuationSeparator" w:id="0">
    <w:p w14:paraId="6FE1ADBD" w14:textId="77777777" w:rsidR="001A28A8" w:rsidRPr="008D1934" w:rsidRDefault="001A28A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BBB72" w14:textId="77777777" w:rsidR="001A28A8" w:rsidRPr="008D1934" w:rsidRDefault="001A28A8"/>
    <w:p w14:paraId="6652D722" w14:textId="77777777" w:rsidR="001A28A8" w:rsidRPr="008D1934" w:rsidRDefault="001A28A8"/>
    <w:p w14:paraId="13142193" w14:textId="77777777" w:rsidR="001A28A8" w:rsidRPr="008D1934" w:rsidRDefault="001A28A8"/>
    <w:p w14:paraId="0658BF4D" w14:textId="77777777" w:rsidR="001A28A8" w:rsidRPr="008D1934" w:rsidRDefault="001A28A8"/>
    <w:p w14:paraId="15AF979C" w14:textId="77777777" w:rsidR="001A28A8" w:rsidRPr="008D1934" w:rsidRDefault="001A28A8"/>
    <w:p w14:paraId="0C57FCB7" w14:textId="77777777" w:rsidR="001A28A8" w:rsidRPr="008D1934" w:rsidRDefault="001A28A8"/>
    <w:p w14:paraId="26869F12" w14:textId="77777777" w:rsidR="001A28A8" w:rsidRPr="008D1934" w:rsidRDefault="001A28A8">
      <w:pPr>
        <w:rPr>
          <w:sz w:val="2"/>
          <w:szCs w:val="2"/>
        </w:rPr>
      </w:pPr>
      <w:r>
        <w:rPr>
          <w:noProof/>
        </w:rPr>
        <mc:AlternateContent>
          <mc:Choice Requires="wps">
            <w:drawing>
              <wp:anchor distT="0" distB="0" distL="63500" distR="63500" simplePos="0" relativeHeight="251660288" behindDoc="1" locked="0" layoutInCell="1" allowOverlap="1" wp14:anchorId="40BC31CB" wp14:editId="0ECF04C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78AF2F6" w14:textId="77777777" w:rsidR="001A28A8" w:rsidRPr="008D1934" w:rsidRDefault="001A28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C31C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8AF2F6" w14:textId="77777777" w:rsidR="001A28A8" w:rsidRPr="008D1934" w:rsidRDefault="001A28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913DEC" w14:textId="77777777" w:rsidR="001A28A8" w:rsidRPr="008D1934" w:rsidRDefault="001A28A8"/>
    <w:p w14:paraId="00014C0C" w14:textId="77777777" w:rsidR="001A28A8" w:rsidRPr="008D1934" w:rsidRDefault="001A28A8"/>
    <w:p w14:paraId="4CCF1C82" w14:textId="77777777" w:rsidR="001A28A8" w:rsidRPr="008D1934" w:rsidRDefault="001A28A8">
      <w:pPr>
        <w:rPr>
          <w:sz w:val="2"/>
          <w:szCs w:val="2"/>
        </w:rPr>
      </w:pPr>
      <w:r>
        <w:rPr>
          <w:noProof/>
        </w:rPr>
        <mc:AlternateContent>
          <mc:Choice Requires="wps">
            <w:drawing>
              <wp:anchor distT="0" distB="0" distL="63500" distR="63500" simplePos="0" relativeHeight="251659264" behindDoc="1" locked="0" layoutInCell="1" allowOverlap="1" wp14:anchorId="36F7EDF6" wp14:editId="6070C6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E9CC2B8" w14:textId="77777777" w:rsidR="001A28A8" w:rsidRPr="008D1934" w:rsidRDefault="001A28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7EDF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9CC2B8" w14:textId="77777777" w:rsidR="001A28A8" w:rsidRPr="008D1934" w:rsidRDefault="001A28A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0859140" w14:textId="77777777" w:rsidR="001A28A8" w:rsidRPr="008D1934" w:rsidRDefault="001A28A8"/>
    <w:p w14:paraId="5F222CC6" w14:textId="77777777" w:rsidR="001A28A8" w:rsidRPr="008D1934" w:rsidRDefault="001A28A8">
      <w:pPr>
        <w:rPr>
          <w:sz w:val="2"/>
          <w:szCs w:val="2"/>
        </w:rPr>
      </w:pPr>
    </w:p>
    <w:p w14:paraId="3D1C90AE" w14:textId="77777777" w:rsidR="001A28A8" w:rsidRPr="008D1934" w:rsidRDefault="001A28A8"/>
    <w:p w14:paraId="0BE73A82" w14:textId="77777777" w:rsidR="001A28A8" w:rsidRPr="008D1934" w:rsidRDefault="001A28A8">
      <w:pPr>
        <w:spacing w:after="0" w:line="240" w:lineRule="auto"/>
      </w:pPr>
    </w:p>
  </w:footnote>
  <w:footnote w:type="continuationSeparator" w:id="0">
    <w:p w14:paraId="72020943" w14:textId="77777777" w:rsidR="001A28A8" w:rsidRPr="008D1934" w:rsidRDefault="001A28A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8"/>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6339</TotalTime>
  <Pages>6</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cp:revision>
  <cp:lastPrinted>2024-05-12T14:21:00Z</cp:lastPrinted>
  <dcterms:created xsi:type="dcterms:W3CDTF">2024-05-20T16:55:00Z</dcterms:created>
  <dcterms:modified xsi:type="dcterms:W3CDTF">2024-05-30T08:56:00Z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