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DB55C5" w:rsidRDefault="00DB55C5" w:rsidP="00DB55C5">
      <w:r w:rsidRPr="007030EE">
        <w:rPr>
          <w:rFonts w:ascii="Times New Roman" w:eastAsia="Times New Roman" w:hAnsi="Times New Roman" w:cs="Times New Roman"/>
          <w:b/>
          <w:sz w:val="24"/>
          <w:szCs w:val="24"/>
          <w:lang w:eastAsia="ru-RU"/>
        </w:rPr>
        <w:t>Ільїна Олена Олексіївна</w:t>
      </w:r>
      <w:r w:rsidRPr="007030EE">
        <w:rPr>
          <w:rFonts w:ascii="Times New Roman" w:eastAsia="Times New Roman" w:hAnsi="Times New Roman" w:cs="Times New Roman"/>
          <w:sz w:val="24"/>
          <w:szCs w:val="24"/>
          <w:lang w:eastAsia="ru-RU"/>
        </w:rPr>
        <w:t>, викладач кафедри педагогіки, психології, початкової освіти та освітнього менеджменту, Комунальний заклад «Харківська гуманітарно-педагогічна академія» Харківської обласної ради. Назва дисертації: «Формування готовності майбутніх учителів початкових класів до виховання культури гендерних відносин у молодших школярів». Шифр та назва спеціальності – 13.00.04 – теорія і методика професійної освіти. Спецрада Д 64.108.01 Української інженерно-педагогічної академії</w:t>
      </w:r>
    </w:p>
    <w:sectPr w:rsidR="0064656E" w:rsidRPr="00DB55C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DB55C5" w:rsidRPr="00DB55C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36E51-E2B4-484B-A00B-A0BCF787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cp:revision>
  <cp:lastPrinted>2009-02-06T05:36:00Z</cp:lastPrinted>
  <dcterms:created xsi:type="dcterms:W3CDTF">2021-04-12T15:35:00Z</dcterms:created>
  <dcterms:modified xsi:type="dcterms:W3CDTF">2021-04-23T18:18:00Z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