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A32C" w14:textId="77777777" w:rsidR="00AE6938" w:rsidRPr="00AE6938" w:rsidRDefault="00AE6938" w:rsidP="00AE6938">
      <w:pPr>
        <w:rPr>
          <w:rFonts w:ascii="Helvetica" w:hAnsi="Helvetica" w:cs="Helvetica"/>
          <w:b/>
          <w:bCs/>
          <w:color w:val="222222"/>
          <w:sz w:val="21"/>
          <w:szCs w:val="21"/>
        </w:rPr>
      </w:pPr>
      <w:r w:rsidRPr="00AE6938">
        <w:rPr>
          <w:rFonts w:ascii="Helvetica" w:hAnsi="Helvetica" w:cs="Helvetica" w:hint="eastAsia"/>
          <w:b/>
          <w:bCs/>
          <w:color w:val="222222"/>
          <w:sz w:val="21"/>
          <w:szCs w:val="21"/>
        </w:rPr>
        <w:t>Артюхова</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Светлана</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Ивановна</w:t>
      </w:r>
      <w:r w:rsidRPr="00AE6938">
        <w:rPr>
          <w:rFonts w:ascii="Helvetica" w:hAnsi="Helvetica" w:cs="Helvetica"/>
          <w:b/>
          <w:bCs/>
          <w:color w:val="222222"/>
          <w:sz w:val="21"/>
          <w:szCs w:val="21"/>
        </w:rPr>
        <w:t>.</w:t>
      </w:r>
    </w:p>
    <w:p w14:paraId="4E9F9F88" w14:textId="77777777" w:rsidR="00AE6938" w:rsidRPr="00AE6938" w:rsidRDefault="00AE6938" w:rsidP="00AE6938">
      <w:pPr>
        <w:rPr>
          <w:rFonts w:ascii="Helvetica" w:hAnsi="Helvetica" w:cs="Helvetica"/>
          <w:b/>
          <w:bCs/>
          <w:color w:val="222222"/>
          <w:sz w:val="21"/>
          <w:szCs w:val="21"/>
        </w:rPr>
      </w:pPr>
      <w:r w:rsidRPr="00AE6938">
        <w:rPr>
          <w:rFonts w:ascii="Helvetica" w:hAnsi="Helvetica" w:cs="Helvetica" w:hint="eastAsia"/>
          <w:b/>
          <w:bCs/>
          <w:color w:val="222222"/>
          <w:sz w:val="21"/>
          <w:szCs w:val="21"/>
        </w:rPr>
        <w:t>Научно</w:t>
      </w:r>
      <w:r w:rsidRPr="00AE6938">
        <w:rPr>
          <w:rFonts w:ascii="Helvetica" w:hAnsi="Helvetica" w:cs="Helvetica"/>
          <w:b/>
          <w:bCs/>
          <w:color w:val="222222"/>
          <w:sz w:val="21"/>
          <w:szCs w:val="21"/>
        </w:rPr>
        <w:t>-</w:t>
      </w:r>
      <w:r w:rsidRPr="00AE6938">
        <w:rPr>
          <w:rFonts w:ascii="Helvetica" w:hAnsi="Helvetica" w:cs="Helvetica" w:hint="eastAsia"/>
          <w:b/>
          <w:bCs/>
          <w:color w:val="222222"/>
          <w:sz w:val="21"/>
          <w:szCs w:val="21"/>
        </w:rPr>
        <w:t>экспериментальное</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обоснование</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биотехнологий</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синбиотических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молочных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продуктов</w:t>
      </w:r>
      <w:r w:rsidRPr="00AE6938">
        <w:rPr>
          <w:rFonts w:ascii="Helvetica" w:hAnsi="Helvetica" w:cs="Helvetica"/>
          <w:b/>
          <w:bCs/>
          <w:color w:val="222222"/>
          <w:sz w:val="21"/>
          <w:szCs w:val="21"/>
        </w:rPr>
        <w:t xml:space="preserve"> : </w:t>
      </w:r>
      <w:r w:rsidRPr="00AE6938">
        <w:rPr>
          <w:rFonts w:ascii="Helvetica" w:hAnsi="Helvetica" w:cs="Helvetica" w:hint="eastAsia"/>
          <w:b/>
          <w:bCs/>
          <w:color w:val="222222"/>
          <w:sz w:val="21"/>
          <w:szCs w:val="21"/>
        </w:rPr>
        <w:t>диссертация</w:t>
      </w:r>
      <w:r w:rsidRPr="00AE6938">
        <w:rPr>
          <w:rFonts w:ascii="Helvetica" w:hAnsi="Helvetica" w:cs="Helvetica"/>
          <w:b/>
          <w:bCs/>
          <w:color w:val="222222"/>
          <w:sz w:val="21"/>
          <w:szCs w:val="21"/>
        </w:rPr>
        <w:t xml:space="preserve"> ... </w:t>
      </w:r>
      <w:r w:rsidRPr="00AE6938">
        <w:rPr>
          <w:rFonts w:ascii="Helvetica" w:hAnsi="Helvetica" w:cs="Helvetica" w:hint="eastAsia"/>
          <w:b/>
          <w:bCs/>
          <w:color w:val="222222"/>
          <w:sz w:val="21"/>
          <w:szCs w:val="21"/>
        </w:rPr>
        <w:t>доктора</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технических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наук</w:t>
      </w:r>
      <w:r w:rsidRPr="00AE6938">
        <w:rPr>
          <w:rFonts w:ascii="Helvetica" w:hAnsi="Helvetica" w:cs="Helvetica"/>
          <w:b/>
          <w:bCs/>
          <w:color w:val="222222"/>
          <w:sz w:val="21"/>
          <w:szCs w:val="21"/>
        </w:rPr>
        <w:t xml:space="preserve"> : 03.00.23. - </w:t>
      </w:r>
      <w:r w:rsidRPr="00AE6938">
        <w:rPr>
          <w:rFonts w:ascii="Helvetica" w:hAnsi="Helvetica" w:cs="Helvetica" w:hint="eastAsia"/>
          <w:b/>
          <w:bCs/>
          <w:color w:val="222222"/>
          <w:sz w:val="21"/>
          <w:szCs w:val="21"/>
        </w:rPr>
        <w:t>Улан</w:t>
      </w:r>
      <w:r w:rsidRPr="00AE6938">
        <w:rPr>
          <w:rFonts w:ascii="Helvetica" w:hAnsi="Helvetica" w:cs="Helvetica"/>
          <w:b/>
          <w:bCs/>
          <w:color w:val="222222"/>
          <w:sz w:val="21"/>
          <w:szCs w:val="21"/>
        </w:rPr>
        <w:t>-</w:t>
      </w:r>
      <w:r w:rsidRPr="00AE6938">
        <w:rPr>
          <w:rFonts w:ascii="Helvetica" w:hAnsi="Helvetica" w:cs="Helvetica" w:hint="eastAsia"/>
          <w:b/>
          <w:bCs/>
          <w:color w:val="222222"/>
          <w:sz w:val="21"/>
          <w:szCs w:val="21"/>
        </w:rPr>
        <w:t>Удэ</w:t>
      </w:r>
      <w:r w:rsidRPr="00AE6938">
        <w:rPr>
          <w:rFonts w:ascii="Helvetica" w:hAnsi="Helvetica" w:cs="Helvetica"/>
          <w:b/>
          <w:bCs/>
          <w:color w:val="222222"/>
          <w:sz w:val="21"/>
          <w:szCs w:val="21"/>
        </w:rPr>
        <w:t xml:space="preserve">, 2006. - 433 </w:t>
      </w:r>
      <w:r w:rsidRPr="00AE6938">
        <w:rPr>
          <w:rFonts w:ascii="Helvetica" w:hAnsi="Helvetica" w:cs="Helvetica" w:hint="eastAsia"/>
          <w:b/>
          <w:bCs/>
          <w:color w:val="222222"/>
          <w:sz w:val="21"/>
          <w:szCs w:val="21"/>
        </w:rPr>
        <w:t>с</w:t>
      </w:r>
      <w:r w:rsidRPr="00AE6938">
        <w:rPr>
          <w:rFonts w:ascii="Helvetica" w:hAnsi="Helvetica" w:cs="Helvetica"/>
          <w:b/>
          <w:bCs/>
          <w:color w:val="222222"/>
          <w:sz w:val="21"/>
          <w:szCs w:val="21"/>
        </w:rPr>
        <w:t xml:space="preserve">. : </w:t>
      </w:r>
      <w:r w:rsidRPr="00AE6938">
        <w:rPr>
          <w:rFonts w:ascii="Helvetica" w:hAnsi="Helvetica" w:cs="Helvetica" w:hint="eastAsia"/>
          <w:b/>
          <w:bCs/>
          <w:color w:val="222222"/>
          <w:sz w:val="21"/>
          <w:szCs w:val="21"/>
        </w:rPr>
        <w:t>ил</w:t>
      </w:r>
      <w:r w:rsidRPr="00AE6938">
        <w:rPr>
          <w:rFonts w:ascii="Helvetica" w:hAnsi="Helvetica" w:cs="Helvetica"/>
          <w:b/>
          <w:bCs/>
          <w:color w:val="222222"/>
          <w:sz w:val="21"/>
          <w:szCs w:val="21"/>
        </w:rPr>
        <w:t>.</w:t>
      </w:r>
    </w:p>
    <w:p w14:paraId="5CB8085C" w14:textId="77777777" w:rsidR="00AE6938" w:rsidRPr="00AE6938" w:rsidRDefault="00AE6938" w:rsidP="00AE6938">
      <w:pPr>
        <w:rPr>
          <w:rFonts w:ascii="Helvetica" w:hAnsi="Helvetica" w:cs="Helvetica"/>
          <w:b/>
          <w:bCs/>
          <w:color w:val="222222"/>
          <w:sz w:val="21"/>
          <w:szCs w:val="21"/>
        </w:rPr>
      </w:pPr>
      <w:r w:rsidRPr="00AE6938">
        <w:rPr>
          <w:rFonts w:ascii="Helvetica" w:hAnsi="Helvetica" w:cs="Helvetica" w:hint="eastAsia"/>
          <w:b/>
          <w:bCs/>
          <w:color w:val="222222"/>
          <w:sz w:val="21"/>
          <w:szCs w:val="21"/>
        </w:rPr>
        <w:t>больше</w:t>
      </w:r>
    </w:p>
    <w:p w14:paraId="1B25971A" w14:textId="77777777" w:rsidR="00AE6938" w:rsidRPr="00AE6938" w:rsidRDefault="00AE6938" w:rsidP="00AE6938">
      <w:pPr>
        <w:rPr>
          <w:rFonts w:ascii="Helvetica" w:hAnsi="Helvetica" w:cs="Helvetica"/>
          <w:b/>
          <w:bCs/>
          <w:color w:val="222222"/>
          <w:sz w:val="21"/>
          <w:szCs w:val="21"/>
        </w:rPr>
      </w:pPr>
      <w:r w:rsidRPr="00AE6938">
        <w:rPr>
          <w:rFonts w:ascii="Helvetica" w:hAnsi="Helvetica" w:cs="Helvetica" w:hint="eastAsia"/>
          <w:b/>
          <w:bCs/>
          <w:color w:val="222222"/>
          <w:sz w:val="21"/>
          <w:szCs w:val="21"/>
        </w:rPr>
        <w:t>Цитаты</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из</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текста</w:t>
      </w:r>
      <w:r w:rsidRPr="00AE6938">
        <w:rPr>
          <w:rFonts w:ascii="Helvetica" w:hAnsi="Helvetica" w:cs="Helvetica"/>
          <w:b/>
          <w:bCs/>
          <w:color w:val="222222"/>
          <w:sz w:val="21"/>
          <w:szCs w:val="21"/>
        </w:rPr>
        <w:t>:</w:t>
      </w:r>
    </w:p>
    <w:p w14:paraId="0C228695" w14:textId="77777777" w:rsidR="00AE6938" w:rsidRPr="00AE6938" w:rsidRDefault="00AE6938" w:rsidP="00AE6938">
      <w:pPr>
        <w:rPr>
          <w:rFonts w:ascii="Helvetica" w:hAnsi="Helvetica" w:cs="Helvetica"/>
          <w:b/>
          <w:bCs/>
          <w:color w:val="222222"/>
          <w:sz w:val="21"/>
          <w:szCs w:val="21"/>
        </w:rPr>
      </w:pPr>
      <w:r w:rsidRPr="00AE6938">
        <w:rPr>
          <w:rFonts w:ascii="Helvetica" w:hAnsi="Helvetica" w:cs="Helvetica" w:hint="eastAsia"/>
          <w:b/>
          <w:bCs/>
          <w:color w:val="222222"/>
          <w:sz w:val="21"/>
          <w:szCs w:val="21"/>
        </w:rPr>
        <w:t>стр</w:t>
      </w:r>
      <w:r w:rsidRPr="00AE6938">
        <w:rPr>
          <w:rFonts w:ascii="Helvetica" w:hAnsi="Helvetica" w:cs="Helvetica"/>
          <w:b/>
          <w:bCs/>
          <w:color w:val="222222"/>
          <w:sz w:val="21"/>
          <w:szCs w:val="21"/>
        </w:rPr>
        <w:t>. 1</w:t>
      </w:r>
    </w:p>
    <w:p w14:paraId="2391B635" w14:textId="77777777" w:rsidR="00AE6938" w:rsidRPr="00AE6938" w:rsidRDefault="00AE6938" w:rsidP="00AE6938">
      <w:pPr>
        <w:rPr>
          <w:rFonts w:ascii="Helvetica" w:hAnsi="Helvetica" w:cs="Helvetica"/>
          <w:b/>
          <w:bCs/>
          <w:color w:val="222222"/>
          <w:sz w:val="21"/>
          <w:szCs w:val="21"/>
        </w:rPr>
      </w:pPr>
      <w:r w:rsidRPr="00AE6938">
        <w:rPr>
          <w:rFonts w:ascii="Helvetica" w:hAnsi="Helvetica" w:cs="Helvetica" w:hint="eastAsia"/>
          <w:b/>
          <w:bCs/>
          <w:color w:val="222222"/>
          <w:sz w:val="21"/>
          <w:szCs w:val="21"/>
        </w:rPr>
        <w:t>УНИВЕРСИТЕТ</w:t>
      </w:r>
      <w:r w:rsidRPr="00AE6938">
        <w:rPr>
          <w:rFonts w:ascii="Helvetica" w:hAnsi="Helvetica" w:cs="Helvetica" w:hint="eastAsia"/>
          <w:b/>
          <w:bCs/>
          <w:color w:val="222222"/>
          <w:sz w:val="21"/>
          <w:szCs w:val="21"/>
        </w:rPr>
        <w:t>»</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АРТЮХОВА</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СВЕТЛАНА</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ИВАНОВНА</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НАУЧНО</w:t>
      </w:r>
      <w:r w:rsidRPr="00AE6938">
        <w:rPr>
          <w:rFonts w:ascii="Helvetica" w:hAnsi="Helvetica" w:cs="Helvetica"/>
          <w:b/>
          <w:bCs/>
          <w:color w:val="222222"/>
          <w:sz w:val="21"/>
          <w:szCs w:val="21"/>
        </w:rPr>
        <w:t>-</w:t>
      </w:r>
      <w:r w:rsidRPr="00AE6938">
        <w:rPr>
          <w:rFonts w:ascii="Helvetica" w:hAnsi="Helvetica" w:cs="Helvetica" w:hint="eastAsia"/>
          <w:b/>
          <w:bCs/>
          <w:color w:val="222222"/>
          <w:sz w:val="21"/>
          <w:szCs w:val="21"/>
        </w:rPr>
        <w:t>ЭКСПЕРИМЕНТАЛЬНОЕ</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ОБОСНОВАНИЕ</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БИОТЕХНОЛОГИЙ</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СИНБИОТИЧЕСКИХ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МОЛОЧНЫХ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ПРОДУКТОВ</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Специальность</w:t>
      </w:r>
      <w:r w:rsidRPr="00AE6938">
        <w:rPr>
          <w:rFonts w:ascii="Helvetica" w:hAnsi="Helvetica" w:cs="Helvetica"/>
          <w:b/>
          <w:bCs/>
          <w:color w:val="222222"/>
          <w:sz w:val="21"/>
          <w:szCs w:val="21"/>
        </w:rPr>
        <w:t xml:space="preserve"> 03.00.23 - </w:t>
      </w:r>
      <w:r w:rsidRPr="00AE6938">
        <w:rPr>
          <w:rFonts w:ascii="Helvetica" w:hAnsi="Helvetica" w:cs="Helvetica" w:hint="eastAsia"/>
          <w:b/>
          <w:bCs/>
          <w:color w:val="222222"/>
          <w:sz w:val="21"/>
          <w:szCs w:val="21"/>
        </w:rPr>
        <w:t>биотехнология</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Диссертация</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на</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соискание</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ученой</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степени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доктора</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технических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наук</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Президиум</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ВАК</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Минобрнауки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России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решение</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от</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Д</w:t>
      </w:r>
      <w:r w:rsidRPr="00AE6938">
        <w:rPr>
          <w:rFonts w:ascii="Helvetica" w:hAnsi="Helvetica" w:cs="Helvetica"/>
          <w:b/>
          <w:bCs/>
          <w:color w:val="222222"/>
          <w:sz w:val="21"/>
          <w:szCs w:val="21"/>
        </w:rPr>
        <w:t xml:space="preserve"> ' </w:t>
      </w:r>
      <w:r w:rsidRPr="00AE6938">
        <w:rPr>
          <w:rFonts w:ascii="Helvetica" w:hAnsi="Helvetica" w:cs="Helvetica" w:hint="eastAsia"/>
          <w:b/>
          <w:bCs/>
          <w:color w:val="222222"/>
          <w:sz w:val="21"/>
          <w:szCs w:val="21"/>
        </w:rPr>
        <w:t>»</w:t>
      </w:r>
      <w:r w:rsidRPr="00AE6938">
        <w:rPr>
          <w:rFonts w:ascii="Helvetica" w:hAnsi="Helvetica" w:cs="Helvetica"/>
          <w:b/>
          <w:bCs/>
          <w:color w:val="222222"/>
          <w:sz w:val="21"/>
          <w:szCs w:val="21"/>
        </w:rPr>
        <w:t xml:space="preserve"> ^ ^ 20QZr. Harf </w:t>
      </w:r>
      <w:r w:rsidRPr="00AE6938">
        <w:rPr>
          <w:rFonts w:ascii="Helvetica" w:hAnsi="Helvetica" w:cs="Helvetica" w:hint="eastAsia"/>
          <w:b/>
          <w:bCs/>
          <w:color w:val="222222"/>
          <w:sz w:val="21"/>
          <w:szCs w:val="21"/>
        </w:rPr>
        <w:t>решил</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выдать</w:t>
      </w:r>
    </w:p>
    <w:p w14:paraId="2807CBF3" w14:textId="77777777" w:rsidR="00AE6938" w:rsidRPr="00AE6938" w:rsidRDefault="00AE6938" w:rsidP="00AE6938">
      <w:pPr>
        <w:rPr>
          <w:rFonts w:ascii="Helvetica" w:hAnsi="Helvetica" w:cs="Helvetica"/>
          <w:b/>
          <w:bCs/>
          <w:color w:val="222222"/>
          <w:sz w:val="21"/>
          <w:szCs w:val="21"/>
        </w:rPr>
      </w:pPr>
      <w:r w:rsidRPr="00AE6938">
        <w:rPr>
          <w:rFonts w:ascii="Helvetica" w:hAnsi="Helvetica" w:cs="Helvetica" w:hint="eastAsia"/>
          <w:b/>
          <w:bCs/>
          <w:color w:val="222222"/>
          <w:sz w:val="21"/>
          <w:szCs w:val="21"/>
        </w:rPr>
        <w:t>стр</w:t>
      </w:r>
      <w:r w:rsidRPr="00AE6938">
        <w:rPr>
          <w:rFonts w:ascii="Helvetica" w:hAnsi="Helvetica" w:cs="Helvetica"/>
          <w:b/>
          <w:bCs/>
          <w:color w:val="222222"/>
          <w:sz w:val="21"/>
          <w:szCs w:val="21"/>
        </w:rPr>
        <w:t>. 12</w:t>
      </w:r>
    </w:p>
    <w:p w14:paraId="4E27E1B3" w14:textId="77777777" w:rsidR="00AE6938" w:rsidRPr="00AE6938" w:rsidRDefault="00AE6938" w:rsidP="00AE6938">
      <w:pPr>
        <w:rPr>
          <w:rFonts w:ascii="Helvetica" w:hAnsi="Helvetica" w:cs="Helvetica"/>
          <w:b/>
          <w:bCs/>
          <w:color w:val="222222"/>
          <w:sz w:val="21"/>
          <w:szCs w:val="21"/>
        </w:rPr>
      </w:pPr>
      <w:r w:rsidRPr="00AE6938">
        <w:rPr>
          <w:rFonts w:ascii="Helvetica" w:hAnsi="Helvetica" w:cs="Helvetica" w:hint="eastAsia"/>
          <w:b/>
          <w:bCs/>
          <w:color w:val="222222"/>
          <w:sz w:val="21"/>
          <w:szCs w:val="21"/>
        </w:rPr>
        <w:t>повышают</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их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жизнеспособность</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улучшают</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структурно</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механические</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свойства</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качество</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синбиотических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молочных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продуктов</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Научно</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обоснованы</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реализованы</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синбиотических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молочных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продуктов</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Научная</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новизна</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технических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решений</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на</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новые</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способы</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производства</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молочных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продуктов</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защищена</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патентами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Российской</w:t>
      </w:r>
      <w:r w:rsidRPr="00AE6938">
        <w:rPr>
          <w:rFonts w:ascii="Helvetica" w:hAnsi="Helvetica" w:cs="Helvetica"/>
          <w:b/>
          <w:bCs/>
          <w:color w:val="222222"/>
          <w:sz w:val="21"/>
          <w:szCs w:val="21"/>
        </w:rPr>
        <w:t xml:space="preserve"> 2231956</w:t>
      </w:r>
    </w:p>
    <w:p w14:paraId="6B0A613F" w14:textId="77777777" w:rsidR="00AE6938" w:rsidRPr="00AE6938" w:rsidRDefault="00AE6938" w:rsidP="00AE6938">
      <w:pPr>
        <w:rPr>
          <w:rFonts w:ascii="Helvetica" w:hAnsi="Helvetica" w:cs="Helvetica"/>
          <w:b/>
          <w:bCs/>
          <w:color w:val="222222"/>
          <w:sz w:val="21"/>
          <w:szCs w:val="21"/>
        </w:rPr>
      </w:pPr>
      <w:r w:rsidRPr="00AE6938">
        <w:rPr>
          <w:rFonts w:ascii="Helvetica" w:hAnsi="Helvetica" w:cs="Helvetica" w:hint="eastAsia"/>
          <w:b/>
          <w:bCs/>
          <w:color w:val="222222"/>
          <w:sz w:val="21"/>
          <w:szCs w:val="21"/>
        </w:rPr>
        <w:t>стр</w:t>
      </w:r>
      <w:r w:rsidRPr="00AE6938">
        <w:rPr>
          <w:rFonts w:ascii="Helvetica" w:hAnsi="Helvetica" w:cs="Helvetica"/>
          <w:b/>
          <w:bCs/>
          <w:color w:val="222222"/>
          <w:sz w:val="21"/>
          <w:szCs w:val="21"/>
        </w:rPr>
        <w:t>. 83</w:t>
      </w:r>
    </w:p>
    <w:p w14:paraId="0841AA32" w14:textId="77777777" w:rsidR="00AE6938" w:rsidRPr="00AE6938" w:rsidRDefault="00AE6938" w:rsidP="00AE6938">
      <w:pPr>
        <w:rPr>
          <w:rFonts w:ascii="Helvetica" w:hAnsi="Helvetica" w:cs="Helvetica"/>
          <w:b/>
          <w:bCs/>
          <w:color w:val="222222"/>
          <w:sz w:val="21"/>
          <w:szCs w:val="21"/>
        </w:rPr>
      </w:pPr>
      <w:r w:rsidRPr="00AE6938">
        <w:rPr>
          <w:rFonts w:ascii="Helvetica" w:hAnsi="Helvetica" w:cs="Helvetica" w:hint="eastAsia"/>
          <w:b/>
          <w:bCs/>
          <w:color w:val="222222"/>
          <w:sz w:val="21"/>
          <w:szCs w:val="21"/>
        </w:rPr>
        <w:t>Аналитический</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обзор</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информационно</w:t>
      </w:r>
      <w:r w:rsidRPr="00AE6938">
        <w:rPr>
          <w:rFonts w:ascii="Helvetica" w:hAnsi="Helvetica" w:cs="Helvetica"/>
          <w:b/>
          <w:bCs/>
          <w:color w:val="222222"/>
          <w:sz w:val="21"/>
          <w:szCs w:val="21"/>
        </w:rPr>
        <w:t>-</w:t>
      </w:r>
      <w:r w:rsidRPr="00AE6938">
        <w:rPr>
          <w:rFonts w:ascii="Helvetica" w:hAnsi="Helvetica" w:cs="Helvetica" w:hint="eastAsia"/>
          <w:b/>
          <w:bCs/>
          <w:color w:val="222222"/>
          <w:sz w:val="21"/>
          <w:szCs w:val="21"/>
        </w:rPr>
        <w:t>патентной</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литературы</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использованием</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фондов</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научных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библиотек</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системы</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Интернет</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Разработка</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концепции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биотехнологии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кисломолочных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синбиотических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продуктов</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широким</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спектром</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антимикробной</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активности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Научное</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обоснование</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разработка</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инновационных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биотехнологий</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синбиотических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молочных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продуктов</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Обоснование</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принципов</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подбора</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создание</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консорциумов</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микроорганизмов</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высокими</w:t>
      </w:r>
      <w:r w:rsidRPr="00AE6938">
        <w:rPr>
          <w:rFonts w:ascii="Helvetica" w:hAnsi="Helvetica" w:cs="Helvetica"/>
          <w:b/>
          <w:bCs/>
          <w:color w:val="222222"/>
          <w:sz w:val="21"/>
          <w:szCs w:val="21"/>
        </w:rPr>
        <w:t>...</w:t>
      </w:r>
    </w:p>
    <w:p w14:paraId="5A2B00D3" w14:textId="77777777" w:rsidR="00AE6938" w:rsidRPr="00AE6938" w:rsidRDefault="00AE6938" w:rsidP="00AE6938">
      <w:pPr>
        <w:rPr>
          <w:rFonts w:ascii="Helvetica" w:hAnsi="Helvetica" w:cs="Helvetica"/>
          <w:b/>
          <w:bCs/>
          <w:color w:val="222222"/>
          <w:sz w:val="21"/>
          <w:szCs w:val="21"/>
        </w:rPr>
      </w:pPr>
    </w:p>
    <w:p w14:paraId="3ECB957D" w14:textId="77777777" w:rsidR="00AE6938" w:rsidRPr="00AE6938" w:rsidRDefault="00AE6938" w:rsidP="00AE6938">
      <w:pPr>
        <w:rPr>
          <w:rFonts w:ascii="Helvetica" w:hAnsi="Helvetica" w:cs="Helvetica"/>
          <w:b/>
          <w:bCs/>
          <w:color w:val="222222"/>
          <w:sz w:val="21"/>
          <w:szCs w:val="21"/>
        </w:rPr>
      </w:pPr>
      <w:r w:rsidRPr="00AE6938">
        <w:rPr>
          <w:rFonts w:ascii="Helvetica" w:hAnsi="Helvetica" w:cs="Helvetica" w:hint="eastAsia"/>
          <w:b/>
          <w:bCs/>
          <w:color w:val="222222"/>
          <w:sz w:val="21"/>
          <w:szCs w:val="21"/>
        </w:rPr>
        <w:lastRenderedPageBreak/>
        <w:t>Оглавление</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диссертации</w:t>
      </w:r>
    </w:p>
    <w:p w14:paraId="2332B966" w14:textId="77777777" w:rsidR="00AE6938" w:rsidRPr="00AE6938" w:rsidRDefault="00AE6938" w:rsidP="00AE6938">
      <w:pPr>
        <w:rPr>
          <w:rFonts w:ascii="Helvetica" w:hAnsi="Helvetica" w:cs="Helvetica"/>
          <w:b/>
          <w:bCs/>
          <w:color w:val="222222"/>
          <w:sz w:val="21"/>
          <w:szCs w:val="21"/>
        </w:rPr>
      </w:pPr>
      <w:r w:rsidRPr="00AE6938">
        <w:rPr>
          <w:rFonts w:ascii="Helvetica" w:hAnsi="Helvetica" w:cs="Helvetica" w:hint="eastAsia"/>
          <w:b/>
          <w:bCs/>
          <w:color w:val="222222"/>
          <w:sz w:val="21"/>
          <w:szCs w:val="21"/>
        </w:rPr>
        <w:t>доктор</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технических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наук</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Артюхова</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Светлана</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Ивановна</w:t>
      </w:r>
    </w:p>
    <w:p w14:paraId="6BFF417D" w14:textId="77777777" w:rsidR="00AE6938" w:rsidRPr="00AE6938" w:rsidRDefault="00AE6938" w:rsidP="00AE6938">
      <w:pPr>
        <w:rPr>
          <w:rFonts w:ascii="Helvetica" w:hAnsi="Helvetica" w:cs="Helvetica"/>
          <w:b/>
          <w:bCs/>
          <w:color w:val="222222"/>
          <w:sz w:val="21"/>
          <w:szCs w:val="21"/>
        </w:rPr>
      </w:pPr>
      <w:r w:rsidRPr="00AE6938">
        <w:rPr>
          <w:rFonts w:ascii="Helvetica" w:hAnsi="Helvetica" w:cs="Helvetica" w:hint="eastAsia"/>
          <w:b/>
          <w:bCs/>
          <w:color w:val="222222"/>
          <w:sz w:val="21"/>
          <w:szCs w:val="21"/>
        </w:rPr>
        <w:t>ОГЛАВЛЕНИЕ</w:t>
      </w:r>
      <w:r w:rsidRPr="00AE6938">
        <w:rPr>
          <w:rFonts w:ascii="Helvetica" w:hAnsi="Helvetica" w:cs="Helvetica"/>
          <w:b/>
          <w:bCs/>
          <w:color w:val="222222"/>
          <w:sz w:val="21"/>
          <w:szCs w:val="21"/>
        </w:rPr>
        <w:t>.</w:t>
      </w:r>
    </w:p>
    <w:p w14:paraId="3A804488" w14:textId="77777777" w:rsidR="00AE6938" w:rsidRPr="00AE6938" w:rsidRDefault="00AE6938" w:rsidP="00AE6938">
      <w:pPr>
        <w:rPr>
          <w:rFonts w:ascii="Helvetica" w:hAnsi="Helvetica" w:cs="Helvetica"/>
          <w:b/>
          <w:bCs/>
          <w:color w:val="222222"/>
          <w:sz w:val="21"/>
          <w:szCs w:val="21"/>
        </w:rPr>
      </w:pPr>
    </w:p>
    <w:p w14:paraId="65D1F370" w14:textId="77777777" w:rsidR="00AE6938" w:rsidRPr="00AE6938" w:rsidRDefault="00AE6938" w:rsidP="00AE6938">
      <w:pPr>
        <w:rPr>
          <w:rFonts w:ascii="Helvetica" w:hAnsi="Helvetica" w:cs="Helvetica"/>
          <w:b/>
          <w:bCs/>
          <w:color w:val="222222"/>
          <w:sz w:val="21"/>
          <w:szCs w:val="21"/>
        </w:rPr>
      </w:pPr>
      <w:r w:rsidRPr="00AE6938">
        <w:rPr>
          <w:rFonts w:ascii="Helvetica" w:hAnsi="Helvetica" w:cs="Helvetica" w:hint="eastAsia"/>
          <w:b/>
          <w:bCs/>
          <w:color w:val="222222"/>
          <w:sz w:val="21"/>
          <w:szCs w:val="21"/>
        </w:rPr>
        <w:t>ВВЕДЕНИЕ</w:t>
      </w:r>
      <w:r w:rsidRPr="00AE6938">
        <w:rPr>
          <w:rFonts w:ascii="Helvetica" w:hAnsi="Helvetica" w:cs="Helvetica"/>
          <w:b/>
          <w:bCs/>
          <w:color w:val="222222"/>
          <w:sz w:val="21"/>
          <w:szCs w:val="21"/>
        </w:rPr>
        <w:t>.</w:t>
      </w:r>
    </w:p>
    <w:p w14:paraId="42750E51" w14:textId="77777777" w:rsidR="00AE6938" w:rsidRPr="00AE6938" w:rsidRDefault="00AE6938" w:rsidP="00AE6938">
      <w:pPr>
        <w:rPr>
          <w:rFonts w:ascii="Helvetica" w:hAnsi="Helvetica" w:cs="Helvetica"/>
          <w:b/>
          <w:bCs/>
          <w:color w:val="222222"/>
          <w:sz w:val="21"/>
          <w:szCs w:val="21"/>
        </w:rPr>
      </w:pPr>
    </w:p>
    <w:p w14:paraId="1FB31238" w14:textId="77777777" w:rsidR="00AE6938" w:rsidRPr="00AE6938" w:rsidRDefault="00AE6938" w:rsidP="00AE6938">
      <w:pPr>
        <w:rPr>
          <w:rFonts w:ascii="Helvetica" w:hAnsi="Helvetica" w:cs="Helvetica"/>
          <w:b/>
          <w:bCs/>
          <w:color w:val="222222"/>
          <w:sz w:val="21"/>
          <w:szCs w:val="21"/>
        </w:rPr>
      </w:pPr>
      <w:r w:rsidRPr="00AE6938">
        <w:rPr>
          <w:rFonts w:ascii="Helvetica" w:hAnsi="Helvetica" w:cs="Helvetica" w:hint="eastAsia"/>
          <w:b/>
          <w:bCs/>
          <w:color w:val="222222"/>
          <w:sz w:val="21"/>
          <w:szCs w:val="21"/>
        </w:rPr>
        <w:t>ГЛАВА</w:t>
      </w:r>
      <w:r w:rsidRPr="00AE6938">
        <w:rPr>
          <w:rFonts w:ascii="Helvetica" w:hAnsi="Helvetica" w:cs="Helvetica"/>
          <w:b/>
          <w:bCs/>
          <w:color w:val="222222"/>
          <w:sz w:val="21"/>
          <w:szCs w:val="21"/>
        </w:rPr>
        <w:t xml:space="preserve"> I. </w:t>
      </w:r>
      <w:r w:rsidRPr="00AE6938">
        <w:rPr>
          <w:rFonts w:ascii="Helvetica" w:hAnsi="Helvetica" w:cs="Helvetica" w:hint="eastAsia"/>
          <w:b/>
          <w:bCs/>
          <w:color w:val="222222"/>
          <w:sz w:val="21"/>
          <w:szCs w:val="21"/>
        </w:rPr>
        <w:t>СОВРЕМЕННЫЕ</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ТЕНДЕНЦИИ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ПРОИЗВОДСТВА</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МОЛОЧНЫХ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ПРОДУКТОВ</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СИНБИОТИЧЕСКИМИ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СВОЙСТВАМИ</w:t>
      </w:r>
      <w:r w:rsidRPr="00AE6938">
        <w:rPr>
          <w:rFonts w:ascii="Helvetica" w:hAnsi="Helvetica" w:cs="Helvetica"/>
          <w:b/>
          <w:bCs/>
          <w:color w:val="222222"/>
          <w:sz w:val="21"/>
          <w:szCs w:val="21"/>
        </w:rPr>
        <w:t>.</w:t>
      </w:r>
    </w:p>
    <w:p w14:paraId="33CEAB30" w14:textId="77777777" w:rsidR="00AE6938" w:rsidRPr="00AE6938" w:rsidRDefault="00AE6938" w:rsidP="00AE6938">
      <w:pPr>
        <w:rPr>
          <w:rFonts w:ascii="Helvetica" w:hAnsi="Helvetica" w:cs="Helvetica"/>
          <w:b/>
          <w:bCs/>
          <w:color w:val="222222"/>
          <w:sz w:val="21"/>
          <w:szCs w:val="21"/>
        </w:rPr>
      </w:pPr>
    </w:p>
    <w:p w14:paraId="1A8A16CC" w14:textId="77777777" w:rsidR="00AE6938" w:rsidRPr="00AE6938" w:rsidRDefault="00AE6938" w:rsidP="00AE6938">
      <w:pPr>
        <w:rPr>
          <w:rFonts w:ascii="Helvetica" w:hAnsi="Helvetica" w:cs="Helvetica"/>
          <w:b/>
          <w:bCs/>
          <w:color w:val="222222"/>
          <w:sz w:val="21"/>
          <w:szCs w:val="21"/>
        </w:rPr>
      </w:pPr>
      <w:r w:rsidRPr="00AE6938">
        <w:rPr>
          <w:rFonts w:ascii="Helvetica" w:hAnsi="Helvetica" w:cs="Helvetica"/>
          <w:b/>
          <w:bCs/>
          <w:color w:val="222222"/>
          <w:sz w:val="21"/>
          <w:szCs w:val="21"/>
        </w:rPr>
        <w:t xml:space="preserve">1.1. </w:t>
      </w:r>
      <w:r w:rsidRPr="00AE6938">
        <w:rPr>
          <w:rFonts w:ascii="Helvetica" w:hAnsi="Helvetica" w:cs="Helvetica" w:hint="eastAsia"/>
          <w:b/>
          <w:bCs/>
          <w:color w:val="222222"/>
          <w:sz w:val="21"/>
          <w:szCs w:val="21"/>
        </w:rPr>
        <w:t>Медико</w:t>
      </w:r>
      <w:r w:rsidRPr="00AE6938">
        <w:rPr>
          <w:rFonts w:ascii="Helvetica" w:hAnsi="Helvetica" w:cs="Helvetica"/>
          <w:b/>
          <w:bCs/>
          <w:color w:val="222222"/>
          <w:sz w:val="21"/>
          <w:szCs w:val="21"/>
        </w:rPr>
        <w:t>-</w:t>
      </w:r>
      <w:r w:rsidRPr="00AE6938">
        <w:rPr>
          <w:rFonts w:ascii="Helvetica" w:hAnsi="Helvetica" w:cs="Helvetica" w:hint="eastAsia"/>
          <w:b/>
          <w:bCs/>
          <w:color w:val="222222"/>
          <w:sz w:val="21"/>
          <w:szCs w:val="21"/>
        </w:rPr>
        <w:t>биологические</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аспекты</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создания</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молочных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продуктов</w:t>
      </w:r>
      <w:r w:rsidRPr="00AE6938">
        <w:rPr>
          <w:rFonts w:ascii="Helvetica" w:hAnsi="Helvetica" w:cs="Helvetica"/>
          <w:b/>
          <w:bCs/>
          <w:color w:val="222222"/>
          <w:sz w:val="21"/>
          <w:szCs w:val="21"/>
        </w:rPr>
        <w:t>-</w:t>
      </w:r>
      <w:r w:rsidRPr="00AE6938">
        <w:rPr>
          <w:rFonts w:ascii="Helvetica" w:hAnsi="Helvetica" w:cs="Helvetica" w:hint="eastAsia"/>
          <w:b/>
          <w:bCs/>
          <w:color w:val="222222"/>
          <w:sz w:val="21"/>
          <w:szCs w:val="21"/>
        </w:rPr>
        <w:t>синбиотиков</w:t>
      </w:r>
      <w:r w:rsidRPr="00AE6938">
        <w:rPr>
          <w:rFonts w:ascii="Helvetica" w:hAnsi="Helvetica" w:cs="Helvetica"/>
          <w:b/>
          <w:bCs/>
          <w:color w:val="222222"/>
          <w:sz w:val="21"/>
          <w:szCs w:val="21"/>
        </w:rPr>
        <w:t>.</w:t>
      </w:r>
    </w:p>
    <w:p w14:paraId="3E995917" w14:textId="77777777" w:rsidR="00AE6938" w:rsidRPr="00AE6938" w:rsidRDefault="00AE6938" w:rsidP="00AE6938">
      <w:pPr>
        <w:rPr>
          <w:rFonts w:ascii="Helvetica" w:hAnsi="Helvetica" w:cs="Helvetica"/>
          <w:b/>
          <w:bCs/>
          <w:color w:val="222222"/>
          <w:sz w:val="21"/>
          <w:szCs w:val="21"/>
        </w:rPr>
      </w:pPr>
    </w:p>
    <w:p w14:paraId="1BFB9E0D" w14:textId="77777777" w:rsidR="00AE6938" w:rsidRPr="00AE6938" w:rsidRDefault="00AE6938" w:rsidP="00AE6938">
      <w:pPr>
        <w:rPr>
          <w:rFonts w:ascii="Helvetica" w:hAnsi="Helvetica" w:cs="Helvetica"/>
          <w:b/>
          <w:bCs/>
          <w:color w:val="222222"/>
          <w:sz w:val="21"/>
          <w:szCs w:val="21"/>
        </w:rPr>
      </w:pPr>
      <w:r w:rsidRPr="00AE6938">
        <w:rPr>
          <w:rFonts w:ascii="Helvetica" w:hAnsi="Helvetica" w:cs="Helvetica"/>
          <w:b/>
          <w:bCs/>
          <w:color w:val="222222"/>
          <w:sz w:val="21"/>
          <w:szCs w:val="21"/>
        </w:rPr>
        <w:t xml:space="preserve">1.2. </w:t>
      </w:r>
      <w:r w:rsidRPr="00AE6938">
        <w:rPr>
          <w:rFonts w:ascii="Helvetica" w:hAnsi="Helvetica" w:cs="Helvetica" w:hint="eastAsia"/>
          <w:b/>
          <w:bCs/>
          <w:color w:val="222222"/>
          <w:sz w:val="21"/>
          <w:szCs w:val="21"/>
        </w:rPr>
        <w:t>Синбиотики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как</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продукты</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функционального</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питания</w:t>
      </w:r>
      <w:r w:rsidRPr="00AE6938">
        <w:rPr>
          <w:rFonts w:ascii="Helvetica" w:hAnsi="Helvetica" w:cs="Helvetica"/>
          <w:b/>
          <w:bCs/>
          <w:color w:val="222222"/>
          <w:sz w:val="21"/>
          <w:szCs w:val="21"/>
        </w:rPr>
        <w:t>.</w:t>
      </w:r>
    </w:p>
    <w:p w14:paraId="1EEB1245" w14:textId="77777777" w:rsidR="00AE6938" w:rsidRPr="00AE6938" w:rsidRDefault="00AE6938" w:rsidP="00AE6938">
      <w:pPr>
        <w:rPr>
          <w:rFonts w:ascii="Helvetica" w:hAnsi="Helvetica" w:cs="Helvetica"/>
          <w:b/>
          <w:bCs/>
          <w:color w:val="222222"/>
          <w:sz w:val="21"/>
          <w:szCs w:val="21"/>
        </w:rPr>
      </w:pPr>
    </w:p>
    <w:p w14:paraId="3B28A7B9" w14:textId="77777777" w:rsidR="00AE6938" w:rsidRPr="00AE6938" w:rsidRDefault="00AE6938" w:rsidP="00AE6938">
      <w:pPr>
        <w:rPr>
          <w:rFonts w:ascii="Helvetica" w:hAnsi="Helvetica" w:cs="Helvetica"/>
          <w:b/>
          <w:bCs/>
          <w:color w:val="222222"/>
          <w:sz w:val="21"/>
          <w:szCs w:val="21"/>
        </w:rPr>
      </w:pPr>
      <w:r w:rsidRPr="00AE6938">
        <w:rPr>
          <w:rFonts w:ascii="Helvetica" w:hAnsi="Helvetica" w:cs="Helvetica"/>
          <w:b/>
          <w:bCs/>
          <w:color w:val="222222"/>
          <w:sz w:val="21"/>
          <w:szCs w:val="21"/>
        </w:rPr>
        <w:t>1.2</w:t>
      </w:r>
      <w:r w:rsidRPr="00AE6938">
        <w:rPr>
          <w:rFonts w:ascii="Helvetica" w:hAnsi="Helvetica" w:cs="Helvetica" w:hint="eastAsia"/>
          <w:b/>
          <w:bCs/>
          <w:color w:val="222222"/>
          <w:sz w:val="21"/>
          <w:szCs w:val="21"/>
        </w:rPr>
        <w:t>Л</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Использование</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пробиотических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микроорганизмов</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при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производстве</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кисломолочных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продуктов</w:t>
      </w:r>
      <w:r w:rsidRPr="00AE6938">
        <w:rPr>
          <w:rFonts w:ascii="Helvetica" w:hAnsi="Helvetica" w:cs="Helvetica"/>
          <w:b/>
          <w:bCs/>
          <w:color w:val="222222"/>
          <w:sz w:val="21"/>
          <w:szCs w:val="21"/>
        </w:rPr>
        <w:t>.</w:t>
      </w:r>
    </w:p>
    <w:p w14:paraId="21B74910" w14:textId="77777777" w:rsidR="00AE6938" w:rsidRPr="00AE6938" w:rsidRDefault="00AE6938" w:rsidP="00AE6938">
      <w:pPr>
        <w:rPr>
          <w:rFonts w:ascii="Helvetica" w:hAnsi="Helvetica" w:cs="Helvetica"/>
          <w:b/>
          <w:bCs/>
          <w:color w:val="222222"/>
          <w:sz w:val="21"/>
          <w:szCs w:val="21"/>
        </w:rPr>
      </w:pPr>
    </w:p>
    <w:p w14:paraId="0F7AB106" w14:textId="77777777" w:rsidR="00AE6938" w:rsidRPr="00AE6938" w:rsidRDefault="00AE6938" w:rsidP="00AE6938">
      <w:pPr>
        <w:rPr>
          <w:rFonts w:ascii="Helvetica" w:hAnsi="Helvetica" w:cs="Helvetica"/>
          <w:b/>
          <w:bCs/>
          <w:color w:val="222222"/>
          <w:sz w:val="21"/>
          <w:szCs w:val="21"/>
        </w:rPr>
      </w:pPr>
      <w:r w:rsidRPr="00AE6938">
        <w:rPr>
          <w:rFonts w:ascii="Helvetica" w:hAnsi="Helvetica" w:cs="Helvetica"/>
          <w:b/>
          <w:bCs/>
          <w:color w:val="222222"/>
          <w:sz w:val="21"/>
          <w:szCs w:val="21"/>
        </w:rPr>
        <w:t xml:space="preserve">1.2.2. </w:t>
      </w:r>
      <w:r w:rsidRPr="00AE6938">
        <w:rPr>
          <w:rFonts w:ascii="Helvetica" w:hAnsi="Helvetica" w:cs="Helvetica" w:hint="eastAsia"/>
          <w:b/>
          <w:bCs/>
          <w:color w:val="222222"/>
          <w:sz w:val="21"/>
          <w:szCs w:val="21"/>
        </w:rPr>
        <w:t>Пребиотики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как</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компоненты</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продуктов</w:t>
      </w:r>
      <w:r w:rsidRPr="00AE6938">
        <w:rPr>
          <w:rFonts w:ascii="Helvetica" w:hAnsi="Helvetica" w:cs="Helvetica"/>
          <w:b/>
          <w:bCs/>
          <w:color w:val="222222"/>
          <w:sz w:val="21"/>
          <w:szCs w:val="21"/>
        </w:rPr>
        <w:t>-</w:t>
      </w:r>
      <w:r w:rsidRPr="00AE6938">
        <w:rPr>
          <w:rFonts w:ascii="Helvetica" w:hAnsi="Helvetica" w:cs="Helvetica" w:hint="eastAsia"/>
          <w:b/>
          <w:bCs/>
          <w:color w:val="222222"/>
          <w:sz w:val="21"/>
          <w:szCs w:val="21"/>
        </w:rPr>
        <w:t>синбиотиков</w:t>
      </w:r>
      <w:r w:rsidRPr="00AE6938">
        <w:rPr>
          <w:rFonts w:ascii="Helvetica" w:hAnsi="Helvetica" w:cs="Helvetica"/>
          <w:b/>
          <w:bCs/>
          <w:color w:val="222222"/>
          <w:sz w:val="21"/>
          <w:szCs w:val="21"/>
        </w:rPr>
        <w:t>.</w:t>
      </w:r>
    </w:p>
    <w:p w14:paraId="70E5EE38" w14:textId="77777777" w:rsidR="00AE6938" w:rsidRPr="00AE6938" w:rsidRDefault="00AE6938" w:rsidP="00AE6938">
      <w:pPr>
        <w:rPr>
          <w:rFonts w:ascii="Helvetica" w:hAnsi="Helvetica" w:cs="Helvetica"/>
          <w:b/>
          <w:bCs/>
          <w:color w:val="222222"/>
          <w:sz w:val="21"/>
          <w:szCs w:val="21"/>
        </w:rPr>
      </w:pPr>
    </w:p>
    <w:p w14:paraId="0C1B29AA" w14:textId="3FF0DFA4" w:rsidR="008A0C40" w:rsidRPr="00AE6938" w:rsidRDefault="00AE6938" w:rsidP="00AE6938">
      <w:r w:rsidRPr="00AE6938">
        <w:rPr>
          <w:rFonts w:ascii="Helvetica" w:hAnsi="Helvetica" w:cs="Helvetica"/>
          <w:b/>
          <w:bCs/>
          <w:color w:val="222222"/>
          <w:sz w:val="21"/>
          <w:szCs w:val="21"/>
        </w:rPr>
        <w:t xml:space="preserve">1.3. </w:t>
      </w:r>
      <w:r w:rsidRPr="00AE6938">
        <w:rPr>
          <w:rFonts w:ascii="Helvetica" w:hAnsi="Helvetica" w:cs="Helvetica" w:hint="eastAsia"/>
          <w:b/>
          <w:bCs/>
          <w:color w:val="222222"/>
          <w:sz w:val="21"/>
          <w:szCs w:val="21"/>
        </w:rPr>
        <w:t>Пути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повышения</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метаболической</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активности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молочнокислых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бактерий</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бифидобактерий</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критерии</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их</w:t>
      </w:r>
      <w:r w:rsidRPr="00AE6938">
        <w:rPr>
          <w:rFonts w:ascii="Helvetica" w:hAnsi="Helvetica" w:cs="Helvetica"/>
          <w:b/>
          <w:bCs/>
          <w:color w:val="222222"/>
          <w:sz w:val="21"/>
          <w:szCs w:val="21"/>
        </w:rPr>
        <w:t xml:space="preserve"> </w:t>
      </w:r>
      <w:r w:rsidRPr="00AE6938">
        <w:rPr>
          <w:rFonts w:ascii="Helvetica" w:hAnsi="Helvetica" w:cs="Helvetica" w:hint="eastAsia"/>
          <w:b/>
          <w:bCs/>
          <w:color w:val="222222"/>
          <w:sz w:val="21"/>
          <w:szCs w:val="21"/>
        </w:rPr>
        <w:t>подбора</w:t>
      </w:r>
      <w:r w:rsidRPr="00AE6938">
        <w:rPr>
          <w:rFonts w:ascii="Helvetica" w:hAnsi="Helvetica" w:cs="Helvetica"/>
          <w:b/>
          <w:bCs/>
          <w:color w:val="222222"/>
          <w:sz w:val="21"/>
          <w:szCs w:val="21"/>
        </w:rPr>
        <w:t>.</w:t>
      </w:r>
    </w:p>
    <w:sectPr w:rsidR="008A0C40" w:rsidRPr="00AE693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A9A6D" w14:textId="77777777" w:rsidR="004C4CC1" w:rsidRDefault="004C4CC1">
      <w:pPr>
        <w:spacing w:after="0" w:line="240" w:lineRule="auto"/>
      </w:pPr>
      <w:r>
        <w:separator/>
      </w:r>
    </w:p>
  </w:endnote>
  <w:endnote w:type="continuationSeparator" w:id="0">
    <w:p w14:paraId="76869D82" w14:textId="77777777" w:rsidR="004C4CC1" w:rsidRDefault="004C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17DBF" w14:textId="77777777" w:rsidR="004C4CC1" w:rsidRDefault="004C4CC1"/>
    <w:p w14:paraId="5FB1C168" w14:textId="77777777" w:rsidR="004C4CC1" w:rsidRDefault="004C4CC1"/>
    <w:p w14:paraId="41559563" w14:textId="77777777" w:rsidR="004C4CC1" w:rsidRDefault="004C4CC1"/>
    <w:p w14:paraId="0B50D24E" w14:textId="77777777" w:rsidR="004C4CC1" w:rsidRDefault="004C4CC1"/>
    <w:p w14:paraId="36A0BDEC" w14:textId="77777777" w:rsidR="004C4CC1" w:rsidRDefault="004C4CC1"/>
    <w:p w14:paraId="4FA2DA6E" w14:textId="77777777" w:rsidR="004C4CC1" w:rsidRDefault="004C4CC1"/>
    <w:p w14:paraId="35A283AE" w14:textId="77777777" w:rsidR="004C4CC1" w:rsidRDefault="004C4C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6D2F84" wp14:editId="02C47D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8FF08" w14:textId="77777777" w:rsidR="004C4CC1" w:rsidRDefault="004C4C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6D2F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F8FF08" w14:textId="77777777" w:rsidR="004C4CC1" w:rsidRDefault="004C4C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A27C42" w14:textId="77777777" w:rsidR="004C4CC1" w:rsidRDefault="004C4CC1"/>
    <w:p w14:paraId="1285C5D9" w14:textId="77777777" w:rsidR="004C4CC1" w:rsidRDefault="004C4CC1"/>
    <w:p w14:paraId="3103CF74" w14:textId="77777777" w:rsidR="004C4CC1" w:rsidRDefault="004C4C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1237B9" wp14:editId="20F0A2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62E89" w14:textId="77777777" w:rsidR="004C4CC1" w:rsidRDefault="004C4CC1"/>
                          <w:p w14:paraId="1F940BB2" w14:textId="77777777" w:rsidR="004C4CC1" w:rsidRDefault="004C4C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1237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E62E89" w14:textId="77777777" w:rsidR="004C4CC1" w:rsidRDefault="004C4CC1"/>
                    <w:p w14:paraId="1F940BB2" w14:textId="77777777" w:rsidR="004C4CC1" w:rsidRDefault="004C4C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3A62C3" w14:textId="77777777" w:rsidR="004C4CC1" w:rsidRDefault="004C4CC1"/>
    <w:p w14:paraId="2CEBD9F0" w14:textId="77777777" w:rsidR="004C4CC1" w:rsidRDefault="004C4CC1">
      <w:pPr>
        <w:rPr>
          <w:sz w:val="2"/>
          <w:szCs w:val="2"/>
        </w:rPr>
      </w:pPr>
    </w:p>
    <w:p w14:paraId="6F1492D8" w14:textId="77777777" w:rsidR="004C4CC1" w:rsidRDefault="004C4CC1"/>
    <w:p w14:paraId="03524D54" w14:textId="77777777" w:rsidR="004C4CC1" w:rsidRDefault="004C4CC1">
      <w:pPr>
        <w:spacing w:after="0" w:line="240" w:lineRule="auto"/>
      </w:pPr>
    </w:p>
  </w:footnote>
  <w:footnote w:type="continuationSeparator" w:id="0">
    <w:p w14:paraId="210B06FC" w14:textId="77777777" w:rsidR="004C4CC1" w:rsidRDefault="004C4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C1"/>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23422</TotalTime>
  <Pages>2</Pages>
  <Words>279</Words>
  <Characters>1591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1160</cp:revision>
  <cp:lastPrinted>2009-02-06T05:36:00Z</cp:lastPrinted>
  <dcterms:created xsi:type="dcterms:W3CDTF">2025-11-25T20:19:00Z</dcterms:created>
  <dcterms:modified xsi:type="dcterms:W3CDTF">2025-12-30T14:25:00Z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