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0890" w14:textId="77777777" w:rsidR="007F0DCD" w:rsidRDefault="007F0DCD" w:rsidP="007F0DC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Баркаускас</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Ричардас</w:t>
      </w:r>
      <w:proofErr w:type="spellEnd"/>
      <w:r>
        <w:rPr>
          <w:rFonts w:ascii="Helvetica" w:hAnsi="Helvetica" w:cs="Helvetica"/>
          <w:b/>
          <w:bCs w:val="0"/>
          <w:color w:val="222222"/>
          <w:sz w:val="21"/>
          <w:szCs w:val="21"/>
        </w:rPr>
        <w:t xml:space="preserve"> Эдмундович.</w:t>
      </w:r>
    </w:p>
    <w:p w14:paraId="2F856357" w14:textId="77777777" w:rsidR="007F0DCD" w:rsidRDefault="007F0DCD" w:rsidP="007F0DC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Флуктуации и межэлектронная корреляция в неравновесном электронном </w:t>
      </w:r>
      <w:proofErr w:type="gramStart"/>
      <w:r>
        <w:rPr>
          <w:rFonts w:ascii="Helvetica" w:hAnsi="Helvetica" w:cs="Helvetica"/>
          <w:caps/>
          <w:color w:val="222222"/>
          <w:sz w:val="21"/>
          <w:szCs w:val="21"/>
        </w:rPr>
        <w:t>газе :</w:t>
      </w:r>
      <w:proofErr w:type="gramEnd"/>
      <w:r>
        <w:rPr>
          <w:rFonts w:ascii="Helvetica" w:hAnsi="Helvetica" w:cs="Helvetica"/>
          <w:caps/>
          <w:color w:val="222222"/>
          <w:sz w:val="21"/>
          <w:szCs w:val="21"/>
        </w:rPr>
        <w:t xml:space="preserve"> диссертация ... кандидата физико-математических наук : 01.04.02. - Вильнюс, 1984. - 133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B40D114" w14:textId="77777777" w:rsidR="007F0DCD" w:rsidRDefault="007F0DCD" w:rsidP="007F0DC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Баркаускас</w:t>
      </w:r>
      <w:proofErr w:type="spellEnd"/>
      <w:r>
        <w:rPr>
          <w:rFonts w:ascii="Arial" w:hAnsi="Arial" w:cs="Arial"/>
          <w:color w:val="646B71"/>
          <w:sz w:val="18"/>
          <w:szCs w:val="18"/>
        </w:rPr>
        <w:t xml:space="preserve">, </w:t>
      </w:r>
      <w:proofErr w:type="spellStart"/>
      <w:r>
        <w:rPr>
          <w:rFonts w:ascii="Arial" w:hAnsi="Arial" w:cs="Arial"/>
          <w:color w:val="646B71"/>
          <w:sz w:val="18"/>
          <w:szCs w:val="18"/>
        </w:rPr>
        <w:t>Ричардас</w:t>
      </w:r>
      <w:proofErr w:type="spellEnd"/>
      <w:r>
        <w:rPr>
          <w:rFonts w:ascii="Arial" w:hAnsi="Arial" w:cs="Arial"/>
          <w:color w:val="646B71"/>
          <w:sz w:val="18"/>
          <w:szCs w:val="18"/>
        </w:rPr>
        <w:t xml:space="preserve"> Эдмундович</w:t>
      </w:r>
    </w:p>
    <w:p w14:paraId="70A1C940"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B2860D"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МНОГОЧАСТИЧНЫЕ КОРРЕЛЯЦИИ В НЕРАВНОВЕСНОМ ГАЗЕ С ПАРНЫМИ СТОЛКНОВЕНИЯМИ.</w:t>
      </w:r>
    </w:p>
    <w:p w14:paraId="20CD667C"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2E15AA6"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Классическая диаграммная техника для корреляционных функций.</w:t>
      </w:r>
    </w:p>
    <w:p w14:paraId="1A5F3D3E"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Четырехчастичный</w:t>
      </w:r>
      <w:proofErr w:type="spellEnd"/>
      <w:r>
        <w:rPr>
          <w:rFonts w:ascii="Arial" w:hAnsi="Arial" w:cs="Arial"/>
          <w:color w:val="333333"/>
          <w:sz w:val="21"/>
          <w:szCs w:val="21"/>
        </w:rPr>
        <w:t xml:space="preserve"> пространственно-однородный коррелятор с попарно совпадающими временами.</w:t>
      </w:r>
    </w:p>
    <w:p w14:paraId="52BD2A13"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Учет постоянства числа частиц.</w:t>
      </w:r>
    </w:p>
    <w:p w14:paraId="3E03EE5F"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ЭЛЕКТРОННЫЕ ФЛУКТУАЦИИ В УСЛОВИЯХ Ф0Н0НН0Й</w:t>
      </w:r>
    </w:p>
    <w:p w14:paraId="37DC99B0"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НЕРАВНОВЕСНОСТИ.</w:t>
      </w:r>
    </w:p>
    <w:p w14:paraId="2500D359"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BB8D214"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неравновесных фононов на кинетику электронных флуктуаций.</w:t>
      </w:r>
    </w:p>
    <w:p w14:paraId="6C600D73"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Межэлектронная</w:t>
      </w:r>
      <w:proofErr w:type="spellEnd"/>
      <w:r>
        <w:rPr>
          <w:rFonts w:ascii="Arial" w:hAnsi="Arial" w:cs="Arial"/>
          <w:color w:val="333333"/>
          <w:sz w:val="21"/>
          <w:szCs w:val="21"/>
        </w:rPr>
        <w:t xml:space="preserve"> корреляция через фононы</w:t>
      </w:r>
    </w:p>
    <w:p w14:paraId="3BF0D9DB"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Учет кулоновского взаимодействия электронов</w:t>
      </w:r>
    </w:p>
    <w:p w14:paraId="21E281C0" w14:textId="77777777" w:rsidR="007F0DCD" w:rsidRDefault="007F0DCD" w:rsidP="007F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Флуктуации тока в гидродинамическом приближении</w:t>
      </w:r>
    </w:p>
    <w:p w14:paraId="69F09626" w14:textId="6D58A847" w:rsidR="005E23AC" w:rsidRPr="007F0DCD" w:rsidRDefault="005E23AC" w:rsidP="007F0DCD"/>
    <w:sectPr w:rsidR="005E23AC" w:rsidRPr="007F0D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B9E0" w14:textId="77777777" w:rsidR="005A5641" w:rsidRDefault="005A5641">
      <w:pPr>
        <w:spacing w:after="0" w:line="240" w:lineRule="auto"/>
      </w:pPr>
      <w:r>
        <w:separator/>
      </w:r>
    </w:p>
  </w:endnote>
  <w:endnote w:type="continuationSeparator" w:id="0">
    <w:p w14:paraId="503968AB" w14:textId="77777777" w:rsidR="005A5641" w:rsidRDefault="005A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B6BB" w14:textId="77777777" w:rsidR="005A5641" w:rsidRDefault="005A5641"/>
    <w:p w14:paraId="7E581406" w14:textId="77777777" w:rsidR="005A5641" w:rsidRDefault="005A5641"/>
    <w:p w14:paraId="14052032" w14:textId="77777777" w:rsidR="005A5641" w:rsidRDefault="005A5641"/>
    <w:p w14:paraId="23B0D4F0" w14:textId="77777777" w:rsidR="005A5641" w:rsidRDefault="005A5641"/>
    <w:p w14:paraId="51E5CC8F" w14:textId="77777777" w:rsidR="005A5641" w:rsidRDefault="005A5641"/>
    <w:p w14:paraId="77E56DD3" w14:textId="77777777" w:rsidR="005A5641" w:rsidRDefault="005A5641"/>
    <w:p w14:paraId="37B33CBA" w14:textId="77777777" w:rsidR="005A5641" w:rsidRDefault="005A56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678BD3" wp14:editId="686C0D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FF3D" w14:textId="77777777" w:rsidR="005A5641" w:rsidRDefault="005A56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78B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3FF3D" w14:textId="77777777" w:rsidR="005A5641" w:rsidRDefault="005A56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2D75D2" w14:textId="77777777" w:rsidR="005A5641" w:rsidRDefault="005A5641"/>
    <w:p w14:paraId="550DF9B7" w14:textId="77777777" w:rsidR="005A5641" w:rsidRDefault="005A5641"/>
    <w:p w14:paraId="1431C836" w14:textId="77777777" w:rsidR="005A5641" w:rsidRDefault="005A56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5B07E9" wp14:editId="034B28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D2A5A" w14:textId="77777777" w:rsidR="005A5641" w:rsidRDefault="005A5641"/>
                          <w:p w14:paraId="2C0E7146" w14:textId="77777777" w:rsidR="005A5641" w:rsidRDefault="005A56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B07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BD2A5A" w14:textId="77777777" w:rsidR="005A5641" w:rsidRDefault="005A5641"/>
                    <w:p w14:paraId="2C0E7146" w14:textId="77777777" w:rsidR="005A5641" w:rsidRDefault="005A56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DA7437" w14:textId="77777777" w:rsidR="005A5641" w:rsidRDefault="005A5641"/>
    <w:p w14:paraId="5BA94F73" w14:textId="77777777" w:rsidR="005A5641" w:rsidRDefault="005A5641">
      <w:pPr>
        <w:rPr>
          <w:sz w:val="2"/>
          <w:szCs w:val="2"/>
        </w:rPr>
      </w:pPr>
    </w:p>
    <w:p w14:paraId="0959D715" w14:textId="77777777" w:rsidR="005A5641" w:rsidRDefault="005A5641"/>
    <w:p w14:paraId="569CEE1C" w14:textId="77777777" w:rsidR="005A5641" w:rsidRDefault="005A5641">
      <w:pPr>
        <w:spacing w:after="0" w:line="240" w:lineRule="auto"/>
      </w:pPr>
    </w:p>
  </w:footnote>
  <w:footnote w:type="continuationSeparator" w:id="0">
    <w:p w14:paraId="0707C288" w14:textId="77777777" w:rsidR="005A5641" w:rsidRDefault="005A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41"/>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151280</TotalTime>
  <Pages>1</Pages>
  <Words>131</Words>
  <Characters>748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4340</cp:revision>
  <cp:lastPrinted>2009-02-06T05:36:00Z</cp:lastPrinted>
  <dcterms:created xsi:type="dcterms:W3CDTF">2024-01-07T13:43:00Z</dcterms:created>
  <dcterms:modified xsi:type="dcterms:W3CDTF">2025-08-22T12:43:00Z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