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1187"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Сергеев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Олег</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Степанович</w:t>
      </w:r>
      <w:r w:rsidRPr="00180A64">
        <w:rPr>
          <w:rFonts w:ascii="Helvetica" w:hAnsi="Helvetica" w:cs="Helvetica"/>
          <w:b/>
          <w:bCs/>
          <w:color w:val="222222"/>
          <w:sz w:val="21"/>
          <w:szCs w:val="21"/>
        </w:rPr>
        <w:t>.</w:t>
      </w:r>
    </w:p>
    <w:p w14:paraId="7A7743AD"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Нейронная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организация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продолговатого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мозга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регуляция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деятельности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экспериментальное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исследование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крысе</w:t>
      </w:r>
      <w:r w:rsidRPr="00180A64">
        <w:rPr>
          <w:rFonts w:ascii="Helvetica" w:hAnsi="Helvetica" w:cs="Helvetica"/>
          <w:b/>
          <w:bCs/>
          <w:color w:val="222222"/>
          <w:sz w:val="21"/>
          <w:szCs w:val="21"/>
        </w:rPr>
        <w:t xml:space="preserve">) : </w:t>
      </w:r>
      <w:r w:rsidRPr="00180A64">
        <w:rPr>
          <w:rFonts w:ascii="Helvetica" w:hAnsi="Helvetica" w:cs="Helvetica" w:hint="eastAsia"/>
          <w:b/>
          <w:bCs/>
          <w:color w:val="222222"/>
          <w:sz w:val="21"/>
          <w:szCs w:val="21"/>
        </w:rPr>
        <w:t>диссертация</w:t>
      </w:r>
      <w:r w:rsidRPr="00180A64">
        <w:rPr>
          <w:rFonts w:ascii="Helvetica" w:hAnsi="Helvetica" w:cs="Helvetica"/>
          <w:b/>
          <w:bCs/>
          <w:color w:val="222222"/>
          <w:sz w:val="21"/>
          <w:szCs w:val="21"/>
        </w:rPr>
        <w:t xml:space="preserve"> ... </w:t>
      </w:r>
      <w:r w:rsidRPr="00180A64">
        <w:rPr>
          <w:rFonts w:ascii="Helvetica" w:hAnsi="Helvetica" w:cs="Helvetica" w:hint="eastAsia"/>
          <w:b/>
          <w:bCs/>
          <w:color w:val="222222"/>
          <w:sz w:val="21"/>
          <w:szCs w:val="21"/>
        </w:rPr>
        <w:t>доктора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биологических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наук</w:t>
      </w:r>
      <w:r w:rsidRPr="00180A64">
        <w:rPr>
          <w:rFonts w:ascii="Helvetica" w:hAnsi="Helvetica" w:cs="Helvetica"/>
          <w:b/>
          <w:bCs/>
          <w:color w:val="222222"/>
          <w:sz w:val="21"/>
          <w:szCs w:val="21"/>
        </w:rPr>
        <w:t xml:space="preserve"> : 03.00.13. - </w:t>
      </w:r>
      <w:r w:rsidRPr="00180A64">
        <w:rPr>
          <w:rFonts w:ascii="Helvetica" w:hAnsi="Helvetica" w:cs="Helvetica" w:hint="eastAsia"/>
          <w:b/>
          <w:bCs/>
          <w:color w:val="222222"/>
          <w:sz w:val="21"/>
          <w:szCs w:val="21"/>
        </w:rPr>
        <w:t>Куйбышев</w:t>
      </w:r>
      <w:r w:rsidRPr="00180A64">
        <w:rPr>
          <w:rFonts w:ascii="Helvetica" w:hAnsi="Helvetica" w:cs="Helvetica"/>
          <w:b/>
          <w:bCs/>
          <w:color w:val="222222"/>
          <w:sz w:val="21"/>
          <w:szCs w:val="21"/>
        </w:rPr>
        <w:t xml:space="preserve">, 1982. - 417 </w:t>
      </w:r>
      <w:r w:rsidRPr="00180A64">
        <w:rPr>
          <w:rFonts w:ascii="Helvetica" w:hAnsi="Helvetica" w:cs="Helvetica" w:hint="eastAsia"/>
          <w:b/>
          <w:bCs/>
          <w:color w:val="222222"/>
          <w:sz w:val="21"/>
          <w:szCs w:val="21"/>
        </w:rPr>
        <w:t>с</w:t>
      </w:r>
      <w:r w:rsidRPr="00180A64">
        <w:rPr>
          <w:rFonts w:ascii="Helvetica" w:hAnsi="Helvetica" w:cs="Helvetica"/>
          <w:b/>
          <w:bCs/>
          <w:color w:val="222222"/>
          <w:sz w:val="21"/>
          <w:szCs w:val="21"/>
        </w:rPr>
        <w:t xml:space="preserve">. : </w:t>
      </w:r>
      <w:r w:rsidRPr="00180A64">
        <w:rPr>
          <w:rFonts w:ascii="Helvetica" w:hAnsi="Helvetica" w:cs="Helvetica" w:hint="eastAsia"/>
          <w:b/>
          <w:bCs/>
          <w:color w:val="222222"/>
          <w:sz w:val="21"/>
          <w:szCs w:val="21"/>
        </w:rPr>
        <w:t>ил</w:t>
      </w:r>
      <w:r w:rsidRPr="00180A64">
        <w:rPr>
          <w:rFonts w:ascii="Helvetica" w:hAnsi="Helvetica" w:cs="Helvetica"/>
          <w:b/>
          <w:bCs/>
          <w:color w:val="222222"/>
          <w:sz w:val="21"/>
          <w:szCs w:val="21"/>
        </w:rPr>
        <w:t>.</w:t>
      </w:r>
    </w:p>
    <w:p w14:paraId="4C6C49AB"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больше</w:t>
      </w:r>
    </w:p>
    <w:p w14:paraId="71530ED8"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Цитаты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из</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текста</w:t>
      </w:r>
      <w:r w:rsidRPr="00180A64">
        <w:rPr>
          <w:rFonts w:ascii="Helvetica" w:hAnsi="Helvetica" w:cs="Helvetica"/>
          <w:b/>
          <w:bCs/>
          <w:color w:val="222222"/>
          <w:sz w:val="21"/>
          <w:szCs w:val="21"/>
        </w:rPr>
        <w:t>:</w:t>
      </w:r>
    </w:p>
    <w:p w14:paraId="1A6D59A0"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стр</w:t>
      </w:r>
      <w:r w:rsidRPr="00180A64">
        <w:rPr>
          <w:rFonts w:ascii="Helvetica" w:hAnsi="Helvetica" w:cs="Helvetica"/>
          <w:b/>
          <w:bCs/>
          <w:color w:val="222222"/>
          <w:sz w:val="21"/>
          <w:szCs w:val="21"/>
        </w:rPr>
        <w:t>. 1</w:t>
      </w:r>
    </w:p>
    <w:p w14:paraId="70140AFD"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b/>
          <w:bCs/>
          <w:color w:val="222222"/>
          <w:sz w:val="21"/>
          <w:szCs w:val="21"/>
        </w:rPr>
        <w:t xml:space="preserve">/ . / ; </w:t>
      </w:r>
      <w:r w:rsidRPr="00180A64">
        <w:rPr>
          <w:rFonts w:ascii="Helvetica" w:hAnsi="Helvetica" w:cs="Helvetica" w:hint="eastAsia"/>
          <w:b/>
          <w:bCs/>
          <w:color w:val="222222"/>
          <w:sz w:val="21"/>
          <w:szCs w:val="21"/>
        </w:rPr>
        <w:t>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 </w:t>
      </w:r>
      <w:r w:rsidRPr="00180A64">
        <w:rPr>
          <w:rFonts w:ascii="Helvetica" w:hAnsi="Helvetica" w:cs="Helvetica" w:hint="eastAsia"/>
          <w:b/>
          <w:bCs/>
          <w:color w:val="222222"/>
          <w:sz w:val="21"/>
          <w:szCs w:val="21"/>
        </w:rPr>
        <w:t>КУЙШШЕВСКИЙ</w:t>
      </w:r>
      <w:r w:rsidRPr="00180A64">
        <w:rPr>
          <w:rFonts w:ascii="Helvetica" w:hAnsi="Helvetica" w:cs="Helvetica"/>
          <w:b/>
          <w:bCs/>
          <w:color w:val="222222"/>
          <w:sz w:val="21"/>
          <w:szCs w:val="21"/>
        </w:rPr>
        <w:t>'</w:t>
      </w:r>
      <w:r w:rsidRPr="00180A64">
        <w:rPr>
          <w:rFonts w:ascii="Helvetica" w:hAnsi="Helvetica" w:cs="Helvetica" w:hint="eastAsia"/>
          <w:b/>
          <w:bCs/>
          <w:color w:val="222222"/>
          <w:sz w:val="21"/>
          <w:szCs w:val="21"/>
        </w:rPr>
        <w:t>МЕДИЦИНСКИЙ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ИНСТИТУТ</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И№НИ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w:t>
      </w:r>
      <w:r w:rsidRPr="00180A64">
        <w:rPr>
          <w:rFonts w:ascii="Helvetica" w:hAnsi="Helvetica" w:cs="Helvetica"/>
          <w:b/>
          <w:bCs/>
          <w:color w:val="222222"/>
          <w:sz w:val="21"/>
          <w:szCs w:val="21"/>
        </w:rPr>
        <w:t>.</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w:t>
      </w:r>
      <w:r w:rsidRPr="00180A64">
        <w:rPr>
          <w:rFonts w:ascii="Helvetica" w:hAnsi="Helvetica" w:cs="Helvetica" w:hint="eastAsia"/>
          <w:b/>
          <w:bCs/>
          <w:color w:val="222222"/>
          <w:sz w:val="21"/>
          <w:szCs w:val="21"/>
        </w:rPr>
        <w:t>УЛЬЯНОВА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правах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рукописи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СЕРГЕЕВ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Олег</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Степанович</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УДК</w:t>
      </w:r>
      <w:r w:rsidRPr="00180A64">
        <w:rPr>
          <w:rFonts w:ascii="Helvetica" w:hAnsi="Helvetica" w:cs="Helvetica"/>
          <w:b/>
          <w:bCs/>
          <w:color w:val="222222"/>
          <w:sz w:val="21"/>
          <w:szCs w:val="21"/>
        </w:rPr>
        <w:t xml:space="preserve"> 612.28 - 08 </w:t>
      </w:r>
      <w:r w:rsidRPr="00180A64">
        <w:rPr>
          <w:rFonts w:ascii="Helvetica" w:hAnsi="Helvetica" w:cs="Helvetica" w:hint="eastAsia"/>
          <w:b/>
          <w:bCs/>
          <w:color w:val="222222"/>
          <w:sz w:val="21"/>
          <w:szCs w:val="21"/>
        </w:rPr>
        <w:t>НЕЙРОННАЯ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ОРГАНИЗАЦИЯ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ПРОДОЛГОВАТОГО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МОЗГА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РЕГУЛЯЦИЯ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ДЕЯТЕЛЬНОСТИ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Экспериментальное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исследование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Специальность</w:t>
      </w:r>
      <w:r w:rsidRPr="00180A64">
        <w:rPr>
          <w:rFonts w:ascii="Helvetica" w:hAnsi="Helvetica" w:cs="Helvetica"/>
          <w:b/>
          <w:bCs/>
          <w:color w:val="222222"/>
          <w:sz w:val="21"/>
          <w:szCs w:val="21"/>
        </w:rPr>
        <w:t xml:space="preserve"> - 03.00.13</w:t>
      </w:r>
    </w:p>
    <w:p w14:paraId="4BF69122"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стр</w:t>
      </w:r>
      <w:r w:rsidRPr="00180A64">
        <w:rPr>
          <w:rFonts w:ascii="Helvetica" w:hAnsi="Helvetica" w:cs="Helvetica"/>
          <w:b/>
          <w:bCs/>
          <w:color w:val="222222"/>
          <w:sz w:val="21"/>
          <w:szCs w:val="21"/>
        </w:rPr>
        <w:t>. 7</w:t>
      </w:r>
    </w:p>
    <w:p w14:paraId="4D2A9DB1"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цель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исследова­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состояла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том</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чтобы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подробно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изучить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локализацию</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нейронную</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организацию</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понять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различных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эксперименталь­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воздействиях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получить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целостное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представление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организации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механизмов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генерации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ритма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способов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регуляции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также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сравнить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данные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аналогичными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результатами</w:t>
      </w:r>
      <w:r w:rsidRPr="00180A64">
        <w:rPr>
          <w:rFonts w:ascii="Helvetica" w:hAnsi="Helvetica" w:cs="Helvetica"/>
          <w:b/>
          <w:bCs/>
          <w:color w:val="222222"/>
          <w:sz w:val="21"/>
          <w:szCs w:val="21"/>
        </w:rPr>
        <w:t>...</w:t>
      </w:r>
    </w:p>
    <w:p w14:paraId="76F06F0E"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стр</w:t>
      </w:r>
      <w:r w:rsidRPr="00180A64">
        <w:rPr>
          <w:rFonts w:ascii="Helvetica" w:hAnsi="Helvetica" w:cs="Helvetica"/>
          <w:b/>
          <w:bCs/>
          <w:color w:val="222222"/>
          <w:sz w:val="21"/>
          <w:szCs w:val="21"/>
        </w:rPr>
        <w:t>. 81</w:t>
      </w:r>
    </w:p>
    <w:p w14:paraId="00E1718A"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рис</w:t>
      </w:r>
      <w:r w:rsidRPr="00180A64">
        <w:rPr>
          <w:rFonts w:ascii="Helvetica" w:hAnsi="Helvetica" w:cs="Helvetica"/>
          <w:b/>
          <w:bCs/>
          <w:color w:val="222222"/>
          <w:sz w:val="21"/>
          <w:szCs w:val="21"/>
        </w:rPr>
        <w:t xml:space="preserve">.12. </w:t>
      </w:r>
      <w:r w:rsidRPr="00180A64">
        <w:rPr>
          <w:rFonts w:ascii="Helvetica" w:hAnsi="Helvetica" w:cs="Helvetica" w:hint="eastAsia"/>
          <w:b/>
          <w:bCs/>
          <w:color w:val="222222"/>
          <w:sz w:val="21"/>
          <w:szCs w:val="21"/>
        </w:rPr>
        <w:t>Локализация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продолговатом</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мозге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Используя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известные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литературе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указания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локализа­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каудальнои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части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ствола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мозга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разных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животных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систематически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зондировали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структуры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продолговатого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мозга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районе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задвижки</w:t>
      </w:r>
      <w:r w:rsidRPr="00180A64">
        <w:rPr>
          <w:rFonts w:ascii="Helvetica" w:hAnsi="Helvetica" w:cs="Helvetica"/>
          <w:b/>
          <w:bCs/>
          <w:color w:val="222222"/>
          <w:sz w:val="21"/>
          <w:szCs w:val="21"/>
        </w:rPr>
        <w:t>,</w:t>
      </w:r>
    </w:p>
    <w:p w14:paraId="63CD5B93" w14:textId="77777777" w:rsidR="00180A64" w:rsidRPr="00180A64" w:rsidRDefault="00180A64" w:rsidP="00180A64">
      <w:pPr>
        <w:rPr>
          <w:rFonts w:ascii="Helvetica" w:hAnsi="Helvetica" w:cs="Helvetica"/>
          <w:b/>
          <w:bCs/>
          <w:color w:val="222222"/>
          <w:sz w:val="21"/>
          <w:szCs w:val="21"/>
        </w:rPr>
      </w:pPr>
    </w:p>
    <w:p w14:paraId="583F0931"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lastRenderedPageBreak/>
        <w:t>Оглавление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диссертации</w:t>
      </w:r>
    </w:p>
    <w:p w14:paraId="05508C99"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доктор</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биологических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наук</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Сергеев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Олег</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Степанович</w:t>
      </w:r>
    </w:p>
    <w:p w14:paraId="7E2E7D5B"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w:t>
      </w:r>
    </w:p>
    <w:p w14:paraId="588BF99A" w14:textId="77777777" w:rsidR="00180A64" w:rsidRPr="00180A64" w:rsidRDefault="00180A64" w:rsidP="00180A64">
      <w:pPr>
        <w:rPr>
          <w:rFonts w:ascii="Helvetica" w:hAnsi="Helvetica" w:cs="Helvetica"/>
          <w:b/>
          <w:bCs/>
          <w:color w:val="222222"/>
          <w:sz w:val="21"/>
          <w:szCs w:val="21"/>
        </w:rPr>
      </w:pPr>
    </w:p>
    <w:p w14:paraId="0CF3785E"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Глава</w:t>
      </w:r>
      <w:r w:rsidRPr="00180A64">
        <w:rPr>
          <w:rFonts w:ascii="Helvetica" w:hAnsi="Helvetica" w:cs="Helvetica"/>
          <w:b/>
          <w:bCs/>
          <w:color w:val="222222"/>
          <w:sz w:val="21"/>
          <w:szCs w:val="21"/>
        </w:rPr>
        <w:t xml:space="preserve"> I. </w:t>
      </w:r>
      <w:r w:rsidRPr="00180A64">
        <w:rPr>
          <w:rFonts w:ascii="Helvetica" w:hAnsi="Helvetica" w:cs="Helvetica" w:hint="eastAsia"/>
          <w:b/>
          <w:bCs/>
          <w:color w:val="222222"/>
          <w:sz w:val="21"/>
          <w:szCs w:val="21"/>
        </w:rPr>
        <w:t>Классификация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местоположение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специфические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особенности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крыры</w:t>
      </w:r>
      <w:r w:rsidRPr="00180A64">
        <w:rPr>
          <w:rFonts w:ascii="Helvetica" w:hAnsi="Helvetica" w:cs="Helvetica"/>
          <w:b/>
          <w:bCs/>
          <w:color w:val="222222"/>
          <w:sz w:val="21"/>
          <w:szCs w:val="21"/>
        </w:rPr>
        <w:t>.</w:t>
      </w:r>
    </w:p>
    <w:p w14:paraId="735D6571" w14:textId="77777777" w:rsidR="00180A64" w:rsidRPr="00180A64" w:rsidRDefault="00180A64" w:rsidP="00180A64">
      <w:pPr>
        <w:rPr>
          <w:rFonts w:ascii="Helvetica" w:hAnsi="Helvetica" w:cs="Helvetica"/>
          <w:b/>
          <w:bCs/>
          <w:color w:val="222222"/>
          <w:sz w:val="21"/>
          <w:szCs w:val="21"/>
        </w:rPr>
      </w:pPr>
    </w:p>
    <w:p w14:paraId="6109A233"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Классификация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p>
    <w:p w14:paraId="49A06BFF" w14:textId="77777777" w:rsidR="00180A64" w:rsidRPr="00180A64" w:rsidRDefault="00180A64" w:rsidP="00180A64">
      <w:pPr>
        <w:rPr>
          <w:rFonts w:ascii="Helvetica" w:hAnsi="Helvetica" w:cs="Helvetica"/>
          <w:b/>
          <w:bCs/>
          <w:color w:val="222222"/>
          <w:sz w:val="21"/>
          <w:szCs w:val="21"/>
        </w:rPr>
      </w:pPr>
    </w:p>
    <w:p w14:paraId="2A5BFDF0"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Локализация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p>
    <w:p w14:paraId="2629B409" w14:textId="77777777" w:rsidR="00180A64" w:rsidRPr="00180A64" w:rsidRDefault="00180A64" w:rsidP="00180A64">
      <w:pPr>
        <w:rPr>
          <w:rFonts w:ascii="Helvetica" w:hAnsi="Helvetica" w:cs="Helvetica"/>
          <w:b/>
          <w:bCs/>
          <w:color w:val="222222"/>
          <w:sz w:val="21"/>
          <w:szCs w:val="21"/>
        </w:rPr>
      </w:pPr>
    </w:p>
    <w:p w14:paraId="28EC7A90"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Материал</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методы</w:t>
      </w:r>
    </w:p>
    <w:p w14:paraId="1326B01F" w14:textId="77777777" w:rsidR="00180A64" w:rsidRPr="00180A64" w:rsidRDefault="00180A64" w:rsidP="00180A64">
      <w:pPr>
        <w:rPr>
          <w:rFonts w:ascii="Helvetica" w:hAnsi="Helvetica" w:cs="Helvetica"/>
          <w:b/>
          <w:bCs/>
          <w:color w:val="222222"/>
          <w:sz w:val="21"/>
          <w:szCs w:val="21"/>
        </w:rPr>
      </w:pPr>
    </w:p>
    <w:p w14:paraId="4E3F4584"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Исходная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w:t>
      </w:r>
    </w:p>
    <w:p w14:paraId="6C5AB1E4" w14:textId="77777777" w:rsidR="00180A64" w:rsidRPr="00180A64" w:rsidRDefault="00180A64" w:rsidP="00180A64">
      <w:pPr>
        <w:rPr>
          <w:rFonts w:ascii="Helvetica" w:hAnsi="Helvetica" w:cs="Helvetica"/>
          <w:b/>
          <w:bCs/>
          <w:color w:val="222222"/>
          <w:sz w:val="21"/>
          <w:szCs w:val="21"/>
        </w:rPr>
      </w:pPr>
    </w:p>
    <w:p w14:paraId="6E6768F8"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Предварительные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замечания</w:t>
      </w:r>
    </w:p>
    <w:p w14:paraId="1032D6BA" w14:textId="77777777" w:rsidR="00180A64" w:rsidRPr="00180A64" w:rsidRDefault="00180A64" w:rsidP="00180A64">
      <w:pPr>
        <w:rPr>
          <w:rFonts w:ascii="Helvetica" w:hAnsi="Helvetica" w:cs="Helvetica"/>
          <w:b/>
          <w:bCs/>
          <w:color w:val="222222"/>
          <w:sz w:val="21"/>
          <w:szCs w:val="21"/>
        </w:rPr>
      </w:pPr>
    </w:p>
    <w:p w14:paraId="09644EF4"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Характер</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исходной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инспираторной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популяции</w:t>
      </w:r>
    </w:p>
    <w:p w14:paraId="68358EA6" w14:textId="77777777" w:rsidR="00180A64" w:rsidRPr="00180A64" w:rsidRDefault="00180A64" w:rsidP="00180A64">
      <w:pPr>
        <w:rPr>
          <w:rFonts w:ascii="Helvetica" w:hAnsi="Helvetica" w:cs="Helvetica"/>
          <w:b/>
          <w:bCs/>
          <w:color w:val="222222"/>
          <w:sz w:val="21"/>
          <w:szCs w:val="21"/>
        </w:rPr>
      </w:pPr>
    </w:p>
    <w:p w14:paraId="69AE765B"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Характер</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исходной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экспираторной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популяции</w:t>
      </w:r>
    </w:p>
    <w:p w14:paraId="64FF6B28" w14:textId="77777777" w:rsidR="00180A64" w:rsidRPr="00180A64" w:rsidRDefault="00180A64" w:rsidP="00180A64">
      <w:pPr>
        <w:rPr>
          <w:rFonts w:ascii="Helvetica" w:hAnsi="Helvetica" w:cs="Helvetica"/>
          <w:b/>
          <w:bCs/>
          <w:color w:val="222222"/>
          <w:sz w:val="21"/>
          <w:szCs w:val="21"/>
        </w:rPr>
      </w:pPr>
    </w:p>
    <w:p w14:paraId="35BEBF2A"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Характер</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исходной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переходных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непрерывно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импульсиругощих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w:t>
      </w:r>
    </w:p>
    <w:p w14:paraId="71B87BBB" w14:textId="77777777" w:rsidR="00180A64" w:rsidRPr="00180A64" w:rsidRDefault="00180A64" w:rsidP="00180A64">
      <w:pPr>
        <w:rPr>
          <w:rFonts w:ascii="Helvetica" w:hAnsi="Helvetica" w:cs="Helvetica"/>
          <w:b/>
          <w:bCs/>
          <w:color w:val="222222"/>
          <w:sz w:val="21"/>
          <w:szCs w:val="21"/>
        </w:rPr>
      </w:pPr>
    </w:p>
    <w:p w14:paraId="4D6FAE18"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lastRenderedPageBreak/>
        <w:t>Данные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статистического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корреляционного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анализа</w:t>
      </w:r>
      <w:r w:rsidRPr="00180A64">
        <w:rPr>
          <w:rFonts w:ascii="Helvetica" w:hAnsi="Helvetica" w:cs="Helvetica"/>
          <w:b/>
          <w:bCs/>
          <w:color w:val="222222"/>
          <w:sz w:val="21"/>
          <w:szCs w:val="21"/>
        </w:rPr>
        <w:t>.</w:t>
      </w:r>
    </w:p>
    <w:p w14:paraId="50769D9E" w14:textId="77777777" w:rsidR="00180A64" w:rsidRPr="00180A64" w:rsidRDefault="00180A64" w:rsidP="00180A64">
      <w:pPr>
        <w:rPr>
          <w:rFonts w:ascii="Helvetica" w:hAnsi="Helvetica" w:cs="Helvetica"/>
          <w:b/>
          <w:bCs/>
          <w:color w:val="222222"/>
          <w:sz w:val="21"/>
          <w:szCs w:val="21"/>
        </w:rPr>
      </w:pPr>
    </w:p>
    <w:p w14:paraId="71899A80"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Локализация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продолговатом</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мозге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46F9141D" w14:textId="77777777" w:rsidR="00180A64" w:rsidRPr="00180A64" w:rsidRDefault="00180A64" w:rsidP="00180A64">
      <w:pPr>
        <w:rPr>
          <w:rFonts w:ascii="Helvetica" w:hAnsi="Helvetica" w:cs="Helvetica"/>
          <w:b/>
          <w:bCs/>
          <w:color w:val="222222"/>
          <w:sz w:val="21"/>
          <w:szCs w:val="21"/>
        </w:rPr>
      </w:pPr>
    </w:p>
    <w:p w14:paraId="5C8580DD"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Обсуждение</w:t>
      </w:r>
      <w:r w:rsidRPr="00180A64">
        <w:rPr>
          <w:rFonts w:ascii="Helvetica" w:hAnsi="Helvetica" w:cs="Helvetica"/>
          <w:b/>
          <w:bCs/>
          <w:color w:val="222222"/>
          <w:sz w:val="21"/>
          <w:szCs w:val="21"/>
        </w:rPr>
        <w:t>.</w:t>
      </w:r>
    </w:p>
    <w:p w14:paraId="08AD8072" w14:textId="77777777" w:rsidR="00180A64" w:rsidRPr="00180A64" w:rsidRDefault="00180A64" w:rsidP="00180A64">
      <w:pPr>
        <w:rPr>
          <w:rFonts w:ascii="Helvetica" w:hAnsi="Helvetica" w:cs="Helvetica"/>
          <w:b/>
          <w:bCs/>
          <w:color w:val="222222"/>
          <w:sz w:val="21"/>
          <w:szCs w:val="21"/>
        </w:rPr>
      </w:pPr>
    </w:p>
    <w:p w14:paraId="032546F2"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Глава</w:t>
      </w:r>
      <w:r w:rsidRPr="00180A64">
        <w:rPr>
          <w:rFonts w:ascii="Helvetica" w:hAnsi="Helvetica" w:cs="Helvetica"/>
          <w:b/>
          <w:bCs/>
          <w:color w:val="222222"/>
          <w:sz w:val="21"/>
          <w:szCs w:val="21"/>
        </w:rPr>
        <w:t xml:space="preserve"> II. </w:t>
      </w:r>
      <w:r w:rsidRPr="00180A64">
        <w:rPr>
          <w:rFonts w:ascii="Helvetica" w:hAnsi="Helvetica" w:cs="Helvetica" w:hint="eastAsia"/>
          <w:b/>
          <w:bCs/>
          <w:color w:val="222222"/>
          <w:sz w:val="21"/>
          <w:szCs w:val="21"/>
        </w:rPr>
        <w:t>Физиологическая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характеристика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влияния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блуждающих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нервов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особенности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w:t>
      </w:r>
    </w:p>
    <w:p w14:paraId="481F67DD" w14:textId="77777777" w:rsidR="00180A64" w:rsidRPr="00180A64" w:rsidRDefault="00180A64" w:rsidP="00180A64">
      <w:pPr>
        <w:rPr>
          <w:rFonts w:ascii="Helvetica" w:hAnsi="Helvetica" w:cs="Helvetica"/>
          <w:b/>
          <w:bCs/>
          <w:color w:val="222222"/>
          <w:sz w:val="21"/>
          <w:szCs w:val="21"/>
        </w:rPr>
      </w:pPr>
    </w:p>
    <w:p w14:paraId="77E05ABB"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блуждающих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нервов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w:t>
      </w:r>
    </w:p>
    <w:p w14:paraId="7505B9C8" w14:textId="77777777" w:rsidR="00180A64" w:rsidRPr="00180A64" w:rsidRDefault="00180A64" w:rsidP="00180A64">
      <w:pPr>
        <w:rPr>
          <w:rFonts w:ascii="Helvetica" w:hAnsi="Helvetica" w:cs="Helvetica"/>
          <w:b/>
          <w:bCs/>
          <w:color w:val="222222"/>
          <w:sz w:val="21"/>
          <w:szCs w:val="21"/>
        </w:rPr>
      </w:pPr>
    </w:p>
    <w:p w14:paraId="77B5259D"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ваготомии</w:t>
      </w:r>
    </w:p>
    <w:p w14:paraId="7B70F0E4" w14:textId="77777777" w:rsidR="00180A64" w:rsidRPr="00180A64" w:rsidRDefault="00180A64" w:rsidP="00180A64">
      <w:pPr>
        <w:rPr>
          <w:rFonts w:ascii="Helvetica" w:hAnsi="Helvetica" w:cs="Helvetica"/>
          <w:b/>
          <w:bCs/>
          <w:color w:val="222222"/>
          <w:sz w:val="21"/>
          <w:szCs w:val="21"/>
        </w:rPr>
      </w:pPr>
    </w:p>
    <w:p w14:paraId="36D65A95"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Обсуждение</w:t>
      </w:r>
    </w:p>
    <w:p w14:paraId="585DD46E" w14:textId="77777777" w:rsidR="00180A64" w:rsidRPr="00180A64" w:rsidRDefault="00180A64" w:rsidP="00180A64">
      <w:pPr>
        <w:rPr>
          <w:rFonts w:ascii="Helvetica" w:hAnsi="Helvetica" w:cs="Helvetica"/>
          <w:b/>
          <w:bCs/>
          <w:color w:val="222222"/>
          <w:sz w:val="21"/>
          <w:szCs w:val="21"/>
        </w:rPr>
      </w:pPr>
    </w:p>
    <w:p w14:paraId="22AB52AF"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раздражения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блуждающего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нерва</w:t>
      </w:r>
    </w:p>
    <w:p w14:paraId="218FCB6F" w14:textId="77777777" w:rsidR="00180A64" w:rsidRPr="00180A64" w:rsidRDefault="00180A64" w:rsidP="00180A64">
      <w:pPr>
        <w:rPr>
          <w:rFonts w:ascii="Helvetica" w:hAnsi="Helvetica" w:cs="Helvetica"/>
          <w:b/>
          <w:bCs/>
          <w:color w:val="222222"/>
          <w:sz w:val="21"/>
          <w:szCs w:val="21"/>
        </w:rPr>
      </w:pPr>
    </w:p>
    <w:p w14:paraId="247C1C38"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Обсуждение</w:t>
      </w:r>
    </w:p>
    <w:p w14:paraId="48536157" w14:textId="77777777" w:rsidR="00180A64" w:rsidRPr="00180A64" w:rsidRDefault="00180A64" w:rsidP="00180A64">
      <w:pPr>
        <w:rPr>
          <w:rFonts w:ascii="Helvetica" w:hAnsi="Helvetica" w:cs="Helvetica"/>
          <w:b/>
          <w:bCs/>
          <w:color w:val="222222"/>
          <w:sz w:val="21"/>
          <w:szCs w:val="21"/>
        </w:rPr>
      </w:pPr>
    </w:p>
    <w:p w14:paraId="41CA2E02"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Глава</w:t>
      </w:r>
      <w:r w:rsidRPr="00180A64">
        <w:rPr>
          <w:rFonts w:ascii="Helvetica" w:hAnsi="Helvetica" w:cs="Helvetica"/>
          <w:b/>
          <w:bCs/>
          <w:color w:val="222222"/>
          <w:sz w:val="21"/>
          <w:szCs w:val="21"/>
        </w:rPr>
        <w:t xml:space="preserve"> III. </w:t>
      </w:r>
      <w:r w:rsidRPr="00180A64">
        <w:rPr>
          <w:rFonts w:ascii="Helvetica" w:hAnsi="Helvetica" w:cs="Helvetica" w:hint="eastAsia"/>
          <w:b/>
          <w:bCs/>
          <w:color w:val="222222"/>
          <w:sz w:val="21"/>
          <w:szCs w:val="21"/>
        </w:rPr>
        <w:t>Реакции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электрическое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раздражение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соматических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нервов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особенности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 xml:space="preserve">. 172 </w:t>
      </w: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электрического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раздражения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седалищного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нерва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0453CFAF" w14:textId="77777777" w:rsidR="00180A64" w:rsidRPr="00180A64" w:rsidRDefault="00180A64" w:rsidP="00180A64">
      <w:pPr>
        <w:rPr>
          <w:rFonts w:ascii="Helvetica" w:hAnsi="Helvetica" w:cs="Helvetica"/>
          <w:b/>
          <w:bCs/>
          <w:color w:val="222222"/>
          <w:sz w:val="21"/>
          <w:szCs w:val="21"/>
        </w:rPr>
      </w:pPr>
    </w:p>
    <w:p w14:paraId="1E530E98"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lastRenderedPageBreak/>
        <w:t>Обсуждение</w:t>
      </w:r>
    </w:p>
    <w:p w14:paraId="7363A286" w14:textId="77777777" w:rsidR="00180A64" w:rsidRPr="00180A64" w:rsidRDefault="00180A64" w:rsidP="00180A64">
      <w:pPr>
        <w:rPr>
          <w:rFonts w:ascii="Helvetica" w:hAnsi="Helvetica" w:cs="Helvetica"/>
          <w:b/>
          <w:bCs/>
          <w:color w:val="222222"/>
          <w:sz w:val="21"/>
          <w:szCs w:val="21"/>
        </w:rPr>
      </w:pPr>
    </w:p>
    <w:p w14:paraId="505EEF8E"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Глава</w:t>
      </w:r>
      <w:r w:rsidRPr="00180A64">
        <w:rPr>
          <w:rFonts w:ascii="Helvetica" w:hAnsi="Helvetica" w:cs="Helvetica"/>
          <w:b/>
          <w:bCs/>
          <w:color w:val="222222"/>
          <w:sz w:val="21"/>
          <w:szCs w:val="21"/>
        </w:rPr>
        <w:t xml:space="preserve"> 1</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Реакции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действие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гипоксического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гиперкапнического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стимулов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особенности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w:t>
      </w:r>
    </w:p>
    <w:p w14:paraId="6519049C" w14:textId="77777777" w:rsidR="00180A64" w:rsidRPr="00180A64" w:rsidRDefault="00180A64" w:rsidP="00180A64">
      <w:pPr>
        <w:rPr>
          <w:rFonts w:ascii="Helvetica" w:hAnsi="Helvetica" w:cs="Helvetica"/>
          <w:b/>
          <w:bCs/>
          <w:color w:val="222222"/>
          <w:sz w:val="21"/>
          <w:szCs w:val="21"/>
        </w:rPr>
      </w:pPr>
    </w:p>
    <w:p w14:paraId="0BD2AF57"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гиперкапнического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стимула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p>
    <w:p w14:paraId="2C9D47D7" w14:textId="77777777" w:rsidR="00180A64" w:rsidRPr="00180A64" w:rsidRDefault="00180A64" w:rsidP="00180A64">
      <w:pPr>
        <w:rPr>
          <w:rFonts w:ascii="Helvetica" w:hAnsi="Helvetica" w:cs="Helvetica"/>
          <w:b/>
          <w:bCs/>
          <w:color w:val="222222"/>
          <w:sz w:val="21"/>
          <w:szCs w:val="21"/>
        </w:rPr>
      </w:pPr>
    </w:p>
    <w:p w14:paraId="28D9D587"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гипоксического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стимула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p>
    <w:p w14:paraId="47E16E64" w14:textId="77777777" w:rsidR="00180A64" w:rsidRPr="00180A64" w:rsidRDefault="00180A64" w:rsidP="00180A64">
      <w:pPr>
        <w:rPr>
          <w:rFonts w:ascii="Helvetica" w:hAnsi="Helvetica" w:cs="Helvetica"/>
          <w:b/>
          <w:bCs/>
          <w:color w:val="222222"/>
          <w:sz w:val="21"/>
          <w:szCs w:val="21"/>
        </w:rPr>
      </w:pPr>
    </w:p>
    <w:p w14:paraId="2E54BDB5"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Значение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центральной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хемочувсвитель</w:t>
      </w:r>
      <w:r w:rsidRPr="00180A64">
        <w:rPr>
          <w:rFonts w:ascii="Helvetica" w:hAnsi="Helvetica" w:cs="Helvetica"/>
          <w:b/>
          <w:bCs/>
          <w:color w:val="222222"/>
          <w:sz w:val="21"/>
          <w:szCs w:val="21"/>
        </w:rPr>
        <w:t>-</w:t>
      </w:r>
      <w:r w:rsidRPr="00180A64">
        <w:rPr>
          <w:rFonts w:ascii="Helvetica" w:hAnsi="Helvetica" w:cs="Helvetica" w:hint="eastAsia"/>
          <w:b/>
          <w:bCs/>
          <w:color w:val="222222"/>
          <w:sz w:val="21"/>
          <w:szCs w:val="21"/>
        </w:rPr>
        <w:t>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для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регуляции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p>
    <w:p w14:paraId="03FE9842" w14:textId="77777777" w:rsidR="00180A64" w:rsidRPr="00180A64" w:rsidRDefault="00180A64" w:rsidP="00180A64">
      <w:pPr>
        <w:rPr>
          <w:rFonts w:ascii="Helvetica" w:hAnsi="Helvetica" w:cs="Helvetica"/>
          <w:b/>
          <w:bCs/>
          <w:color w:val="222222"/>
          <w:sz w:val="21"/>
          <w:szCs w:val="21"/>
        </w:rPr>
      </w:pPr>
    </w:p>
    <w:p w14:paraId="5923C4BD"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гиперкапнического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стимула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4C3F594E" w14:textId="77777777" w:rsidR="00180A64" w:rsidRPr="00180A64" w:rsidRDefault="00180A64" w:rsidP="00180A64">
      <w:pPr>
        <w:rPr>
          <w:rFonts w:ascii="Helvetica" w:hAnsi="Helvetica" w:cs="Helvetica"/>
          <w:b/>
          <w:bCs/>
          <w:color w:val="222222"/>
          <w:sz w:val="21"/>
          <w:szCs w:val="21"/>
        </w:rPr>
      </w:pPr>
    </w:p>
    <w:p w14:paraId="3551EC97"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гипоксического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стимула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w:t>
      </w:r>
    </w:p>
    <w:p w14:paraId="22EE1BDF" w14:textId="77777777" w:rsidR="00180A64" w:rsidRPr="00180A64" w:rsidRDefault="00180A64" w:rsidP="00180A64">
      <w:pPr>
        <w:rPr>
          <w:rFonts w:ascii="Helvetica" w:hAnsi="Helvetica" w:cs="Helvetica"/>
          <w:b/>
          <w:bCs/>
          <w:color w:val="222222"/>
          <w:sz w:val="21"/>
          <w:szCs w:val="21"/>
        </w:rPr>
      </w:pPr>
    </w:p>
    <w:p w14:paraId="23B00AA3"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b/>
          <w:bCs/>
          <w:color w:val="222222"/>
          <w:sz w:val="21"/>
          <w:szCs w:val="21"/>
        </w:rPr>
        <w:t xml:space="preserve">- 4 - </w:t>
      </w:r>
      <w:r w:rsidRPr="00180A64">
        <w:rPr>
          <w:rFonts w:ascii="Helvetica" w:hAnsi="Helvetica" w:cs="Helvetica" w:hint="eastAsia"/>
          <w:b/>
          <w:bCs/>
          <w:color w:val="222222"/>
          <w:sz w:val="21"/>
          <w:szCs w:val="21"/>
        </w:rPr>
        <w:t>Стр</w:t>
      </w:r>
      <w:r w:rsidRPr="00180A64">
        <w:rPr>
          <w:rFonts w:ascii="Helvetica" w:hAnsi="Helvetica" w:cs="Helvetica"/>
          <w:b/>
          <w:bCs/>
          <w:color w:val="222222"/>
          <w:sz w:val="21"/>
          <w:szCs w:val="21"/>
        </w:rPr>
        <w:t>.</w:t>
      </w:r>
    </w:p>
    <w:p w14:paraId="3394D3C6" w14:textId="77777777" w:rsidR="00180A64" w:rsidRPr="00180A64" w:rsidRDefault="00180A64" w:rsidP="00180A64">
      <w:pPr>
        <w:rPr>
          <w:rFonts w:ascii="Helvetica" w:hAnsi="Helvetica" w:cs="Helvetica"/>
          <w:b/>
          <w:bCs/>
          <w:color w:val="222222"/>
          <w:sz w:val="21"/>
          <w:szCs w:val="21"/>
        </w:rPr>
      </w:pPr>
    </w:p>
    <w:p w14:paraId="6F8D347C"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совместного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действия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гипоксиче</w:t>
      </w:r>
      <w:r w:rsidRPr="00180A64">
        <w:rPr>
          <w:rFonts w:ascii="Helvetica" w:hAnsi="Helvetica" w:cs="Helvetica"/>
          <w:b/>
          <w:bCs/>
          <w:color w:val="222222"/>
          <w:sz w:val="21"/>
          <w:szCs w:val="21"/>
        </w:rPr>
        <w:t xml:space="preserve">- ' </w:t>
      </w:r>
      <w:r w:rsidRPr="00180A64">
        <w:rPr>
          <w:rFonts w:ascii="Helvetica" w:hAnsi="Helvetica" w:cs="Helvetica" w:hint="eastAsia"/>
          <w:b/>
          <w:bCs/>
          <w:color w:val="222222"/>
          <w:sz w:val="21"/>
          <w:szCs w:val="21"/>
        </w:rPr>
        <w:t>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гиперкапнического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стимулов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172365EC" w14:textId="77777777" w:rsidR="00180A64" w:rsidRPr="00180A64" w:rsidRDefault="00180A64" w:rsidP="00180A64">
      <w:pPr>
        <w:rPr>
          <w:rFonts w:ascii="Helvetica" w:hAnsi="Helvetica" w:cs="Helvetica"/>
          <w:b/>
          <w:bCs/>
          <w:color w:val="222222"/>
          <w:sz w:val="21"/>
          <w:szCs w:val="21"/>
        </w:rPr>
      </w:pPr>
    </w:p>
    <w:p w14:paraId="4409BF5D"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аноксии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w:t>
      </w:r>
      <w:r w:rsidRPr="00180A64">
        <w:rPr>
          <w:rFonts w:ascii="Helvetica" w:hAnsi="Helvetica" w:cs="Helvetica" w:hint="eastAsia"/>
          <w:b/>
          <w:bCs/>
          <w:color w:val="222222"/>
          <w:sz w:val="21"/>
          <w:szCs w:val="21"/>
        </w:rPr>
        <w:lastRenderedPageBreak/>
        <w:t>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r w:rsidRPr="00180A64">
        <w:rPr>
          <w:rFonts w:ascii="Helvetica" w:hAnsi="Helvetica" w:cs="Helvetica"/>
          <w:b/>
          <w:bCs/>
          <w:color w:val="222222"/>
          <w:sz w:val="21"/>
          <w:szCs w:val="21"/>
        </w:rPr>
        <w:t xml:space="preserve">. 259 </w:t>
      </w:r>
      <w:r w:rsidRPr="00180A64">
        <w:rPr>
          <w:rFonts w:ascii="Helvetica" w:hAnsi="Helvetica" w:cs="Helvetica" w:hint="eastAsia"/>
          <w:b/>
          <w:bCs/>
          <w:color w:val="222222"/>
          <w:sz w:val="21"/>
          <w:szCs w:val="21"/>
        </w:rPr>
        <w:t>Значение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центральной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хемочувствительно</w:t>
      </w:r>
      <w:r w:rsidRPr="00180A64">
        <w:rPr>
          <w:rFonts w:ascii="Helvetica" w:hAnsi="Helvetica" w:cs="Helvetica"/>
          <w:b/>
          <w:bCs/>
          <w:color w:val="222222"/>
          <w:sz w:val="21"/>
          <w:szCs w:val="21"/>
        </w:rPr>
        <w:t>-</w:t>
      </w:r>
      <w:r w:rsidRPr="00180A64">
        <w:rPr>
          <w:rFonts w:ascii="Helvetica" w:hAnsi="Helvetica" w:cs="Helvetica" w:hint="eastAsia"/>
          <w:b/>
          <w:bCs/>
          <w:color w:val="222222"/>
          <w:sz w:val="21"/>
          <w:szCs w:val="21"/>
        </w:rPr>
        <w:t>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для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44FF2834" w14:textId="77777777" w:rsidR="00180A64" w:rsidRPr="00180A64" w:rsidRDefault="00180A64" w:rsidP="00180A64">
      <w:pPr>
        <w:rPr>
          <w:rFonts w:ascii="Helvetica" w:hAnsi="Helvetica" w:cs="Helvetica"/>
          <w:b/>
          <w:bCs/>
          <w:color w:val="222222"/>
          <w:sz w:val="21"/>
          <w:szCs w:val="21"/>
        </w:rPr>
      </w:pPr>
    </w:p>
    <w:p w14:paraId="0BB62F6E"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Обсуждение</w:t>
      </w:r>
    </w:p>
    <w:p w14:paraId="67464EF3" w14:textId="77777777" w:rsidR="00180A64" w:rsidRPr="00180A64" w:rsidRDefault="00180A64" w:rsidP="00180A64">
      <w:pPr>
        <w:rPr>
          <w:rFonts w:ascii="Helvetica" w:hAnsi="Helvetica" w:cs="Helvetica"/>
          <w:b/>
          <w:bCs/>
          <w:color w:val="222222"/>
          <w:sz w:val="21"/>
          <w:szCs w:val="21"/>
        </w:rPr>
      </w:pPr>
    </w:p>
    <w:p w14:paraId="0F4F9EC4"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Глава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Реакции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дыхания</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электростимуляцию</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различных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структур</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медиальной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зоны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особенности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у</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7C8A7A8C" w14:textId="77777777" w:rsidR="00180A64" w:rsidRPr="00180A64" w:rsidRDefault="00180A64" w:rsidP="00180A64">
      <w:pPr>
        <w:rPr>
          <w:rFonts w:ascii="Helvetica" w:hAnsi="Helvetica" w:cs="Helvetica"/>
          <w:b/>
          <w:bCs/>
          <w:color w:val="222222"/>
          <w:sz w:val="21"/>
          <w:szCs w:val="21"/>
        </w:rPr>
      </w:pPr>
    </w:p>
    <w:p w14:paraId="678C59A6"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Влияние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электростимуляции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структур</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медиальной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зоны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дыхательного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центра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дыхание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активность</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дыхательных</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нейронов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лабораторной</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крысы</w:t>
      </w:r>
    </w:p>
    <w:p w14:paraId="0E581AD6" w14:textId="77777777" w:rsidR="00180A64" w:rsidRPr="00180A64" w:rsidRDefault="00180A64" w:rsidP="00180A64">
      <w:pPr>
        <w:rPr>
          <w:rFonts w:ascii="Helvetica" w:hAnsi="Helvetica" w:cs="Helvetica"/>
          <w:b/>
          <w:bCs/>
          <w:color w:val="222222"/>
          <w:sz w:val="21"/>
          <w:szCs w:val="21"/>
        </w:rPr>
      </w:pPr>
    </w:p>
    <w:p w14:paraId="650A3BF0"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hint="eastAsia"/>
          <w:b/>
          <w:bCs/>
          <w:color w:val="222222"/>
          <w:sz w:val="21"/>
          <w:szCs w:val="21"/>
        </w:rPr>
        <w:t>Обсуждение</w:t>
      </w:r>
    </w:p>
    <w:p w14:paraId="54AA48DE" w14:textId="77777777" w:rsidR="00180A64" w:rsidRPr="00180A64" w:rsidRDefault="00180A64" w:rsidP="00180A64">
      <w:pPr>
        <w:rPr>
          <w:rFonts w:ascii="Helvetica" w:hAnsi="Helvetica" w:cs="Helvetica"/>
          <w:b/>
          <w:bCs/>
          <w:color w:val="222222"/>
          <w:sz w:val="21"/>
          <w:szCs w:val="21"/>
        </w:rPr>
      </w:pPr>
    </w:p>
    <w:p w14:paraId="23BA4EF5" w14:textId="77777777" w:rsidR="00180A64" w:rsidRPr="00180A64" w:rsidRDefault="00180A64" w:rsidP="00180A64">
      <w:pPr>
        <w:rPr>
          <w:rFonts w:ascii="Helvetica" w:hAnsi="Helvetica" w:cs="Helvetica"/>
          <w:b/>
          <w:bCs/>
          <w:color w:val="222222"/>
          <w:sz w:val="21"/>
          <w:szCs w:val="21"/>
        </w:rPr>
      </w:pPr>
      <w:r w:rsidRPr="00180A64">
        <w:rPr>
          <w:rFonts w:ascii="Helvetica" w:hAnsi="Helvetica" w:cs="Helvetica"/>
          <w:b/>
          <w:bCs/>
          <w:color w:val="222222"/>
          <w:sz w:val="21"/>
          <w:szCs w:val="21"/>
        </w:rPr>
        <w:t xml:space="preserve">3 </w:t>
      </w:r>
      <w:r w:rsidRPr="00180A64">
        <w:rPr>
          <w:rFonts w:ascii="Helvetica" w:hAnsi="Helvetica" w:cs="Helvetica" w:hint="eastAsia"/>
          <w:b/>
          <w:bCs/>
          <w:color w:val="222222"/>
          <w:sz w:val="21"/>
          <w:szCs w:val="21"/>
        </w:rPr>
        <w:t>а</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к</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л</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ю</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ч</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н</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и</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е</w:t>
      </w:r>
    </w:p>
    <w:p w14:paraId="3D73CC78" w14:textId="77777777" w:rsidR="00180A64" w:rsidRPr="00180A64" w:rsidRDefault="00180A64" w:rsidP="00180A64">
      <w:pPr>
        <w:rPr>
          <w:rFonts w:ascii="Helvetica" w:hAnsi="Helvetica" w:cs="Helvetica"/>
          <w:b/>
          <w:bCs/>
          <w:color w:val="222222"/>
          <w:sz w:val="21"/>
          <w:szCs w:val="21"/>
        </w:rPr>
      </w:pPr>
    </w:p>
    <w:p w14:paraId="0C1B29AA" w14:textId="1E77EBAA" w:rsidR="008A0C40" w:rsidRPr="00180A64" w:rsidRDefault="00180A64" w:rsidP="00180A64">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ы</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в</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о</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д</w:t>
      </w:r>
      <w:r w:rsidRPr="00180A64">
        <w:rPr>
          <w:rFonts w:ascii="Helvetica" w:hAnsi="Helvetica" w:cs="Helvetica"/>
          <w:b/>
          <w:bCs/>
          <w:color w:val="222222"/>
          <w:sz w:val="21"/>
          <w:szCs w:val="21"/>
        </w:rPr>
        <w:t xml:space="preserve"> </w:t>
      </w:r>
      <w:r w:rsidRPr="00180A64">
        <w:rPr>
          <w:rFonts w:ascii="Helvetica" w:hAnsi="Helvetica" w:cs="Helvetica" w:hint="eastAsia"/>
          <w:b/>
          <w:bCs/>
          <w:color w:val="222222"/>
          <w:sz w:val="21"/>
          <w:szCs w:val="21"/>
        </w:rPr>
        <w:t>ы</w:t>
      </w:r>
    </w:p>
    <w:sectPr w:rsidR="008A0C40" w:rsidRPr="00180A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4A09" w14:textId="77777777" w:rsidR="002D3124" w:rsidRDefault="002D3124">
      <w:pPr>
        <w:spacing w:after="0" w:line="240" w:lineRule="auto"/>
      </w:pPr>
      <w:r>
        <w:separator/>
      </w:r>
    </w:p>
  </w:endnote>
  <w:endnote w:type="continuationSeparator" w:id="0">
    <w:p w14:paraId="62FEBB8C" w14:textId="77777777" w:rsidR="002D3124" w:rsidRDefault="002D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FE7B" w14:textId="77777777" w:rsidR="002D3124" w:rsidRDefault="002D3124"/>
    <w:p w14:paraId="54E78F45" w14:textId="77777777" w:rsidR="002D3124" w:rsidRDefault="002D3124"/>
    <w:p w14:paraId="52703B0F" w14:textId="77777777" w:rsidR="002D3124" w:rsidRDefault="002D3124"/>
    <w:p w14:paraId="369684FE" w14:textId="77777777" w:rsidR="002D3124" w:rsidRDefault="002D3124"/>
    <w:p w14:paraId="4778D63F" w14:textId="77777777" w:rsidR="002D3124" w:rsidRDefault="002D3124"/>
    <w:p w14:paraId="01BFFDCA" w14:textId="77777777" w:rsidR="002D3124" w:rsidRDefault="002D3124"/>
    <w:p w14:paraId="3D77EC20" w14:textId="77777777" w:rsidR="002D3124" w:rsidRDefault="002D31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6329B6" wp14:editId="3043E0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87FC" w14:textId="77777777" w:rsidR="002D3124" w:rsidRDefault="002D3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329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587FC" w14:textId="77777777" w:rsidR="002D3124" w:rsidRDefault="002D31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A54E1" w14:textId="77777777" w:rsidR="002D3124" w:rsidRDefault="002D3124"/>
    <w:p w14:paraId="6D8710A1" w14:textId="77777777" w:rsidR="002D3124" w:rsidRDefault="002D3124"/>
    <w:p w14:paraId="7195E8F8" w14:textId="77777777" w:rsidR="002D3124" w:rsidRDefault="002D31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1B3AC1" wp14:editId="2AA9C6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DC148" w14:textId="77777777" w:rsidR="002D3124" w:rsidRDefault="002D3124"/>
                          <w:p w14:paraId="50FCC378" w14:textId="77777777" w:rsidR="002D3124" w:rsidRDefault="002D3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B3A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4DC148" w14:textId="77777777" w:rsidR="002D3124" w:rsidRDefault="002D3124"/>
                    <w:p w14:paraId="50FCC378" w14:textId="77777777" w:rsidR="002D3124" w:rsidRDefault="002D31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17754C" w14:textId="77777777" w:rsidR="002D3124" w:rsidRDefault="002D3124"/>
    <w:p w14:paraId="61FB9A2E" w14:textId="77777777" w:rsidR="002D3124" w:rsidRDefault="002D3124">
      <w:pPr>
        <w:rPr>
          <w:sz w:val="2"/>
          <w:szCs w:val="2"/>
        </w:rPr>
      </w:pPr>
    </w:p>
    <w:p w14:paraId="0C56D20C" w14:textId="77777777" w:rsidR="002D3124" w:rsidRDefault="002D3124"/>
    <w:p w14:paraId="79C4C915" w14:textId="77777777" w:rsidR="002D3124" w:rsidRDefault="002D3124">
      <w:pPr>
        <w:spacing w:after="0" w:line="240" w:lineRule="auto"/>
      </w:pPr>
    </w:p>
  </w:footnote>
  <w:footnote w:type="continuationSeparator" w:id="0">
    <w:p w14:paraId="09671C9A" w14:textId="77777777" w:rsidR="002D3124" w:rsidRDefault="002D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124"/>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16645</TotalTime>
  <Pages>5</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702</cp:revision>
  <cp:lastPrinted>2009-02-06T05:36:00Z</cp:lastPrinted>
  <dcterms:created xsi:type="dcterms:W3CDTF">2025-11-25T20:19:00Z</dcterms:created>
  <dcterms:modified xsi:type="dcterms:W3CDTF">2025-12-21T19:43:00Z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