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F54F" w14:textId="5EE75B0A" w:rsidR="00CE5D99" w:rsidRDefault="00B36792" w:rsidP="00B36792">
      <w:r w:rsidRPr="00B36792">
        <w:rPr>
          <w:rFonts w:hint="eastAsia"/>
        </w:rPr>
        <w:t>Васиярова</w:t>
      </w:r>
      <w:r w:rsidRPr="00B36792">
        <w:t xml:space="preserve"> </w:t>
      </w:r>
      <w:r w:rsidRPr="00B36792">
        <w:rPr>
          <w:rFonts w:hint="eastAsia"/>
        </w:rPr>
        <w:t>Ольга</w:t>
      </w:r>
      <w:r w:rsidRPr="00B36792">
        <w:t xml:space="preserve"> </w:t>
      </w:r>
      <w:r w:rsidRPr="00B36792">
        <w:rPr>
          <w:rFonts w:hint="eastAsia"/>
        </w:rPr>
        <w:t>Александровна</w:t>
      </w:r>
      <w:r>
        <w:rPr>
          <w:rFonts w:hint="cs"/>
        </w:rPr>
        <w:t xml:space="preserve"> </w:t>
      </w:r>
      <w:r w:rsidRPr="00B36792">
        <w:rPr>
          <w:rFonts w:hint="eastAsia"/>
        </w:rPr>
        <w:t>Визуализация</w:t>
      </w:r>
      <w:r w:rsidRPr="00B36792">
        <w:t xml:space="preserve"> </w:t>
      </w:r>
      <w:r w:rsidRPr="00B36792">
        <w:rPr>
          <w:rFonts w:hint="eastAsia"/>
        </w:rPr>
        <w:t>в</w:t>
      </w:r>
      <w:r w:rsidRPr="00B36792">
        <w:t xml:space="preserve"> </w:t>
      </w:r>
      <w:r w:rsidRPr="00B36792">
        <w:rPr>
          <w:rFonts w:hint="eastAsia"/>
        </w:rPr>
        <w:t>прозе</w:t>
      </w:r>
      <w:r w:rsidRPr="00B36792">
        <w:t xml:space="preserve"> </w:t>
      </w:r>
      <w:r w:rsidRPr="00B36792">
        <w:rPr>
          <w:rFonts w:hint="eastAsia"/>
        </w:rPr>
        <w:t>Д</w:t>
      </w:r>
      <w:r w:rsidRPr="00B36792">
        <w:t>.</w:t>
      </w:r>
      <w:r w:rsidRPr="00B36792">
        <w:rPr>
          <w:rFonts w:hint="eastAsia"/>
        </w:rPr>
        <w:t>И</w:t>
      </w:r>
      <w:r w:rsidRPr="00B36792">
        <w:t xml:space="preserve">. </w:t>
      </w:r>
      <w:r w:rsidRPr="00B36792">
        <w:rPr>
          <w:rFonts w:hint="eastAsia"/>
        </w:rPr>
        <w:t>Рубиной</w:t>
      </w:r>
      <w:r w:rsidRPr="00B36792">
        <w:t xml:space="preserve"> </w:t>
      </w:r>
      <w:r w:rsidRPr="00B36792">
        <w:rPr>
          <w:rFonts w:hint="eastAsia"/>
        </w:rPr>
        <w:t>ХХ</w:t>
      </w:r>
      <w:r w:rsidRPr="00B36792">
        <w:t xml:space="preserve">I </w:t>
      </w:r>
      <w:r w:rsidRPr="00B36792">
        <w:rPr>
          <w:rFonts w:hint="eastAsia"/>
        </w:rPr>
        <w:t>века</w:t>
      </w:r>
      <w:r w:rsidRPr="00B36792">
        <w:t xml:space="preserve"> (</w:t>
      </w:r>
      <w:r w:rsidRPr="00B36792">
        <w:rPr>
          <w:rFonts w:hint="eastAsia"/>
        </w:rPr>
        <w:t>«</w:t>
      </w:r>
      <w:r w:rsidRPr="00B36792">
        <w:rPr>
          <w:rFonts w:hint="eastAsia"/>
        </w:rPr>
        <w:t>Холодная</w:t>
      </w:r>
      <w:r w:rsidRPr="00B36792">
        <w:t xml:space="preserve"> </w:t>
      </w:r>
      <w:r w:rsidRPr="00B36792">
        <w:rPr>
          <w:rFonts w:hint="eastAsia"/>
        </w:rPr>
        <w:t>весна</w:t>
      </w:r>
      <w:r w:rsidRPr="00B36792">
        <w:t xml:space="preserve"> </w:t>
      </w:r>
      <w:r w:rsidRPr="00B36792">
        <w:rPr>
          <w:rFonts w:hint="eastAsia"/>
        </w:rPr>
        <w:t>в</w:t>
      </w:r>
      <w:r w:rsidRPr="00B36792">
        <w:t xml:space="preserve"> </w:t>
      </w:r>
      <w:r w:rsidRPr="00B36792">
        <w:rPr>
          <w:rFonts w:hint="eastAsia"/>
        </w:rPr>
        <w:t>Провансе</w:t>
      </w:r>
      <w:r w:rsidRPr="00B36792">
        <w:rPr>
          <w:rFonts w:hint="eastAsia"/>
        </w:rPr>
        <w:t>»</w:t>
      </w:r>
      <w:r w:rsidRPr="00B36792">
        <w:t xml:space="preserve">, </w:t>
      </w:r>
      <w:r w:rsidRPr="00B36792">
        <w:rPr>
          <w:rFonts w:hint="eastAsia"/>
        </w:rPr>
        <w:t>«</w:t>
      </w:r>
      <w:r w:rsidRPr="00B36792">
        <w:rPr>
          <w:rFonts w:hint="eastAsia"/>
        </w:rPr>
        <w:t>Окна</w:t>
      </w:r>
      <w:r w:rsidRPr="00B36792">
        <w:rPr>
          <w:rFonts w:hint="eastAsia"/>
        </w:rPr>
        <w:t>»</w:t>
      </w:r>
      <w:r w:rsidRPr="00B36792">
        <w:t>)</w:t>
      </w:r>
    </w:p>
    <w:p w14:paraId="38282796" w14:textId="77777777" w:rsidR="00B36792" w:rsidRDefault="00B36792" w:rsidP="00B36792">
      <w:r>
        <w:rPr>
          <w:rFonts w:hint="eastAsia"/>
        </w:rPr>
        <w:t>ОГЛАВЛЕНИЕ</w:t>
      </w:r>
      <w:r>
        <w:t xml:space="preserve"> </w:t>
      </w:r>
      <w:r>
        <w:rPr>
          <w:rFonts w:hint="eastAsia"/>
        </w:rPr>
        <w:t>ДИССЕРТАЦИИ</w:t>
      </w:r>
    </w:p>
    <w:p w14:paraId="7783883F" w14:textId="77777777" w:rsidR="00B36792" w:rsidRDefault="00B36792" w:rsidP="00B36792">
      <w:r>
        <w:rPr>
          <w:rFonts w:hint="eastAsia"/>
        </w:rPr>
        <w:t>кандидат</w:t>
      </w:r>
      <w:r>
        <w:t xml:space="preserve"> </w:t>
      </w:r>
      <w:r>
        <w:rPr>
          <w:rFonts w:hint="eastAsia"/>
        </w:rPr>
        <w:t>наук</w:t>
      </w:r>
      <w:r>
        <w:t xml:space="preserve"> </w:t>
      </w:r>
      <w:r>
        <w:rPr>
          <w:rFonts w:hint="eastAsia"/>
        </w:rPr>
        <w:t>Васиярова</w:t>
      </w:r>
      <w:r>
        <w:t xml:space="preserve"> </w:t>
      </w:r>
      <w:r>
        <w:rPr>
          <w:rFonts w:hint="eastAsia"/>
        </w:rPr>
        <w:t>Ольга</w:t>
      </w:r>
      <w:r>
        <w:t xml:space="preserve"> </w:t>
      </w:r>
      <w:r>
        <w:rPr>
          <w:rFonts w:hint="eastAsia"/>
        </w:rPr>
        <w:t>Александровна</w:t>
      </w:r>
    </w:p>
    <w:p w14:paraId="0C0ECDA1" w14:textId="77777777" w:rsidR="00B36792" w:rsidRDefault="00B36792" w:rsidP="00B36792">
      <w:r>
        <w:rPr>
          <w:rFonts w:hint="eastAsia"/>
        </w:rPr>
        <w:t>ВВЕДЕНИЕ</w:t>
      </w:r>
    </w:p>
    <w:p w14:paraId="2EF34CF7" w14:textId="77777777" w:rsidR="00B36792" w:rsidRDefault="00B36792" w:rsidP="00B36792"/>
    <w:p w14:paraId="46DC7167" w14:textId="77777777" w:rsidR="00B36792" w:rsidRDefault="00B36792" w:rsidP="00B36792">
      <w:r>
        <w:rPr>
          <w:rFonts w:hint="eastAsia"/>
        </w:rPr>
        <w:t>ОСНОВНАЯ</w:t>
      </w:r>
      <w:r>
        <w:t xml:space="preserve"> </w:t>
      </w:r>
      <w:r>
        <w:rPr>
          <w:rFonts w:hint="eastAsia"/>
        </w:rPr>
        <w:t>ЧАСТЬ</w:t>
      </w:r>
    </w:p>
    <w:p w14:paraId="11F755D0" w14:textId="77777777" w:rsidR="00B36792" w:rsidRDefault="00B36792" w:rsidP="00B36792"/>
    <w:p w14:paraId="58A3B46C" w14:textId="77777777" w:rsidR="00B36792" w:rsidRDefault="00B36792" w:rsidP="00B36792">
      <w:r>
        <w:rPr>
          <w:rFonts w:hint="eastAsia"/>
        </w:rPr>
        <w:t>ГЛАВА</w:t>
      </w:r>
      <w:r>
        <w:t xml:space="preserve"> 1. </w:t>
      </w:r>
      <w:r>
        <w:rPr>
          <w:rFonts w:hint="eastAsia"/>
        </w:rPr>
        <w:t>ВИЗУАЛЬНАЯ</w:t>
      </w:r>
      <w:r>
        <w:t xml:space="preserve"> </w:t>
      </w:r>
      <w:r>
        <w:rPr>
          <w:rFonts w:hint="eastAsia"/>
        </w:rPr>
        <w:t>ОРГАНИЗАЦИЯ</w:t>
      </w:r>
      <w:r>
        <w:t xml:space="preserve"> </w:t>
      </w:r>
      <w:r>
        <w:rPr>
          <w:rFonts w:hint="eastAsia"/>
        </w:rPr>
        <w:t>ТЕКСТОВОГО</w:t>
      </w:r>
      <w:r>
        <w:t xml:space="preserve"> </w:t>
      </w:r>
      <w:r>
        <w:rPr>
          <w:rFonts w:hint="eastAsia"/>
        </w:rPr>
        <w:t>ПРОСТРАНСТВА</w:t>
      </w:r>
      <w:r>
        <w:t xml:space="preserve"> </w:t>
      </w:r>
      <w:r>
        <w:rPr>
          <w:rFonts w:hint="eastAsia"/>
        </w:rPr>
        <w:t>В</w:t>
      </w:r>
      <w:r>
        <w:t xml:space="preserve"> </w:t>
      </w:r>
      <w:r>
        <w:rPr>
          <w:rFonts w:hint="eastAsia"/>
        </w:rPr>
        <w:t>СОВРЕМЕННОЙ</w:t>
      </w:r>
      <w:r>
        <w:t xml:space="preserve"> </w:t>
      </w:r>
      <w:r>
        <w:rPr>
          <w:rFonts w:hint="eastAsia"/>
        </w:rPr>
        <w:t>ЛИТЕРАТУРЕ</w:t>
      </w:r>
    </w:p>
    <w:p w14:paraId="1B4D855A" w14:textId="77777777" w:rsidR="00B36792" w:rsidRDefault="00B36792" w:rsidP="00B36792"/>
    <w:p w14:paraId="080199AD" w14:textId="77777777" w:rsidR="00B36792" w:rsidRDefault="00B36792" w:rsidP="00B36792">
      <w:r>
        <w:t>1.1.</w:t>
      </w:r>
      <w:r>
        <w:rPr>
          <w:rFonts w:hint="eastAsia"/>
        </w:rPr>
        <w:t>Визуализация</w:t>
      </w:r>
      <w:r>
        <w:t xml:space="preserve"> </w:t>
      </w:r>
      <w:r>
        <w:rPr>
          <w:rFonts w:hint="eastAsia"/>
        </w:rPr>
        <w:t>в</w:t>
      </w:r>
      <w:r>
        <w:t xml:space="preserve"> </w:t>
      </w:r>
      <w:r>
        <w:rPr>
          <w:rFonts w:hint="eastAsia"/>
        </w:rPr>
        <w:t>литературе</w:t>
      </w:r>
      <w:r>
        <w:t xml:space="preserve">: </w:t>
      </w:r>
      <w:r>
        <w:rPr>
          <w:rFonts w:hint="eastAsia"/>
        </w:rPr>
        <w:t>определение</w:t>
      </w:r>
      <w:r>
        <w:t xml:space="preserve"> </w:t>
      </w:r>
      <w:r>
        <w:rPr>
          <w:rFonts w:hint="eastAsia"/>
        </w:rPr>
        <w:t>и</w:t>
      </w:r>
      <w:r>
        <w:t xml:space="preserve"> </w:t>
      </w:r>
      <w:r>
        <w:rPr>
          <w:rFonts w:hint="eastAsia"/>
        </w:rPr>
        <w:t>генезис</w:t>
      </w:r>
      <w:r>
        <w:t xml:space="preserve"> </w:t>
      </w:r>
      <w:r>
        <w:rPr>
          <w:rFonts w:hint="eastAsia"/>
        </w:rPr>
        <w:t>понятия</w:t>
      </w:r>
      <w:r>
        <w:t xml:space="preserve">, </w:t>
      </w:r>
      <w:r>
        <w:rPr>
          <w:rFonts w:hint="eastAsia"/>
        </w:rPr>
        <w:t>современные</w:t>
      </w:r>
      <w:r>
        <w:t xml:space="preserve"> </w:t>
      </w:r>
      <w:r>
        <w:rPr>
          <w:rFonts w:hint="eastAsia"/>
        </w:rPr>
        <w:t>тенденции</w:t>
      </w:r>
    </w:p>
    <w:p w14:paraId="40713C5E" w14:textId="77777777" w:rsidR="00B36792" w:rsidRDefault="00B36792" w:rsidP="00B36792"/>
    <w:p w14:paraId="5325B6AB" w14:textId="77777777" w:rsidR="00B36792" w:rsidRDefault="00B36792" w:rsidP="00B36792">
      <w:r>
        <w:t xml:space="preserve">1.2. </w:t>
      </w:r>
      <w:r>
        <w:rPr>
          <w:rFonts w:hint="eastAsia"/>
        </w:rPr>
        <w:t>Художественные</w:t>
      </w:r>
      <w:r>
        <w:t xml:space="preserve"> </w:t>
      </w:r>
      <w:r>
        <w:rPr>
          <w:rFonts w:hint="eastAsia"/>
        </w:rPr>
        <w:t>и</w:t>
      </w:r>
      <w:r>
        <w:t xml:space="preserve"> </w:t>
      </w:r>
      <w:r>
        <w:rPr>
          <w:rFonts w:hint="eastAsia"/>
        </w:rPr>
        <w:t>композиционные</w:t>
      </w:r>
      <w:r>
        <w:t xml:space="preserve"> </w:t>
      </w:r>
      <w:r>
        <w:rPr>
          <w:rFonts w:hint="eastAsia"/>
        </w:rPr>
        <w:t>принципы</w:t>
      </w:r>
      <w:r>
        <w:t xml:space="preserve"> </w:t>
      </w:r>
      <w:r>
        <w:rPr>
          <w:rFonts w:hint="eastAsia"/>
        </w:rPr>
        <w:t>взаимодействия</w:t>
      </w:r>
    </w:p>
    <w:p w14:paraId="68DD93C3" w14:textId="77777777" w:rsidR="00B36792" w:rsidRDefault="00B36792" w:rsidP="00B36792"/>
    <w:p w14:paraId="177A9149" w14:textId="77777777" w:rsidR="00B36792" w:rsidRDefault="00B36792" w:rsidP="00B36792">
      <w:r>
        <w:rPr>
          <w:rFonts w:hint="eastAsia"/>
        </w:rPr>
        <w:t>пластических</w:t>
      </w:r>
      <w:r>
        <w:t xml:space="preserve"> </w:t>
      </w:r>
      <w:r>
        <w:rPr>
          <w:rFonts w:hint="eastAsia"/>
        </w:rPr>
        <w:t>искусств</w:t>
      </w:r>
      <w:r>
        <w:t xml:space="preserve"> </w:t>
      </w:r>
      <w:r>
        <w:rPr>
          <w:rFonts w:hint="eastAsia"/>
        </w:rPr>
        <w:t>в</w:t>
      </w:r>
      <w:r>
        <w:t xml:space="preserve"> </w:t>
      </w:r>
      <w:r>
        <w:rPr>
          <w:rFonts w:hint="eastAsia"/>
        </w:rPr>
        <w:t>малой</w:t>
      </w:r>
      <w:r>
        <w:t xml:space="preserve"> </w:t>
      </w:r>
      <w:r>
        <w:rPr>
          <w:rFonts w:hint="eastAsia"/>
        </w:rPr>
        <w:t>прозе</w:t>
      </w:r>
      <w:r>
        <w:t xml:space="preserve"> </w:t>
      </w:r>
      <w:r>
        <w:rPr>
          <w:rFonts w:hint="eastAsia"/>
        </w:rPr>
        <w:t>Д</w:t>
      </w:r>
      <w:r>
        <w:t>.</w:t>
      </w:r>
      <w:r>
        <w:rPr>
          <w:rFonts w:hint="eastAsia"/>
        </w:rPr>
        <w:t>И</w:t>
      </w:r>
      <w:r>
        <w:t xml:space="preserve">. </w:t>
      </w:r>
      <w:r>
        <w:rPr>
          <w:rFonts w:hint="eastAsia"/>
        </w:rPr>
        <w:t>Рубиной</w:t>
      </w:r>
    </w:p>
    <w:p w14:paraId="54245125" w14:textId="77777777" w:rsidR="00B36792" w:rsidRDefault="00B36792" w:rsidP="00B36792"/>
    <w:p w14:paraId="1049D80E" w14:textId="77777777" w:rsidR="00B36792" w:rsidRDefault="00B36792" w:rsidP="00B36792">
      <w:r>
        <w:rPr>
          <w:rFonts w:hint="eastAsia"/>
        </w:rPr>
        <w:t>ВЫВОДЫ</w:t>
      </w:r>
      <w:r>
        <w:t xml:space="preserve"> </w:t>
      </w:r>
      <w:r>
        <w:rPr>
          <w:rFonts w:hint="eastAsia"/>
        </w:rPr>
        <w:t>ПО</w:t>
      </w:r>
      <w:r>
        <w:t xml:space="preserve"> </w:t>
      </w:r>
      <w:r>
        <w:rPr>
          <w:rFonts w:hint="eastAsia"/>
        </w:rPr>
        <w:t>ГЛАВЕ</w:t>
      </w:r>
    </w:p>
    <w:p w14:paraId="7BF23BDE" w14:textId="77777777" w:rsidR="00B36792" w:rsidRDefault="00B36792" w:rsidP="00B36792"/>
    <w:p w14:paraId="16EFA8FD" w14:textId="77777777" w:rsidR="00B36792" w:rsidRDefault="00B36792" w:rsidP="00B36792">
      <w:r>
        <w:rPr>
          <w:rFonts w:hint="eastAsia"/>
        </w:rPr>
        <w:t>ГЛАВА</w:t>
      </w:r>
      <w:r>
        <w:t xml:space="preserve"> 2. </w:t>
      </w:r>
      <w:r>
        <w:rPr>
          <w:rFonts w:hint="eastAsia"/>
        </w:rPr>
        <w:t>ПОЭТИКА</w:t>
      </w:r>
      <w:r>
        <w:t xml:space="preserve"> </w:t>
      </w:r>
      <w:r>
        <w:rPr>
          <w:rFonts w:hint="eastAsia"/>
        </w:rPr>
        <w:t>ПОРТРЕТА</w:t>
      </w:r>
      <w:r>
        <w:t xml:space="preserve"> </w:t>
      </w:r>
      <w:r>
        <w:rPr>
          <w:rFonts w:hint="eastAsia"/>
        </w:rPr>
        <w:t>В</w:t>
      </w:r>
      <w:r>
        <w:t xml:space="preserve"> </w:t>
      </w:r>
      <w:r>
        <w:rPr>
          <w:rFonts w:hint="eastAsia"/>
        </w:rPr>
        <w:t>ЦИКЛЕ</w:t>
      </w:r>
      <w:r>
        <w:t xml:space="preserve"> "</w:t>
      </w:r>
      <w:r>
        <w:rPr>
          <w:rFonts w:hint="eastAsia"/>
        </w:rPr>
        <w:t>ХОЛОДНАЯ</w:t>
      </w:r>
      <w:r>
        <w:t xml:space="preserve"> </w:t>
      </w:r>
      <w:r>
        <w:rPr>
          <w:rFonts w:hint="eastAsia"/>
        </w:rPr>
        <w:t>ВЕСНА</w:t>
      </w:r>
      <w:r>
        <w:t xml:space="preserve"> </w:t>
      </w:r>
      <w:r>
        <w:rPr>
          <w:rFonts w:hint="eastAsia"/>
        </w:rPr>
        <w:t>В</w:t>
      </w:r>
      <w:r>
        <w:t xml:space="preserve"> </w:t>
      </w:r>
      <w:r>
        <w:rPr>
          <w:rFonts w:hint="eastAsia"/>
        </w:rPr>
        <w:t>ПРОВАНСЕ</w:t>
      </w:r>
      <w:r>
        <w:t>"</w:t>
      </w:r>
    </w:p>
    <w:p w14:paraId="0332B6C6" w14:textId="77777777" w:rsidR="00B36792" w:rsidRDefault="00B36792" w:rsidP="00B36792"/>
    <w:p w14:paraId="4B9A7AA2" w14:textId="77777777" w:rsidR="00B36792" w:rsidRDefault="00B36792" w:rsidP="00B36792">
      <w:r>
        <w:t xml:space="preserve">2.1. </w:t>
      </w:r>
      <w:r>
        <w:rPr>
          <w:rFonts w:hint="eastAsia"/>
        </w:rPr>
        <w:t>Типология</w:t>
      </w:r>
      <w:r>
        <w:t xml:space="preserve"> </w:t>
      </w:r>
      <w:r>
        <w:rPr>
          <w:rFonts w:hint="eastAsia"/>
        </w:rPr>
        <w:t>и</w:t>
      </w:r>
      <w:r>
        <w:t xml:space="preserve"> </w:t>
      </w:r>
      <w:r>
        <w:rPr>
          <w:rFonts w:hint="eastAsia"/>
        </w:rPr>
        <w:t>функции</w:t>
      </w:r>
      <w:r>
        <w:t xml:space="preserve"> </w:t>
      </w:r>
      <w:r>
        <w:rPr>
          <w:rFonts w:hint="eastAsia"/>
        </w:rPr>
        <w:t>зрительных</w:t>
      </w:r>
      <w:r>
        <w:t xml:space="preserve"> </w:t>
      </w:r>
      <w:r>
        <w:rPr>
          <w:rFonts w:hint="eastAsia"/>
        </w:rPr>
        <w:t>образов</w:t>
      </w:r>
    </w:p>
    <w:p w14:paraId="005F753F" w14:textId="77777777" w:rsidR="00B36792" w:rsidRDefault="00B36792" w:rsidP="00B36792"/>
    <w:p w14:paraId="69219494" w14:textId="77777777" w:rsidR="00B36792" w:rsidRDefault="00B36792" w:rsidP="00B36792">
      <w:r>
        <w:t xml:space="preserve">2.2. </w:t>
      </w:r>
      <w:r>
        <w:rPr>
          <w:rFonts w:hint="eastAsia"/>
        </w:rPr>
        <w:t>Роль</w:t>
      </w:r>
      <w:r>
        <w:t xml:space="preserve"> </w:t>
      </w:r>
      <w:r>
        <w:rPr>
          <w:rFonts w:hint="eastAsia"/>
        </w:rPr>
        <w:t>экфрасиса</w:t>
      </w:r>
      <w:r>
        <w:t xml:space="preserve"> </w:t>
      </w:r>
      <w:r>
        <w:rPr>
          <w:rFonts w:hint="eastAsia"/>
        </w:rPr>
        <w:t>в</w:t>
      </w:r>
      <w:r>
        <w:t xml:space="preserve"> </w:t>
      </w:r>
      <w:r>
        <w:rPr>
          <w:rFonts w:hint="eastAsia"/>
        </w:rPr>
        <w:t>создании</w:t>
      </w:r>
      <w:r>
        <w:t xml:space="preserve"> </w:t>
      </w:r>
      <w:r>
        <w:rPr>
          <w:rFonts w:hint="eastAsia"/>
        </w:rPr>
        <w:t>художественной</w:t>
      </w:r>
      <w:r>
        <w:t xml:space="preserve"> </w:t>
      </w:r>
      <w:r>
        <w:rPr>
          <w:rFonts w:hint="eastAsia"/>
        </w:rPr>
        <w:t>системы</w:t>
      </w:r>
    </w:p>
    <w:p w14:paraId="484DCF6D" w14:textId="77777777" w:rsidR="00B36792" w:rsidRDefault="00B36792" w:rsidP="00B36792"/>
    <w:p w14:paraId="6C1B72C5" w14:textId="77777777" w:rsidR="00B36792" w:rsidRDefault="00B36792" w:rsidP="00B36792">
      <w:r>
        <w:rPr>
          <w:rFonts w:hint="eastAsia"/>
        </w:rPr>
        <w:t>ВЫВОДЫ</w:t>
      </w:r>
      <w:r>
        <w:t xml:space="preserve"> </w:t>
      </w:r>
      <w:r>
        <w:rPr>
          <w:rFonts w:hint="eastAsia"/>
        </w:rPr>
        <w:t>ПО</w:t>
      </w:r>
      <w:r>
        <w:t xml:space="preserve"> </w:t>
      </w:r>
      <w:r>
        <w:rPr>
          <w:rFonts w:hint="eastAsia"/>
        </w:rPr>
        <w:t>ГЛАВЕ</w:t>
      </w:r>
    </w:p>
    <w:p w14:paraId="740ED82A" w14:textId="77777777" w:rsidR="00B36792" w:rsidRDefault="00B36792" w:rsidP="00B36792"/>
    <w:p w14:paraId="7887B2F9" w14:textId="77777777" w:rsidR="00B36792" w:rsidRDefault="00B36792" w:rsidP="00B36792">
      <w:r>
        <w:rPr>
          <w:rFonts w:hint="eastAsia"/>
        </w:rPr>
        <w:t>ГЛАВА</w:t>
      </w:r>
      <w:r>
        <w:t xml:space="preserve"> 3. </w:t>
      </w:r>
      <w:r>
        <w:rPr>
          <w:rFonts w:hint="eastAsia"/>
        </w:rPr>
        <w:t>ПЕЙЗАЖНЫЕ</w:t>
      </w:r>
      <w:r>
        <w:t xml:space="preserve"> </w:t>
      </w:r>
      <w:r>
        <w:rPr>
          <w:rFonts w:hint="eastAsia"/>
        </w:rPr>
        <w:t>ЗАРИСОВКИ</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ЛИТЕРАТУРНОМ</w:t>
      </w:r>
      <w:r>
        <w:t xml:space="preserve"> </w:t>
      </w:r>
      <w:r>
        <w:rPr>
          <w:rFonts w:hint="eastAsia"/>
        </w:rPr>
        <w:t>ТЕКСТЕ</w:t>
      </w:r>
      <w:r>
        <w:t xml:space="preserve"> (</w:t>
      </w:r>
      <w:r>
        <w:rPr>
          <w:rFonts w:hint="eastAsia"/>
        </w:rPr>
        <w:t>ЦИКЛ</w:t>
      </w:r>
      <w:r>
        <w:t xml:space="preserve"> </w:t>
      </w:r>
      <w:r>
        <w:rPr>
          <w:rFonts w:hint="eastAsia"/>
        </w:rPr>
        <w:t>«</w:t>
      </w:r>
      <w:r>
        <w:rPr>
          <w:rFonts w:hint="eastAsia"/>
        </w:rPr>
        <w:t>ОКНА</w:t>
      </w:r>
      <w:r>
        <w:rPr>
          <w:rFonts w:hint="eastAsia"/>
        </w:rPr>
        <w:t>»</w:t>
      </w:r>
      <w:r>
        <w:t>)</w:t>
      </w:r>
    </w:p>
    <w:p w14:paraId="08E9F412" w14:textId="77777777" w:rsidR="00B36792" w:rsidRDefault="00B36792" w:rsidP="00B36792"/>
    <w:p w14:paraId="12450286" w14:textId="77777777" w:rsidR="00B36792" w:rsidRDefault="00B36792" w:rsidP="00B36792">
      <w:r>
        <w:t xml:space="preserve">3.1. </w:t>
      </w:r>
      <w:r>
        <w:rPr>
          <w:rFonts w:hint="eastAsia"/>
        </w:rPr>
        <w:t>Авторское</w:t>
      </w:r>
      <w:r>
        <w:t xml:space="preserve"> </w:t>
      </w:r>
      <w:r>
        <w:rPr>
          <w:rFonts w:hint="eastAsia"/>
        </w:rPr>
        <w:t>воплощение</w:t>
      </w:r>
      <w:r>
        <w:t xml:space="preserve"> </w:t>
      </w:r>
      <w:r>
        <w:rPr>
          <w:rFonts w:hint="eastAsia"/>
        </w:rPr>
        <w:t>картин</w:t>
      </w:r>
      <w:r>
        <w:t xml:space="preserve"> </w:t>
      </w:r>
      <w:r>
        <w:rPr>
          <w:rFonts w:hint="eastAsia"/>
        </w:rPr>
        <w:t>природы</w:t>
      </w:r>
      <w:r>
        <w:t xml:space="preserve">: </w:t>
      </w:r>
      <w:r>
        <w:rPr>
          <w:rFonts w:hint="eastAsia"/>
        </w:rPr>
        <w:t>визуальные</w:t>
      </w:r>
      <w:r>
        <w:t xml:space="preserve"> </w:t>
      </w:r>
      <w:r>
        <w:rPr>
          <w:rFonts w:hint="eastAsia"/>
        </w:rPr>
        <w:t>практики</w:t>
      </w:r>
    </w:p>
    <w:p w14:paraId="7C7E9A0E" w14:textId="77777777" w:rsidR="00B36792" w:rsidRDefault="00B36792" w:rsidP="00B36792"/>
    <w:p w14:paraId="1FE900F3" w14:textId="77777777" w:rsidR="00B36792" w:rsidRDefault="00B36792" w:rsidP="00B36792">
      <w:r>
        <w:t xml:space="preserve">3.2. </w:t>
      </w:r>
      <w:r>
        <w:rPr>
          <w:rFonts w:hint="eastAsia"/>
        </w:rPr>
        <w:t>Семиотика</w:t>
      </w:r>
      <w:r>
        <w:t xml:space="preserve"> </w:t>
      </w:r>
      <w:r>
        <w:rPr>
          <w:rFonts w:hint="eastAsia"/>
        </w:rPr>
        <w:t>цвета</w:t>
      </w:r>
      <w:r>
        <w:t xml:space="preserve">: </w:t>
      </w:r>
      <w:r>
        <w:rPr>
          <w:rFonts w:hint="eastAsia"/>
        </w:rPr>
        <w:t>эстетические</w:t>
      </w:r>
      <w:r>
        <w:t xml:space="preserve"> </w:t>
      </w:r>
      <w:r>
        <w:rPr>
          <w:rFonts w:hint="eastAsia"/>
        </w:rPr>
        <w:t>и</w:t>
      </w:r>
      <w:r>
        <w:t xml:space="preserve"> </w:t>
      </w:r>
      <w:r>
        <w:rPr>
          <w:rFonts w:hint="eastAsia"/>
        </w:rPr>
        <w:t>сюжетообразующие</w:t>
      </w:r>
      <w:r>
        <w:t xml:space="preserve"> </w:t>
      </w:r>
      <w:r>
        <w:rPr>
          <w:rFonts w:hint="eastAsia"/>
        </w:rPr>
        <w:t>аспекты</w:t>
      </w:r>
    </w:p>
    <w:p w14:paraId="48D6397A" w14:textId="77777777" w:rsidR="00B36792" w:rsidRDefault="00B36792" w:rsidP="00B36792"/>
    <w:p w14:paraId="5D67D6EF" w14:textId="77777777" w:rsidR="00B36792" w:rsidRDefault="00B36792" w:rsidP="00B36792">
      <w:r>
        <w:rPr>
          <w:rFonts w:hint="eastAsia"/>
        </w:rPr>
        <w:t>ВЫВОДЫ</w:t>
      </w:r>
      <w:r>
        <w:t xml:space="preserve"> </w:t>
      </w:r>
      <w:r>
        <w:rPr>
          <w:rFonts w:hint="eastAsia"/>
        </w:rPr>
        <w:t>ПО</w:t>
      </w:r>
      <w:r>
        <w:t xml:space="preserve"> </w:t>
      </w:r>
      <w:r>
        <w:rPr>
          <w:rFonts w:hint="eastAsia"/>
        </w:rPr>
        <w:t>ГЛАВЕ</w:t>
      </w:r>
    </w:p>
    <w:p w14:paraId="73AD71F4" w14:textId="77777777" w:rsidR="00B36792" w:rsidRDefault="00B36792" w:rsidP="00B36792"/>
    <w:p w14:paraId="5FF98364" w14:textId="77777777" w:rsidR="00B36792" w:rsidRDefault="00B36792" w:rsidP="00B36792">
      <w:r>
        <w:rPr>
          <w:rFonts w:hint="eastAsia"/>
        </w:rPr>
        <w:t>ЗАКЛЮЧЕНИЕ</w:t>
      </w:r>
    </w:p>
    <w:p w14:paraId="023286F2" w14:textId="77777777" w:rsidR="00B36792" w:rsidRDefault="00B36792" w:rsidP="00B36792"/>
    <w:p w14:paraId="480A5400" w14:textId="676FAFCE" w:rsidR="00B36792" w:rsidRPr="00B36792" w:rsidRDefault="00B36792" w:rsidP="00B36792">
      <w:r>
        <w:rPr>
          <w:rFonts w:hint="eastAsia"/>
        </w:rPr>
        <w:t>СПИСОК</w:t>
      </w:r>
      <w:r>
        <w:t xml:space="preserve"> </w:t>
      </w:r>
      <w:r>
        <w:rPr>
          <w:rFonts w:hint="eastAsia"/>
        </w:rPr>
        <w:t>ЛИТЕРАТУРЫ</w:t>
      </w:r>
    </w:p>
    <w:sectPr w:rsidR="00B36792" w:rsidRPr="00B36792" w:rsidSect="006E41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A5DA" w14:textId="77777777" w:rsidR="006E41BA" w:rsidRDefault="006E41BA">
      <w:pPr>
        <w:spacing w:after="0" w:line="240" w:lineRule="auto"/>
      </w:pPr>
      <w:r>
        <w:separator/>
      </w:r>
    </w:p>
  </w:endnote>
  <w:endnote w:type="continuationSeparator" w:id="0">
    <w:p w14:paraId="56779610" w14:textId="77777777" w:rsidR="006E41BA" w:rsidRDefault="006E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4951" w14:textId="77777777" w:rsidR="006E41BA" w:rsidRDefault="006E41BA"/>
    <w:p w14:paraId="2881B182" w14:textId="77777777" w:rsidR="006E41BA" w:rsidRDefault="006E41BA"/>
    <w:p w14:paraId="12839AE0" w14:textId="77777777" w:rsidR="006E41BA" w:rsidRDefault="006E41BA"/>
    <w:p w14:paraId="5DD94443" w14:textId="77777777" w:rsidR="006E41BA" w:rsidRDefault="006E41BA"/>
    <w:p w14:paraId="731CA3B7" w14:textId="77777777" w:rsidR="006E41BA" w:rsidRDefault="006E41BA"/>
    <w:p w14:paraId="2CC19A78" w14:textId="77777777" w:rsidR="006E41BA" w:rsidRDefault="006E41BA"/>
    <w:p w14:paraId="1A4FB228" w14:textId="77777777" w:rsidR="006E41BA" w:rsidRDefault="006E41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6B2D8E" wp14:editId="74BF87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CC600" w14:textId="77777777" w:rsidR="006E41BA" w:rsidRDefault="006E41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B2D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0CC600" w14:textId="77777777" w:rsidR="006E41BA" w:rsidRDefault="006E41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7263B9" w14:textId="77777777" w:rsidR="006E41BA" w:rsidRDefault="006E41BA"/>
    <w:p w14:paraId="05689D15" w14:textId="77777777" w:rsidR="006E41BA" w:rsidRDefault="006E41BA"/>
    <w:p w14:paraId="195EDF43" w14:textId="77777777" w:rsidR="006E41BA" w:rsidRDefault="006E41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AB638A" wp14:editId="3416A3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7441D" w14:textId="77777777" w:rsidR="006E41BA" w:rsidRDefault="006E41BA"/>
                          <w:p w14:paraId="2A6CCBB4" w14:textId="77777777" w:rsidR="006E41BA" w:rsidRDefault="006E41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AB63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27441D" w14:textId="77777777" w:rsidR="006E41BA" w:rsidRDefault="006E41BA"/>
                    <w:p w14:paraId="2A6CCBB4" w14:textId="77777777" w:rsidR="006E41BA" w:rsidRDefault="006E41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A7BC65" w14:textId="77777777" w:rsidR="006E41BA" w:rsidRDefault="006E41BA"/>
    <w:p w14:paraId="28F34B3B" w14:textId="77777777" w:rsidR="006E41BA" w:rsidRDefault="006E41BA">
      <w:pPr>
        <w:rPr>
          <w:sz w:val="2"/>
          <w:szCs w:val="2"/>
        </w:rPr>
      </w:pPr>
    </w:p>
    <w:p w14:paraId="1899D66D" w14:textId="77777777" w:rsidR="006E41BA" w:rsidRDefault="006E41BA"/>
    <w:p w14:paraId="60C3CBB8" w14:textId="77777777" w:rsidR="006E41BA" w:rsidRDefault="006E41BA">
      <w:pPr>
        <w:spacing w:after="0" w:line="240" w:lineRule="auto"/>
      </w:pPr>
    </w:p>
  </w:footnote>
  <w:footnote w:type="continuationSeparator" w:id="0">
    <w:p w14:paraId="6D262654" w14:textId="77777777" w:rsidR="006E41BA" w:rsidRDefault="006E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BA"/>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36555</TotalTime>
  <Pages>2</Pages>
  <Words>138</Words>
  <Characters>791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4942</cp:revision>
  <cp:lastPrinted>2009-02-06T05:36:00Z</cp:lastPrinted>
  <dcterms:created xsi:type="dcterms:W3CDTF">2024-01-07T13:43:00Z</dcterms:created>
  <dcterms:modified xsi:type="dcterms:W3CDTF">2024-03-06T17:05:00Z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