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A695" w14:textId="26A59DD1" w:rsidR="00294DD4" w:rsidRDefault="00A93D89" w:rsidP="00A93D89">
      <w:r w:rsidRPr="00A93D89">
        <w:rPr>
          <w:rFonts w:hint="eastAsia"/>
        </w:rPr>
        <w:t>Матвеева</w:t>
      </w:r>
      <w:r w:rsidRPr="00A93D89">
        <w:t xml:space="preserve"> </w:t>
      </w:r>
      <w:r w:rsidRPr="00A93D89">
        <w:rPr>
          <w:rFonts w:hint="eastAsia"/>
        </w:rPr>
        <w:t>Ирина</w:t>
      </w:r>
      <w:r w:rsidRPr="00A93D89">
        <w:t xml:space="preserve"> </w:t>
      </w:r>
      <w:r w:rsidRPr="00A93D89">
        <w:rPr>
          <w:rFonts w:hint="eastAsia"/>
        </w:rPr>
        <w:t>Георгиевна</w:t>
      </w:r>
      <w:r>
        <w:t xml:space="preserve"> </w:t>
      </w:r>
      <w:r w:rsidRPr="00A93D89">
        <w:rPr>
          <w:rFonts w:hint="eastAsia"/>
        </w:rPr>
        <w:t>Экономическое</w:t>
      </w:r>
      <w:r w:rsidRPr="00A93D89">
        <w:t xml:space="preserve"> </w:t>
      </w:r>
      <w:r w:rsidRPr="00A93D89">
        <w:rPr>
          <w:rFonts w:hint="eastAsia"/>
        </w:rPr>
        <w:t>обоснование</w:t>
      </w:r>
      <w:r w:rsidRPr="00A93D89">
        <w:t xml:space="preserve"> </w:t>
      </w:r>
      <w:r w:rsidRPr="00A93D89">
        <w:rPr>
          <w:rFonts w:hint="eastAsia"/>
        </w:rPr>
        <w:t>программ</w:t>
      </w:r>
      <w:r w:rsidRPr="00A93D89">
        <w:t xml:space="preserve"> </w:t>
      </w:r>
      <w:r w:rsidRPr="00A93D89">
        <w:rPr>
          <w:rFonts w:hint="eastAsia"/>
        </w:rPr>
        <w:t>совершенствования</w:t>
      </w:r>
      <w:r w:rsidRPr="00A93D89">
        <w:t xml:space="preserve"> </w:t>
      </w:r>
      <w:r w:rsidRPr="00A93D89">
        <w:rPr>
          <w:rFonts w:hint="eastAsia"/>
        </w:rPr>
        <w:t>бизнес</w:t>
      </w:r>
      <w:r w:rsidRPr="00A93D89">
        <w:t>-</w:t>
      </w:r>
      <w:r w:rsidRPr="00A93D89">
        <w:rPr>
          <w:rFonts w:hint="eastAsia"/>
        </w:rPr>
        <w:t>процессов</w:t>
      </w:r>
      <w:r w:rsidRPr="00A93D89">
        <w:t xml:space="preserve"> </w:t>
      </w:r>
      <w:r w:rsidRPr="00A93D89">
        <w:rPr>
          <w:rFonts w:hint="eastAsia"/>
        </w:rPr>
        <w:t>на</w:t>
      </w:r>
      <w:r w:rsidRPr="00A93D89">
        <w:t xml:space="preserve"> </w:t>
      </w:r>
      <w:r w:rsidRPr="00A93D89">
        <w:rPr>
          <w:rFonts w:hint="eastAsia"/>
        </w:rPr>
        <w:t>железнодорожном</w:t>
      </w:r>
      <w:r w:rsidRPr="00A93D89">
        <w:t xml:space="preserve"> </w:t>
      </w:r>
      <w:r w:rsidRPr="00A93D89">
        <w:rPr>
          <w:rFonts w:hint="eastAsia"/>
        </w:rPr>
        <w:t>транспорте</w:t>
      </w:r>
    </w:p>
    <w:p w14:paraId="19B2D70E" w14:textId="77777777" w:rsidR="00A93D89" w:rsidRDefault="00A93D89" w:rsidP="00A93D89">
      <w:r>
        <w:rPr>
          <w:rFonts w:hint="eastAsia"/>
        </w:rPr>
        <w:t>ОГЛАВЛЕНИЕ</w:t>
      </w:r>
      <w:r>
        <w:t xml:space="preserve"> </w:t>
      </w:r>
      <w:r>
        <w:rPr>
          <w:rFonts w:hint="eastAsia"/>
        </w:rPr>
        <w:t>ДИССЕРТАЦИИ</w:t>
      </w:r>
    </w:p>
    <w:p w14:paraId="7CF103F5" w14:textId="77777777" w:rsidR="00A93D89" w:rsidRDefault="00A93D89" w:rsidP="00A93D89">
      <w:r>
        <w:rPr>
          <w:rFonts w:hint="eastAsia"/>
        </w:rPr>
        <w:t>кандидат</w:t>
      </w:r>
      <w:r>
        <w:t xml:space="preserve"> </w:t>
      </w:r>
      <w:r>
        <w:rPr>
          <w:rFonts w:hint="eastAsia"/>
        </w:rPr>
        <w:t>наук</w:t>
      </w:r>
      <w:r>
        <w:t xml:space="preserve"> </w:t>
      </w:r>
      <w:r>
        <w:rPr>
          <w:rFonts w:hint="eastAsia"/>
        </w:rPr>
        <w:t>Матвеева</w:t>
      </w:r>
      <w:r>
        <w:t xml:space="preserve"> </w:t>
      </w:r>
      <w:r>
        <w:rPr>
          <w:rFonts w:hint="eastAsia"/>
        </w:rPr>
        <w:t>Ирина</w:t>
      </w:r>
      <w:r>
        <w:t xml:space="preserve"> </w:t>
      </w:r>
      <w:r>
        <w:rPr>
          <w:rFonts w:hint="eastAsia"/>
        </w:rPr>
        <w:t>Георгиевна</w:t>
      </w:r>
    </w:p>
    <w:p w14:paraId="4531BFF8" w14:textId="77777777" w:rsidR="00A93D89" w:rsidRDefault="00A93D89" w:rsidP="00A93D89">
      <w:r>
        <w:rPr>
          <w:rFonts w:hint="eastAsia"/>
        </w:rPr>
        <w:t>Введение</w:t>
      </w:r>
    </w:p>
    <w:p w14:paraId="209E7193" w14:textId="77777777" w:rsidR="00A93D89" w:rsidRDefault="00A93D89" w:rsidP="00A93D89"/>
    <w:p w14:paraId="7977DE21" w14:textId="77777777" w:rsidR="00A93D89" w:rsidRDefault="00A93D89" w:rsidP="00A93D89">
      <w:r>
        <w:rPr>
          <w:rFonts w:hint="eastAsia"/>
        </w:rPr>
        <w:t>ГЛАВА</w:t>
      </w:r>
      <w:r>
        <w:t xml:space="preserve"> 1. </w:t>
      </w:r>
      <w:r>
        <w:rPr>
          <w:rFonts w:hint="eastAsia"/>
        </w:rPr>
        <w:t>МЕТОДОЛОГИЧЕСКИЕ</w:t>
      </w:r>
      <w:r>
        <w:t xml:space="preserve"> </w:t>
      </w:r>
      <w:r>
        <w:rPr>
          <w:rFonts w:hint="eastAsia"/>
        </w:rPr>
        <w:t>ОСНОВЫ</w:t>
      </w:r>
      <w:r>
        <w:t xml:space="preserve"> </w:t>
      </w:r>
      <w:r>
        <w:rPr>
          <w:rFonts w:hint="eastAsia"/>
        </w:rPr>
        <w:t>УПРАВЛЕНИЯ</w:t>
      </w:r>
      <w:r>
        <w:t xml:space="preserve"> </w:t>
      </w:r>
      <w:r>
        <w:rPr>
          <w:rFonts w:hint="eastAsia"/>
        </w:rPr>
        <w:t>СОВЕРШЕНСТВОВАНИЕМ</w:t>
      </w:r>
      <w:r>
        <w:t xml:space="preserve"> </w:t>
      </w:r>
      <w:r>
        <w:rPr>
          <w:rFonts w:hint="eastAsia"/>
        </w:rPr>
        <w:t>БИЗНЕС</w:t>
      </w:r>
      <w:r>
        <w:t>-</w:t>
      </w:r>
      <w:r>
        <w:rPr>
          <w:rFonts w:hint="eastAsia"/>
        </w:rPr>
        <w:t>ПРОЦЕССОВ</w:t>
      </w:r>
      <w:r>
        <w:t xml:space="preserve"> </w:t>
      </w:r>
      <w:r>
        <w:rPr>
          <w:rFonts w:hint="eastAsia"/>
        </w:rPr>
        <w:t>ТРАНСПОРТНОЙ</w:t>
      </w:r>
      <w:r>
        <w:t xml:space="preserve"> </w:t>
      </w:r>
      <w:r>
        <w:rPr>
          <w:rFonts w:hint="eastAsia"/>
        </w:rPr>
        <w:t>КОМПАНИИ</w:t>
      </w:r>
      <w:r>
        <w:t xml:space="preserve"> </w:t>
      </w:r>
      <w:r>
        <w:rPr>
          <w:rFonts w:hint="eastAsia"/>
        </w:rPr>
        <w:t>НА</w:t>
      </w:r>
      <w:r>
        <w:t xml:space="preserve"> </w:t>
      </w:r>
      <w:r>
        <w:rPr>
          <w:rFonts w:hint="eastAsia"/>
        </w:rPr>
        <w:t>ОСНОВЕ</w:t>
      </w:r>
      <w:r>
        <w:t xml:space="preserve"> </w:t>
      </w:r>
      <w:r>
        <w:rPr>
          <w:rFonts w:hint="eastAsia"/>
        </w:rPr>
        <w:t>КОНЦЕПЦИИ</w:t>
      </w:r>
      <w:r>
        <w:t xml:space="preserve"> </w:t>
      </w:r>
      <w:r>
        <w:rPr>
          <w:rFonts w:hint="eastAsia"/>
        </w:rPr>
        <w:t>БЕРЕЖЛИВОГО</w:t>
      </w:r>
      <w:r>
        <w:t xml:space="preserve"> </w:t>
      </w:r>
      <w:r>
        <w:rPr>
          <w:rFonts w:hint="eastAsia"/>
        </w:rPr>
        <w:t>ПРОИЗВОДСТВА</w:t>
      </w:r>
    </w:p>
    <w:p w14:paraId="06918E01" w14:textId="77777777" w:rsidR="00A93D89" w:rsidRDefault="00A93D89" w:rsidP="00A93D89"/>
    <w:p w14:paraId="19017323" w14:textId="77777777" w:rsidR="00A93D89" w:rsidRDefault="00A93D89" w:rsidP="00A93D89">
      <w:r>
        <w:t xml:space="preserve">1.1. </w:t>
      </w:r>
      <w:r>
        <w:rPr>
          <w:rFonts w:hint="eastAsia"/>
        </w:rPr>
        <w:t>Содержание</w:t>
      </w:r>
      <w:r>
        <w:t xml:space="preserve"> </w:t>
      </w:r>
      <w:r>
        <w:rPr>
          <w:rFonts w:hint="eastAsia"/>
        </w:rPr>
        <w:t>концепции</w:t>
      </w:r>
      <w:r>
        <w:t xml:space="preserve"> </w:t>
      </w:r>
      <w:r>
        <w:rPr>
          <w:rFonts w:hint="eastAsia"/>
        </w:rPr>
        <w:t>бережливого</w:t>
      </w:r>
      <w:r>
        <w:t xml:space="preserve"> </w:t>
      </w:r>
      <w:r>
        <w:rPr>
          <w:rFonts w:hint="eastAsia"/>
        </w:rPr>
        <w:t>производства</w:t>
      </w:r>
      <w:r>
        <w:t xml:space="preserve"> </w:t>
      </w:r>
      <w:r>
        <w:rPr>
          <w:rFonts w:hint="eastAsia"/>
        </w:rPr>
        <w:t>и</w:t>
      </w:r>
      <w:r>
        <w:t xml:space="preserve"> </w:t>
      </w:r>
      <w:r>
        <w:rPr>
          <w:rFonts w:hint="eastAsia"/>
        </w:rPr>
        <w:t>ее</w:t>
      </w:r>
      <w:r>
        <w:t xml:space="preserve"> </w:t>
      </w:r>
      <w:r>
        <w:rPr>
          <w:rFonts w:hint="eastAsia"/>
        </w:rPr>
        <w:t>значение</w:t>
      </w:r>
      <w:r>
        <w:t xml:space="preserve">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деятельности</w:t>
      </w:r>
      <w:r>
        <w:t xml:space="preserve"> </w:t>
      </w:r>
      <w:r>
        <w:rPr>
          <w:rFonts w:hint="eastAsia"/>
        </w:rPr>
        <w:t>организации</w:t>
      </w:r>
    </w:p>
    <w:p w14:paraId="67AAD716" w14:textId="77777777" w:rsidR="00A93D89" w:rsidRDefault="00A93D89" w:rsidP="00A93D89"/>
    <w:p w14:paraId="200A4AE0" w14:textId="77777777" w:rsidR="00A93D89" w:rsidRDefault="00A93D89" w:rsidP="00A93D89">
      <w:r>
        <w:t xml:space="preserve">1.2. </w:t>
      </w:r>
      <w:r>
        <w:rPr>
          <w:rFonts w:hint="eastAsia"/>
        </w:rPr>
        <w:t>Практика</w:t>
      </w:r>
      <w:r>
        <w:t xml:space="preserve"> </w:t>
      </w:r>
      <w:r>
        <w:rPr>
          <w:rFonts w:hint="eastAsia"/>
        </w:rPr>
        <w:t>применения</w:t>
      </w:r>
      <w:r>
        <w:t xml:space="preserve"> </w:t>
      </w:r>
      <w:r>
        <w:rPr>
          <w:rFonts w:hint="eastAsia"/>
        </w:rPr>
        <w:t>инструментов</w:t>
      </w:r>
      <w:r>
        <w:t xml:space="preserve"> </w:t>
      </w:r>
      <w:r>
        <w:rPr>
          <w:rFonts w:hint="eastAsia"/>
        </w:rPr>
        <w:t>бережливого</w:t>
      </w:r>
      <w:r>
        <w:t xml:space="preserve"> </w:t>
      </w:r>
      <w:r>
        <w:rPr>
          <w:rFonts w:hint="eastAsia"/>
        </w:rPr>
        <w:t>производства</w:t>
      </w:r>
      <w:r>
        <w:t xml:space="preserve"> </w:t>
      </w:r>
      <w:r>
        <w:rPr>
          <w:rFonts w:hint="eastAsia"/>
        </w:rPr>
        <w:t>в</w:t>
      </w:r>
      <w:r>
        <w:t xml:space="preserve"> </w:t>
      </w:r>
      <w:r>
        <w:rPr>
          <w:rFonts w:hint="eastAsia"/>
        </w:rPr>
        <w:t>Российских</w:t>
      </w:r>
      <w:r>
        <w:t xml:space="preserve"> </w:t>
      </w:r>
      <w:r>
        <w:rPr>
          <w:rFonts w:hint="eastAsia"/>
        </w:rPr>
        <w:t>промышленных</w:t>
      </w:r>
      <w:r>
        <w:t xml:space="preserve"> </w:t>
      </w:r>
      <w:r>
        <w:rPr>
          <w:rFonts w:hint="eastAsia"/>
        </w:rPr>
        <w:t>компаниях</w:t>
      </w:r>
      <w:r>
        <w:t xml:space="preserve"> </w:t>
      </w:r>
      <w:r>
        <w:rPr>
          <w:rFonts w:hint="eastAsia"/>
        </w:rPr>
        <w:t>и</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45E72BB9" w14:textId="77777777" w:rsidR="00A93D89" w:rsidRDefault="00A93D89" w:rsidP="00A93D89"/>
    <w:p w14:paraId="50852276" w14:textId="77777777" w:rsidR="00A93D89" w:rsidRDefault="00A93D89" w:rsidP="00A93D89">
      <w:r>
        <w:t xml:space="preserve">1.3. </w:t>
      </w:r>
      <w:r>
        <w:rPr>
          <w:rFonts w:hint="eastAsia"/>
        </w:rPr>
        <w:t>Формирование</w:t>
      </w:r>
      <w:r>
        <w:t xml:space="preserve"> </w:t>
      </w:r>
      <w:r>
        <w:rPr>
          <w:rFonts w:hint="eastAsia"/>
        </w:rPr>
        <w:t>концептуальной</w:t>
      </w:r>
      <w:r>
        <w:t xml:space="preserve"> </w:t>
      </w:r>
      <w:r>
        <w:rPr>
          <w:rFonts w:hint="eastAsia"/>
        </w:rPr>
        <w:t>модели</w:t>
      </w:r>
      <w:r>
        <w:t xml:space="preserve"> </w:t>
      </w:r>
      <w:r>
        <w:rPr>
          <w:rFonts w:hint="eastAsia"/>
        </w:rPr>
        <w:t>выявления</w:t>
      </w:r>
      <w:r>
        <w:t xml:space="preserve"> </w:t>
      </w:r>
      <w:r>
        <w:rPr>
          <w:rFonts w:hint="eastAsia"/>
        </w:rPr>
        <w:t>и</w:t>
      </w:r>
      <w:r>
        <w:t xml:space="preserve"> </w:t>
      </w:r>
      <w:r>
        <w:rPr>
          <w:rFonts w:hint="eastAsia"/>
        </w:rPr>
        <w:t>сокращения</w:t>
      </w:r>
      <w:r>
        <w:t xml:space="preserve"> </w:t>
      </w:r>
      <w:r>
        <w:rPr>
          <w:rFonts w:hint="eastAsia"/>
        </w:rPr>
        <w:t>потерь</w:t>
      </w:r>
      <w:r>
        <w:t xml:space="preserve"> </w:t>
      </w:r>
      <w:r>
        <w:rPr>
          <w:rFonts w:hint="eastAsia"/>
        </w:rPr>
        <w:t>в</w:t>
      </w:r>
      <w:r>
        <w:t xml:space="preserve"> </w:t>
      </w:r>
      <w:r>
        <w:rPr>
          <w:rFonts w:hint="eastAsia"/>
        </w:rPr>
        <w:t>процессах</w:t>
      </w:r>
      <w:r>
        <w:t xml:space="preserve"> </w:t>
      </w:r>
      <w:r>
        <w:rPr>
          <w:rFonts w:hint="eastAsia"/>
        </w:rPr>
        <w:t>транспортной</w:t>
      </w:r>
      <w:r>
        <w:t xml:space="preserve"> </w:t>
      </w:r>
      <w:r>
        <w:rPr>
          <w:rFonts w:hint="eastAsia"/>
        </w:rPr>
        <w:t>компании</w:t>
      </w:r>
      <w:r>
        <w:t xml:space="preserve"> </w:t>
      </w:r>
      <w:r>
        <w:rPr>
          <w:rFonts w:hint="eastAsia"/>
        </w:rPr>
        <w:t>с</w:t>
      </w:r>
      <w:r>
        <w:t xml:space="preserve"> </w:t>
      </w:r>
      <w:r>
        <w:rPr>
          <w:rFonts w:hint="eastAsia"/>
        </w:rPr>
        <w:t>использованием</w:t>
      </w:r>
      <w:r>
        <w:t xml:space="preserve"> </w:t>
      </w:r>
      <w:r>
        <w:rPr>
          <w:rFonts w:hint="eastAsia"/>
        </w:rPr>
        <w:t>инструментов</w:t>
      </w:r>
      <w:r>
        <w:t xml:space="preserve"> </w:t>
      </w:r>
      <w:r>
        <w:rPr>
          <w:rFonts w:hint="eastAsia"/>
        </w:rPr>
        <w:t>бережливого</w:t>
      </w:r>
      <w:r>
        <w:t xml:space="preserve"> </w:t>
      </w:r>
      <w:r>
        <w:rPr>
          <w:rFonts w:hint="eastAsia"/>
        </w:rPr>
        <w:t>производства</w:t>
      </w:r>
    </w:p>
    <w:p w14:paraId="1E87E2EF" w14:textId="77777777" w:rsidR="00A93D89" w:rsidRDefault="00A93D89" w:rsidP="00A93D89"/>
    <w:p w14:paraId="5E19AB09" w14:textId="77777777" w:rsidR="00A93D89" w:rsidRDefault="00A93D89" w:rsidP="00A93D89">
      <w:r>
        <w:t xml:space="preserve">1.4.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9C36BA9" w14:textId="77777777" w:rsidR="00A93D89" w:rsidRDefault="00A93D89" w:rsidP="00A93D89"/>
    <w:p w14:paraId="790601BE" w14:textId="77777777" w:rsidR="00A93D89" w:rsidRDefault="00A93D89" w:rsidP="00A93D89">
      <w:r>
        <w:rPr>
          <w:rFonts w:hint="eastAsia"/>
        </w:rPr>
        <w:t>ГЛАВА</w:t>
      </w:r>
      <w:r>
        <w:t xml:space="preserve"> 2 </w:t>
      </w:r>
      <w:r>
        <w:rPr>
          <w:rFonts w:hint="eastAsia"/>
        </w:rPr>
        <w:t>ИННОВАЦИОННЫЕ</w:t>
      </w:r>
      <w:r>
        <w:t xml:space="preserve"> </w:t>
      </w:r>
      <w:r>
        <w:rPr>
          <w:rFonts w:hint="eastAsia"/>
        </w:rPr>
        <w:t>ИНСТРУМЕНТЫ</w:t>
      </w:r>
      <w:r>
        <w:t xml:space="preserve"> </w:t>
      </w:r>
      <w:r>
        <w:rPr>
          <w:rFonts w:hint="eastAsia"/>
        </w:rPr>
        <w:t>ОПТИМИЗАЦИИ</w:t>
      </w:r>
      <w:r>
        <w:t xml:space="preserve"> </w:t>
      </w:r>
      <w:r>
        <w:rPr>
          <w:rFonts w:hint="eastAsia"/>
        </w:rPr>
        <w:t>БИЗНЕС</w:t>
      </w:r>
      <w:r>
        <w:t>-</w:t>
      </w:r>
      <w:r>
        <w:rPr>
          <w:rFonts w:hint="eastAsia"/>
        </w:rPr>
        <w:t>ПРОЦЕССОВ</w:t>
      </w:r>
      <w:r>
        <w:t xml:space="preserve"> </w:t>
      </w:r>
      <w:r>
        <w:rPr>
          <w:rFonts w:hint="eastAsia"/>
        </w:rPr>
        <w:t>ТРАНСПОРТНОЙ</w:t>
      </w:r>
      <w:r>
        <w:t xml:space="preserve"> </w:t>
      </w:r>
      <w:r>
        <w:rPr>
          <w:rFonts w:hint="eastAsia"/>
        </w:rPr>
        <w:t>КОМПАНИИ</w:t>
      </w:r>
    </w:p>
    <w:p w14:paraId="767DBD92" w14:textId="77777777" w:rsidR="00A93D89" w:rsidRDefault="00A93D89" w:rsidP="00A93D89"/>
    <w:p w14:paraId="50DE8B71" w14:textId="77777777" w:rsidR="00A93D89" w:rsidRDefault="00A93D89" w:rsidP="00A93D89">
      <w:r>
        <w:t xml:space="preserve">2.1. </w:t>
      </w:r>
      <w:r>
        <w:rPr>
          <w:rFonts w:hint="eastAsia"/>
        </w:rPr>
        <w:t>Разработка</w:t>
      </w:r>
      <w:r>
        <w:t xml:space="preserve"> </w:t>
      </w:r>
      <w:r>
        <w:rPr>
          <w:rFonts w:hint="eastAsia"/>
        </w:rPr>
        <w:t>методики</w:t>
      </w:r>
      <w:r>
        <w:t xml:space="preserve"> </w:t>
      </w:r>
      <w:r>
        <w:rPr>
          <w:rFonts w:hint="eastAsia"/>
        </w:rPr>
        <w:t>картирования</w:t>
      </w:r>
      <w:r>
        <w:t xml:space="preserve"> </w:t>
      </w:r>
      <w:r>
        <w:rPr>
          <w:rFonts w:hint="eastAsia"/>
        </w:rPr>
        <w:t>потока</w:t>
      </w:r>
      <w:r>
        <w:t xml:space="preserve"> </w:t>
      </w:r>
      <w:r>
        <w:rPr>
          <w:rFonts w:hint="eastAsia"/>
        </w:rPr>
        <w:t>создания</w:t>
      </w:r>
      <w:r>
        <w:t xml:space="preserve"> </w:t>
      </w:r>
      <w:r>
        <w:rPr>
          <w:rFonts w:hint="eastAsia"/>
        </w:rPr>
        <w:t>ценности</w:t>
      </w:r>
      <w:r>
        <w:t xml:space="preserve"> </w:t>
      </w:r>
      <w:r>
        <w:rPr>
          <w:rFonts w:hint="eastAsia"/>
        </w:rPr>
        <w:t>с</w:t>
      </w:r>
      <w:r>
        <w:t xml:space="preserve"> </w:t>
      </w:r>
      <w:r>
        <w:rPr>
          <w:rFonts w:hint="eastAsia"/>
        </w:rPr>
        <w:t>учетом</w:t>
      </w:r>
      <w:r>
        <w:t xml:space="preserve"> </w:t>
      </w:r>
      <w:r>
        <w:rPr>
          <w:rFonts w:hint="eastAsia"/>
        </w:rPr>
        <w:t>особенностей</w:t>
      </w:r>
      <w:r>
        <w:t xml:space="preserve"> </w:t>
      </w:r>
      <w:r>
        <w:rPr>
          <w:rFonts w:hint="eastAsia"/>
        </w:rPr>
        <w:t>перевозочного</w:t>
      </w:r>
      <w:r>
        <w:t xml:space="preserve"> </w:t>
      </w:r>
      <w:r>
        <w:rPr>
          <w:rFonts w:hint="eastAsia"/>
        </w:rPr>
        <w:t>процесса</w:t>
      </w:r>
      <w:r>
        <w:t xml:space="preserve"> </w:t>
      </w:r>
      <w:r>
        <w:rPr>
          <w:rFonts w:hint="eastAsia"/>
        </w:rPr>
        <w:t>железнодорожного</w:t>
      </w:r>
      <w:r>
        <w:t xml:space="preserve"> </w:t>
      </w:r>
      <w:r>
        <w:rPr>
          <w:rFonts w:hint="eastAsia"/>
        </w:rPr>
        <w:t>транспорта</w:t>
      </w:r>
    </w:p>
    <w:p w14:paraId="04983C34" w14:textId="77777777" w:rsidR="00A93D89" w:rsidRDefault="00A93D89" w:rsidP="00A93D89"/>
    <w:p w14:paraId="5F4A5BAC" w14:textId="77777777" w:rsidR="00A93D89" w:rsidRDefault="00A93D89" w:rsidP="00A93D89">
      <w:r>
        <w:t xml:space="preserve">2.2. </w:t>
      </w:r>
      <w:r>
        <w:rPr>
          <w:rFonts w:hint="eastAsia"/>
        </w:rPr>
        <w:t>Анализ</w:t>
      </w:r>
      <w:r>
        <w:t xml:space="preserve"> </w:t>
      </w:r>
      <w:r>
        <w:rPr>
          <w:rFonts w:hint="eastAsia"/>
        </w:rPr>
        <w:t>потока</w:t>
      </w:r>
      <w:r>
        <w:t xml:space="preserve"> </w:t>
      </w:r>
      <w:r>
        <w:rPr>
          <w:rFonts w:hint="eastAsia"/>
        </w:rPr>
        <w:t>создания</w:t>
      </w:r>
      <w:r>
        <w:t xml:space="preserve"> </w:t>
      </w:r>
      <w:r>
        <w:rPr>
          <w:rFonts w:hint="eastAsia"/>
        </w:rPr>
        <w:t>ценности</w:t>
      </w:r>
      <w:r>
        <w:t xml:space="preserve"> </w:t>
      </w:r>
      <w:r>
        <w:rPr>
          <w:rFonts w:hint="eastAsia"/>
        </w:rPr>
        <w:t>процессов</w:t>
      </w:r>
      <w:r>
        <w:t xml:space="preserve"> </w:t>
      </w:r>
      <w:r>
        <w:rPr>
          <w:rFonts w:hint="eastAsia"/>
        </w:rPr>
        <w:t>перевозки</w:t>
      </w:r>
      <w:r>
        <w:t xml:space="preserve"> </w:t>
      </w:r>
      <w:r>
        <w:rPr>
          <w:rFonts w:hint="eastAsia"/>
        </w:rPr>
        <w:t>и</w:t>
      </w:r>
      <w:r>
        <w:t xml:space="preserve"> </w:t>
      </w:r>
      <w:r>
        <w:rPr>
          <w:rFonts w:hint="eastAsia"/>
        </w:rPr>
        <w:t>транспортно</w:t>
      </w:r>
      <w:r>
        <w:t>-</w:t>
      </w:r>
      <w:r>
        <w:rPr>
          <w:rFonts w:hint="eastAsia"/>
        </w:rPr>
        <w:t>логистических</w:t>
      </w:r>
      <w:r>
        <w:t xml:space="preserve"> </w:t>
      </w:r>
      <w:r>
        <w:rPr>
          <w:rFonts w:hint="eastAsia"/>
        </w:rPr>
        <w:t>услуг</w:t>
      </w:r>
    </w:p>
    <w:p w14:paraId="42ABCBF2" w14:textId="77777777" w:rsidR="00A93D89" w:rsidRDefault="00A93D89" w:rsidP="00A93D89"/>
    <w:p w14:paraId="53BBE36C" w14:textId="77777777" w:rsidR="00A93D89" w:rsidRDefault="00A93D89" w:rsidP="00A93D89">
      <w:r>
        <w:lastRenderedPageBreak/>
        <w:t xml:space="preserve">2.3. </w:t>
      </w:r>
      <w:r>
        <w:rPr>
          <w:rFonts w:hint="eastAsia"/>
        </w:rPr>
        <w:t>Формирование</w:t>
      </w:r>
      <w:r>
        <w:t xml:space="preserve"> </w:t>
      </w:r>
      <w:r>
        <w:rPr>
          <w:rFonts w:hint="eastAsia"/>
        </w:rPr>
        <w:t>номенклатуры</w:t>
      </w:r>
      <w:r>
        <w:t xml:space="preserve"> </w:t>
      </w:r>
      <w:r>
        <w:rPr>
          <w:rFonts w:hint="eastAsia"/>
        </w:rPr>
        <w:t>типовых</w:t>
      </w:r>
      <w:r>
        <w:t xml:space="preserve"> </w:t>
      </w:r>
      <w:r>
        <w:rPr>
          <w:rFonts w:hint="eastAsia"/>
        </w:rPr>
        <w:t>потерь</w:t>
      </w:r>
      <w:r>
        <w:t xml:space="preserve"> </w:t>
      </w:r>
      <w:r>
        <w:rPr>
          <w:rFonts w:hint="eastAsia"/>
        </w:rPr>
        <w:t>как</w:t>
      </w:r>
      <w:r>
        <w:t xml:space="preserve"> </w:t>
      </w:r>
      <w:r>
        <w:rPr>
          <w:rFonts w:hint="eastAsia"/>
        </w:rPr>
        <w:t>инструмента</w:t>
      </w:r>
      <w:r>
        <w:t xml:space="preserve"> </w:t>
      </w:r>
      <w:r>
        <w:rPr>
          <w:rFonts w:hint="eastAsia"/>
        </w:rPr>
        <w:t>бережливого</w:t>
      </w:r>
      <w:r>
        <w:t xml:space="preserve"> </w:t>
      </w:r>
      <w:r>
        <w:rPr>
          <w:rFonts w:hint="eastAsia"/>
        </w:rPr>
        <w:t>производства</w:t>
      </w:r>
      <w:r>
        <w:t xml:space="preserve">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и</w:t>
      </w:r>
      <w:r>
        <w:t xml:space="preserve"> </w:t>
      </w:r>
      <w:r>
        <w:rPr>
          <w:rFonts w:hint="eastAsia"/>
        </w:rPr>
        <w:t>качества</w:t>
      </w:r>
      <w:r>
        <w:t xml:space="preserve"> </w:t>
      </w:r>
      <w:r>
        <w:rPr>
          <w:rFonts w:hint="eastAsia"/>
        </w:rPr>
        <w:t>бизнес</w:t>
      </w:r>
      <w:r>
        <w:t>-</w:t>
      </w:r>
      <w:r>
        <w:rPr>
          <w:rFonts w:hint="eastAsia"/>
        </w:rPr>
        <w:t>процессов</w:t>
      </w:r>
    </w:p>
    <w:p w14:paraId="6A107E46" w14:textId="77777777" w:rsidR="00A93D89" w:rsidRDefault="00A93D89" w:rsidP="00A93D89"/>
    <w:p w14:paraId="15C92DAE" w14:textId="77777777" w:rsidR="00A93D89" w:rsidRDefault="00A93D89" w:rsidP="00A93D89">
      <w:r>
        <w:t xml:space="preserve">2.4. </w:t>
      </w:r>
      <w:r>
        <w:rPr>
          <w:rFonts w:hint="eastAsia"/>
        </w:rPr>
        <w:t>Формализация</w:t>
      </w:r>
      <w:r>
        <w:t xml:space="preserve"> </w:t>
      </w:r>
      <w:r>
        <w:rPr>
          <w:rFonts w:hint="eastAsia"/>
        </w:rPr>
        <w:t>оценки</w:t>
      </w:r>
      <w:r>
        <w:t xml:space="preserve"> </w:t>
      </w:r>
      <w:r>
        <w:rPr>
          <w:rFonts w:hint="eastAsia"/>
        </w:rPr>
        <w:t>качества</w:t>
      </w:r>
      <w:r>
        <w:t xml:space="preserve"> </w:t>
      </w:r>
      <w:r>
        <w:rPr>
          <w:rFonts w:hint="eastAsia"/>
        </w:rPr>
        <w:t>проектов</w:t>
      </w:r>
      <w:r>
        <w:t xml:space="preserve"> </w:t>
      </w:r>
      <w:r>
        <w:rPr>
          <w:rFonts w:hint="eastAsia"/>
        </w:rPr>
        <w:t>бережливого</w:t>
      </w:r>
      <w:r>
        <w:t xml:space="preserve"> </w:t>
      </w:r>
      <w:r>
        <w:rPr>
          <w:rFonts w:hint="eastAsia"/>
        </w:rPr>
        <w:t>производства</w:t>
      </w:r>
      <w:r>
        <w:t xml:space="preserve">, </w:t>
      </w:r>
      <w:r>
        <w:rPr>
          <w:rFonts w:hint="eastAsia"/>
        </w:rPr>
        <w:t>направленных</w:t>
      </w:r>
      <w:r>
        <w:t xml:space="preserve"> </w:t>
      </w:r>
      <w:r>
        <w:rPr>
          <w:rFonts w:hint="eastAsia"/>
        </w:rPr>
        <w:t>на</w:t>
      </w:r>
      <w:r>
        <w:t xml:space="preserve"> </w:t>
      </w:r>
      <w:r>
        <w:rPr>
          <w:rFonts w:hint="eastAsia"/>
        </w:rPr>
        <w:t>устранение</w:t>
      </w:r>
      <w:r>
        <w:t xml:space="preserve"> </w:t>
      </w:r>
      <w:r>
        <w:rPr>
          <w:rFonts w:hint="eastAsia"/>
        </w:rPr>
        <w:t>потерь</w:t>
      </w:r>
      <w:r>
        <w:t xml:space="preserve"> </w:t>
      </w:r>
      <w:r>
        <w:rPr>
          <w:rFonts w:hint="eastAsia"/>
        </w:rPr>
        <w:t>в</w:t>
      </w:r>
      <w:r>
        <w:t xml:space="preserve"> </w:t>
      </w:r>
      <w:r>
        <w:rPr>
          <w:rFonts w:hint="eastAsia"/>
        </w:rPr>
        <w:t>бизнес</w:t>
      </w:r>
      <w:r>
        <w:t>-</w:t>
      </w:r>
      <w:r>
        <w:rPr>
          <w:rFonts w:hint="eastAsia"/>
        </w:rPr>
        <w:t>процессах</w:t>
      </w:r>
      <w:r>
        <w:t xml:space="preserve"> </w:t>
      </w:r>
      <w:r>
        <w:rPr>
          <w:rFonts w:hint="eastAsia"/>
        </w:rPr>
        <w:t>железнодорожного</w:t>
      </w:r>
      <w:r>
        <w:t xml:space="preserve"> </w:t>
      </w:r>
      <w:r>
        <w:rPr>
          <w:rFonts w:hint="eastAsia"/>
        </w:rPr>
        <w:t>транспорта</w:t>
      </w:r>
    </w:p>
    <w:p w14:paraId="61EA356A" w14:textId="77777777" w:rsidR="00A93D89" w:rsidRDefault="00A93D89" w:rsidP="00A93D89"/>
    <w:p w14:paraId="71100F1A" w14:textId="77777777" w:rsidR="00A93D89" w:rsidRDefault="00A93D89" w:rsidP="00A93D89">
      <w:r>
        <w:t xml:space="preserve">2.5.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020525B" w14:textId="77777777" w:rsidR="00A93D89" w:rsidRDefault="00A93D89" w:rsidP="00A93D89"/>
    <w:p w14:paraId="430434EA" w14:textId="77777777" w:rsidR="00A93D89" w:rsidRDefault="00A93D89" w:rsidP="00A93D89">
      <w:r>
        <w:rPr>
          <w:rFonts w:hint="eastAsia"/>
        </w:rPr>
        <w:t>ГЛАВА</w:t>
      </w:r>
      <w:r>
        <w:t xml:space="preserve"> 3. </w:t>
      </w:r>
      <w:r>
        <w:rPr>
          <w:rFonts w:hint="eastAsia"/>
        </w:rPr>
        <w:t>РАЗРАБОТКА</w:t>
      </w:r>
      <w:r>
        <w:t xml:space="preserve"> </w:t>
      </w:r>
      <w:r>
        <w:rPr>
          <w:rFonts w:hint="eastAsia"/>
        </w:rPr>
        <w:t>МЕТОДИКИ</w:t>
      </w:r>
      <w:r>
        <w:t xml:space="preserve"> </w:t>
      </w:r>
      <w:r>
        <w:rPr>
          <w:rFonts w:hint="eastAsia"/>
        </w:rPr>
        <w:t>ЭКОНОМИЧЕСКОГО</w:t>
      </w:r>
      <w:r>
        <w:t xml:space="preserve"> </w:t>
      </w:r>
      <w:r>
        <w:rPr>
          <w:rFonts w:hint="eastAsia"/>
        </w:rPr>
        <w:t>ОБОСНОВАНИЯ</w:t>
      </w:r>
      <w:r>
        <w:t xml:space="preserve"> </w:t>
      </w:r>
      <w:r>
        <w:rPr>
          <w:rFonts w:hint="eastAsia"/>
        </w:rPr>
        <w:t>ПРОЕКТОВ</w:t>
      </w:r>
      <w:r>
        <w:t xml:space="preserve"> </w:t>
      </w:r>
      <w:r>
        <w:rPr>
          <w:rFonts w:hint="eastAsia"/>
        </w:rPr>
        <w:t>СОВЕРШЕНСТВОВАНИЯ</w:t>
      </w:r>
      <w:r>
        <w:t xml:space="preserve"> </w:t>
      </w:r>
      <w:r>
        <w:rPr>
          <w:rFonts w:hint="eastAsia"/>
        </w:rPr>
        <w:t>БИЗНЕС</w:t>
      </w:r>
      <w:r>
        <w:t>-</w:t>
      </w:r>
      <w:r>
        <w:rPr>
          <w:rFonts w:hint="eastAsia"/>
        </w:rPr>
        <w:t>ПРОЦЕССОВ</w:t>
      </w:r>
      <w:r>
        <w:t xml:space="preserve"> </w:t>
      </w:r>
      <w:r>
        <w:rPr>
          <w:rFonts w:hint="eastAsia"/>
        </w:rPr>
        <w:t>В</w:t>
      </w:r>
      <w:r>
        <w:t xml:space="preserve"> </w:t>
      </w:r>
      <w:r>
        <w:rPr>
          <w:rFonts w:hint="eastAsia"/>
        </w:rPr>
        <w:t>ТРАНСПОРТНОЙ</w:t>
      </w:r>
      <w:r>
        <w:t xml:space="preserve"> </w:t>
      </w:r>
      <w:r>
        <w:rPr>
          <w:rFonts w:hint="eastAsia"/>
        </w:rPr>
        <w:t>КОМПАНИИ</w:t>
      </w:r>
    </w:p>
    <w:p w14:paraId="136ED645" w14:textId="77777777" w:rsidR="00A93D89" w:rsidRDefault="00A93D89" w:rsidP="00A93D89"/>
    <w:p w14:paraId="1E1EBFB4" w14:textId="77777777" w:rsidR="00A93D89" w:rsidRDefault="00A93D89" w:rsidP="00A93D89">
      <w:r>
        <w:t xml:space="preserve">3.1. </w:t>
      </w:r>
      <w:r>
        <w:rPr>
          <w:rFonts w:hint="eastAsia"/>
        </w:rPr>
        <w:t>Методические</w:t>
      </w:r>
      <w:r>
        <w:t xml:space="preserve"> </w:t>
      </w:r>
      <w:r>
        <w:rPr>
          <w:rFonts w:hint="eastAsia"/>
        </w:rPr>
        <w:t>основы</w:t>
      </w:r>
      <w:r>
        <w:t xml:space="preserve"> </w:t>
      </w:r>
      <w:r>
        <w:rPr>
          <w:rFonts w:hint="eastAsia"/>
        </w:rPr>
        <w:t>определения</w:t>
      </w:r>
      <w:r>
        <w:t xml:space="preserve"> </w:t>
      </w:r>
      <w:r>
        <w:rPr>
          <w:rFonts w:hint="eastAsia"/>
        </w:rPr>
        <w:t>экономической</w:t>
      </w:r>
      <w:r>
        <w:t xml:space="preserve"> </w:t>
      </w:r>
      <w:r>
        <w:rPr>
          <w:rFonts w:hint="eastAsia"/>
        </w:rPr>
        <w:t>эффективности</w:t>
      </w:r>
      <w:r>
        <w:t xml:space="preserve"> </w:t>
      </w:r>
      <w:r>
        <w:rPr>
          <w:rFonts w:hint="eastAsia"/>
        </w:rPr>
        <w:t>проектов</w:t>
      </w:r>
      <w:r>
        <w:t xml:space="preserve"> </w:t>
      </w:r>
      <w:r>
        <w:rPr>
          <w:rFonts w:hint="eastAsia"/>
        </w:rPr>
        <w:t>и</w:t>
      </w:r>
      <w:r>
        <w:t xml:space="preserve"> </w:t>
      </w:r>
      <w:r>
        <w:rPr>
          <w:rFonts w:hint="eastAsia"/>
        </w:rPr>
        <w:t>процессов</w:t>
      </w:r>
      <w:r>
        <w:t xml:space="preserve"> </w:t>
      </w:r>
      <w:r>
        <w:rPr>
          <w:rFonts w:hint="eastAsia"/>
        </w:rPr>
        <w:t>железнодорожного</w:t>
      </w:r>
      <w:r>
        <w:t xml:space="preserve"> </w:t>
      </w:r>
      <w:r>
        <w:rPr>
          <w:rFonts w:hint="eastAsia"/>
        </w:rPr>
        <w:t>транспорта</w:t>
      </w:r>
    </w:p>
    <w:p w14:paraId="1CAD1D6E" w14:textId="77777777" w:rsidR="00A93D89" w:rsidRDefault="00A93D89" w:rsidP="00A93D89"/>
    <w:p w14:paraId="384ED1EA" w14:textId="77777777" w:rsidR="00A93D89" w:rsidRDefault="00A93D89" w:rsidP="00A93D89">
      <w:r>
        <w:t xml:space="preserve">3.2.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проектов</w:t>
      </w:r>
      <w:r>
        <w:t xml:space="preserve"> </w:t>
      </w:r>
      <w:r>
        <w:rPr>
          <w:rFonts w:hint="eastAsia"/>
        </w:rPr>
        <w:t>оптимизации</w:t>
      </w:r>
      <w:r>
        <w:t xml:space="preserve"> </w:t>
      </w:r>
      <w:r>
        <w:rPr>
          <w:rFonts w:hint="eastAsia"/>
        </w:rPr>
        <w:t>операционных</w:t>
      </w:r>
      <w:r>
        <w:t xml:space="preserve"> </w:t>
      </w:r>
      <w:r>
        <w:rPr>
          <w:rFonts w:hint="eastAsia"/>
        </w:rPr>
        <w:t>процессов</w:t>
      </w:r>
      <w:r>
        <w:t xml:space="preserve"> </w:t>
      </w:r>
      <w:r>
        <w:rPr>
          <w:rFonts w:hint="eastAsia"/>
        </w:rPr>
        <w:t>исполнительского</w:t>
      </w:r>
      <w:r>
        <w:t xml:space="preserve"> </w:t>
      </w:r>
      <w:r>
        <w:rPr>
          <w:rFonts w:hint="eastAsia"/>
        </w:rPr>
        <w:t>уровня</w:t>
      </w:r>
      <w:r>
        <w:t xml:space="preserve"> </w:t>
      </w:r>
      <w:r>
        <w:rPr>
          <w:rFonts w:hint="eastAsia"/>
        </w:rPr>
        <w:t>методом</w:t>
      </w:r>
      <w:r>
        <w:t xml:space="preserve"> </w:t>
      </w:r>
      <w:r>
        <w:rPr>
          <w:rFonts w:hint="eastAsia"/>
        </w:rPr>
        <w:t>прямого</w:t>
      </w:r>
      <w:r>
        <w:t xml:space="preserve"> </w:t>
      </w:r>
      <w:r>
        <w:rPr>
          <w:rFonts w:hint="eastAsia"/>
        </w:rPr>
        <w:t>счета</w:t>
      </w:r>
    </w:p>
    <w:p w14:paraId="42D7C664" w14:textId="77777777" w:rsidR="00A93D89" w:rsidRDefault="00A93D89" w:rsidP="00A93D89"/>
    <w:p w14:paraId="6AE2AFA2" w14:textId="77777777" w:rsidR="00A93D89" w:rsidRDefault="00A93D89" w:rsidP="00A93D89">
      <w:r>
        <w:t xml:space="preserve">3.2.1. </w:t>
      </w:r>
      <w:r>
        <w:rPr>
          <w:rFonts w:hint="eastAsia"/>
        </w:rPr>
        <w:t>Экономическое</w:t>
      </w:r>
      <w:r>
        <w:t xml:space="preserve"> </w:t>
      </w:r>
      <w:r>
        <w:rPr>
          <w:rFonts w:hint="eastAsia"/>
        </w:rPr>
        <w:t>обоснование</w:t>
      </w:r>
      <w:r>
        <w:t xml:space="preserve"> </w:t>
      </w:r>
      <w:r>
        <w:rPr>
          <w:rFonts w:hint="eastAsia"/>
        </w:rPr>
        <w:t>локальных</w:t>
      </w:r>
      <w:r>
        <w:t xml:space="preserve"> </w:t>
      </w:r>
      <w:r>
        <w:rPr>
          <w:rFonts w:hint="eastAsia"/>
        </w:rPr>
        <w:t>проектов</w:t>
      </w:r>
      <w:r>
        <w:t xml:space="preserve"> </w:t>
      </w:r>
      <w:r>
        <w:rPr>
          <w:rFonts w:hint="eastAsia"/>
        </w:rPr>
        <w:t>бережливого</w:t>
      </w:r>
      <w:r>
        <w:t xml:space="preserve"> </w:t>
      </w:r>
      <w:r>
        <w:rPr>
          <w:rFonts w:hint="eastAsia"/>
        </w:rPr>
        <w:t>производства</w:t>
      </w:r>
      <w:r>
        <w:t xml:space="preserve"> </w:t>
      </w:r>
      <w:r>
        <w:rPr>
          <w:rFonts w:hint="eastAsia"/>
        </w:rPr>
        <w:t>на</w:t>
      </w:r>
      <w:r>
        <w:t xml:space="preserve"> </w:t>
      </w:r>
      <w:r>
        <w:rPr>
          <w:rFonts w:hint="eastAsia"/>
        </w:rPr>
        <w:t>основе</w:t>
      </w:r>
      <w:r>
        <w:t xml:space="preserve"> </w:t>
      </w:r>
      <w:r>
        <w:rPr>
          <w:rFonts w:hint="eastAsia"/>
        </w:rPr>
        <w:t>статей</w:t>
      </w:r>
      <w:r>
        <w:t xml:space="preserve"> </w:t>
      </w:r>
      <w:r>
        <w:rPr>
          <w:rFonts w:hint="eastAsia"/>
        </w:rPr>
        <w:t>управленческого</w:t>
      </w:r>
      <w:r>
        <w:t xml:space="preserve"> </w:t>
      </w:r>
      <w:r>
        <w:rPr>
          <w:rFonts w:hint="eastAsia"/>
        </w:rPr>
        <w:t>учета</w:t>
      </w:r>
    </w:p>
    <w:p w14:paraId="1578DABB" w14:textId="77777777" w:rsidR="00A93D89" w:rsidRDefault="00A93D89" w:rsidP="00A93D89"/>
    <w:p w14:paraId="586BFB98" w14:textId="77777777" w:rsidR="00A93D89" w:rsidRDefault="00A93D89" w:rsidP="00A93D89">
      <w:r>
        <w:t xml:space="preserve">3.2.2. </w:t>
      </w:r>
      <w:r>
        <w:rPr>
          <w:rFonts w:hint="eastAsia"/>
        </w:rPr>
        <w:t>Определение</w:t>
      </w:r>
      <w:r>
        <w:t xml:space="preserve"> </w:t>
      </w:r>
      <w:r>
        <w:rPr>
          <w:rFonts w:hint="eastAsia"/>
        </w:rPr>
        <w:t>косвенной</w:t>
      </w:r>
      <w:r>
        <w:t xml:space="preserve"> </w:t>
      </w:r>
      <w:r>
        <w:rPr>
          <w:rFonts w:hint="eastAsia"/>
        </w:rPr>
        <w:t>экономии</w:t>
      </w:r>
      <w:r>
        <w:t xml:space="preserve"> </w:t>
      </w:r>
      <w:r>
        <w:rPr>
          <w:rFonts w:hint="eastAsia"/>
        </w:rPr>
        <w:t>от</w:t>
      </w:r>
      <w:r>
        <w:t xml:space="preserve"> </w:t>
      </w:r>
      <w:r>
        <w:rPr>
          <w:rFonts w:hint="eastAsia"/>
        </w:rPr>
        <w:t>повышения</w:t>
      </w:r>
      <w:r>
        <w:t xml:space="preserve"> </w:t>
      </w:r>
      <w:r>
        <w:rPr>
          <w:rFonts w:hint="eastAsia"/>
        </w:rPr>
        <w:t>эффективности</w:t>
      </w:r>
      <w:r>
        <w:t xml:space="preserve"> </w:t>
      </w:r>
      <w:r>
        <w:rPr>
          <w:rFonts w:hint="eastAsia"/>
        </w:rPr>
        <w:t>использования</w:t>
      </w:r>
      <w:r>
        <w:t xml:space="preserve"> </w:t>
      </w:r>
      <w:r>
        <w:rPr>
          <w:rFonts w:hint="eastAsia"/>
        </w:rPr>
        <w:t>основных</w:t>
      </w:r>
      <w:r>
        <w:t xml:space="preserve"> </w:t>
      </w:r>
      <w:r>
        <w:rPr>
          <w:rFonts w:hint="eastAsia"/>
        </w:rPr>
        <w:t>средств</w:t>
      </w:r>
      <w:r>
        <w:t xml:space="preserve">, </w:t>
      </w:r>
      <w:r>
        <w:rPr>
          <w:rFonts w:hint="eastAsia"/>
        </w:rPr>
        <w:t>используемых</w:t>
      </w:r>
      <w:r>
        <w:t xml:space="preserve"> </w:t>
      </w:r>
      <w:r>
        <w:rPr>
          <w:rFonts w:hint="eastAsia"/>
        </w:rPr>
        <w:t>в</w:t>
      </w:r>
      <w:r>
        <w:t xml:space="preserve"> </w:t>
      </w:r>
      <w:r>
        <w:rPr>
          <w:rFonts w:hint="eastAsia"/>
        </w:rPr>
        <w:t>бизнес</w:t>
      </w:r>
      <w:r>
        <w:t>-</w:t>
      </w:r>
      <w:r>
        <w:rPr>
          <w:rFonts w:hint="eastAsia"/>
        </w:rPr>
        <w:t>процессах</w:t>
      </w:r>
    </w:p>
    <w:p w14:paraId="419FD0E2" w14:textId="77777777" w:rsidR="00A93D89" w:rsidRDefault="00A93D89" w:rsidP="00A93D89"/>
    <w:p w14:paraId="2B1D3FB3" w14:textId="77777777" w:rsidR="00A93D89" w:rsidRDefault="00A93D89" w:rsidP="00A93D89">
      <w:r>
        <w:t xml:space="preserve">3.2.3. </w:t>
      </w:r>
      <w:r>
        <w:rPr>
          <w:rFonts w:hint="eastAsia"/>
        </w:rPr>
        <w:t>Экономическая</w:t>
      </w:r>
      <w:r>
        <w:t xml:space="preserve"> </w:t>
      </w:r>
      <w:r>
        <w:rPr>
          <w:rFonts w:hint="eastAsia"/>
        </w:rPr>
        <w:t>оценка</w:t>
      </w:r>
      <w:r>
        <w:t xml:space="preserve"> </w:t>
      </w:r>
      <w:r>
        <w:rPr>
          <w:rFonts w:hint="eastAsia"/>
        </w:rPr>
        <w:t>эффективности</w:t>
      </w:r>
      <w:r>
        <w:t xml:space="preserve"> </w:t>
      </w:r>
      <w:r>
        <w:rPr>
          <w:rFonts w:hint="eastAsia"/>
        </w:rPr>
        <w:t>устранения</w:t>
      </w:r>
      <w:r>
        <w:t xml:space="preserve"> </w:t>
      </w:r>
      <w:r>
        <w:rPr>
          <w:rFonts w:hint="eastAsia"/>
        </w:rPr>
        <w:t>потерь</w:t>
      </w:r>
      <w:r>
        <w:t xml:space="preserve"> </w:t>
      </w:r>
      <w:r>
        <w:rPr>
          <w:rFonts w:hint="eastAsia"/>
        </w:rPr>
        <w:t>за</w:t>
      </w:r>
      <w:r>
        <w:t xml:space="preserve"> </w:t>
      </w:r>
      <w:r>
        <w:rPr>
          <w:rFonts w:hint="eastAsia"/>
        </w:rPr>
        <w:t>счет</w:t>
      </w:r>
      <w:r>
        <w:t xml:space="preserve"> </w:t>
      </w:r>
      <w:r>
        <w:rPr>
          <w:rFonts w:hint="eastAsia"/>
        </w:rPr>
        <w:t>экономии</w:t>
      </w:r>
      <w:r>
        <w:t xml:space="preserve"> </w:t>
      </w:r>
      <w:r>
        <w:rPr>
          <w:rFonts w:hint="eastAsia"/>
        </w:rPr>
        <w:t>накладных</w:t>
      </w:r>
      <w:r>
        <w:t xml:space="preserve"> </w:t>
      </w:r>
      <w:r>
        <w:rPr>
          <w:rFonts w:hint="eastAsia"/>
        </w:rPr>
        <w:t>расходов</w:t>
      </w:r>
      <w:r>
        <w:t xml:space="preserve"> </w:t>
      </w:r>
      <w:r>
        <w:rPr>
          <w:rFonts w:hint="eastAsia"/>
        </w:rPr>
        <w:t>бизнес</w:t>
      </w:r>
      <w:r>
        <w:t>-</w:t>
      </w:r>
      <w:r>
        <w:rPr>
          <w:rFonts w:hint="eastAsia"/>
        </w:rPr>
        <w:t>единицы</w:t>
      </w:r>
      <w:r>
        <w:t xml:space="preserve"> </w:t>
      </w:r>
      <w:r>
        <w:rPr>
          <w:rFonts w:hint="eastAsia"/>
        </w:rPr>
        <w:t>транспортного</w:t>
      </w:r>
      <w:r>
        <w:t xml:space="preserve"> </w:t>
      </w:r>
      <w:r>
        <w:rPr>
          <w:rFonts w:hint="eastAsia"/>
        </w:rPr>
        <w:t>холдинга</w:t>
      </w:r>
    </w:p>
    <w:p w14:paraId="1C218873" w14:textId="77777777" w:rsidR="00A93D89" w:rsidRDefault="00A93D89" w:rsidP="00A93D89"/>
    <w:p w14:paraId="4D7C761F" w14:textId="77777777" w:rsidR="00A93D89" w:rsidRDefault="00A93D89" w:rsidP="00A93D89">
      <w:r>
        <w:t xml:space="preserve">3.3.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внедрения</w:t>
      </w:r>
      <w:r>
        <w:t xml:space="preserve"> </w:t>
      </w:r>
      <w:r>
        <w:rPr>
          <w:rFonts w:hint="eastAsia"/>
        </w:rPr>
        <w:t>межфункциональных</w:t>
      </w:r>
      <w:r>
        <w:t xml:space="preserve"> </w:t>
      </w:r>
      <w:r>
        <w:rPr>
          <w:rFonts w:hint="eastAsia"/>
        </w:rPr>
        <w:t>проектов</w:t>
      </w:r>
      <w:r>
        <w:t xml:space="preserve"> </w:t>
      </w:r>
      <w:r>
        <w:rPr>
          <w:rFonts w:hint="eastAsia"/>
        </w:rPr>
        <w:t>бережливого</w:t>
      </w:r>
      <w:r>
        <w:t xml:space="preserve"> </w:t>
      </w:r>
      <w:r>
        <w:rPr>
          <w:rFonts w:hint="eastAsia"/>
        </w:rPr>
        <w:t>производства</w:t>
      </w:r>
      <w:r>
        <w:t xml:space="preserve"> </w:t>
      </w:r>
      <w:r>
        <w:rPr>
          <w:rFonts w:hint="eastAsia"/>
        </w:rPr>
        <w:t>с</w:t>
      </w:r>
      <w:r>
        <w:t xml:space="preserve"> </w:t>
      </w:r>
      <w:r>
        <w:rPr>
          <w:rFonts w:hint="eastAsia"/>
        </w:rPr>
        <w:t>использованием</w:t>
      </w:r>
      <w:r>
        <w:t xml:space="preserve"> </w:t>
      </w:r>
      <w:r>
        <w:rPr>
          <w:rFonts w:hint="eastAsia"/>
        </w:rPr>
        <w:t>метода</w:t>
      </w:r>
      <w:r>
        <w:t xml:space="preserve"> </w:t>
      </w:r>
      <w:r>
        <w:rPr>
          <w:rFonts w:hint="eastAsia"/>
        </w:rPr>
        <w:t>расходных</w:t>
      </w:r>
      <w:r>
        <w:t xml:space="preserve"> </w:t>
      </w:r>
      <w:r>
        <w:rPr>
          <w:rFonts w:hint="eastAsia"/>
        </w:rPr>
        <w:t>ставок</w:t>
      </w:r>
    </w:p>
    <w:p w14:paraId="3ACC7501" w14:textId="77777777" w:rsidR="00A93D89" w:rsidRDefault="00A93D89" w:rsidP="00A93D89"/>
    <w:p w14:paraId="50B176DD" w14:textId="77777777" w:rsidR="00A93D89" w:rsidRDefault="00A93D89" w:rsidP="00A93D89">
      <w:r>
        <w:t xml:space="preserve">3.4. </w:t>
      </w:r>
      <w:r>
        <w:rPr>
          <w:rFonts w:hint="eastAsia"/>
        </w:rPr>
        <w:t>Оценка</w:t>
      </w:r>
      <w:r>
        <w:t xml:space="preserve"> </w:t>
      </w:r>
      <w:r>
        <w:rPr>
          <w:rFonts w:hint="eastAsia"/>
        </w:rPr>
        <w:t>результативности</w:t>
      </w:r>
      <w:r>
        <w:t xml:space="preserve"> </w:t>
      </w:r>
      <w:r>
        <w:rPr>
          <w:rFonts w:hint="eastAsia"/>
        </w:rPr>
        <w:t>проектов</w:t>
      </w:r>
      <w:r>
        <w:t xml:space="preserve"> </w:t>
      </w:r>
      <w:r>
        <w:rPr>
          <w:rFonts w:hint="eastAsia"/>
        </w:rPr>
        <w:t>устранения</w:t>
      </w:r>
      <w:r>
        <w:t xml:space="preserve"> </w:t>
      </w:r>
      <w:r>
        <w:rPr>
          <w:rFonts w:hint="eastAsia"/>
        </w:rPr>
        <w:t>потерь</w:t>
      </w:r>
      <w:r>
        <w:t xml:space="preserve"> </w:t>
      </w:r>
      <w:r>
        <w:rPr>
          <w:rFonts w:hint="eastAsia"/>
        </w:rPr>
        <w:t>в</w:t>
      </w:r>
      <w:r>
        <w:t xml:space="preserve"> </w:t>
      </w:r>
      <w:r>
        <w:rPr>
          <w:rFonts w:hint="eastAsia"/>
        </w:rPr>
        <w:t>работе</w:t>
      </w:r>
      <w:r>
        <w:t xml:space="preserve"> </w:t>
      </w:r>
      <w:r>
        <w:rPr>
          <w:rFonts w:hint="eastAsia"/>
        </w:rPr>
        <w:t>локомотивных</w:t>
      </w:r>
      <w:r>
        <w:t xml:space="preserve"> </w:t>
      </w:r>
      <w:r>
        <w:rPr>
          <w:rFonts w:hint="eastAsia"/>
        </w:rPr>
        <w:t>бригад</w:t>
      </w:r>
    </w:p>
    <w:p w14:paraId="4329CB69" w14:textId="77777777" w:rsidR="00A93D89" w:rsidRDefault="00A93D89" w:rsidP="00A93D89"/>
    <w:p w14:paraId="356D4DCB" w14:textId="77777777" w:rsidR="00A93D89" w:rsidRDefault="00A93D89" w:rsidP="00A93D89">
      <w:r>
        <w:t xml:space="preserve">3.5.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D4E25A2" w14:textId="77777777" w:rsidR="00A93D89" w:rsidRDefault="00A93D89" w:rsidP="00A93D89"/>
    <w:p w14:paraId="7A069D3A" w14:textId="77777777" w:rsidR="00A93D89" w:rsidRDefault="00A93D89" w:rsidP="00A93D89">
      <w:r>
        <w:rPr>
          <w:rFonts w:hint="eastAsia"/>
        </w:rPr>
        <w:t>ГЛАВА</w:t>
      </w:r>
      <w:r>
        <w:t xml:space="preserve"> 4. </w:t>
      </w:r>
      <w:r>
        <w:rPr>
          <w:rFonts w:hint="eastAsia"/>
        </w:rPr>
        <w:t>ИССЛЕДОВАНИЕ</w:t>
      </w:r>
      <w:r>
        <w:t xml:space="preserve"> </w:t>
      </w:r>
      <w:r>
        <w:rPr>
          <w:rFonts w:hint="eastAsia"/>
        </w:rPr>
        <w:t>ВЛИЯНИЯ</w:t>
      </w:r>
      <w:r>
        <w:t xml:space="preserve"> </w:t>
      </w:r>
      <w:r>
        <w:rPr>
          <w:rFonts w:hint="eastAsia"/>
        </w:rPr>
        <w:t>НА</w:t>
      </w:r>
      <w:r>
        <w:t xml:space="preserve"> </w:t>
      </w:r>
      <w:r>
        <w:rPr>
          <w:rFonts w:hint="eastAsia"/>
        </w:rPr>
        <w:t>ПРОИЗВОДИТЕЛЬНОСТЬ</w:t>
      </w:r>
      <w:r>
        <w:t xml:space="preserve"> </w:t>
      </w:r>
      <w:r>
        <w:rPr>
          <w:rFonts w:hint="eastAsia"/>
        </w:rPr>
        <w:t>ТРУДА</w:t>
      </w:r>
      <w:r>
        <w:t xml:space="preserve"> </w:t>
      </w:r>
      <w:r>
        <w:rPr>
          <w:rFonts w:hint="eastAsia"/>
        </w:rPr>
        <w:t>МЕРОПРИЯТИЙ</w:t>
      </w:r>
      <w:r>
        <w:t xml:space="preserve"> </w:t>
      </w:r>
      <w:r>
        <w:rPr>
          <w:rFonts w:hint="eastAsia"/>
        </w:rPr>
        <w:t>ПО</w:t>
      </w:r>
      <w:r>
        <w:t xml:space="preserve"> </w:t>
      </w:r>
      <w:r>
        <w:rPr>
          <w:rFonts w:hint="eastAsia"/>
        </w:rPr>
        <w:t>УСТРАНЕНИЮ</w:t>
      </w:r>
      <w:r>
        <w:t xml:space="preserve"> </w:t>
      </w:r>
      <w:r>
        <w:rPr>
          <w:rFonts w:hint="eastAsia"/>
        </w:rPr>
        <w:t>ПОТЕРЬ</w:t>
      </w:r>
      <w:r>
        <w:t xml:space="preserve"> </w:t>
      </w:r>
      <w:r>
        <w:rPr>
          <w:rFonts w:hint="eastAsia"/>
        </w:rPr>
        <w:t>В</w:t>
      </w:r>
      <w:r>
        <w:t xml:space="preserve"> </w:t>
      </w:r>
      <w:r>
        <w:rPr>
          <w:rFonts w:hint="eastAsia"/>
        </w:rPr>
        <w:t>ПРОЦЕССАХ</w:t>
      </w:r>
      <w:r>
        <w:t xml:space="preserve"> </w:t>
      </w:r>
      <w:r>
        <w:rPr>
          <w:rFonts w:hint="eastAsia"/>
        </w:rPr>
        <w:t>ТРАНСПОРТНОЙ</w:t>
      </w:r>
      <w:r>
        <w:t xml:space="preserve"> </w:t>
      </w:r>
      <w:r>
        <w:rPr>
          <w:rFonts w:hint="eastAsia"/>
        </w:rPr>
        <w:t>КОМПАНИИ</w:t>
      </w:r>
      <w:r>
        <w:t xml:space="preserve"> </w:t>
      </w:r>
      <w:r>
        <w:rPr>
          <w:rFonts w:hint="eastAsia"/>
        </w:rPr>
        <w:t>ПРИ</w:t>
      </w:r>
      <w:r>
        <w:t xml:space="preserve"> </w:t>
      </w:r>
      <w:r>
        <w:rPr>
          <w:rFonts w:hint="eastAsia"/>
        </w:rPr>
        <w:t>ВНЕДРЕНИИ</w:t>
      </w:r>
      <w:r>
        <w:t xml:space="preserve"> </w:t>
      </w:r>
      <w:r>
        <w:rPr>
          <w:rFonts w:hint="eastAsia"/>
        </w:rPr>
        <w:t>ПРОЕКТОВ</w:t>
      </w:r>
      <w:r>
        <w:t xml:space="preserve"> </w:t>
      </w:r>
      <w:r>
        <w:rPr>
          <w:rFonts w:hint="eastAsia"/>
        </w:rPr>
        <w:t>БЕРЕЖЛИВОГО</w:t>
      </w:r>
      <w:r>
        <w:t xml:space="preserve"> </w:t>
      </w:r>
      <w:r>
        <w:rPr>
          <w:rFonts w:hint="eastAsia"/>
        </w:rPr>
        <w:t>ПРОИЗВОДСТВА</w:t>
      </w:r>
    </w:p>
    <w:p w14:paraId="6ACAB10E" w14:textId="77777777" w:rsidR="00A93D89" w:rsidRDefault="00A93D89" w:rsidP="00A93D89"/>
    <w:p w14:paraId="7CF75101" w14:textId="77777777" w:rsidR="00A93D89" w:rsidRDefault="00A93D89" w:rsidP="00A93D89">
      <w:r>
        <w:t xml:space="preserve">4.1. </w:t>
      </w:r>
      <w:r>
        <w:rPr>
          <w:rFonts w:hint="eastAsia"/>
        </w:rPr>
        <w:t>Повышение</w:t>
      </w:r>
      <w:r>
        <w:t xml:space="preserve"> </w:t>
      </w:r>
      <w:r>
        <w:rPr>
          <w:rFonts w:hint="eastAsia"/>
        </w:rPr>
        <w:t>производительности</w:t>
      </w:r>
      <w:r>
        <w:t xml:space="preserve"> </w:t>
      </w:r>
      <w:r>
        <w:rPr>
          <w:rFonts w:hint="eastAsia"/>
        </w:rPr>
        <w:t>труда</w:t>
      </w:r>
      <w:r>
        <w:t xml:space="preserve"> </w:t>
      </w:r>
      <w:r>
        <w:rPr>
          <w:rFonts w:hint="eastAsia"/>
        </w:rPr>
        <w:t>за</w:t>
      </w:r>
      <w:r>
        <w:t xml:space="preserve"> </w:t>
      </w:r>
      <w:r>
        <w:rPr>
          <w:rFonts w:hint="eastAsia"/>
        </w:rPr>
        <w:t>счет</w:t>
      </w:r>
      <w:r>
        <w:t xml:space="preserve"> </w:t>
      </w:r>
      <w:r>
        <w:rPr>
          <w:rFonts w:hint="eastAsia"/>
        </w:rPr>
        <w:t>инструментов</w:t>
      </w:r>
      <w:r>
        <w:t xml:space="preserve"> </w:t>
      </w:r>
      <w:r>
        <w:rPr>
          <w:rFonts w:hint="eastAsia"/>
        </w:rPr>
        <w:t>бережливого</w:t>
      </w:r>
      <w:r>
        <w:t xml:space="preserve"> </w:t>
      </w:r>
      <w:r>
        <w:rPr>
          <w:rFonts w:hint="eastAsia"/>
        </w:rPr>
        <w:t>производства</w:t>
      </w:r>
    </w:p>
    <w:p w14:paraId="36EB9B5C" w14:textId="77777777" w:rsidR="00A93D89" w:rsidRDefault="00A93D89" w:rsidP="00A93D89"/>
    <w:p w14:paraId="07B3E5FA" w14:textId="77777777" w:rsidR="00A93D89" w:rsidRDefault="00A93D89" w:rsidP="00A93D89">
      <w:r>
        <w:t xml:space="preserve">4.2. </w:t>
      </w:r>
      <w:r>
        <w:rPr>
          <w:rFonts w:hint="eastAsia"/>
        </w:rPr>
        <w:t>Организационная</w:t>
      </w:r>
      <w:r>
        <w:t xml:space="preserve"> </w:t>
      </w:r>
      <w:r>
        <w:rPr>
          <w:rFonts w:hint="eastAsia"/>
        </w:rPr>
        <w:t>модель</w:t>
      </w:r>
      <w:r>
        <w:t xml:space="preserve"> </w:t>
      </w:r>
      <w:r>
        <w:rPr>
          <w:rFonts w:hint="eastAsia"/>
        </w:rPr>
        <w:t>непрерывных</w:t>
      </w:r>
      <w:r>
        <w:t xml:space="preserve"> </w:t>
      </w:r>
      <w:r>
        <w:rPr>
          <w:rFonts w:hint="eastAsia"/>
        </w:rPr>
        <w:t>улучшений</w:t>
      </w:r>
      <w:r>
        <w:t xml:space="preserve"> </w:t>
      </w:r>
      <w:r>
        <w:rPr>
          <w:rFonts w:hint="eastAsia"/>
        </w:rPr>
        <w:t>для</w:t>
      </w:r>
      <w:r>
        <w:t xml:space="preserve"> </w:t>
      </w:r>
      <w:r>
        <w:rPr>
          <w:rFonts w:hint="eastAsia"/>
        </w:rPr>
        <w:t>повышения</w:t>
      </w:r>
      <w:r>
        <w:t xml:space="preserve"> </w:t>
      </w:r>
      <w:r>
        <w:rPr>
          <w:rFonts w:hint="eastAsia"/>
        </w:rPr>
        <w:t>производительности</w:t>
      </w:r>
      <w:r>
        <w:t xml:space="preserve"> </w:t>
      </w:r>
      <w:r>
        <w:rPr>
          <w:rFonts w:hint="eastAsia"/>
        </w:rPr>
        <w:t>труда</w:t>
      </w:r>
    </w:p>
    <w:p w14:paraId="1B8A5B39" w14:textId="77777777" w:rsidR="00A93D89" w:rsidRDefault="00A93D89" w:rsidP="00A93D89"/>
    <w:p w14:paraId="25DA646A" w14:textId="77777777" w:rsidR="00A93D89" w:rsidRDefault="00A93D89" w:rsidP="00A93D89">
      <w:r>
        <w:t xml:space="preserve">4.3. </w:t>
      </w:r>
      <w:r>
        <w:rPr>
          <w:rFonts w:hint="eastAsia"/>
        </w:rPr>
        <w:t>Расчетно</w:t>
      </w:r>
      <w:r>
        <w:t>-</w:t>
      </w:r>
      <w:r>
        <w:rPr>
          <w:rFonts w:hint="eastAsia"/>
        </w:rPr>
        <w:t>аналитическая</w:t>
      </w:r>
      <w:r>
        <w:t xml:space="preserve"> </w:t>
      </w:r>
      <w:r>
        <w:rPr>
          <w:rFonts w:hint="eastAsia"/>
        </w:rPr>
        <w:t>модель</w:t>
      </w:r>
      <w:r>
        <w:t xml:space="preserve"> </w:t>
      </w:r>
      <w:r>
        <w:rPr>
          <w:rFonts w:hint="eastAsia"/>
        </w:rPr>
        <w:t>оценки</w:t>
      </w:r>
      <w:r>
        <w:t xml:space="preserve"> </w:t>
      </w:r>
      <w:r>
        <w:rPr>
          <w:rFonts w:hint="eastAsia"/>
        </w:rPr>
        <w:t>роста</w:t>
      </w:r>
      <w:r>
        <w:t xml:space="preserve"> </w:t>
      </w:r>
      <w:r>
        <w:rPr>
          <w:rFonts w:hint="eastAsia"/>
        </w:rPr>
        <w:t>производительности</w:t>
      </w:r>
      <w:r>
        <w:t xml:space="preserve"> </w:t>
      </w:r>
      <w:r>
        <w:rPr>
          <w:rFonts w:hint="eastAsia"/>
        </w:rPr>
        <w:t>труда</w:t>
      </w:r>
      <w:r>
        <w:t xml:space="preserve"> </w:t>
      </w:r>
      <w:r>
        <w:rPr>
          <w:rFonts w:hint="eastAsia"/>
        </w:rPr>
        <w:t>при</w:t>
      </w:r>
      <w:r>
        <w:t xml:space="preserve"> </w:t>
      </w:r>
      <w:r>
        <w:rPr>
          <w:rFonts w:hint="eastAsia"/>
        </w:rPr>
        <w:t>устранении</w:t>
      </w:r>
      <w:r>
        <w:t xml:space="preserve"> </w:t>
      </w:r>
      <w:r>
        <w:rPr>
          <w:rFonts w:hint="eastAsia"/>
        </w:rPr>
        <w:t>потерь</w:t>
      </w:r>
      <w:r>
        <w:t xml:space="preserve"> </w:t>
      </w:r>
      <w:r>
        <w:rPr>
          <w:rFonts w:hint="eastAsia"/>
        </w:rPr>
        <w:t>в</w:t>
      </w:r>
      <w:r>
        <w:t xml:space="preserve"> </w:t>
      </w:r>
      <w:r>
        <w:rPr>
          <w:rFonts w:hint="eastAsia"/>
        </w:rPr>
        <w:t>структурных</w:t>
      </w:r>
      <w:r>
        <w:t xml:space="preserve"> </w:t>
      </w:r>
      <w:r>
        <w:rPr>
          <w:rFonts w:hint="eastAsia"/>
        </w:rPr>
        <w:t>подразделениях</w:t>
      </w:r>
      <w:r>
        <w:t xml:space="preserve"> </w:t>
      </w:r>
      <w:r>
        <w:rPr>
          <w:rFonts w:hint="eastAsia"/>
        </w:rPr>
        <w:t>железнодорожного</w:t>
      </w:r>
      <w:r>
        <w:t xml:space="preserve"> </w:t>
      </w:r>
      <w:r>
        <w:rPr>
          <w:rFonts w:hint="eastAsia"/>
        </w:rPr>
        <w:t>транспорта</w:t>
      </w:r>
    </w:p>
    <w:p w14:paraId="464AEDA8" w14:textId="77777777" w:rsidR="00A93D89" w:rsidRDefault="00A93D89" w:rsidP="00A93D89"/>
    <w:p w14:paraId="438C13E2" w14:textId="77777777" w:rsidR="00A93D89" w:rsidRDefault="00A93D89" w:rsidP="00A93D89">
      <w:r>
        <w:t xml:space="preserve">4.4. </w:t>
      </w:r>
      <w:r>
        <w:rPr>
          <w:rFonts w:hint="eastAsia"/>
        </w:rPr>
        <w:t>Использование</w:t>
      </w:r>
      <w:r>
        <w:t xml:space="preserve"> </w:t>
      </w:r>
      <w:r>
        <w:rPr>
          <w:rFonts w:hint="eastAsia"/>
        </w:rPr>
        <w:t>показателей</w:t>
      </w:r>
      <w:r>
        <w:t xml:space="preserve"> </w:t>
      </w:r>
      <w:r>
        <w:rPr>
          <w:rFonts w:hint="eastAsia"/>
        </w:rPr>
        <w:t>эффективности</w:t>
      </w:r>
      <w:r>
        <w:t xml:space="preserve"> </w:t>
      </w:r>
      <w:r>
        <w:rPr>
          <w:rFonts w:hint="eastAsia"/>
        </w:rPr>
        <w:t>программ</w:t>
      </w:r>
      <w:r>
        <w:t xml:space="preserve"> </w:t>
      </w:r>
      <w:r>
        <w:rPr>
          <w:rFonts w:hint="eastAsia"/>
        </w:rPr>
        <w:t>совершенствования</w:t>
      </w:r>
      <w:r>
        <w:t xml:space="preserve"> </w:t>
      </w:r>
      <w:r>
        <w:rPr>
          <w:rFonts w:hint="eastAsia"/>
        </w:rPr>
        <w:t>бизнес</w:t>
      </w:r>
      <w:r>
        <w:t>-</w:t>
      </w:r>
      <w:r>
        <w:rPr>
          <w:rFonts w:hint="eastAsia"/>
        </w:rPr>
        <w:t>процессов</w:t>
      </w:r>
      <w:r>
        <w:t xml:space="preserve"> </w:t>
      </w:r>
      <w:r>
        <w:rPr>
          <w:rFonts w:hint="eastAsia"/>
        </w:rPr>
        <w:t>для</w:t>
      </w:r>
      <w:r>
        <w:t xml:space="preserve"> </w:t>
      </w:r>
      <w:r>
        <w:rPr>
          <w:rFonts w:hint="eastAsia"/>
        </w:rPr>
        <w:t>мотивации</w:t>
      </w:r>
      <w:r>
        <w:t xml:space="preserve"> </w:t>
      </w:r>
      <w:r>
        <w:rPr>
          <w:rFonts w:hint="eastAsia"/>
        </w:rPr>
        <w:t>руководителей</w:t>
      </w:r>
      <w:r>
        <w:t xml:space="preserve"> </w:t>
      </w:r>
      <w:r>
        <w:rPr>
          <w:rFonts w:hint="eastAsia"/>
        </w:rPr>
        <w:t>и</w:t>
      </w:r>
      <w:r>
        <w:t xml:space="preserve"> </w:t>
      </w:r>
      <w:r>
        <w:rPr>
          <w:rFonts w:hint="eastAsia"/>
        </w:rPr>
        <w:t>работников</w:t>
      </w:r>
    </w:p>
    <w:p w14:paraId="6FE39460" w14:textId="77777777" w:rsidR="00A93D89" w:rsidRDefault="00A93D89" w:rsidP="00A93D89"/>
    <w:p w14:paraId="08C00776" w14:textId="77777777" w:rsidR="00A93D89" w:rsidRDefault="00A93D89" w:rsidP="00A93D89">
      <w:r>
        <w:t xml:space="preserve">4.5.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49EAF296" w14:textId="77777777" w:rsidR="00A93D89" w:rsidRDefault="00A93D89" w:rsidP="00A93D89"/>
    <w:p w14:paraId="55695196" w14:textId="77777777" w:rsidR="00A93D89" w:rsidRDefault="00A93D89" w:rsidP="00A93D89">
      <w:r>
        <w:rPr>
          <w:rFonts w:hint="eastAsia"/>
        </w:rPr>
        <w:t>ЗАКЛЮЧЕНИЕ</w:t>
      </w:r>
    </w:p>
    <w:p w14:paraId="446BD350" w14:textId="77777777" w:rsidR="00A93D89" w:rsidRDefault="00A93D89" w:rsidP="00A93D89"/>
    <w:p w14:paraId="77968C82" w14:textId="77777777" w:rsidR="00A93D89" w:rsidRDefault="00A93D89" w:rsidP="00A93D89">
      <w:r>
        <w:rPr>
          <w:rFonts w:hint="eastAsia"/>
        </w:rPr>
        <w:t>СПИСОК</w:t>
      </w:r>
      <w:r>
        <w:t xml:space="preserve"> </w:t>
      </w:r>
      <w:r>
        <w:rPr>
          <w:rFonts w:hint="eastAsia"/>
        </w:rPr>
        <w:t>ЛИТЕРАТУРЫ</w:t>
      </w:r>
    </w:p>
    <w:p w14:paraId="65995F5F" w14:textId="77777777" w:rsidR="00A93D89" w:rsidRDefault="00A93D89" w:rsidP="00A93D89"/>
    <w:p w14:paraId="45EE32E1" w14:textId="47EC9B00" w:rsidR="00A93D89" w:rsidRPr="00A93D89" w:rsidRDefault="00A93D89" w:rsidP="00A93D89">
      <w:r>
        <w:rPr>
          <w:rFonts w:hint="eastAsia"/>
        </w:rPr>
        <w:t>ПРИЛОЖЕНИЯ</w:t>
      </w:r>
    </w:p>
    <w:sectPr w:rsidR="00A93D89" w:rsidRPr="00A93D89" w:rsidSect="00A55C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4D25" w14:textId="77777777" w:rsidR="00A55C38" w:rsidRDefault="00A55C38">
      <w:pPr>
        <w:spacing w:after="0" w:line="240" w:lineRule="auto"/>
      </w:pPr>
      <w:r>
        <w:separator/>
      </w:r>
    </w:p>
  </w:endnote>
  <w:endnote w:type="continuationSeparator" w:id="0">
    <w:p w14:paraId="708AF16B" w14:textId="77777777" w:rsidR="00A55C38" w:rsidRDefault="00A55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96FEA" w14:textId="77777777" w:rsidR="00A55C38" w:rsidRDefault="00A55C38"/>
    <w:p w14:paraId="62D7687B" w14:textId="77777777" w:rsidR="00A55C38" w:rsidRDefault="00A55C38"/>
    <w:p w14:paraId="7CD015EA" w14:textId="77777777" w:rsidR="00A55C38" w:rsidRDefault="00A55C38"/>
    <w:p w14:paraId="55E5AD0A" w14:textId="77777777" w:rsidR="00A55C38" w:rsidRDefault="00A55C38"/>
    <w:p w14:paraId="672C3C5C" w14:textId="77777777" w:rsidR="00A55C38" w:rsidRDefault="00A55C38"/>
    <w:p w14:paraId="27148C8F" w14:textId="77777777" w:rsidR="00A55C38" w:rsidRDefault="00A55C38"/>
    <w:p w14:paraId="5A611C72" w14:textId="77777777" w:rsidR="00A55C38" w:rsidRDefault="00A55C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406D03" wp14:editId="2EA2FD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69EC1" w14:textId="77777777" w:rsidR="00A55C38" w:rsidRDefault="00A55C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406D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D69EC1" w14:textId="77777777" w:rsidR="00A55C38" w:rsidRDefault="00A55C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8D1ABA" w14:textId="77777777" w:rsidR="00A55C38" w:rsidRDefault="00A55C38"/>
    <w:p w14:paraId="72473F30" w14:textId="77777777" w:rsidR="00A55C38" w:rsidRDefault="00A55C38"/>
    <w:p w14:paraId="32500AAD" w14:textId="77777777" w:rsidR="00A55C38" w:rsidRDefault="00A55C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E52465" wp14:editId="1AB216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CE323" w14:textId="77777777" w:rsidR="00A55C38" w:rsidRDefault="00A55C38"/>
                          <w:p w14:paraId="7272A92D" w14:textId="77777777" w:rsidR="00A55C38" w:rsidRDefault="00A55C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E524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0CE323" w14:textId="77777777" w:rsidR="00A55C38" w:rsidRDefault="00A55C38"/>
                    <w:p w14:paraId="7272A92D" w14:textId="77777777" w:rsidR="00A55C38" w:rsidRDefault="00A55C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B65A9A" w14:textId="77777777" w:rsidR="00A55C38" w:rsidRDefault="00A55C38"/>
    <w:p w14:paraId="45BE91EC" w14:textId="77777777" w:rsidR="00A55C38" w:rsidRDefault="00A55C38">
      <w:pPr>
        <w:rPr>
          <w:sz w:val="2"/>
          <w:szCs w:val="2"/>
        </w:rPr>
      </w:pPr>
    </w:p>
    <w:p w14:paraId="3AF0EB9E" w14:textId="77777777" w:rsidR="00A55C38" w:rsidRDefault="00A55C38"/>
    <w:p w14:paraId="478BE0EB" w14:textId="77777777" w:rsidR="00A55C38" w:rsidRDefault="00A55C38">
      <w:pPr>
        <w:spacing w:after="0" w:line="240" w:lineRule="auto"/>
      </w:pPr>
    </w:p>
  </w:footnote>
  <w:footnote w:type="continuationSeparator" w:id="0">
    <w:p w14:paraId="6A7DC93C" w14:textId="77777777" w:rsidR="00A55C38" w:rsidRDefault="00A55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C38"/>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12239</TotalTime>
  <Pages>3</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1880</cp:revision>
  <cp:lastPrinted>2009-02-06T05:36:00Z</cp:lastPrinted>
  <dcterms:created xsi:type="dcterms:W3CDTF">2024-04-09T10:20:00Z</dcterms:created>
  <dcterms:modified xsi:type="dcterms:W3CDTF">2024-04-24T18:03:00Z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