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Данукало Максим Вікторович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p>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Патогенетичні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морфо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функціонального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w:t>
      </w:r>
    </w:p>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дорсального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комплексу</w:t>
      </w:r>
      <w:r>
        <w:rPr>
          <w:rFonts w:ascii="CIDFont+F4" w:eastAsia="CIDFont+F4" w:hAnsi="CIDFont+F3" w:cs="CIDFont+F4"/>
          <w:kern w:val="0"/>
          <w:sz w:val="28"/>
          <w:szCs w:val="28"/>
          <w:lang w:eastAsia="ru-RU"/>
        </w:rPr>
        <w:t xml:space="preserve"> n. vagus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locus coeruleus </w:t>
      </w:r>
      <w:r>
        <w:rPr>
          <w:rFonts w:ascii="CIDFont+F4" w:eastAsia="CIDFont+F4" w:hAnsi="CIDFont+F3" w:cs="CIDFont+F4" w:hint="eastAsia"/>
          <w:kern w:val="0"/>
          <w:sz w:val="28"/>
          <w:szCs w:val="28"/>
          <w:lang w:eastAsia="ru-RU"/>
        </w:rPr>
        <w:t>при</w:t>
      </w:r>
    </w:p>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експериментальній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ґенезу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6C6FB7" w:rsidRDefault="006C6FB7" w:rsidP="006C6F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17.600.019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p>
    <w:p w:rsidR="00CC2878" w:rsidRPr="006C6FB7" w:rsidRDefault="006C6FB7" w:rsidP="006C6FB7">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6C6F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6C6FB7" w:rsidRPr="006C6F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EB858-10CF-4564-B479-33330CC9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2021-10-06T19:07:00Z</dcterms:created>
  <dcterms:modified xsi:type="dcterms:W3CDTF">2021-10-08T17:06:00Z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