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591C3" w14:textId="77777777" w:rsidR="00DF4FFC" w:rsidRDefault="00DF4FFC" w:rsidP="00DF4FFC">
      <w:pPr>
        <w:pStyle w:val="afffffffffffffffffffffffffff5"/>
        <w:rPr>
          <w:rFonts w:ascii="Verdana" w:hAnsi="Verdana"/>
          <w:color w:val="000000"/>
          <w:sz w:val="21"/>
          <w:szCs w:val="21"/>
        </w:rPr>
      </w:pPr>
      <w:proofErr w:type="spellStart"/>
      <w:r>
        <w:rPr>
          <w:rFonts w:ascii="Helvetica Neue" w:hAnsi="Helvetica Neue"/>
          <w:b/>
          <w:bCs w:val="0"/>
          <w:color w:val="222222"/>
          <w:sz w:val="21"/>
          <w:szCs w:val="21"/>
        </w:rPr>
        <w:t>Реушев</w:t>
      </w:r>
      <w:proofErr w:type="spellEnd"/>
      <w:r>
        <w:rPr>
          <w:rFonts w:ascii="Helvetica Neue" w:hAnsi="Helvetica Neue"/>
          <w:b/>
          <w:bCs w:val="0"/>
          <w:color w:val="222222"/>
          <w:sz w:val="21"/>
          <w:szCs w:val="21"/>
        </w:rPr>
        <w:t>, Михаил Юрьевич.</w:t>
      </w:r>
    </w:p>
    <w:p w14:paraId="6C858BC0" w14:textId="77777777" w:rsidR="00DF4FFC" w:rsidRDefault="00DF4FFC" w:rsidP="00DF4FFC">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Исследование эффективности генерации волноводных CO2 лазеров с перестройкой частоты </w:t>
      </w:r>
      <w:proofErr w:type="gramStart"/>
      <w:r>
        <w:rPr>
          <w:rFonts w:ascii="Helvetica Neue" w:hAnsi="Helvetica Neue" w:cs="Arial"/>
          <w:caps/>
          <w:color w:val="222222"/>
          <w:sz w:val="21"/>
          <w:szCs w:val="21"/>
        </w:rPr>
        <w:t>излучения :</w:t>
      </w:r>
      <w:proofErr w:type="gramEnd"/>
      <w:r>
        <w:rPr>
          <w:rFonts w:ascii="Helvetica Neue" w:hAnsi="Helvetica Neue" w:cs="Arial"/>
          <w:caps/>
          <w:color w:val="222222"/>
          <w:sz w:val="21"/>
          <w:szCs w:val="21"/>
        </w:rPr>
        <w:t xml:space="preserve"> диссертация ... кандидата физико-математических наук : 01.04.05. - Красноярск, 1999. - 111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5A4F4181" w14:textId="77777777" w:rsidR="00DF4FFC" w:rsidRDefault="00DF4FFC" w:rsidP="00DF4FF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Реушев</w:t>
      </w:r>
      <w:proofErr w:type="spellEnd"/>
      <w:r>
        <w:rPr>
          <w:rFonts w:ascii="Arial" w:hAnsi="Arial" w:cs="Arial"/>
          <w:color w:val="646B71"/>
          <w:sz w:val="18"/>
          <w:szCs w:val="18"/>
        </w:rPr>
        <w:t>, Михаил Юрьевич</w:t>
      </w:r>
    </w:p>
    <w:p w14:paraId="2D90DC56" w14:textId="77777777" w:rsidR="00DF4FFC" w:rsidRDefault="00DF4FFC" w:rsidP="00DF4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961AD5B" w14:textId="77777777" w:rsidR="00DF4FFC" w:rsidRDefault="00DF4FFC" w:rsidP="00DF4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МЕТОД РАСЧЕТАКТУРЫ ИЗЛУЧЕНИЯ ВОЛНОВОДНОГО ГАЗОВОГО ЛАЗЕРА (ВГЛ) В СРЕДЕ С УСИЛЕНИЕМ.</w:t>
      </w:r>
    </w:p>
    <w:p w14:paraId="234434EE" w14:textId="77777777" w:rsidR="00DF4FFC" w:rsidRDefault="00DF4FFC" w:rsidP="00DF4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2. </w:t>
      </w:r>
      <w:proofErr w:type="spellStart"/>
      <w:r>
        <w:rPr>
          <w:rFonts w:ascii="Arial" w:hAnsi="Arial" w:cs="Arial"/>
          <w:color w:val="333333"/>
          <w:sz w:val="21"/>
          <w:szCs w:val="21"/>
        </w:rPr>
        <w:t>СОг</w:t>
      </w:r>
      <w:proofErr w:type="spellEnd"/>
      <w:r>
        <w:rPr>
          <w:rFonts w:ascii="Arial" w:hAnsi="Arial" w:cs="Arial"/>
          <w:color w:val="333333"/>
          <w:sz w:val="21"/>
          <w:szCs w:val="21"/>
        </w:rPr>
        <w:t xml:space="preserve"> -ВГЛ С КОМБИНИРОВАННЫМ ВОЗБУЖДЕНИЕМ</w:t>
      </w:r>
    </w:p>
    <w:p w14:paraId="0AAF6322" w14:textId="77777777" w:rsidR="00DF4FFC" w:rsidRDefault="00DF4FFC" w:rsidP="00DF4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 Описание методики измерений.</w:t>
      </w:r>
    </w:p>
    <w:p w14:paraId="057ACC92" w14:textId="77777777" w:rsidR="00DF4FFC" w:rsidRDefault="00DF4FFC" w:rsidP="00DF4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СО2 - волноводный усилитель с комбинированным возбуждением.</w:t>
      </w:r>
    </w:p>
    <w:p w14:paraId="5306BFE0" w14:textId="77777777" w:rsidR="00DF4FFC" w:rsidRDefault="00DF4FFC" w:rsidP="00DF4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СО2 -ВГЛ с комбинированным возбуждением.</w:t>
      </w:r>
    </w:p>
    <w:p w14:paraId="44FBCF1D" w14:textId="77777777" w:rsidR="00DF4FFC" w:rsidRDefault="00DF4FFC" w:rsidP="00DF4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Выводы.</w:t>
      </w:r>
    </w:p>
    <w:p w14:paraId="0B45641B" w14:textId="77777777" w:rsidR="00DF4FFC" w:rsidRDefault="00DF4FFC" w:rsidP="00DF4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СО2 - ВГЛ НА ПОЛОСЕ СЕКВЕНЦИИ</w:t>
      </w:r>
    </w:p>
    <w:p w14:paraId="001E07C0" w14:textId="77777777" w:rsidR="00DF4FFC" w:rsidRDefault="00DF4FFC" w:rsidP="00DF4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 СО2- ВГЛ на полосе секвенции.</w:t>
      </w:r>
    </w:p>
    <w:p w14:paraId="1B1BFD1C" w14:textId="77777777" w:rsidR="00DF4FFC" w:rsidRDefault="00DF4FFC" w:rsidP="00DF4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Описание методики измерений.</w:t>
      </w:r>
    </w:p>
    <w:p w14:paraId="1BC9E308" w14:textId="77777777" w:rsidR="00DF4FFC" w:rsidRDefault="00DF4FFC" w:rsidP="00DF4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 Оптимизация параметров </w:t>
      </w:r>
      <w:proofErr w:type="spellStart"/>
      <w:r>
        <w:rPr>
          <w:rFonts w:ascii="Arial" w:hAnsi="Arial" w:cs="Arial"/>
          <w:color w:val="333333"/>
          <w:sz w:val="21"/>
          <w:szCs w:val="21"/>
        </w:rPr>
        <w:t>СОг</w:t>
      </w:r>
      <w:proofErr w:type="spellEnd"/>
      <w:r>
        <w:rPr>
          <w:rFonts w:ascii="Arial" w:hAnsi="Arial" w:cs="Arial"/>
          <w:color w:val="333333"/>
          <w:sz w:val="21"/>
          <w:szCs w:val="21"/>
        </w:rPr>
        <w:t xml:space="preserve"> -ВГЛ.</w:t>
      </w:r>
    </w:p>
    <w:p w14:paraId="2B177330" w14:textId="77777777" w:rsidR="00DF4FFC" w:rsidRDefault="00DF4FFC" w:rsidP="00DF4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3.4. </w:t>
      </w:r>
      <w:proofErr w:type="spellStart"/>
      <w:r>
        <w:rPr>
          <w:rFonts w:ascii="Arial" w:hAnsi="Arial" w:cs="Arial"/>
          <w:color w:val="333333"/>
          <w:sz w:val="21"/>
          <w:szCs w:val="21"/>
        </w:rPr>
        <w:t>СОг</w:t>
      </w:r>
      <w:proofErr w:type="spellEnd"/>
      <w:r>
        <w:rPr>
          <w:rFonts w:ascii="Arial" w:hAnsi="Arial" w:cs="Arial"/>
          <w:color w:val="333333"/>
          <w:sz w:val="21"/>
          <w:szCs w:val="21"/>
        </w:rPr>
        <w:t xml:space="preserve"> -ВГЛ с внутрирезонаторной поглощающей ячейкой.</w:t>
      </w:r>
    </w:p>
    <w:p w14:paraId="3DAAC4A4" w14:textId="77777777" w:rsidR="00DF4FFC" w:rsidRDefault="00DF4FFC" w:rsidP="00DF4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3.5. </w:t>
      </w:r>
      <w:proofErr w:type="spellStart"/>
      <w:r>
        <w:rPr>
          <w:rFonts w:ascii="Arial" w:hAnsi="Arial" w:cs="Arial"/>
          <w:color w:val="333333"/>
          <w:sz w:val="21"/>
          <w:szCs w:val="21"/>
        </w:rPr>
        <w:t>СОг</w:t>
      </w:r>
      <w:proofErr w:type="spellEnd"/>
      <w:r>
        <w:rPr>
          <w:rFonts w:ascii="Arial" w:hAnsi="Arial" w:cs="Arial"/>
          <w:color w:val="333333"/>
          <w:sz w:val="21"/>
          <w:szCs w:val="21"/>
        </w:rPr>
        <w:t xml:space="preserve"> -ВГЛ с дифракционным отражающим интерферометром.</w:t>
      </w:r>
    </w:p>
    <w:p w14:paraId="5B469700" w14:textId="77777777" w:rsidR="00DF4FFC" w:rsidRDefault="00DF4FFC" w:rsidP="00DF4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Выводы</w:t>
      </w:r>
    </w:p>
    <w:p w14:paraId="3E1BC985" w14:textId="77777777" w:rsidR="00DF4FFC" w:rsidRDefault="00DF4FFC" w:rsidP="00DF4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ЛАЗЕРНЫЙ ОПТИКО - АКУСТИЧЕСКИЙ ГАЗОАНАЛИЗАТОР НА ОСНОВЕ С02 - ВГЛ</w:t>
      </w:r>
    </w:p>
    <w:p w14:paraId="4B0ECA15" w14:textId="77777777" w:rsidR="00DF4FFC" w:rsidRDefault="00DF4FFC" w:rsidP="00DF4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Описание модели ОА - газоанализатора.</w:t>
      </w:r>
    </w:p>
    <w:p w14:paraId="116B6E82" w14:textId="77777777" w:rsidR="00DF4FFC" w:rsidRDefault="00DF4FFC" w:rsidP="00DF4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Схема экспериментальной установки.</w:t>
      </w:r>
    </w:p>
    <w:p w14:paraId="617B33C3" w14:textId="77777777" w:rsidR="00DF4FFC" w:rsidRDefault="00DF4FFC" w:rsidP="00DF4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Оптимизация параметров газоанализатора.</w:t>
      </w:r>
    </w:p>
    <w:p w14:paraId="4E7DA511" w14:textId="77777777" w:rsidR="00DF4FFC" w:rsidRDefault="00DF4FFC" w:rsidP="00DF4FF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4.4. Выводы.</w:t>
      </w:r>
    </w:p>
    <w:p w14:paraId="071EBB05" w14:textId="635EE025" w:rsidR="00E67B85" w:rsidRPr="00DF4FFC" w:rsidRDefault="00E67B85" w:rsidP="00DF4FFC"/>
    <w:sectPr w:rsidR="00E67B85" w:rsidRPr="00DF4FF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1949F" w14:textId="77777777" w:rsidR="004F67E0" w:rsidRDefault="004F67E0">
      <w:pPr>
        <w:spacing w:after="0" w:line="240" w:lineRule="auto"/>
      </w:pPr>
      <w:r>
        <w:separator/>
      </w:r>
    </w:p>
  </w:endnote>
  <w:endnote w:type="continuationSeparator" w:id="0">
    <w:p w14:paraId="357E2041" w14:textId="77777777" w:rsidR="004F67E0" w:rsidRDefault="004F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34598" w14:textId="77777777" w:rsidR="004F67E0" w:rsidRDefault="004F67E0"/>
    <w:p w14:paraId="14C1B6DB" w14:textId="77777777" w:rsidR="004F67E0" w:rsidRDefault="004F67E0"/>
    <w:p w14:paraId="6690B2D8" w14:textId="77777777" w:rsidR="004F67E0" w:rsidRDefault="004F67E0"/>
    <w:p w14:paraId="5829E6A7" w14:textId="77777777" w:rsidR="004F67E0" w:rsidRDefault="004F67E0"/>
    <w:p w14:paraId="5A827ADE" w14:textId="77777777" w:rsidR="004F67E0" w:rsidRDefault="004F67E0"/>
    <w:p w14:paraId="5AB08D8F" w14:textId="77777777" w:rsidR="004F67E0" w:rsidRDefault="004F67E0"/>
    <w:p w14:paraId="42338AE7" w14:textId="77777777" w:rsidR="004F67E0" w:rsidRDefault="004F67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50622C" wp14:editId="18D2FB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D1C05" w14:textId="77777777" w:rsidR="004F67E0" w:rsidRDefault="004F67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5062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4D1C05" w14:textId="77777777" w:rsidR="004F67E0" w:rsidRDefault="004F67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64A598" w14:textId="77777777" w:rsidR="004F67E0" w:rsidRDefault="004F67E0"/>
    <w:p w14:paraId="0631A4B8" w14:textId="77777777" w:rsidR="004F67E0" w:rsidRDefault="004F67E0"/>
    <w:p w14:paraId="3988DAEB" w14:textId="77777777" w:rsidR="004F67E0" w:rsidRDefault="004F67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06D704" wp14:editId="2E73AC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2D743" w14:textId="77777777" w:rsidR="004F67E0" w:rsidRDefault="004F67E0"/>
                          <w:p w14:paraId="5CA8F31D" w14:textId="77777777" w:rsidR="004F67E0" w:rsidRDefault="004F67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06D7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22D743" w14:textId="77777777" w:rsidR="004F67E0" w:rsidRDefault="004F67E0"/>
                    <w:p w14:paraId="5CA8F31D" w14:textId="77777777" w:rsidR="004F67E0" w:rsidRDefault="004F67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434C6D" w14:textId="77777777" w:rsidR="004F67E0" w:rsidRDefault="004F67E0"/>
    <w:p w14:paraId="7AD7D061" w14:textId="77777777" w:rsidR="004F67E0" w:rsidRDefault="004F67E0">
      <w:pPr>
        <w:rPr>
          <w:sz w:val="2"/>
          <w:szCs w:val="2"/>
        </w:rPr>
      </w:pPr>
    </w:p>
    <w:p w14:paraId="446210D3" w14:textId="77777777" w:rsidR="004F67E0" w:rsidRDefault="004F67E0"/>
    <w:p w14:paraId="012C4499" w14:textId="77777777" w:rsidR="004F67E0" w:rsidRDefault="004F67E0">
      <w:pPr>
        <w:spacing w:after="0" w:line="240" w:lineRule="auto"/>
      </w:pPr>
    </w:p>
  </w:footnote>
  <w:footnote w:type="continuationSeparator" w:id="0">
    <w:p w14:paraId="0F91DB74" w14:textId="77777777" w:rsidR="004F67E0" w:rsidRDefault="004F6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E0"/>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A3D"/>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4FFC"/>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121103</TotalTime>
  <Pages>2</Pages>
  <Words>169</Words>
  <Characters>969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2824</cp:revision>
  <cp:lastPrinted>2009-02-06T05:36:00Z</cp:lastPrinted>
  <dcterms:created xsi:type="dcterms:W3CDTF">2024-01-07T13:43:00Z</dcterms:created>
  <dcterms:modified xsi:type="dcterms:W3CDTF">2025-06-24T14:25:00Z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