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6F0C38" w:rsidRDefault="006F0C38" w:rsidP="006F0C38">
      <w:r w:rsidRPr="008E6E89">
        <w:rPr>
          <w:rFonts w:ascii="Times New Roman" w:eastAsia="Times New Roman" w:hAnsi="Times New Roman" w:cs="Times New Roman"/>
          <w:b/>
          <w:sz w:val="24"/>
          <w:szCs w:val="24"/>
          <w:lang w:eastAsia="ru-RU"/>
        </w:rPr>
        <w:t>Гануліч-Манукян Надія Володимирівна</w:t>
      </w:r>
      <w:r w:rsidRPr="008E6E89">
        <w:rPr>
          <w:rFonts w:ascii="Times New Roman" w:eastAsia="Times New Roman" w:hAnsi="Times New Roman" w:cs="Times New Roman"/>
          <w:sz w:val="24"/>
          <w:szCs w:val="24"/>
          <w:lang w:eastAsia="ru-RU"/>
        </w:rPr>
        <w:t>, провідний математик відділу моделювання композитних структур і складних систем, Інститут прикладних проблем механіки і математики ім. Я.С. Підстригача НАН України, м. Львів. Назва дисертації: «Аналітично-числове розв’язування задач термопружності для циліндричної оболонки з низькою зсувною жорсткістю за локального нагріву». Шифр та назва спеціальності - 01.02.04 - механіка деформівного твердого тіла.  Спецрада</w:t>
      </w:r>
      <w:r w:rsidRPr="008E6E89">
        <w:rPr>
          <w:rFonts w:ascii="Times New Roman" w:eastAsia="Times New Roman" w:hAnsi="Times New Roman" w:cs="Times New Roman"/>
          <w:sz w:val="24"/>
          <w:szCs w:val="24"/>
          <w:lang w:val="en-US" w:eastAsia="ru-RU"/>
        </w:rPr>
        <w:t> </w:t>
      </w:r>
      <w:r w:rsidRPr="008E6E89">
        <w:rPr>
          <w:rFonts w:ascii="Times New Roman" w:eastAsia="Times New Roman" w:hAnsi="Times New Roman" w:cs="Times New Roman"/>
          <w:sz w:val="24"/>
          <w:szCs w:val="24"/>
          <w:lang w:eastAsia="ru-RU"/>
        </w:rPr>
        <w:t>Д 35.195.01</w:t>
      </w:r>
      <w:r w:rsidRPr="008E6E89">
        <w:rPr>
          <w:rFonts w:ascii="Times New Roman" w:eastAsia="Times New Roman" w:hAnsi="Times New Roman" w:cs="Times New Roman"/>
          <w:sz w:val="24"/>
          <w:szCs w:val="24"/>
          <w:lang w:val="en-US" w:eastAsia="ru-RU"/>
        </w:rPr>
        <w:t> </w:t>
      </w:r>
      <w:r w:rsidRPr="008E6E89">
        <w:rPr>
          <w:rFonts w:ascii="Times New Roman" w:eastAsia="Times New Roman" w:hAnsi="Times New Roman" w:cs="Times New Roman"/>
          <w:sz w:val="24"/>
          <w:szCs w:val="24"/>
          <w:lang w:eastAsia="ru-RU"/>
        </w:rPr>
        <w:t>в Інституті прикладних проблем механіки</w:t>
      </w:r>
      <w:r w:rsidRPr="008E6E89">
        <w:rPr>
          <w:rFonts w:ascii="Times New Roman" w:eastAsia="Times New Roman" w:hAnsi="Times New Roman" w:cs="Times New Roman"/>
          <w:sz w:val="24"/>
          <w:szCs w:val="24"/>
          <w:lang w:val="en-US" w:eastAsia="ru-RU"/>
        </w:rPr>
        <w:t> </w:t>
      </w:r>
      <w:r w:rsidRPr="008E6E89">
        <w:rPr>
          <w:rFonts w:ascii="Times New Roman" w:eastAsia="Times New Roman" w:hAnsi="Times New Roman" w:cs="Times New Roman"/>
          <w:sz w:val="24"/>
          <w:szCs w:val="24"/>
          <w:lang w:eastAsia="ru-RU"/>
        </w:rPr>
        <w:t>і математики ім. Я.</w:t>
      </w:r>
      <w:r w:rsidRPr="008E6E89">
        <w:rPr>
          <w:rFonts w:ascii="Times New Roman" w:eastAsia="Times New Roman" w:hAnsi="Times New Roman" w:cs="Times New Roman"/>
          <w:sz w:val="24"/>
          <w:szCs w:val="24"/>
          <w:lang w:val="en-US" w:eastAsia="ru-RU"/>
        </w:rPr>
        <w:t> </w:t>
      </w:r>
      <w:r w:rsidRPr="008E6E89">
        <w:rPr>
          <w:rFonts w:ascii="Times New Roman" w:eastAsia="Times New Roman" w:hAnsi="Times New Roman" w:cs="Times New Roman"/>
          <w:sz w:val="24"/>
          <w:szCs w:val="24"/>
          <w:lang w:eastAsia="ru-RU"/>
        </w:rPr>
        <w:t>С.</w:t>
      </w:r>
      <w:r w:rsidRPr="008E6E89">
        <w:rPr>
          <w:rFonts w:ascii="Times New Roman" w:eastAsia="Times New Roman" w:hAnsi="Times New Roman" w:cs="Times New Roman"/>
          <w:sz w:val="24"/>
          <w:szCs w:val="24"/>
          <w:lang w:val="en-US" w:eastAsia="ru-RU"/>
        </w:rPr>
        <w:t> </w:t>
      </w:r>
      <w:r w:rsidRPr="008E6E89">
        <w:rPr>
          <w:rFonts w:ascii="Times New Roman" w:eastAsia="Times New Roman" w:hAnsi="Times New Roman" w:cs="Times New Roman"/>
          <w:sz w:val="24"/>
          <w:szCs w:val="24"/>
          <w:lang w:eastAsia="ru-RU"/>
        </w:rPr>
        <w:t>Підстригача</w:t>
      </w:r>
    </w:p>
    <w:sectPr w:rsidR="00D00CC9" w:rsidRPr="006F0C3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6F0C38" w:rsidRPr="006F0C3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585D9-B22A-4546-A98E-2AB6381B0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458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2020-11-04T21:52:00Z</dcterms:created>
  <dcterms:modified xsi:type="dcterms:W3CDTF">2020-11-04T21:55:00Z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