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Якуненко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Костянтин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Вікторович</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Назва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роботи</w:t>
      </w:r>
      <w:r w:rsidRPr="00F47219">
        <w:rPr>
          <w:rFonts w:ascii="Times New Roman" w:eastAsia="Times New Roman" w:hAnsi="Times New Roman" w:cs="Times New Roman"/>
          <w:i/>
          <w:iCs/>
          <w:spacing w:val="-2"/>
          <w:kern w:val="0"/>
          <w:sz w:val="28"/>
          <w:szCs w:val="28"/>
          <w:lang w:eastAsia="ru-RU"/>
        </w:rPr>
        <w:t>: "</w:t>
      </w:r>
      <w:r w:rsidRPr="00F47219">
        <w:rPr>
          <w:rFonts w:ascii="Times New Roman" w:eastAsia="Times New Roman" w:hAnsi="Times New Roman" w:cs="Times New Roman" w:hint="eastAsia"/>
          <w:i/>
          <w:iCs/>
          <w:spacing w:val="-2"/>
          <w:kern w:val="0"/>
          <w:sz w:val="28"/>
          <w:szCs w:val="28"/>
          <w:lang w:eastAsia="ru-RU"/>
        </w:rPr>
        <w:t>РОЗВИТОК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СПІВТОВАРИСТВОМ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ПРИКЛАДІ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p>
    <w:p w:rsidR="00F47219" w:rsidRPr="00F47219" w:rsidRDefault="00F47219" w:rsidP="00F47219">
      <w:pPr>
        <w:rPr>
          <w:rFonts w:ascii="Times New Roman" w:eastAsia="Times New Roman" w:hAnsi="Times New Roman" w:cs="Times New Roman"/>
          <w:i/>
          <w:iCs/>
          <w:spacing w:val="-2"/>
          <w:kern w:val="0"/>
          <w:sz w:val="28"/>
          <w:szCs w:val="28"/>
          <w:lang w:eastAsia="ru-RU"/>
        </w:rPr>
      </w:pPr>
    </w:p>
    <w:p w:rsidR="00F47219" w:rsidRPr="00F47219" w:rsidRDefault="00F47219" w:rsidP="00F47219">
      <w:pPr>
        <w:rPr>
          <w:rFonts w:ascii="Times New Roman" w:eastAsia="Times New Roman" w:hAnsi="Times New Roman" w:cs="Times New Roman"/>
          <w:i/>
          <w:iCs/>
          <w:spacing w:val="-2"/>
          <w:kern w:val="0"/>
          <w:sz w:val="28"/>
          <w:szCs w:val="28"/>
          <w:lang w:eastAsia="ru-RU"/>
        </w:rPr>
      </w:pPr>
    </w:p>
    <w:p w:rsidR="00F47219" w:rsidRPr="00F47219" w:rsidRDefault="00F47219" w:rsidP="00F47219">
      <w:pPr>
        <w:rPr>
          <w:rFonts w:ascii="Times New Roman" w:eastAsia="Times New Roman" w:hAnsi="Times New Roman" w:cs="Times New Roman"/>
          <w:i/>
          <w:iCs/>
          <w:spacing w:val="-2"/>
          <w:kern w:val="0"/>
          <w:sz w:val="28"/>
          <w:szCs w:val="28"/>
          <w:lang w:eastAsia="ru-RU"/>
        </w:rPr>
      </w:pP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Міністерство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освіти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Національний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університет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«Києво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Могилянська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академія»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Якуненко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Костянтин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Вікторович</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УДК</w:t>
      </w:r>
      <w:r w:rsidRPr="00F47219">
        <w:rPr>
          <w:rFonts w:ascii="Times New Roman" w:eastAsia="Times New Roman" w:hAnsi="Times New Roman" w:cs="Times New Roman"/>
          <w:i/>
          <w:iCs/>
          <w:spacing w:val="-2"/>
          <w:kern w:val="0"/>
          <w:sz w:val="28"/>
          <w:szCs w:val="28"/>
          <w:lang w:eastAsia="ru-RU"/>
        </w:rPr>
        <w:t xml:space="preserve"> 339.924:(477+4)(061.1</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РОЗВИТОК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ЕНЕРГЕТИЧНИМ</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СПІВТОВАРИСТВОМ</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ПРИКЛАДІ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Спеціальність</w:t>
      </w:r>
      <w:r w:rsidRPr="00F47219">
        <w:rPr>
          <w:rFonts w:ascii="Times New Roman" w:eastAsia="Times New Roman" w:hAnsi="Times New Roman" w:cs="Times New Roman"/>
          <w:i/>
          <w:iCs/>
          <w:spacing w:val="-2"/>
          <w:kern w:val="0"/>
          <w:sz w:val="28"/>
          <w:szCs w:val="28"/>
          <w:lang w:eastAsia="ru-RU"/>
        </w:rPr>
        <w:t xml:space="preserve"> 08.00.02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світове</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господарство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міжнародні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відносини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Дисертація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здобуття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ступеня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кандидата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Науковий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керівник</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проф</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Бураковський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Ігор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Валентинович</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Київ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2015</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2</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ЗМІСТ</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ПЕРЕЛІК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СКОРОЧЕНЬ</w:t>
      </w:r>
      <w:r w:rsidRPr="00F47219">
        <w:rPr>
          <w:rFonts w:ascii="Times New Roman" w:eastAsia="Times New Roman" w:hAnsi="Times New Roman" w:cs="Times New Roman"/>
          <w:i/>
          <w:iCs/>
          <w:spacing w:val="-2"/>
          <w:kern w:val="0"/>
          <w:sz w:val="28"/>
          <w:szCs w:val="28"/>
          <w:lang w:eastAsia="ru-RU"/>
        </w:rPr>
        <w:t xml:space="preserve"> 3</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ВСТУП</w:t>
      </w:r>
      <w:r w:rsidRPr="00F47219">
        <w:rPr>
          <w:rFonts w:ascii="Times New Roman" w:eastAsia="Times New Roman" w:hAnsi="Times New Roman" w:cs="Times New Roman"/>
          <w:i/>
          <w:iCs/>
          <w:spacing w:val="-2"/>
          <w:kern w:val="0"/>
          <w:sz w:val="28"/>
          <w:szCs w:val="28"/>
          <w:lang w:eastAsia="ru-RU"/>
        </w:rPr>
        <w:t xml:space="preserve"> 4</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РОЗДІЛ</w:t>
      </w:r>
      <w:r w:rsidRPr="00F47219">
        <w:rPr>
          <w:rFonts w:ascii="Times New Roman" w:eastAsia="Times New Roman" w:hAnsi="Times New Roman" w:cs="Times New Roman"/>
          <w:i/>
          <w:iCs/>
          <w:spacing w:val="-2"/>
          <w:kern w:val="0"/>
          <w:sz w:val="28"/>
          <w:szCs w:val="28"/>
          <w:lang w:eastAsia="ru-RU"/>
        </w:rPr>
        <w:t xml:space="preserve"> 1 </w:t>
      </w:r>
      <w:r w:rsidRPr="00F47219">
        <w:rPr>
          <w:rFonts w:ascii="Times New Roman" w:eastAsia="Times New Roman" w:hAnsi="Times New Roman" w:cs="Times New Roman" w:hint="eastAsia"/>
          <w:i/>
          <w:iCs/>
          <w:spacing w:val="-2"/>
          <w:kern w:val="0"/>
          <w:sz w:val="28"/>
          <w:szCs w:val="28"/>
          <w:lang w:eastAsia="ru-RU"/>
        </w:rPr>
        <w:t>ТЕОРЕТИКО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МЕТОДОЛОГІЧНІ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ЗАСАДИ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ЕНЕРГЕТИЦІ</w:t>
      </w:r>
      <w:r w:rsidRPr="00F47219">
        <w:rPr>
          <w:rFonts w:ascii="Times New Roman" w:eastAsia="Times New Roman" w:hAnsi="Times New Roman" w:cs="Times New Roman"/>
          <w:i/>
          <w:iCs/>
          <w:spacing w:val="-2"/>
          <w:kern w:val="0"/>
          <w:sz w:val="28"/>
          <w:szCs w:val="28"/>
          <w:lang w:eastAsia="ru-RU"/>
        </w:rPr>
        <w:t xml:space="preserve"> 14</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1.1. </w:t>
      </w:r>
      <w:r w:rsidRPr="00F47219">
        <w:rPr>
          <w:rFonts w:ascii="Times New Roman" w:eastAsia="Times New Roman" w:hAnsi="Times New Roman" w:cs="Times New Roman" w:hint="eastAsia"/>
          <w:i/>
          <w:iCs/>
          <w:spacing w:val="-2"/>
          <w:kern w:val="0"/>
          <w:sz w:val="28"/>
          <w:szCs w:val="28"/>
          <w:lang w:eastAsia="ru-RU"/>
        </w:rPr>
        <w:t>Теоретичні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історичні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передумови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енергетиці</w:t>
      </w:r>
      <w:r w:rsidRPr="00F47219">
        <w:rPr>
          <w:rFonts w:ascii="Times New Roman" w:eastAsia="Times New Roman" w:hAnsi="Times New Roman" w:cs="Times New Roman"/>
          <w:i/>
          <w:iCs/>
          <w:spacing w:val="-2"/>
          <w:kern w:val="0"/>
          <w:sz w:val="28"/>
          <w:szCs w:val="28"/>
          <w:lang w:eastAsia="ru-RU"/>
        </w:rPr>
        <w:t xml:space="preserve"> 14</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1.2. </w:t>
      </w:r>
      <w:r w:rsidRPr="00F47219">
        <w:rPr>
          <w:rFonts w:ascii="Times New Roman" w:eastAsia="Times New Roman" w:hAnsi="Times New Roman" w:cs="Times New Roman" w:hint="eastAsia"/>
          <w:i/>
          <w:iCs/>
          <w:spacing w:val="-2"/>
          <w:kern w:val="0"/>
          <w:sz w:val="28"/>
          <w:szCs w:val="28"/>
          <w:lang w:eastAsia="ru-RU"/>
        </w:rPr>
        <w:t>Методологічні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засади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енергетиці</w:t>
      </w:r>
      <w:r w:rsidRPr="00F47219">
        <w:rPr>
          <w:rFonts w:ascii="Times New Roman" w:eastAsia="Times New Roman" w:hAnsi="Times New Roman" w:cs="Times New Roman"/>
          <w:i/>
          <w:iCs/>
          <w:spacing w:val="-2"/>
          <w:kern w:val="0"/>
          <w:sz w:val="28"/>
          <w:szCs w:val="28"/>
          <w:lang w:eastAsia="ru-RU"/>
        </w:rPr>
        <w:t xml:space="preserve"> 33</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1.3. </w:t>
      </w:r>
      <w:r w:rsidRPr="00F47219">
        <w:rPr>
          <w:rFonts w:ascii="Times New Roman" w:eastAsia="Times New Roman" w:hAnsi="Times New Roman" w:cs="Times New Roman" w:hint="eastAsia"/>
          <w:i/>
          <w:iCs/>
          <w:spacing w:val="-2"/>
          <w:kern w:val="0"/>
          <w:sz w:val="28"/>
          <w:szCs w:val="28"/>
          <w:lang w:eastAsia="ru-RU"/>
        </w:rPr>
        <w:t>Особливості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умовах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47</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Висновки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Розділу</w:t>
      </w:r>
      <w:r w:rsidRPr="00F47219">
        <w:rPr>
          <w:rFonts w:ascii="Times New Roman" w:eastAsia="Times New Roman" w:hAnsi="Times New Roman" w:cs="Times New Roman"/>
          <w:i/>
          <w:iCs/>
          <w:spacing w:val="-2"/>
          <w:kern w:val="0"/>
          <w:sz w:val="28"/>
          <w:szCs w:val="28"/>
          <w:lang w:eastAsia="ru-RU"/>
        </w:rPr>
        <w:t xml:space="preserve"> 1 62</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РОЗДІЛ</w:t>
      </w:r>
      <w:r w:rsidRPr="00F47219">
        <w:rPr>
          <w:rFonts w:ascii="Times New Roman" w:eastAsia="Times New Roman" w:hAnsi="Times New Roman" w:cs="Times New Roman"/>
          <w:i/>
          <w:iCs/>
          <w:spacing w:val="-2"/>
          <w:kern w:val="0"/>
          <w:sz w:val="28"/>
          <w:szCs w:val="28"/>
          <w:lang w:eastAsia="ru-RU"/>
        </w:rPr>
        <w:t xml:space="preserve"> 2 </w:t>
      </w:r>
      <w:r w:rsidRPr="00F47219">
        <w:rPr>
          <w:rFonts w:ascii="Times New Roman" w:eastAsia="Times New Roman" w:hAnsi="Times New Roman" w:cs="Times New Roman" w:hint="eastAsia"/>
          <w:i/>
          <w:iCs/>
          <w:spacing w:val="-2"/>
          <w:kern w:val="0"/>
          <w:sz w:val="28"/>
          <w:szCs w:val="28"/>
          <w:lang w:eastAsia="ru-RU"/>
        </w:rPr>
        <w:t>ЕКОНОМІЧНИЙ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МЕХАНІЗМ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65</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1.4. </w:t>
      </w:r>
      <w:r w:rsidRPr="00F47219">
        <w:rPr>
          <w:rFonts w:ascii="Times New Roman" w:eastAsia="Times New Roman" w:hAnsi="Times New Roman" w:cs="Times New Roman" w:hint="eastAsia"/>
          <w:i/>
          <w:iCs/>
          <w:spacing w:val="-2"/>
          <w:kern w:val="0"/>
          <w:sz w:val="28"/>
          <w:szCs w:val="28"/>
          <w:lang w:eastAsia="ru-RU"/>
        </w:rPr>
        <w:t>Аналіз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вступу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позицій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65</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1.5. </w:t>
      </w:r>
      <w:r w:rsidRPr="00F47219">
        <w:rPr>
          <w:rFonts w:ascii="Times New Roman" w:eastAsia="Times New Roman" w:hAnsi="Times New Roman" w:cs="Times New Roman" w:hint="eastAsia"/>
          <w:i/>
          <w:iCs/>
          <w:spacing w:val="-2"/>
          <w:kern w:val="0"/>
          <w:sz w:val="28"/>
          <w:szCs w:val="28"/>
          <w:lang w:eastAsia="ru-RU"/>
        </w:rPr>
        <w:t>Структура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механізму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галузі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рамках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76</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1.6. </w:t>
      </w:r>
      <w:r w:rsidRPr="00F47219">
        <w:rPr>
          <w:rFonts w:ascii="Times New Roman" w:eastAsia="Times New Roman" w:hAnsi="Times New Roman" w:cs="Times New Roman" w:hint="eastAsia"/>
          <w:i/>
          <w:iCs/>
          <w:spacing w:val="-2"/>
          <w:kern w:val="0"/>
          <w:sz w:val="28"/>
          <w:szCs w:val="28"/>
          <w:lang w:eastAsia="ru-RU"/>
        </w:rPr>
        <w:t>Напрями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поглиблення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енергетичним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простором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100</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Висновки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розділу</w:t>
      </w:r>
      <w:r w:rsidRPr="00F47219">
        <w:rPr>
          <w:rFonts w:ascii="Times New Roman" w:eastAsia="Times New Roman" w:hAnsi="Times New Roman" w:cs="Times New Roman"/>
          <w:i/>
          <w:iCs/>
          <w:spacing w:val="-2"/>
          <w:kern w:val="0"/>
          <w:sz w:val="28"/>
          <w:szCs w:val="28"/>
          <w:lang w:eastAsia="ru-RU"/>
        </w:rPr>
        <w:t xml:space="preserve"> 2 116</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РОЗДІЛ</w:t>
      </w:r>
      <w:r w:rsidRPr="00F47219">
        <w:rPr>
          <w:rFonts w:ascii="Times New Roman" w:eastAsia="Times New Roman" w:hAnsi="Times New Roman" w:cs="Times New Roman"/>
          <w:i/>
          <w:iCs/>
          <w:spacing w:val="-2"/>
          <w:kern w:val="0"/>
          <w:sz w:val="28"/>
          <w:szCs w:val="28"/>
          <w:lang w:eastAsia="ru-RU"/>
        </w:rPr>
        <w:t xml:space="preserve"> 3 </w:t>
      </w:r>
      <w:r w:rsidRPr="00F47219">
        <w:rPr>
          <w:rFonts w:ascii="Times New Roman" w:eastAsia="Times New Roman" w:hAnsi="Times New Roman" w:cs="Times New Roman" w:hint="eastAsia"/>
          <w:i/>
          <w:iCs/>
          <w:spacing w:val="-2"/>
          <w:kern w:val="0"/>
          <w:sz w:val="28"/>
          <w:szCs w:val="28"/>
          <w:lang w:eastAsia="ru-RU"/>
        </w:rPr>
        <w:t>ЕКОНОМІЧНІ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ПРИКЛАДІ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119</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1.7. </w:t>
      </w:r>
      <w:r w:rsidRPr="00F47219">
        <w:rPr>
          <w:rFonts w:ascii="Times New Roman" w:eastAsia="Times New Roman" w:hAnsi="Times New Roman" w:cs="Times New Roman" w:hint="eastAsia"/>
          <w:i/>
          <w:iCs/>
          <w:spacing w:val="-2"/>
          <w:kern w:val="0"/>
          <w:sz w:val="28"/>
          <w:szCs w:val="28"/>
          <w:lang w:eastAsia="ru-RU"/>
        </w:rPr>
        <w:t>Економічні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характеристики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119</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1.8. </w:t>
      </w:r>
      <w:r w:rsidRPr="00F47219">
        <w:rPr>
          <w:rFonts w:ascii="Times New Roman" w:eastAsia="Times New Roman" w:hAnsi="Times New Roman" w:cs="Times New Roman" w:hint="eastAsia"/>
          <w:i/>
          <w:iCs/>
          <w:spacing w:val="-2"/>
          <w:kern w:val="0"/>
          <w:sz w:val="28"/>
          <w:szCs w:val="28"/>
          <w:lang w:eastAsia="ru-RU"/>
        </w:rPr>
        <w:t>Моделювання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потенційних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вугільній</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умовах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 xml:space="preserve"> 146</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1.9. </w:t>
      </w:r>
      <w:r w:rsidRPr="00F47219">
        <w:rPr>
          <w:rFonts w:ascii="Times New Roman" w:eastAsia="Times New Roman" w:hAnsi="Times New Roman" w:cs="Times New Roman" w:hint="eastAsia"/>
          <w:i/>
          <w:iCs/>
          <w:spacing w:val="-2"/>
          <w:kern w:val="0"/>
          <w:sz w:val="28"/>
          <w:szCs w:val="28"/>
          <w:lang w:eastAsia="ru-RU"/>
        </w:rPr>
        <w:t>Потенційні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імплементації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директиви</w:t>
      </w:r>
      <w:r w:rsidRPr="00F47219">
        <w:rPr>
          <w:rFonts w:ascii="Times New Roman" w:eastAsia="Times New Roman" w:hAnsi="Times New Roman" w:cs="Times New Roman"/>
          <w:i/>
          <w:iCs/>
          <w:spacing w:val="-2"/>
          <w:kern w:val="0"/>
          <w:sz w:val="28"/>
          <w:szCs w:val="28"/>
          <w:lang w:eastAsia="ru-RU"/>
        </w:rPr>
        <w:t xml:space="preserve"> 2001/80/EC 161</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Висновки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розділу</w:t>
      </w:r>
      <w:r w:rsidRPr="00F47219">
        <w:rPr>
          <w:rFonts w:ascii="Times New Roman" w:eastAsia="Times New Roman" w:hAnsi="Times New Roman" w:cs="Times New Roman"/>
          <w:i/>
          <w:iCs/>
          <w:spacing w:val="-2"/>
          <w:kern w:val="0"/>
          <w:sz w:val="28"/>
          <w:szCs w:val="28"/>
          <w:lang w:eastAsia="ru-RU"/>
        </w:rPr>
        <w:t xml:space="preserve"> 3 172</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ВИСНОВКИ</w:t>
      </w:r>
      <w:r w:rsidRPr="00F47219">
        <w:rPr>
          <w:rFonts w:ascii="Times New Roman" w:eastAsia="Times New Roman" w:hAnsi="Times New Roman" w:cs="Times New Roman"/>
          <w:i/>
          <w:iCs/>
          <w:spacing w:val="-2"/>
          <w:kern w:val="0"/>
          <w:sz w:val="28"/>
          <w:szCs w:val="28"/>
          <w:lang w:eastAsia="ru-RU"/>
        </w:rPr>
        <w:t xml:space="preserve"> 176</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СПИСОК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ВИКОРИСТАНИХ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ДЖЕРЕЛ</w:t>
      </w:r>
      <w:r w:rsidRPr="00F47219">
        <w:rPr>
          <w:rFonts w:ascii="Times New Roman" w:eastAsia="Times New Roman" w:hAnsi="Times New Roman" w:cs="Times New Roman"/>
          <w:i/>
          <w:iCs/>
          <w:spacing w:val="-2"/>
          <w:kern w:val="0"/>
          <w:sz w:val="28"/>
          <w:szCs w:val="28"/>
          <w:lang w:eastAsia="ru-RU"/>
        </w:rPr>
        <w:t xml:space="preserve"> 182</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ДОДАТКИ</w:t>
      </w:r>
      <w:r w:rsidRPr="00F47219">
        <w:rPr>
          <w:rFonts w:ascii="Times New Roman" w:eastAsia="Times New Roman" w:hAnsi="Times New Roman" w:cs="Times New Roman"/>
          <w:i/>
          <w:iCs/>
          <w:spacing w:val="-2"/>
          <w:kern w:val="0"/>
          <w:sz w:val="28"/>
          <w:szCs w:val="28"/>
          <w:lang w:eastAsia="ru-RU"/>
        </w:rPr>
        <w:t xml:space="preserve"> 216</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ПЕРЕЛІК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СКОРОЧЕНЬ</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атомна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електростанція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вітрова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електростанція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ВЕЕУ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власний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капітал</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ВПТ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вставка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постійного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струму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ГЕС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гідроелектростанція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ГАЕС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гідроакумулювальна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електростанція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ГК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генеруюча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компанія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державне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підприємство</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ДТС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доступ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третіх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сторін</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Співтовариство</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ЕПП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еквівалент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підкислювального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потенціалу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ЄІЕЕ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Союз</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ЄСВС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спільнота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сталі</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ЛЕП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лінії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електропередач</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МОКА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капітальних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активів</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НКРЕКП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Національна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комісія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здійснює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державне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регулювання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сферах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комунальних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послуг</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ОРЕ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оптовий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електроенергії</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паливозабезпечення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компанія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розподілу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електроенергії</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скор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скорочено</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ССДВК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справедлива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ставка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доходності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власний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капітал</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сонячна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електростанція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зв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званий</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теплова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електростанція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ТМУВ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міжурядових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відносин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інтерґовернменталізм</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Угода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асоціацію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однієї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сторони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Європейським</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Союзом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державами</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членами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іншої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сторони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ALB </w:t>
      </w:r>
      <w:r w:rsidRPr="00F47219">
        <w:rPr>
          <w:rFonts w:ascii="Times New Roman" w:eastAsia="Times New Roman" w:hAnsi="Times New Roman" w:cs="Times New Roman" w:hint="eastAsia"/>
          <w:i/>
          <w:iCs/>
          <w:spacing w:val="-2"/>
          <w:kern w:val="0"/>
          <w:sz w:val="28"/>
          <w:szCs w:val="28"/>
          <w:lang w:eastAsia="ru-RU"/>
        </w:rPr>
        <w:t>Албанія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BIG </w:t>
      </w:r>
      <w:r w:rsidRPr="00F47219">
        <w:rPr>
          <w:rFonts w:ascii="Times New Roman" w:eastAsia="Times New Roman" w:hAnsi="Times New Roman" w:cs="Times New Roman" w:hint="eastAsia"/>
          <w:i/>
          <w:iCs/>
          <w:spacing w:val="-2"/>
          <w:kern w:val="0"/>
          <w:sz w:val="28"/>
          <w:szCs w:val="28"/>
          <w:lang w:eastAsia="ru-RU"/>
        </w:rPr>
        <w:t>Боснія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Герцеговина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KOS </w:t>
      </w:r>
      <w:r w:rsidRPr="00F47219">
        <w:rPr>
          <w:rFonts w:ascii="Times New Roman" w:eastAsia="Times New Roman" w:hAnsi="Times New Roman" w:cs="Times New Roman" w:hint="eastAsia"/>
          <w:i/>
          <w:iCs/>
          <w:spacing w:val="-2"/>
          <w:kern w:val="0"/>
          <w:sz w:val="28"/>
          <w:szCs w:val="28"/>
          <w:lang w:eastAsia="ru-RU"/>
        </w:rPr>
        <w:t>Республіка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Косово</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LCPD </w:t>
      </w:r>
      <w:r w:rsidRPr="00F47219">
        <w:rPr>
          <w:rFonts w:ascii="Times New Roman" w:eastAsia="Times New Roman" w:hAnsi="Times New Roman" w:cs="Times New Roman" w:hint="eastAsia"/>
          <w:i/>
          <w:iCs/>
          <w:spacing w:val="-2"/>
          <w:kern w:val="0"/>
          <w:sz w:val="28"/>
          <w:szCs w:val="28"/>
          <w:lang w:eastAsia="ru-RU"/>
        </w:rPr>
        <w:t>Директива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Європарламенту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Ради</w:t>
      </w:r>
      <w:r w:rsidRPr="00F47219">
        <w:rPr>
          <w:rFonts w:ascii="Times New Roman" w:eastAsia="Times New Roman" w:hAnsi="Times New Roman" w:cs="Times New Roman"/>
          <w:i/>
          <w:iCs/>
          <w:spacing w:val="-2"/>
          <w:kern w:val="0"/>
          <w:sz w:val="28"/>
          <w:szCs w:val="28"/>
          <w:lang w:eastAsia="ru-RU"/>
        </w:rPr>
        <w:t xml:space="preserve"> 2001/80/EC;</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MAC </w:t>
      </w:r>
      <w:r w:rsidRPr="00F47219">
        <w:rPr>
          <w:rFonts w:ascii="Times New Roman" w:eastAsia="Times New Roman" w:hAnsi="Times New Roman" w:cs="Times New Roman" w:hint="eastAsia"/>
          <w:i/>
          <w:iCs/>
          <w:spacing w:val="-2"/>
          <w:kern w:val="0"/>
          <w:sz w:val="28"/>
          <w:szCs w:val="28"/>
          <w:lang w:eastAsia="ru-RU"/>
        </w:rPr>
        <w:t>КЮР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Македонія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MOL </w:t>
      </w:r>
      <w:r w:rsidRPr="00F47219">
        <w:rPr>
          <w:rFonts w:ascii="Times New Roman" w:eastAsia="Times New Roman" w:hAnsi="Times New Roman" w:cs="Times New Roman" w:hint="eastAsia"/>
          <w:i/>
          <w:iCs/>
          <w:spacing w:val="-2"/>
          <w:kern w:val="0"/>
          <w:sz w:val="28"/>
          <w:szCs w:val="28"/>
          <w:lang w:eastAsia="ru-RU"/>
        </w:rPr>
        <w:t>Молдова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MON </w:t>
      </w:r>
      <w:r w:rsidRPr="00F47219">
        <w:rPr>
          <w:rFonts w:ascii="Times New Roman" w:eastAsia="Times New Roman" w:hAnsi="Times New Roman" w:cs="Times New Roman" w:hint="eastAsia"/>
          <w:i/>
          <w:iCs/>
          <w:spacing w:val="-2"/>
          <w:kern w:val="0"/>
          <w:sz w:val="28"/>
          <w:szCs w:val="28"/>
          <w:lang w:eastAsia="ru-RU"/>
        </w:rPr>
        <w:t>Чорногорія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SER </w:t>
      </w:r>
      <w:r w:rsidRPr="00F47219">
        <w:rPr>
          <w:rFonts w:ascii="Times New Roman" w:eastAsia="Times New Roman" w:hAnsi="Times New Roman" w:cs="Times New Roman" w:hint="eastAsia"/>
          <w:i/>
          <w:iCs/>
          <w:spacing w:val="-2"/>
          <w:kern w:val="0"/>
          <w:sz w:val="28"/>
          <w:szCs w:val="28"/>
          <w:lang w:eastAsia="ru-RU"/>
        </w:rPr>
        <w:t>Сербія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TVA Tennessee Valley Authority, </w:t>
      </w:r>
      <w:r w:rsidRPr="00F47219">
        <w:rPr>
          <w:rFonts w:ascii="Times New Roman" w:eastAsia="Times New Roman" w:hAnsi="Times New Roman" w:cs="Times New Roman" w:hint="eastAsia"/>
          <w:i/>
          <w:iCs/>
          <w:spacing w:val="-2"/>
          <w:kern w:val="0"/>
          <w:sz w:val="28"/>
          <w:szCs w:val="28"/>
          <w:lang w:eastAsia="ru-RU"/>
        </w:rPr>
        <w:t>Адміністрація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Долини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Теннессі</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UKR </w:t>
      </w:r>
      <w:r w:rsidRPr="00F47219">
        <w:rPr>
          <w:rFonts w:ascii="Times New Roman" w:eastAsia="Times New Roman" w:hAnsi="Times New Roman" w:cs="Times New Roman" w:hint="eastAsia"/>
          <w:i/>
          <w:iCs/>
          <w:spacing w:val="-2"/>
          <w:kern w:val="0"/>
          <w:sz w:val="28"/>
          <w:szCs w:val="28"/>
          <w:lang w:eastAsia="ru-RU"/>
        </w:rPr>
        <w:t>Україна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ВСТУП</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Поширення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ЄІЕЕ</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межі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прямим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наслідком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елементом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такої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Саму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слід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розглядати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декількох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функціональних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формах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розвиваються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одночасно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концепцію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інституційний</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процес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становлення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єдиного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було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сформовано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нові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механізми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організації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діють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загалом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міжнародному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масштабі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механізми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державному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рівні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зазнали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докорінних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змін</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Важливою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складовою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цього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міжнародні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організації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належить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засноване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2005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егідою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Співтовариство</w:t>
      </w:r>
      <w:r w:rsidRPr="00F47219">
        <w:rPr>
          <w:rFonts w:ascii="Times New Roman" w:eastAsia="Times New Roman" w:hAnsi="Times New Roman" w:cs="Times New Roman"/>
          <w:i/>
          <w:iCs/>
          <w:spacing w:val="-2"/>
          <w:kern w:val="0"/>
          <w:sz w:val="28"/>
          <w:szCs w:val="28"/>
          <w:lang w:eastAsia="ru-RU"/>
        </w:rPr>
        <w:t xml:space="preserve"> (Energy</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 xml:space="preserve">Community; </w:t>
      </w:r>
      <w:r w:rsidRPr="00F47219">
        <w:rPr>
          <w:rFonts w:ascii="Times New Roman" w:eastAsia="Times New Roman" w:hAnsi="Times New Roman" w:cs="Times New Roman" w:hint="eastAsia"/>
          <w:i/>
          <w:iCs/>
          <w:spacing w:val="-2"/>
          <w:kern w:val="0"/>
          <w:sz w:val="28"/>
          <w:szCs w:val="28"/>
          <w:lang w:eastAsia="ru-RU"/>
        </w:rPr>
        <w:t>далі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бере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участь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через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членство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місією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поширення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енергоринку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Південно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Східну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цьому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зобов’язання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країн</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членів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одночасно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умовами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вступу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вільного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доступу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енергоринку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Приєднання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2011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набуття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чинності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Угоди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асоціацію</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між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відкривають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низку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можливостей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але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водночас</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породжують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виклики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потребують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теоретико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методологічній</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площині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вироблення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адекватної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Інтеграційні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зовнішні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відносини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енергетичної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пріоритетами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стратегії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«Європа</w:t>
      </w:r>
      <w:r w:rsidRPr="00F47219">
        <w:rPr>
          <w:rFonts w:ascii="Times New Roman" w:eastAsia="Times New Roman" w:hAnsi="Times New Roman" w:cs="Times New Roman"/>
          <w:i/>
          <w:iCs/>
          <w:spacing w:val="-2"/>
          <w:kern w:val="0"/>
          <w:sz w:val="28"/>
          <w:szCs w:val="28"/>
          <w:lang w:eastAsia="ru-RU"/>
        </w:rPr>
        <w:t xml:space="preserve"> 2020: </w:t>
      </w:r>
      <w:r w:rsidRPr="00F47219">
        <w:rPr>
          <w:rFonts w:ascii="Times New Roman" w:eastAsia="Times New Roman" w:hAnsi="Times New Roman" w:cs="Times New Roman" w:hint="eastAsia"/>
          <w:i/>
          <w:iCs/>
          <w:spacing w:val="-2"/>
          <w:kern w:val="0"/>
          <w:sz w:val="28"/>
          <w:szCs w:val="28"/>
          <w:lang w:eastAsia="ru-RU"/>
        </w:rPr>
        <w:t>стратегія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розумного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сталого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всеохоплюючого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зростання»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Водночас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одним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інструментів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виконання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своєї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місії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поширення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країни</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учасниці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енергетичної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вступ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підписання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Угоди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асоціацію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частині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зобов’язує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країну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співпраці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створюють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необхідність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зрозуміти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напрями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впливу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членства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організації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українську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також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пов’язані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галузі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діяльності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вуглевидобування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соціальну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інтеграцію</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енергетичної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природоохоронної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Окрім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актуальність</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5</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обумовлена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браком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кількісних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межах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Окремі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аспекти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ЄІЕЕ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загалом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складової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зокрема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положення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також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методологічні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підходи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енергоринків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були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проаналізовані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публікаціях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Абеля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Блера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Бьорзел</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Вайта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Вінера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Ж</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Вінуа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Дедмана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Делкура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Делора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Діза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Гертлера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Кеске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Кроншоу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Кюрта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Лангсдорфа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Літценбергера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Ліува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Мартінеза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Малвестіті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Малко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Мітрані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Моравчіка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Морісона</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Сондерса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Нгейра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О’Ніла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Поллітта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Поповіціу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Рамасвамі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Растієска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Реннер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Росамонд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Самі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Сіошансі</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Скіннера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Г</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Спаака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Суругіу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Тріба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Фонтейна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Харріса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Хендкера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Хоффмана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ван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Хюлста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Шміттера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Штрідбека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Ямасба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Яхтенфюхса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Крім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різні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аспекти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співробітництва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інтеграційними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об’єднаннями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розкриті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працях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сучасних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вітчизняних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учених</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дослідників</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Андрусевича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Богатирьова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Бураковського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Вороновського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Газізуліна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Гончара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Деделюк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Коссе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Науменка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Огаренко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Павленко</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Румянцева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Філіпенка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Шниркова</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Попри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значний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практичний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доробок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питань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співробітництва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умовах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беззаперечну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практичну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важливість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поки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що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невирішеними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залишаються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проблеми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стосуються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наступного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питання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яка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або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принаймні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сукупність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положень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різних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теорій</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спроможна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комплексно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пояснити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феномен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ЄІЕЕ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це</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питання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вирішенню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проблематики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присвячена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дана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дисертаційна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робота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Автор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спирається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існуючі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водночас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пропонуючи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своє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бачення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ЄІЕЕ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Вирішення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зазначеного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питання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практичній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площині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дає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можливість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української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закордонних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автор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пропонує</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власну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комплексну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методику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6</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Зв’язок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науковими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програмами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планами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темами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виконана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плану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дослідних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робіт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кафедри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теорії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Національного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університету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«Києво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Могилянська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академія»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Зокрема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рамках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«Соціально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економічна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умовах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сучасного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циклу»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державний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реєстраційний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0110U001274)</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дисертант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дослідив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особливості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ЄІЕЕ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визначив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прикладі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запропонував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заходи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необхідно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вжити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час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цього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довготривалого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Мета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дисертаційного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системний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передумов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елементів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механізму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наслідків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ЄІЕЕ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умовах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його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поширення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межі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також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визначення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напрямів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наслідків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здійснено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прикладі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ВЕЕУ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найбільш</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проблемної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складової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комплексі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взаємовідносин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Завдання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історичні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передумови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засади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сформулювати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підходи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проаналізувати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позицій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різних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теорій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концепцій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функціоналізму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неофункціоналізму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інтерґовернменталізму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визначити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елементи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механізму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їхні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особливості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структурні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взаємозв’язки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ними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окреслити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особливості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пріоритетні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напрями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межах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виокремити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особливості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ВЕЕУ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контексті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зокрема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acquis</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communautaire;</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7</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прогнозування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прикладі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ВЕЕУ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відповідно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різних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сценаріїв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імплементації</w:t>
      </w:r>
      <w:r w:rsidRPr="00F47219">
        <w:rPr>
          <w:rFonts w:ascii="Times New Roman" w:eastAsia="Times New Roman" w:hAnsi="Times New Roman" w:cs="Times New Roman"/>
          <w:i/>
          <w:iCs/>
          <w:spacing w:val="-2"/>
          <w:kern w:val="0"/>
          <w:sz w:val="28"/>
          <w:szCs w:val="28"/>
          <w:lang w:eastAsia="ru-RU"/>
        </w:rPr>
        <w:t xml:space="preserve"> acquis;</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проаналізувати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сценарії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виконання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Україною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зобов’язань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потенційні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секторі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ВЕЕУ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можливих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сформулювати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практичні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рекомендації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змісту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інструментів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державної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спрямованої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виконання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Україною</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зобов’язань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Об’єктом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участь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поширенні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межі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європейської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Предметом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сфері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числі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наслідки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цього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країни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Методи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базу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становлять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система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категорійний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апарат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окремі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концептуальні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положення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економічної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також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методології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виникають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процесі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виконання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поставлених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завдань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використовуються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загальнонаукові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спеціальні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теоретико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методологічних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засад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енергетиці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застосовано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історико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логічний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1.1,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1.2)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описовий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1.3); </w:t>
      </w:r>
      <w:r w:rsidRPr="00F47219">
        <w:rPr>
          <w:rFonts w:ascii="Times New Roman" w:eastAsia="Times New Roman" w:hAnsi="Times New Roman" w:cs="Times New Roman" w:hint="eastAsia"/>
          <w:i/>
          <w:iCs/>
          <w:spacing w:val="-2"/>
          <w:kern w:val="0"/>
          <w:sz w:val="28"/>
          <w:szCs w:val="28"/>
          <w:lang w:eastAsia="ru-RU"/>
        </w:rPr>
        <w:t>для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механізму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методи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абстракції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синтезу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2.1), </w:t>
      </w:r>
      <w:r w:rsidRPr="00F47219">
        <w:rPr>
          <w:rFonts w:ascii="Times New Roman" w:eastAsia="Times New Roman" w:hAnsi="Times New Roman" w:cs="Times New Roman" w:hint="eastAsia"/>
          <w:i/>
          <w:iCs/>
          <w:spacing w:val="-2"/>
          <w:kern w:val="0"/>
          <w:sz w:val="28"/>
          <w:szCs w:val="28"/>
          <w:lang w:eastAsia="ru-RU"/>
        </w:rPr>
        <w:t>аналітичних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порівнянь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узагальнення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2.1), </w:t>
      </w:r>
      <w:r w:rsidRPr="00F47219">
        <w:rPr>
          <w:rFonts w:ascii="Times New Roman" w:eastAsia="Times New Roman" w:hAnsi="Times New Roman" w:cs="Times New Roman" w:hint="eastAsia"/>
          <w:i/>
          <w:iCs/>
          <w:spacing w:val="-2"/>
          <w:kern w:val="0"/>
          <w:sz w:val="28"/>
          <w:szCs w:val="28"/>
          <w:lang w:eastAsia="ru-RU"/>
        </w:rPr>
        <w:t>групування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2.2), </w:t>
      </w:r>
      <w:r w:rsidRPr="00F47219">
        <w:rPr>
          <w:rFonts w:ascii="Times New Roman" w:eastAsia="Times New Roman" w:hAnsi="Times New Roman" w:cs="Times New Roman" w:hint="eastAsia"/>
          <w:i/>
          <w:iCs/>
          <w:spacing w:val="-2"/>
          <w:kern w:val="0"/>
          <w:sz w:val="28"/>
          <w:szCs w:val="28"/>
          <w:lang w:eastAsia="ru-RU"/>
        </w:rPr>
        <w:t>абстрактно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логічний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системотехнічного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2.2,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2.3);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зазначеної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тенденцій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3.1), </w:t>
      </w:r>
      <w:r w:rsidRPr="00F47219">
        <w:rPr>
          <w:rFonts w:ascii="Times New Roman" w:eastAsia="Times New Roman" w:hAnsi="Times New Roman" w:cs="Times New Roman" w:hint="eastAsia"/>
          <w:i/>
          <w:iCs/>
          <w:spacing w:val="-2"/>
          <w:kern w:val="0"/>
          <w:sz w:val="28"/>
          <w:szCs w:val="28"/>
          <w:lang w:eastAsia="ru-RU"/>
        </w:rPr>
        <w:t>статистичної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обробки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даних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3.2), </w:t>
      </w:r>
      <w:r w:rsidRPr="00F47219">
        <w:rPr>
          <w:rFonts w:ascii="Times New Roman" w:eastAsia="Times New Roman" w:hAnsi="Times New Roman" w:cs="Times New Roman" w:hint="eastAsia"/>
          <w:i/>
          <w:iCs/>
          <w:spacing w:val="-2"/>
          <w:kern w:val="0"/>
          <w:sz w:val="28"/>
          <w:szCs w:val="28"/>
          <w:lang w:eastAsia="ru-RU"/>
        </w:rPr>
        <w:t>експертних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3.2)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прогнозного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економікофінансового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3.3).</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Інформаційну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становлять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розробки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зарубіжних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вітчизняних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учених</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економістів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значний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обсяг</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фактологічної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8</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інформації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офіційні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статистичні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органів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виконавчої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влади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офіційні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матеріали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Секретаріату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Співтовариства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статистичні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додатки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журналу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«Енергобізнес»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інформаційна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система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«Блумберг»</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Агентства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інфраструктури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фондового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квартальні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звіти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енергетичних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компаній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оператора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«Енергоринок»</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диспетчера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«Укренерго»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статистичної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служби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«Євростат»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мережі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системних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операторів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передачі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аналітична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інформація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публікації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Світового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банку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Групи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органів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регулювання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газу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органів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регулювання</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консалтингових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компаній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P</w:t>
      </w:r>
      <w:r w:rsidRPr="00F47219">
        <w:rPr>
          <w:rFonts w:ascii="Times New Roman" w:eastAsia="Times New Roman" w:hAnsi="Times New Roman" w:cs="Times New Roman" w:hint="eastAsia"/>
          <w:i/>
          <w:iCs/>
          <w:spacing w:val="-2"/>
          <w:kern w:val="0"/>
          <w:sz w:val="28"/>
          <w:szCs w:val="28"/>
          <w:lang w:eastAsia="ru-RU"/>
        </w:rPr>
        <w:t>ö</w:t>
      </w:r>
      <w:r w:rsidRPr="00F47219">
        <w:rPr>
          <w:rFonts w:ascii="Times New Roman" w:eastAsia="Times New Roman" w:hAnsi="Times New Roman" w:cs="Times New Roman"/>
          <w:i/>
          <w:iCs/>
          <w:spacing w:val="-2"/>
          <w:kern w:val="0"/>
          <w:sz w:val="28"/>
          <w:szCs w:val="28"/>
          <w:lang w:eastAsia="ru-RU"/>
        </w:rPr>
        <w:t>yry</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Finergy</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звіти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Національної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комісії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здійснює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державне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регулювання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комунальних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послуг</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Інституту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консультацій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Міжнародного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центру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перспективних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аналітичного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центру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«Діксі</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Груп»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нормативно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правова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база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законодавство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міжнародні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договори</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директиви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регламенти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комюніке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Наукова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новизна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одержаних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полягає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удосконаленні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теоретико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методологічних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засад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здійсненні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низки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потенційних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зокрема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рамках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входження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простір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Найсуттєвіші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практичні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характеризують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новизну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особистий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внесок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автора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такі</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уперше</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розроблено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обґрунтовано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еклектичний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підхід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засад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взаємодії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поєднує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елементи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теорій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неофункціоналізму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інтерґовернменталізму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або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міжурядових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відносин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позицій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даного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підходу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доведено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неофункціоналізм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усталений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підхід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розуміння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хоч</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здатний</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пояснити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передумови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заснування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ранній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етап</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функціонування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проте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може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вичерпного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пояснення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перспективу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зокрема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етапі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9</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вступу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нього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Своєї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черги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інтерґовернменталізм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альтернативним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підходом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розуміння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свідчить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провідним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рушієм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уряди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міжнародні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організації</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розроблено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різноманітних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сценаріїв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відповідних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потенційних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контексті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одночасного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виконання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зовнішніх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зобов’язань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вирішення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комплексу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внутрішніх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проблем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допомогою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сформульовано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сценарії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залежно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довготермінової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структури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паливозабезпечення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характеру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оновлення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фондів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характеру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оподаткування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викидів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забруднювальних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речовин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атмосферу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оцінено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кількісні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галузеві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операційні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фінансові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сценаріїв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перевірено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можливість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упровадження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установлений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термін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рамках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зобов’язань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оцінених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запропоновано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практичні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рекомендації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виконання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зобов’язань</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удосконалено</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концептуальні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засади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ґенези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позицій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неофункціональної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Виявлено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низку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подібностей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концепцією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антикризової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регіональної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США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часів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Великої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депресії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функціональним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підходом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економічної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країн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повоєнної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дає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підстави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вважати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електроенергетична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компанія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«Адміністрація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Долини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Теннессі»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США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1930-</w:t>
      </w:r>
      <w:r w:rsidRPr="00F47219">
        <w:rPr>
          <w:rFonts w:ascii="Times New Roman" w:eastAsia="Times New Roman" w:hAnsi="Times New Roman" w:cs="Times New Roman" w:hint="eastAsia"/>
          <w:i/>
          <w:iCs/>
          <w:spacing w:val="-2"/>
          <w:kern w:val="0"/>
          <w:sz w:val="28"/>
          <w:szCs w:val="28"/>
          <w:lang w:eastAsia="ru-RU"/>
        </w:rPr>
        <w:t>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рр</w:t>
      </w:r>
      <w:r w:rsidRPr="00F47219">
        <w:rPr>
          <w:rFonts w:ascii="Times New Roman" w:eastAsia="Times New Roman" w:hAnsi="Times New Roman" w:cs="Times New Roman"/>
          <w:i/>
          <w:iCs/>
          <w:spacing w:val="-2"/>
          <w:kern w:val="0"/>
          <w:sz w:val="28"/>
          <w:szCs w:val="28"/>
          <w:lang w:eastAsia="ru-RU"/>
        </w:rPr>
        <w:t>. (</w:t>
      </w:r>
      <w:r w:rsidRPr="00F47219">
        <w:rPr>
          <w:rFonts w:ascii="Times New Roman" w:eastAsia="Times New Roman" w:hAnsi="Times New Roman" w:cs="Times New Roman" w:hint="eastAsia"/>
          <w:i/>
          <w:iCs/>
          <w:spacing w:val="-2"/>
          <w:kern w:val="0"/>
          <w:sz w:val="28"/>
          <w:szCs w:val="28"/>
          <w:lang w:eastAsia="ru-RU"/>
        </w:rPr>
        <w:t>втілення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концепції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Франкліна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Рузвельта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значною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мірою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прототипом</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Європейської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спільноти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ЄСВС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втілення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концепції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одного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основоположників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функціональної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Девіда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Мітрані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рамках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політики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Жана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Своєї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черги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ЄСВС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прототипом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сучасного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вступила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охоплює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практично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весь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масив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співробітництва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рамках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Угоди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асоціацію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досвіду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цих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дозволив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зробити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висновок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необхідність</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запровадження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інституту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факто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незалежного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галузевого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регулятора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10</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також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обґрунтувати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припущення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сучасний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залучення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країн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його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єдиного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значною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мірою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розвивається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площині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подібно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заснування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ЄСВС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понад</w:t>
      </w:r>
      <w:r w:rsidRPr="00F47219">
        <w:rPr>
          <w:rFonts w:ascii="Times New Roman" w:eastAsia="Times New Roman" w:hAnsi="Times New Roman" w:cs="Times New Roman"/>
          <w:i/>
          <w:iCs/>
          <w:spacing w:val="-2"/>
          <w:kern w:val="0"/>
          <w:sz w:val="28"/>
          <w:szCs w:val="28"/>
          <w:lang w:eastAsia="ru-RU"/>
        </w:rPr>
        <w:t xml:space="preserve"> 60 </w:t>
      </w:r>
      <w:r w:rsidRPr="00F47219">
        <w:rPr>
          <w:rFonts w:ascii="Times New Roman" w:eastAsia="Times New Roman" w:hAnsi="Times New Roman" w:cs="Times New Roman" w:hint="eastAsia"/>
          <w:i/>
          <w:iCs/>
          <w:spacing w:val="-2"/>
          <w:kern w:val="0"/>
          <w:sz w:val="28"/>
          <w:szCs w:val="28"/>
          <w:lang w:eastAsia="ru-RU"/>
        </w:rPr>
        <w:t>років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тому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підхід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Зокрема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виділено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проаналізовано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елементи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механізму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учасники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їхні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інтереси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похідні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спільні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стратегічні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цілі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спільні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інституції</w:t>
      </w:r>
      <w:r w:rsidRPr="00F47219">
        <w:rPr>
          <w:rFonts w:ascii="Times New Roman" w:eastAsia="Times New Roman" w:hAnsi="Times New Roman" w:cs="Times New Roman"/>
          <w:i/>
          <w:iCs/>
          <w:spacing w:val="-2"/>
          <w:kern w:val="0"/>
          <w:sz w:val="28"/>
          <w:szCs w:val="28"/>
          <w:lang w:eastAsia="ru-RU"/>
        </w:rPr>
        <w:t xml:space="preserve"> (acquis, </w:t>
      </w:r>
      <w:r w:rsidRPr="00F47219">
        <w:rPr>
          <w:rFonts w:ascii="Times New Roman" w:eastAsia="Times New Roman" w:hAnsi="Times New Roman" w:cs="Times New Roman" w:hint="eastAsia"/>
          <w:i/>
          <w:iCs/>
          <w:spacing w:val="-2"/>
          <w:kern w:val="0"/>
          <w:sz w:val="28"/>
          <w:szCs w:val="28"/>
          <w:lang w:eastAsia="ru-RU"/>
        </w:rPr>
        <w:t>міжнародні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організації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стратегії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програми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відносини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реалізації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інтересів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допомогою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інституцій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Виходячи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структури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механізму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характеристик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елементів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виокремлено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пріоритетні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напрями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подальшого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входження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простір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зв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«сполучення»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національного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регіональним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(market coupling), </w:t>
      </w:r>
      <w:r w:rsidRPr="00F47219">
        <w:rPr>
          <w:rFonts w:ascii="Times New Roman" w:eastAsia="Times New Roman" w:hAnsi="Times New Roman" w:cs="Times New Roman" w:hint="eastAsia"/>
          <w:i/>
          <w:iCs/>
          <w:spacing w:val="-2"/>
          <w:kern w:val="0"/>
          <w:sz w:val="28"/>
          <w:szCs w:val="28"/>
          <w:lang w:eastAsia="ru-RU"/>
        </w:rPr>
        <w:t>фізична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синхронізація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енергосистеми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мережею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імплементація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Третього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пакету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потужностей</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також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збільшення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частки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конкурентоспроможної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відновлювальної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Обґрунтовано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хоча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напрями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продиктовані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міжнародними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зобов’язаннями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окрім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синхронізації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європейською</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мережею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своєю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суттю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вони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способами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вирішення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внутрішніх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проблем</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набули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подальшого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методика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контрфактуального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допомогою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розробленої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облікової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детерміністичної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змішаного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типу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поєднує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елементи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ланцюга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створення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вартості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слугує</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операційної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діяльності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вугільної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моделі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аналізу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вигід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витрат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фінансового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аспекту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гібридна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модель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відносно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простою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показників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характеризують</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співробітництво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їхній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динаміці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моделюються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проміжні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кінцеві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період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початку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повної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систематизація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засадничих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змін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поглядах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галузь</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умовах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Зокрема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виділено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систематизовано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їхні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особливості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лібералізація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національних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ринків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11</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всього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засадах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об’єднання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природоохоронної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формування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регіональних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проміжний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етап</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шляху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створення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єдиного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ринку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відведення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провідного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місця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електроенергетичній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стратегії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тощо</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Практичне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значення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одержаних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полягає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викладені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висновки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рекомендації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можуть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використані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розробки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напрямів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стратегічного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української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контексті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простором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також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механізмів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керування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цим</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процесом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поточного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Основні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обговорювалися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отримали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позитивну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оцінку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засіданнях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кафедри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Національного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університету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«Києво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Могилянська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академія»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засіданнях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кафедри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світового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господарства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міжнародних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відносин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Інституту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міжнародних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відносин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імені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Тараса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Шевченка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міжнародних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загальнонаціональних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практичних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конференціях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семінарах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опубліковані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фахових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виданнях</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Теоретичні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автора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електроенергетичній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сфері</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особливостей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електроенергетики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умовах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стратегії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використовуються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навчальному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Національного</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університету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«Києво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Могилянська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академія»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магістерська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програма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економічної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викладанні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курсів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«Політична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інтеграції»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«Стратегія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зростання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Союзу»</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«Навчально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науковий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семінар»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також</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були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використані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підготовці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авторського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розділу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колективного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навчального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посібника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опублікованого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Національному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університеті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«Києво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Могилянська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академія»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Якуненко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Глава</w:t>
      </w:r>
      <w:r w:rsidRPr="00F47219">
        <w:rPr>
          <w:rFonts w:ascii="Times New Roman" w:eastAsia="Times New Roman" w:hAnsi="Times New Roman" w:cs="Times New Roman"/>
          <w:i/>
          <w:iCs/>
          <w:spacing w:val="-2"/>
          <w:kern w:val="0"/>
          <w:sz w:val="28"/>
          <w:szCs w:val="28"/>
          <w:lang w:eastAsia="ru-RU"/>
        </w:rPr>
        <w:t xml:space="preserve"> 8. </w:t>
      </w:r>
      <w:r w:rsidRPr="00F47219">
        <w:rPr>
          <w:rFonts w:ascii="Times New Roman" w:eastAsia="Times New Roman" w:hAnsi="Times New Roman" w:cs="Times New Roman" w:hint="eastAsia"/>
          <w:i/>
          <w:iCs/>
          <w:spacing w:val="-2"/>
          <w:kern w:val="0"/>
          <w:sz w:val="28"/>
          <w:szCs w:val="28"/>
          <w:lang w:eastAsia="ru-RU"/>
        </w:rPr>
        <w:t>Ресурсоефективна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подолання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негативних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наслідків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зміни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клімату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підвищення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безпеки</w:t>
      </w:r>
      <w:r w:rsidRPr="00F47219">
        <w:rPr>
          <w:rFonts w:ascii="Times New Roman" w:eastAsia="Times New Roman" w:hAnsi="Times New Roman" w:cs="Times New Roman"/>
          <w:i/>
          <w:iCs/>
          <w:spacing w:val="-2"/>
          <w:kern w:val="0"/>
          <w:sz w:val="28"/>
          <w:szCs w:val="28"/>
          <w:lang w:eastAsia="ru-RU"/>
        </w:rPr>
        <w:t xml:space="preserve"> // </w:t>
      </w:r>
      <w:r w:rsidRPr="00F47219">
        <w:rPr>
          <w:rFonts w:ascii="Times New Roman" w:eastAsia="Times New Roman" w:hAnsi="Times New Roman" w:cs="Times New Roman" w:hint="eastAsia"/>
          <w:i/>
          <w:iCs/>
          <w:spacing w:val="-2"/>
          <w:kern w:val="0"/>
          <w:sz w:val="28"/>
          <w:szCs w:val="28"/>
          <w:lang w:eastAsia="ru-RU"/>
        </w:rPr>
        <w:t>Стратегія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зростання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Європейського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Союзу</w:t>
      </w:r>
      <w:r w:rsidRPr="00F47219">
        <w:rPr>
          <w:rFonts w:ascii="Times New Roman" w:eastAsia="Times New Roman" w:hAnsi="Times New Roman" w:cs="Times New Roman"/>
          <w:i/>
          <w:iCs/>
          <w:spacing w:val="-2"/>
          <w:kern w:val="0"/>
          <w:sz w:val="28"/>
          <w:szCs w:val="28"/>
          <w:lang w:eastAsia="ru-RU"/>
        </w:rPr>
        <w:t xml:space="preserve"> : </w:t>
      </w:r>
      <w:r w:rsidRPr="00F47219">
        <w:rPr>
          <w:rFonts w:ascii="Times New Roman" w:eastAsia="Times New Roman" w:hAnsi="Times New Roman" w:cs="Times New Roman" w:hint="eastAsia"/>
          <w:i/>
          <w:iCs/>
          <w:spacing w:val="-2"/>
          <w:kern w:val="0"/>
          <w:sz w:val="28"/>
          <w:szCs w:val="28"/>
          <w:lang w:eastAsia="ru-RU"/>
        </w:rPr>
        <w:t>навч</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посібн</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вищ</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навч</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закл</w:t>
      </w:r>
      <w:r w:rsidRPr="00F47219">
        <w:rPr>
          <w:rFonts w:ascii="Times New Roman" w:eastAsia="Times New Roman" w:hAnsi="Times New Roman" w:cs="Times New Roman"/>
          <w:i/>
          <w:iCs/>
          <w:spacing w:val="-2"/>
          <w:kern w:val="0"/>
          <w:sz w:val="28"/>
          <w:szCs w:val="28"/>
          <w:lang w:eastAsia="ru-RU"/>
        </w:rPr>
        <w:t xml:space="preserve">. / </w:t>
      </w:r>
      <w:r w:rsidRPr="00F47219">
        <w:rPr>
          <w:rFonts w:ascii="Times New Roman" w:eastAsia="Times New Roman" w:hAnsi="Times New Roman" w:cs="Times New Roman" w:hint="eastAsia"/>
          <w:i/>
          <w:iCs/>
          <w:spacing w:val="-2"/>
          <w:kern w:val="0"/>
          <w:sz w:val="28"/>
          <w:szCs w:val="28"/>
          <w:lang w:eastAsia="ru-RU"/>
        </w:rPr>
        <w:t>під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Бажала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w:t>
      </w:r>
      <w:r w:rsidRPr="00F47219">
        <w:rPr>
          <w:rFonts w:ascii="Times New Roman" w:eastAsia="Times New Roman" w:hAnsi="Times New Roman" w:cs="Times New Roman"/>
          <w:i/>
          <w:iCs/>
          <w:spacing w:val="-2"/>
          <w:kern w:val="0"/>
          <w:sz w:val="28"/>
          <w:szCs w:val="28"/>
          <w:lang w:eastAsia="ru-RU"/>
        </w:rPr>
        <w:t xml:space="preserve">. : </w:t>
      </w:r>
      <w:r w:rsidRPr="00F47219">
        <w:rPr>
          <w:rFonts w:ascii="Times New Roman" w:eastAsia="Times New Roman" w:hAnsi="Times New Roman" w:cs="Times New Roman" w:hint="eastAsia"/>
          <w:i/>
          <w:iCs/>
          <w:spacing w:val="-2"/>
          <w:kern w:val="0"/>
          <w:sz w:val="28"/>
          <w:szCs w:val="28"/>
          <w:lang w:eastAsia="ru-RU"/>
        </w:rPr>
        <w:t>Пульсари</w:t>
      </w:r>
      <w:r w:rsidRPr="00F47219">
        <w:rPr>
          <w:rFonts w:ascii="Times New Roman" w:eastAsia="Times New Roman" w:hAnsi="Times New Roman" w:cs="Times New Roman"/>
          <w:i/>
          <w:iCs/>
          <w:spacing w:val="-2"/>
          <w:kern w:val="0"/>
          <w:sz w:val="28"/>
          <w:szCs w:val="28"/>
          <w:lang w:eastAsia="ru-RU"/>
        </w:rPr>
        <w:t xml:space="preserve">, 2013.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280 </w:t>
      </w:r>
      <w:r w:rsidRPr="00F47219">
        <w:rPr>
          <w:rFonts w:ascii="Times New Roman" w:eastAsia="Times New Roman" w:hAnsi="Times New Roman" w:cs="Times New Roman" w:hint="eastAsia"/>
          <w:i/>
          <w:iCs/>
          <w:spacing w:val="-2"/>
          <w:kern w:val="0"/>
          <w:sz w:val="28"/>
          <w:szCs w:val="28"/>
          <w:lang w:eastAsia="ru-RU"/>
        </w:rPr>
        <w:t>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w:t>
      </w:r>
      <w:r w:rsidRPr="00F47219">
        <w:rPr>
          <w:rFonts w:ascii="Times New Roman" w:eastAsia="Times New Roman" w:hAnsi="Times New Roman" w:cs="Times New Roman"/>
          <w:i/>
          <w:iCs/>
          <w:spacing w:val="-2"/>
          <w:kern w:val="0"/>
          <w:sz w:val="28"/>
          <w:szCs w:val="28"/>
          <w:lang w:eastAsia="ru-RU"/>
        </w:rPr>
        <w:t>. 185</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206.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ISBN 978-617-615-039-</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8.) (</w:t>
      </w:r>
      <w:r w:rsidRPr="00F47219">
        <w:rPr>
          <w:rFonts w:ascii="Times New Roman" w:eastAsia="Times New Roman" w:hAnsi="Times New Roman" w:cs="Times New Roman" w:hint="eastAsia"/>
          <w:i/>
          <w:iCs/>
          <w:spacing w:val="-2"/>
          <w:kern w:val="0"/>
          <w:sz w:val="28"/>
          <w:szCs w:val="28"/>
          <w:lang w:eastAsia="ru-RU"/>
        </w:rPr>
        <w:t>Довідка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02/467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18.03.2015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12</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Розроблена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автором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оцінювання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потенційних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ефектів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ВЕЕУ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імплементації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директиви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Парламенту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Ради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2001/80/EC </w:t>
      </w:r>
      <w:r w:rsidRPr="00F47219">
        <w:rPr>
          <w:rFonts w:ascii="Times New Roman" w:eastAsia="Times New Roman" w:hAnsi="Times New Roman" w:cs="Times New Roman" w:hint="eastAsia"/>
          <w:i/>
          <w:iCs/>
          <w:spacing w:val="-2"/>
          <w:kern w:val="0"/>
          <w:sz w:val="28"/>
          <w:szCs w:val="28"/>
          <w:lang w:eastAsia="ru-RU"/>
        </w:rPr>
        <w:t>«Про</w:t>
      </w:r>
    </w:p>
    <w:p w:rsidR="00F47219" w:rsidRPr="00F47219" w:rsidRDefault="00F47219" w:rsidP="00F47219">
      <w:pPr>
        <w:rPr>
          <w:rFonts w:ascii="Times New Roman" w:eastAsia="Times New Roman" w:hAnsi="Times New Roman" w:cs="Times New Roman"/>
          <w:i/>
          <w:iCs/>
          <w:spacing w:val="-2"/>
          <w:kern w:val="0"/>
          <w:sz w:val="28"/>
          <w:szCs w:val="28"/>
          <w:lang w:val="en-US" w:eastAsia="ru-RU"/>
        </w:rPr>
      </w:pPr>
      <w:r w:rsidRPr="00F47219">
        <w:rPr>
          <w:rFonts w:ascii="Times New Roman" w:eastAsia="Times New Roman" w:hAnsi="Times New Roman" w:cs="Times New Roman" w:hint="eastAsia"/>
          <w:i/>
          <w:iCs/>
          <w:spacing w:val="-2"/>
          <w:kern w:val="0"/>
          <w:sz w:val="28"/>
          <w:szCs w:val="28"/>
          <w:lang w:eastAsia="ru-RU"/>
        </w:rPr>
        <w:t>великі</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спалювальні</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установки</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 (Large Combustion Plants Directive; </w:t>
      </w:r>
      <w:r w:rsidRPr="00F47219">
        <w:rPr>
          <w:rFonts w:ascii="Times New Roman" w:eastAsia="Times New Roman" w:hAnsi="Times New Roman" w:cs="Times New Roman" w:hint="eastAsia"/>
          <w:i/>
          <w:iCs/>
          <w:spacing w:val="-2"/>
          <w:kern w:val="0"/>
          <w:sz w:val="28"/>
          <w:szCs w:val="28"/>
          <w:lang w:eastAsia="ru-RU"/>
        </w:rPr>
        <w:t>далі</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 LCPD),</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сформульовані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її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допомогою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сценарії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здійснені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відповідно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обчислення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використано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реалізації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проекту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«Торговельна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практика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Україні»</w:t>
      </w:r>
      <w:r w:rsidRPr="00F47219">
        <w:rPr>
          <w:rFonts w:ascii="Times New Roman" w:eastAsia="Times New Roman" w:hAnsi="Times New Roman" w:cs="Times New Roman"/>
          <w:i/>
          <w:iCs/>
          <w:spacing w:val="-2"/>
          <w:kern w:val="0"/>
          <w:sz w:val="28"/>
          <w:szCs w:val="28"/>
          <w:lang w:eastAsia="ru-RU"/>
        </w:rPr>
        <w:t xml:space="preserve"> (2012</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2013 </w:t>
      </w:r>
      <w:r w:rsidRPr="00F47219">
        <w:rPr>
          <w:rFonts w:ascii="Times New Roman" w:eastAsia="Times New Roman" w:hAnsi="Times New Roman" w:cs="Times New Roman" w:hint="eastAsia"/>
          <w:i/>
          <w:iCs/>
          <w:spacing w:val="-2"/>
          <w:kern w:val="0"/>
          <w:sz w:val="28"/>
          <w:szCs w:val="28"/>
          <w:lang w:eastAsia="ru-RU"/>
        </w:rPr>
        <w:t>рр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спрямовано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гармонізацію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окремих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сферах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політикою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вдосконалення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діяльності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рамках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Проект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було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реалізовано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Інститутом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досліджень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політичних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консультацій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співпраці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Міністерством</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економічного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торгівлі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Національною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Радою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Торгівлі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Швеції</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фінансової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підтримки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Шведського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агентства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довідка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11102013/00124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11.10.2013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Результати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обчислень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необхідних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інвестицій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обсягів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структури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фінансування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модернізації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ВЕЕУ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рамках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виконання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Україною</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зобов’язань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ЕнС</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використані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реалізації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проекту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«Інвестиційна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привабливість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регіонів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2014</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було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реалізовано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спільно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Київським</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міжнародним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інститутом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соціології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довідка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04022014/00018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04.02.2014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Розроблені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дисертантом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методика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визначення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необхідної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ставки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доходності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акціонерний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капітал</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енергетичних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компаній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методика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моделювання</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прогнозних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операційних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фінансових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показників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енергокомпаній</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використовуються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інвестиційною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компанією</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«Адамант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Капітал»</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процесі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залучення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фінансування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для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підприємств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мають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іноземні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аналоги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довідка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13/03-15/01 </w:t>
      </w:r>
      <w:r w:rsidRPr="00F47219">
        <w:rPr>
          <w:rFonts w:ascii="Times New Roman" w:eastAsia="Times New Roman" w:hAnsi="Times New Roman" w:cs="Times New Roman" w:hint="eastAsia"/>
          <w:i/>
          <w:iCs/>
          <w:spacing w:val="-2"/>
          <w:kern w:val="0"/>
          <w:sz w:val="28"/>
          <w:szCs w:val="28"/>
          <w:lang w:eastAsia="ru-RU"/>
        </w:rPr>
        <w:t>від</w:t>
      </w:r>
      <w:r w:rsidRPr="00F47219">
        <w:rPr>
          <w:rFonts w:ascii="Times New Roman" w:eastAsia="Times New Roman" w:hAnsi="Times New Roman" w:cs="Times New Roman"/>
          <w:i/>
          <w:iCs/>
          <w:spacing w:val="-2"/>
          <w:kern w:val="0"/>
          <w:sz w:val="28"/>
          <w:szCs w:val="28"/>
          <w:lang w:eastAsia="ru-RU"/>
        </w:rPr>
        <w:t xml:space="preserve"> 18.03.2015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Особистий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внесок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здобувача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Усі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методологічні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практичні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результати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викладені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дисертаційній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винесені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захист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розроблені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автором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особисто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праць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опублікованих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співавторстві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дисертаційній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використано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лише</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ідеї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положення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результатом</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особистої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автора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становлять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індивідуальний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внесок</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Апробація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положення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висновки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було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покладено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доповідей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32 </w:t>
      </w:r>
      <w:r w:rsidRPr="00F47219">
        <w:rPr>
          <w:rFonts w:ascii="Times New Roman" w:eastAsia="Times New Roman" w:hAnsi="Times New Roman" w:cs="Times New Roman" w:hint="eastAsia"/>
          <w:i/>
          <w:iCs/>
          <w:spacing w:val="-2"/>
          <w:kern w:val="0"/>
          <w:sz w:val="28"/>
          <w:szCs w:val="28"/>
          <w:lang w:eastAsia="ru-RU"/>
        </w:rPr>
        <w:t>закордонних</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i/>
          <w:iCs/>
          <w:spacing w:val="-2"/>
          <w:kern w:val="0"/>
          <w:sz w:val="28"/>
          <w:szCs w:val="28"/>
          <w:lang w:eastAsia="ru-RU"/>
        </w:rPr>
        <w:t>13</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міжнародних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українських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конференціях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семінарах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короткотермінових</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академічних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програмах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зокрема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«Актуальні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проблеми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практики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міжнародної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глобальних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трансформацій»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Київ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КНУ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ім</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val="en-US" w:eastAsia="ru-RU"/>
        </w:rPr>
      </w:pPr>
      <w:r w:rsidRPr="00F47219">
        <w:rPr>
          <w:rFonts w:ascii="Times New Roman" w:eastAsia="Times New Roman" w:hAnsi="Times New Roman" w:cs="Times New Roman" w:hint="eastAsia"/>
          <w:i/>
          <w:iCs/>
          <w:spacing w:val="-2"/>
          <w:kern w:val="0"/>
          <w:sz w:val="28"/>
          <w:szCs w:val="28"/>
          <w:lang w:eastAsia="ru-RU"/>
        </w:rPr>
        <w:t>Т</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Шевченка</w:t>
      </w:r>
      <w:r w:rsidRPr="00F47219">
        <w:rPr>
          <w:rFonts w:ascii="Times New Roman" w:eastAsia="Times New Roman" w:hAnsi="Times New Roman" w:cs="Times New Roman"/>
          <w:i/>
          <w:iCs/>
          <w:spacing w:val="-2"/>
          <w:kern w:val="0"/>
          <w:sz w:val="28"/>
          <w:szCs w:val="28"/>
          <w:lang w:val="en-US" w:eastAsia="ru-RU"/>
        </w:rPr>
        <w:t xml:space="preserve">, 2010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Energy and environment in Eastern Europe </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 energy and</w:t>
      </w:r>
    </w:p>
    <w:p w:rsidR="00F47219" w:rsidRPr="00F47219" w:rsidRDefault="00F47219" w:rsidP="00F47219">
      <w:pPr>
        <w:rPr>
          <w:rFonts w:ascii="Times New Roman" w:eastAsia="Times New Roman" w:hAnsi="Times New Roman" w:cs="Times New Roman"/>
          <w:i/>
          <w:iCs/>
          <w:spacing w:val="-2"/>
          <w:kern w:val="0"/>
          <w:sz w:val="28"/>
          <w:szCs w:val="28"/>
          <w:lang w:val="en-US" w:eastAsia="ru-RU"/>
        </w:rPr>
      </w:pPr>
      <w:r w:rsidRPr="00F47219">
        <w:rPr>
          <w:rFonts w:ascii="Times New Roman" w:eastAsia="Times New Roman" w:hAnsi="Times New Roman" w:cs="Times New Roman"/>
          <w:i/>
          <w:iCs/>
          <w:spacing w:val="-2"/>
          <w:kern w:val="0"/>
          <w:sz w:val="28"/>
          <w:szCs w:val="28"/>
          <w:lang w:val="en-US" w:eastAsia="ru-RU"/>
        </w:rPr>
        <w:t>economic growth</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Тутцинґ</w:t>
      </w:r>
      <w:r w:rsidRPr="00F47219">
        <w:rPr>
          <w:rFonts w:ascii="Times New Roman" w:eastAsia="Times New Roman" w:hAnsi="Times New Roman" w:cs="Times New Roman"/>
          <w:i/>
          <w:iCs/>
          <w:spacing w:val="-2"/>
          <w:kern w:val="0"/>
          <w:sz w:val="28"/>
          <w:szCs w:val="28"/>
          <w:lang w:val="en-US" w:eastAsia="ru-RU"/>
        </w:rPr>
        <w:t xml:space="preserve">, Osteuropa-Institut Regensburg, 2011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Investing in</w:t>
      </w:r>
    </w:p>
    <w:p w:rsidR="00F47219" w:rsidRPr="00F47219" w:rsidRDefault="00F47219" w:rsidP="00F47219">
      <w:pPr>
        <w:rPr>
          <w:rFonts w:ascii="Times New Roman" w:eastAsia="Times New Roman" w:hAnsi="Times New Roman" w:cs="Times New Roman"/>
          <w:i/>
          <w:iCs/>
          <w:spacing w:val="-2"/>
          <w:kern w:val="0"/>
          <w:sz w:val="28"/>
          <w:szCs w:val="28"/>
          <w:lang w:val="en-US" w:eastAsia="ru-RU"/>
        </w:rPr>
      </w:pPr>
      <w:r w:rsidRPr="00F47219">
        <w:rPr>
          <w:rFonts w:ascii="Times New Roman" w:eastAsia="Times New Roman" w:hAnsi="Times New Roman" w:cs="Times New Roman"/>
          <w:i/>
          <w:iCs/>
          <w:spacing w:val="-2"/>
          <w:kern w:val="0"/>
          <w:sz w:val="28"/>
          <w:szCs w:val="28"/>
          <w:lang w:val="en-US" w:eastAsia="ru-RU"/>
        </w:rPr>
        <w:t>emerging markets</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Сібіу</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Бізнес</w:t>
      </w:r>
      <w:r w:rsidRPr="00F47219">
        <w:rPr>
          <w:rFonts w:ascii="Times New Roman" w:eastAsia="Times New Roman" w:hAnsi="Times New Roman" w:cs="Times New Roman"/>
          <w:i/>
          <w:iCs/>
          <w:spacing w:val="-2"/>
          <w:kern w:val="0"/>
          <w:sz w:val="28"/>
          <w:szCs w:val="28"/>
          <w:lang w:val="en-US" w:eastAsia="ru-RU"/>
        </w:rPr>
        <w:t>-</w:t>
      </w:r>
      <w:r w:rsidRPr="00F47219">
        <w:rPr>
          <w:rFonts w:ascii="Times New Roman" w:eastAsia="Times New Roman" w:hAnsi="Times New Roman" w:cs="Times New Roman" w:hint="eastAsia"/>
          <w:i/>
          <w:iCs/>
          <w:spacing w:val="-2"/>
          <w:kern w:val="0"/>
          <w:sz w:val="28"/>
          <w:szCs w:val="28"/>
          <w:lang w:eastAsia="ru-RU"/>
        </w:rPr>
        <w:t>школа</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при</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Університеті</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hint="eastAsia"/>
          <w:i/>
          <w:iCs/>
          <w:spacing w:val="-2"/>
          <w:kern w:val="0"/>
          <w:sz w:val="28"/>
          <w:szCs w:val="28"/>
          <w:lang w:eastAsia="ru-RU"/>
        </w:rPr>
        <w:t>Лучіана</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Блага</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2011</w:t>
      </w:r>
    </w:p>
    <w:p w:rsidR="00F47219" w:rsidRPr="00F47219" w:rsidRDefault="00F47219" w:rsidP="00F47219">
      <w:pPr>
        <w:rPr>
          <w:rFonts w:ascii="Times New Roman" w:eastAsia="Times New Roman" w:hAnsi="Times New Roman" w:cs="Times New Roman"/>
          <w:i/>
          <w:iCs/>
          <w:spacing w:val="-2"/>
          <w:kern w:val="0"/>
          <w:sz w:val="28"/>
          <w:szCs w:val="28"/>
          <w:lang w:val="en-US" w:eastAsia="ru-RU"/>
        </w:rPr>
      </w:pP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hint="eastAsia"/>
          <w:i/>
          <w:iCs/>
          <w:spacing w:val="-2"/>
          <w:kern w:val="0"/>
          <w:sz w:val="28"/>
          <w:szCs w:val="28"/>
          <w:lang w:eastAsia="ru-RU"/>
        </w:rPr>
        <w:t>Розвиток</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екологічної</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економіки</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й</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освіти</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Україні</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світі</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Київ</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КНУ</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ім</w:t>
      </w:r>
      <w:r w:rsidRPr="00F47219">
        <w:rPr>
          <w:rFonts w:ascii="Times New Roman" w:eastAsia="Times New Roman" w:hAnsi="Times New Roman" w:cs="Times New Roman"/>
          <w:i/>
          <w:iCs/>
          <w:spacing w:val="-2"/>
          <w:kern w:val="0"/>
          <w:sz w:val="28"/>
          <w:szCs w:val="28"/>
          <w:lang w:val="en-US"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Шевченка</w:t>
      </w:r>
      <w:r w:rsidRPr="00F47219">
        <w:rPr>
          <w:rFonts w:ascii="Times New Roman" w:eastAsia="Times New Roman" w:hAnsi="Times New Roman" w:cs="Times New Roman"/>
          <w:i/>
          <w:iCs/>
          <w:spacing w:val="-2"/>
          <w:kern w:val="0"/>
          <w:sz w:val="28"/>
          <w:szCs w:val="28"/>
          <w:lang w:eastAsia="ru-RU"/>
        </w:rPr>
        <w:t xml:space="preserve">, 2011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«Соціально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економічний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європейський</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вибір»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Одеса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Центр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розвитку</w:t>
      </w:r>
      <w:r w:rsidRPr="00F47219">
        <w:rPr>
          <w:rFonts w:ascii="Times New Roman" w:eastAsia="Times New Roman" w:hAnsi="Times New Roman" w:cs="Times New Roman"/>
          <w:i/>
          <w:iCs/>
          <w:spacing w:val="-2"/>
          <w:kern w:val="0"/>
          <w:sz w:val="28"/>
          <w:szCs w:val="28"/>
          <w:lang w:eastAsia="ru-RU"/>
        </w:rPr>
        <w:t xml:space="preserve">, 2011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«Шевченківська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весна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економіка»</w:t>
      </w:r>
      <w:r w:rsidRPr="00F47219">
        <w:rPr>
          <w:rFonts w:ascii="Times New Roman" w:eastAsia="Times New Roman" w:hAnsi="Times New Roman" w:cs="Times New Roman"/>
          <w:i/>
          <w:iCs/>
          <w:spacing w:val="-2"/>
          <w:kern w:val="0"/>
          <w:sz w:val="28"/>
          <w:szCs w:val="28"/>
          <w:lang w:eastAsia="ru-RU"/>
        </w:rPr>
        <w:t xml:space="preserve"> (2012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«Конвергенція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Європейського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Союзу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проблеми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перспективи»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Київ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НаУКМА</w:t>
      </w:r>
      <w:r w:rsidRPr="00F47219">
        <w:rPr>
          <w:rFonts w:ascii="Times New Roman" w:eastAsia="Times New Roman" w:hAnsi="Times New Roman" w:cs="Times New Roman"/>
          <w:i/>
          <w:iCs/>
          <w:spacing w:val="-2"/>
          <w:kern w:val="0"/>
          <w:sz w:val="28"/>
          <w:szCs w:val="28"/>
          <w:lang w:eastAsia="ru-RU"/>
        </w:rPr>
        <w:t xml:space="preserve">, 2012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«Розвиток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економічної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інфраструктури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теоретико</w:t>
      </w:r>
      <w:r w:rsidRPr="00F47219">
        <w:rPr>
          <w:rFonts w:ascii="Times New Roman" w:eastAsia="Times New Roman" w:hAnsi="Times New Roman" w:cs="Times New Roman"/>
          <w:i/>
          <w:iCs/>
          <w:spacing w:val="-2"/>
          <w:kern w:val="0"/>
          <w:sz w:val="28"/>
          <w:szCs w:val="28"/>
          <w:lang w:eastAsia="ru-RU"/>
        </w:rPr>
        <w:t>-</w:t>
      </w:r>
      <w:r w:rsidRPr="00F47219">
        <w:rPr>
          <w:rFonts w:ascii="Times New Roman" w:eastAsia="Times New Roman" w:hAnsi="Times New Roman" w:cs="Times New Roman" w:hint="eastAsia"/>
          <w:i/>
          <w:iCs/>
          <w:spacing w:val="-2"/>
          <w:kern w:val="0"/>
          <w:sz w:val="28"/>
          <w:szCs w:val="28"/>
          <w:lang w:eastAsia="ru-RU"/>
        </w:rPr>
        <w:t>методологічні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аспекти»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Київ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АЦ</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«Нова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економіка»</w:t>
      </w:r>
      <w:r w:rsidRPr="00F47219">
        <w:rPr>
          <w:rFonts w:ascii="Times New Roman" w:eastAsia="Times New Roman" w:hAnsi="Times New Roman" w:cs="Times New Roman"/>
          <w:i/>
          <w:iCs/>
          <w:spacing w:val="-2"/>
          <w:kern w:val="0"/>
          <w:sz w:val="28"/>
          <w:szCs w:val="28"/>
          <w:lang w:eastAsia="ru-RU"/>
        </w:rPr>
        <w:t xml:space="preserve">, 2012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«Сьома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щорічна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зустріч</w:t>
      </w:r>
    </w:p>
    <w:p w:rsidR="00F47219" w:rsidRPr="00F47219" w:rsidRDefault="00F47219" w:rsidP="00F47219">
      <w:pPr>
        <w:rPr>
          <w:rFonts w:ascii="Times New Roman" w:eastAsia="Times New Roman" w:hAnsi="Times New Roman" w:cs="Times New Roman"/>
          <w:i/>
          <w:iCs/>
          <w:spacing w:val="-2"/>
          <w:kern w:val="0"/>
          <w:sz w:val="28"/>
          <w:szCs w:val="28"/>
          <w:lang w:val="en-US" w:eastAsia="ru-RU"/>
        </w:rPr>
      </w:pPr>
      <w:r w:rsidRPr="00F47219">
        <w:rPr>
          <w:rFonts w:ascii="Times New Roman" w:eastAsia="Times New Roman" w:hAnsi="Times New Roman" w:cs="Times New Roman"/>
          <w:i/>
          <w:iCs/>
          <w:spacing w:val="-2"/>
          <w:kern w:val="0"/>
          <w:sz w:val="28"/>
          <w:szCs w:val="28"/>
          <w:lang w:val="en-US" w:eastAsia="ru-RU"/>
        </w:rPr>
        <w:t>EURENSSA</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Капельскар</w:t>
      </w:r>
      <w:r w:rsidRPr="00F47219">
        <w:rPr>
          <w:rFonts w:ascii="Times New Roman" w:eastAsia="Times New Roman" w:hAnsi="Times New Roman" w:cs="Times New Roman"/>
          <w:i/>
          <w:iCs/>
          <w:spacing w:val="-2"/>
          <w:kern w:val="0"/>
          <w:sz w:val="28"/>
          <w:szCs w:val="28"/>
          <w:lang w:val="en-US" w:eastAsia="ru-RU"/>
        </w:rPr>
        <w:t>, European Environmental Sciences Student Association,</w:t>
      </w:r>
    </w:p>
    <w:p w:rsidR="00F47219" w:rsidRPr="00F47219" w:rsidRDefault="00F47219" w:rsidP="00F47219">
      <w:pPr>
        <w:rPr>
          <w:rFonts w:ascii="Times New Roman" w:eastAsia="Times New Roman" w:hAnsi="Times New Roman" w:cs="Times New Roman"/>
          <w:i/>
          <w:iCs/>
          <w:spacing w:val="-2"/>
          <w:kern w:val="0"/>
          <w:sz w:val="28"/>
          <w:szCs w:val="28"/>
          <w:lang w:val="en-US" w:eastAsia="ru-RU"/>
        </w:rPr>
      </w:pPr>
      <w:r w:rsidRPr="00F47219">
        <w:rPr>
          <w:rFonts w:ascii="Times New Roman" w:eastAsia="Times New Roman" w:hAnsi="Times New Roman" w:cs="Times New Roman"/>
          <w:i/>
          <w:iCs/>
          <w:spacing w:val="-2"/>
          <w:kern w:val="0"/>
          <w:sz w:val="28"/>
          <w:szCs w:val="28"/>
          <w:lang w:val="en-US" w:eastAsia="ru-RU"/>
        </w:rPr>
        <w:t xml:space="preserve">2012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Energy Security and Eastern Partnership</w:t>
      </w:r>
      <w:r w:rsidRPr="00F47219">
        <w:rPr>
          <w:rFonts w:ascii="Times New Roman" w:eastAsia="Times New Roman" w:hAnsi="Times New Roman" w:cs="Times New Roman" w:hint="eastAsia"/>
          <w:i/>
          <w:iCs/>
          <w:spacing w:val="-2"/>
          <w:kern w:val="0"/>
          <w:sz w:val="28"/>
          <w:szCs w:val="28"/>
          <w:lang w:val="en-US" w:eastAsia="ru-RU"/>
        </w:rPr>
        <w:t>»</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м</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Варшава</w:t>
      </w:r>
      <w:r w:rsidRPr="00F47219">
        <w:rPr>
          <w:rFonts w:ascii="Times New Roman" w:eastAsia="Times New Roman" w:hAnsi="Times New Roman" w:cs="Times New Roman"/>
          <w:i/>
          <w:iCs/>
          <w:spacing w:val="-2"/>
          <w:kern w:val="0"/>
          <w:sz w:val="28"/>
          <w:szCs w:val="28"/>
          <w:lang w:val="en-US" w:eastAsia="ru-RU"/>
        </w:rPr>
        <w:t xml:space="preserve">, Warsaw EuroAtlantic Summer Academy </w:t>
      </w:r>
      <w:r w:rsidRPr="00F47219">
        <w:rPr>
          <w:rFonts w:ascii="Times New Roman" w:eastAsia="Times New Roman" w:hAnsi="Times New Roman" w:cs="Times New Roman" w:hint="eastAsia"/>
          <w:i/>
          <w:iCs/>
          <w:spacing w:val="-2"/>
          <w:kern w:val="0"/>
          <w:sz w:val="28"/>
          <w:szCs w:val="28"/>
          <w:lang w:eastAsia="ru-RU"/>
        </w:rPr>
        <w:t>при</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Коледжі</w:t>
      </w:r>
      <w:r w:rsidRPr="00F47219">
        <w:rPr>
          <w:rFonts w:ascii="Times New Roman" w:eastAsia="Times New Roman" w:hAnsi="Times New Roman" w:cs="Times New Roman"/>
          <w:i/>
          <w:iCs/>
          <w:spacing w:val="-2"/>
          <w:kern w:val="0"/>
          <w:sz w:val="28"/>
          <w:szCs w:val="28"/>
          <w:lang w:val="en-US" w:eastAsia="ru-RU"/>
        </w:rPr>
        <w:t xml:space="preserve"> </w:t>
      </w:r>
      <w:r w:rsidRPr="00F47219">
        <w:rPr>
          <w:rFonts w:ascii="Times New Roman" w:eastAsia="Times New Roman" w:hAnsi="Times New Roman" w:cs="Times New Roman" w:hint="eastAsia"/>
          <w:i/>
          <w:iCs/>
          <w:spacing w:val="-2"/>
          <w:kern w:val="0"/>
          <w:sz w:val="28"/>
          <w:szCs w:val="28"/>
          <w:lang w:eastAsia="ru-RU"/>
        </w:rPr>
        <w:t>Європи</w:t>
      </w:r>
      <w:r w:rsidRPr="00F47219">
        <w:rPr>
          <w:rFonts w:ascii="Times New Roman" w:eastAsia="Times New Roman" w:hAnsi="Times New Roman" w:cs="Times New Roman"/>
          <w:i/>
          <w:iCs/>
          <w:spacing w:val="-2"/>
          <w:kern w:val="0"/>
          <w:sz w:val="28"/>
          <w:szCs w:val="28"/>
          <w:lang w:val="en-US" w:eastAsia="ru-RU"/>
        </w:rPr>
        <w:t xml:space="preserve">, 2015 </w:t>
      </w:r>
      <w:r w:rsidRPr="00F47219">
        <w:rPr>
          <w:rFonts w:ascii="Times New Roman" w:eastAsia="Times New Roman" w:hAnsi="Times New Roman" w:cs="Times New Roman" w:hint="eastAsia"/>
          <w:i/>
          <w:iCs/>
          <w:spacing w:val="-2"/>
          <w:kern w:val="0"/>
          <w:sz w:val="28"/>
          <w:szCs w:val="28"/>
          <w:lang w:eastAsia="ru-RU"/>
        </w:rPr>
        <w:t>р</w:t>
      </w:r>
      <w:r w:rsidRPr="00F47219">
        <w:rPr>
          <w:rFonts w:ascii="Times New Roman" w:eastAsia="Times New Roman" w:hAnsi="Times New Roman" w:cs="Times New Roman"/>
          <w:i/>
          <w:iCs/>
          <w:spacing w:val="-2"/>
          <w:kern w:val="0"/>
          <w:sz w:val="28"/>
          <w:szCs w:val="28"/>
          <w:lang w:val="en-US"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Публікації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результатами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дослідження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опубліковано</w:t>
      </w:r>
      <w:r w:rsidRPr="00F47219">
        <w:rPr>
          <w:rFonts w:ascii="Times New Roman" w:eastAsia="Times New Roman" w:hAnsi="Times New Roman" w:cs="Times New Roman"/>
          <w:i/>
          <w:iCs/>
          <w:spacing w:val="-2"/>
          <w:kern w:val="0"/>
          <w:sz w:val="28"/>
          <w:szCs w:val="28"/>
          <w:lang w:eastAsia="ru-RU"/>
        </w:rPr>
        <w:t xml:space="preserve"> 34 </w:t>
      </w:r>
      <w:r w:rsidRPr="00F47219">
        <w:rPr>
          <w:rFonts w:ascii="Times New Roman" w:eastAsia="Times New Roman" w:hAnsi="Times New Roman" w:cs="Times New Roman" w:hint="eastAsia"/>
          <w:i/>
          <w:iCs/>
          <w:spacing w:val="-2"/>
          <w:kern w:val="0"/>
          <w:sz w:val="28"/>
          <w:szCs w:val="28"/>
          <w:lang w:eastAsia="ru-RU"/>
        </w:rPr>
        <w:t>наукові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праці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загальним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обсягом</w:t>
      </w:r>
      <w:r w:rsidRPr="00F47219">
        <w:rPr>
          <w:rFonts w:ascii="Times New Roman" w:eastAsia="Times New Roman" w:hAnsi="Times New Roman" w:cs="Times New Roman"/>
          <w:i/>
          <w:iCs/>
          <w:spacing w:val="-2"/>
          <w:kern w:val="0"/>
          <w:sz w:val="28"/>
          <w:szCs w:val="28"/>
          <w:lang w:eastAsia="ru-RU"/>
        </w:rPr>
        <w:t xml:space="preserve"> 10,4 </w:t>
      </w:r>
      <w:r w:rsidRPr="00F47219">
        <w:rPr>
          <w:rFonts w:ascii="Times New Roman" w:eastAsia="Times New Roman" w:hAnsi="Times New Roman" w:cs="Times New Roman" w:hint="eastAsia"/>
          <w:i/>
          <w:iCs/>
          <w:spacing w:val="-2"/>
          <w:kern w:val="0"/>
          <w:sz w:val="28"/>
          <w:szCs w:val="28"/>
          <w:lang w:eastAsia="ru-RU"/>
        </w:rPr>
        <w:t>друк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арк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них</w:t>
      </w:r>
      <w:r w:rsidRPr="00F47219">
        <w:rPr>
          <w:rFonts w:ascii="Times New Roman" w:eastAsia="Times New Roman" w:hAnsi="Times New Roman" w:cs="Times New Roman"/>
          <w:i/>
          <w:iCs/>
          <w:spacing w:val="-2"/>
          <w:kern w:val="0"/>
          <w:sz w:val="28"/>
          <w:szCs w:val="28"/>
          <w:lang w:eastAsia="ru-RU"/>
        </w:rPr>
        <w:t xml:space="preserve"> 10,2 </w:t>
      </w:r>
      <w:r w:rsidRPr="00F47219">
        <w:rPr>
          <w:rFonts w:ascii="Times New Roman" w:eastAsia="Times New Roman" w:hAnsi="Times New Roman" w:cs="Times New Roman" w:hint="eastAsia"/>
          <w:i/>
          <w:iCs/>
          <w:spacing w:val="-2"/>
          <w:kern w:val="0"/>
          <w:sz w:val="28"/>
          <w:szCs w:val="28"/>
          <w:lang w:eastAsia="ru-RU"/>
        </w:rPr>
        <w:t>друк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арк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належить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авторові</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ч</w:t>
      </w:r>
      <w:r w:rsidRPr="00F47219">
        <w:rPr>
          <w:rFonts w:ascii="Times New Roman" w:eastAsia="Times New Roman" w:hAnsi="Times New Roman" w:cs="Times New Roman"/>
          <w:i/>
          <w:iCs/>
          <w:spacing w:val="-2"/>
          <w:kern w:val="0"/>
          <w:sz w:val="28"/>
          <w:szCs w:val="28"/>
          <w:lang w:eastAsia="ru-RU"/>
        </w:rPr>
        <w:t xml:space="preserve">. 6 </w:t>
      </w:r>
      <w:r w:rsidRPr="00F47219">
        <w:rPr>
          <w:rFonts w:ascii="Times New Roman" w:eastAsia="Times New Roman" w:hAnsi="Times New Roman" w:cs="Times New Roman" w:hint="eastAsia"/>
          <w:i/>
          <w:iCs/>
          <w:spacing w:val="-2"/>
          <w:kern w:val="0"/>
          <w:sz w:val="28"/>
          <w:szCs w:val="28"/>
          <w:lang w:eastAsia="ru-RU"/>
        </w:rPr>
        <w:t>статей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фахових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виданнях</w:t>
      </w:r>
      <w:r w:rsidRPr="00F47219">
        <w:rPr>
          <w:rFonts w:ascii="Times New Roman" w:eastAsia="Times New Roman" w:hAnsi="Times New Roman" w:cs="Times New Roman"/>
          <w:i/>
          <w:iCs/>
          <w:spacing w:val="-2"/>
          <w:kern w:val="0"/>
          <w:sz w:val="28"/>
          <w:szCs w:val="28"/>
          <w:lang w:eastAsia="ru-RU"/>
        </w:rPr>
        <w:t xml:space="preserve"> (1 </w:t>
      </w:r>
      <w:r w:rsidRPr="00F47219">
        <w:rPr>
          <w:rFonts w:ascii="Times New Roman" w:eastAsia="Times New Roman" w:hAnsi="Times New Roman" w:cs="Times New Roman" w:hint="eastAsia"/>
          <w:i/>
          <w:iCs/>
          <w:spacing w:val="-2"/>
          <w:kern w:val="0"/>
          <w:sz w:val="28"/>
          <w:szCs w:val="28"/>
          <w:lang w:eastAsia="ru-RU"/>
        </w:rPr>
        <w:t>стаття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співавторстві</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загальним</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обсягом</w:t>
      </w:r>
      <w:r w:rsidRPr="00F47219">
        <w:rPr>
          <w:rFonts w:ascii="Times New Roman" w:eastAsia="Times New Roman" w:hAnsi="Times New Roman" w:cs="Times New Roman"/>
          <w:i/>
          <w:iCs/>
          <w:spacing w:val="-2"/>
          <w:kern w:val="0"/>
          <w:sz w:val="28"/>
          <w:szCs w:val="28"/>
          <w:lang w:eastAsia="ru-RU"/>
        </w:rPr>
        <w:t xml:space="preserve"> 3,4 </w:t>
      </w:r>
      <w:r w:rsidRPr="00F47219">
        <w:rPr>
          <w:rFonts w:ascii="Times New Roman" w:eastAsia="Times New Roman" w:hAnsi="Times New Roman" w:cs="Times New Roman" w:hint="eastAsia"/>
          <w:i/>
          <w:iCs/>
          <w:spacing w:val="-2"/>
          <w:kern w:val="0"/>
          <w:sz w:val="28"/>
          <w:szCs w:val="28"/>
          <w:lang w:eastAsia="ru-RU"/>
        </w:rPr>
        <w:t>друк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арк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серед</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яких</w:t>
      </w:r>
      <w:r w:rsidRPr="00F47219">
        <w:rPr>
          <w:rFonts w:ascii="Times New Roman" w:eastAsia="Times New Roman" w:hAnsi="Times New Roman" w:cs="Times New Roman"/>
          <w:i/>
          <w:iCs/>
          <w:spacing w:val="-2"/>
          <w:kern w:val="0"/>
          <w:sz w:val="28"/>
          <w:szCs w:val="28"/>
          <w:lang w:eastAsia="ru-RU"/>
        </w:rPr>
        <w:t xml:space="preserve"> 1 </w:t>
      </w:r>
      <w:r w:rsidRPr="00F47219">
        <w:rPr>
          <w:rFonts w:ascii="Times New Roman" w:eastAsia="Times New Roman" w:hAnsi="Times New Roman" w:cs="Times New Roman" w:hint="eastAsia"/>
          <w:i/>
          <w:iCs/>
          <w:spacing w:val="-2"/>
          <w:kern w:val="0"/>
          <w:sz w:val="28"/>
          <w:szCs w:val="28"/>
          <w:lang w:eastAsia="ru-RU"/>
        </w:rPr>
        <w:t>стаття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науковому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фаховому</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виданні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України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зареєстрованому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міжнародній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наукометричній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базі</w:t>
      </w:r>
      <w:r w:rsidRPr="00F47219">
        <w:rPr>
          <w:rFonts w:ascii="Times New Roman" w:eastAsia="Times New Roman" w:hAnsi="Times New Roman" w:cs="Times New Roman"/>
          <w:i/>
          <w:iCs/>
          <w:spacing w:val="-2"/>
          <w:kern w:val="0"/>
          <w:sz w:val="28"/>
          <w:szCs w:val="28"/>
          <w:lang w:eastAsia="ru-RU"/>
        </w:rPr>
        <w:t xml:space="preserve"> (0,7 </w:t>
      </w:r>
      <w:r w:rsidRPr="00F47219">
        <w:rPr>
          <w:rFonts w:ascii="Times New Roman" w:eastAsia="Times New Roman" w:hAnsi="Times New Roman" w:cs="Times New Roman" w:hint="eastAsia"/>
          <w:i/>
          <w:iCs/>
          <w:spacing w:val="-2"/>
          <w:kern w:val="0"/>
          <w:sz w:val="28"/>
          <w:szCs w:val="28"/>
          <w:lang w:eastAsia="ru-RU"/>
        </w:rPr>
        <w:t>друк</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арк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28 </w:t>
      </w:r>
      <w:r w:rsidRPr="00F47219">
        <w:rPr>
          <w:rFonts w:ascii="Times New Roman" w:eastAsia="Times New Roman" w:hAnsi="Times New Roman" w:cs="Times New Roman" w:hint="eastAsia"/>
          <w:i/>
          <w:iCs/>
          <w:spacing w:val="-2"/>
          <w:kern w:val="0"/>
          <w:sz w:val="28"/>
          <w:szCs w:val="28"/>
          <w:lang w:eastAsia="ru-RU"/>
        </w:rPr>
        <w:t>публікацій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збірниках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тез</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доповідей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матеріалів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результатами</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конференцій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загальний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обсяг</w:t>
      </w:r>
      <w:r w:rsidRPr="00F47219">
        <w:rPr>
          <w:rFonts w:ascii="Times New Roman" w:eastAsia="Times New Roman" w:hAnsi="Times New Roman" w:cs="Times New Roman"/>
          <w:i/>
          <w:iCs/>
          <w:spacing w:val="-2"/>
          <w:kern w:val="0"/>
          <w:sz w:val="28"/>
          <w:szCs w:val="28"/>
          <w:lang w:eastAsia="ru-RU"/>
        </w:rPr>
        <w:t xml:space="preserve"> 7,0 </w:t>
      </w:r>
      <w:r w:rsidRPr="00F47219">
        <w:rPr>
          <w:rFonts w:ascii="Times New Roman" w:eastAsia="Times New Roman" w:hAnsi="Times New Roman" w:cs="Times New Roman" w:hint="eastAsia"/>
          <w:i/>
          <w:iCs/>
          <w:spacing w:val="-2"/>
          <w:kern w:val="0"/>
          <w:sz w:val="28"/>
          <w:szCs w:val="28"/>
          <w:lang w:eastAsia="ru-RU"/>
        </w:rPr>
        <w:t>друк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арк</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Структура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обсяг</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дисертаційної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роботи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складається</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зі</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вступу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трьох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розділів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дев’яти</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підрозділів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висновків</w:t>
      </w:r>
      <w:r w:rsidRPr="00F47219">
        <w:rPr>
          <w:rFonts w:ascii="Times New Roman" w:eastAsia="Times New Roman" w:hAnsi="Times New Roman" w:cs="Times New Roman"/>
          <w:i/>
          <w:iCs/>
          <w:spacing w:val="-2"/>
          <w:kern w:val="0"/>
          <w:sz w:val="28"/>
          <w:szCs w:val="28"/>
          <w:lang w:eastAsia="ru-RU"/>
        </w:rPr>
        <w:t xml:space="preserve">, 4 </w:t>
      </w:r>
      <w:r w:rsidRPr="00F47219">
        <w:rPr>
          <w:rFonts w:ascii="Times New Roman" w:eastAsia="Times New Roman" w:hAnsi="Times New Roman" w:cs="Times New Roman" w:hint="eastAsia"/>
          <w:i/>
          <w:iCs/>
          <w:spacing w:val="-2"/>
          <w:kern w:val="0"/>
          <w:sz w:val="28"/>
          <w:szCs w:val="28"/>
          <w:lang w:eastAsia="ru-RU"/>
        </w:rPr>
        <w:t>додатків</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33</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сторінках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списку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використаних</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джерел</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із</w:t>
      </w:r>
      <w:r w:rsidRPr="00F47219">
        <w:rPr>
          <w:rFonts w:ascii="Times New Roman" w:eastAsia="Times New Roman" w:hAnsi="Times New Roman" w:cs="Times New Roman"/>
          <w:i/>
          <w:iCs/>
          <w:spacing w:val="-2"/>
          <w:kern w:val="0"/>
          <w:sz w:val="28"/>
          <w:szCs w:val="28"/>
          <w:lang w:eastAsia="ru-RU"/>
        </w:rPr>
        <w:t xml:space="preserve"> 304 </w:t>
      </w:r>
      <w:r w:rsidRPr="00F47219">
        <w:rPr>
          <w:rFonts w:ascii="Times New Roman" w:eastAsia="Times New Roman" w:hAnsi="Times New Roman" w:cs="Times New Roman" w:hint="eastAsia"/>
          <w:i/>
          <w:iCs/>
          <w:spacing w:val="-2"/>
          <w:kern w:val="0"/>
          <w:sz w:val="28"/>
          <w:szCs w:val="28"/>
          <w:lang w:eastAsia="ru-RU"/>
        </w:rPr>
        <w:t>найменувань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на</w:t>
      </w:r>
      <w:r w:rsidRPr="00F47219">
        <w:rPr>
          <w:rFonts w:ascii="Times New Roman" w:eastAsia="Times New Roman" w:hAnsi="Times New Roman" w:cs="Times New Roman"/>
          <w:i/>
          <w:iCs/>
          <w:spacing w:val="-2"/>
          <w:kern w:val="0"/>
          <w:sz w:val="28"/>
          <w:szCs w:val="28"/>
          <w:lang w:eastAsia="ru-RU"/>
        </w:rPr>
        <w:t xml:space="preserve"> 33 </w:t>
      </w:r>
      <w:r w:rsidRPr="00F47219">
        <w:rPr>
          <w:rFonts w:ascii="Times New Roman" w:eastAsia="Times New Roman" w:hAnsi="Times New Roman" w:cs="Times New Roman" w:hint="eastAsia"/>
          <w:i/>
          <w:iCs/>
          <w:spacing w:val="-2"/>
          <w:kern w:val="0"/>
          <w:sz w:val="28"/>
          <w:szCs w:val="28"/>
          <w:lang w:eastAsia="ru-RU"/>
        </w:rPr>
        <w:t>сторінках</w:t>
      </w:r>
      <w:r w:rsidRPr="00F47219">
        <w:rPr>
          <w:rFonts w:ascii="Times New Roman" w:eastAsia="Times New Roman" w:hAnsi="Times New Roman" w:cs="Times New Roman"/>
          <w:i/>
          <w:iCs/>
          <w:spacing w:val="-2"/>
          <w:kern w:val="0"/>
          <w:sz w:val="28"/>
          <w:szCs w:val="28"/>
          <w:lang w:eastAsia="ru-RU"/>
        </w:rPr>
        <w:t>).</w:t>
      </w:r>
    </w:p>
    <w:p w:rsidR="00F47219" w:rsidRPr="00F47219" w:rsidRDefault="00F47219" w:rsidP="00F47219">
      <w:pPr>
        <w:rPr>
          <w:rFonts w:ascii="Times New Roman" w:eastAsia="Times New Roman" w:hAnsi="Times New Roman" w:cs="Times New Roman"/>
          <w:i/>
          <w:iCs/>
          <w:spacing w:val="-2"/>
          <w:kern w:val="0"/>
          <w:sz w:val="28"/>
          <w:szCs w:val="28"/>
          <w:lang w:eastAsia="ru-RU"/>
        </w:rPr>
      </w:pPr>
      <w:r w:rsidRPr="00F47219">
        <w:rPr>
          <w:rFonts w:ascii="Times New Roman" w:eastAsia="Times New Roman" w:hAnsi="Times New Roman" w:cs="Times New Roman" w:hint="eastAsia"/>
          <w:i/>
          <w:iCs/>
          <w:spacing w:val="-2"/>
          <w:kern w:val="0"/>
          <w:sz w:val="28"/>
          <w:szCs w:val="28"/>
          <w:lang w:eastAsia="ru-RU"/>
        </w:rPr>
        <w:t>Загальний</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обсяг</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дисертації</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r w:rsidRPr="00F47219">
        <w:rPr>
          <w:rFonts w:ascii="Times New Roman" w:eastAsia="Times New Roman" w:hAnsi="Times New Roman" w:cs="Times New Roman"/>
          <w:i/>
          <w:iCs/>
          <w:spacing w:val="-2"/>
          <w:kern w:val="0"/>
          <w:sz w:val="28"/>
          <w:szCs w:val="28"/>
          <w:lang w:eastAsia="ru-RU"/>
        </w:rPr>
        <w:t xml:space="preserve"> 250 </w:t>
      </w:r>
      <w:r w:rsidRPr="00F47219">
        <w:rPr>
          <w:rFonts w:ascii="Times New Roman" w:eastAsia="Times New Roman" w:hAnsi="Times New Roman" w:cs="Times New Roman" w:hint="eastAsia"/>
          <w:i/>
          <w:iCs/>
          <w:spacing w:val="-2"/>
          <w:kern w:val="0"/>
          <w:sz w:val="28"/>
          <w:szCs w:val="28"/>
          <w:lang w:eastAsia="ru-RU"/>
        </w:rPr>
        <w:t>сторінок</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обсяг</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основного</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тексту</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w:t>
      </w:r>
    </w:p>
    <w:p w:rsidR="00B056B6" w:rsidRDefault="00F47219" w:rsidP="00F47219">
      <w:pPr>
        <w:rPr>
          <w:rFonts w:ascii="Times New Roman" w:eastAsia="Times New Roman" w:hAnsi="Times New Roman" w:cs="Times New Roman"/>
          <w:i/>
          <w:iCs/>
          <w:spacing w:val="-2"/>
          <w:kern w:val="0"/>
          <w:sz w:val="28"/>
          <w:szCs w:val="28"/>
          <w:lang w:val="en-US" w:eastAsia="ru-RU"/>
        </w:rPr>
      </w:pPr>
      <w:r w:rsidRPr="00F47219">
        <w:rPr>
          <w:rFonts w:ascii="Times New Roman" w:eastAsia="Times New Roman" w:hAnsi="Times New Roman" w:cs="Times New Roman"/>
          <w:i/>
          <w:iCs/>
          <w:spacing w:val="-2"/>
          <w:kern w:val="0"/>
          <w:sz w:val="28"/>
          <w:szCs w:val="28"/>
          <w:lang w:eastAsia="ru-RU"/>
        </w:rPr>
        <w:t xml:space="preserve">181 </w:t>
      </w:r>
      <w:r w:rsidRPr="00F47219">
        <w:rPr>
          <w:rFonts w:ascii="Times New Roman" w:eastAsia="Times New Roman" w:hAnsi="Times New Roman" w:cs="Times New Roman" w:hint="eastAsia"/>
          <w:i/>
          <w:iCs/>
          <w:spacing w:val="-2"/>
          <w:kern w:val="0"/>
          <w:sz w:val="28"/>
          <w:szCs w:val="28"/>
          <w:lang w:eastAsia="ru-RU"/>
        </w:rPr>
        <w:t>сторінка</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включаючи</w:t>
      </w:r>
      <w:r w:rsidRPr="00F47219">
        <w:rPr>
          <w:rFonts w:ascii="Times New Roman" w:eastAsia="Times New Roman" w:hAnsi="Times New Roman" w:cs="Times New Roman"/>
          <w:i/>
          <w:iCs/>
          <w:spacing w:val="-2"/>
          <w:kern w:val="0"/>
          <w:sz w:val="28"/>
          <w:szCs w:val="28"/>
          <w:lang w:eastAsia="ru-RU"/>
        </w:rPr>
        <w:t xml:space="preserve"> 29 </w:t>
      </w:r>
      <w:r w:rsidRPr="00F47219">
        <w:rPr>
          <w:rFonts w:ascii="Times New Roman" w:eastAsia="Times New Roman" w:hAnsi="Times New Roman" w:cs="Times New Roman" w:hint="eastAsia"/>
          <w:i/>
          <w:iCs/>
          <w:spacing w:val="-2"/>
          <w:kern w:val="0"/>
          <w:sz w:val="28"/>
          <w:szCs w:val="28"/>
          <w:lang w:eastAsia="ru-RU"/>
        </w:rPr>
        <w:t>таблиць</w:t>
      </w:r>
      <w:r w:rsidRPr="00F47219">
        <w:rPr>
          <w:rFonts w:ascii="Times New Roman" w:eastAsia="Times New Roman" w:hAnsi="Times New Roman" w:cs="Times New Roman"/>
          <w:i/>
          <w:iCs/>
          <w:spacing w:val="-2"/>
          <w:kern w:val="0"/>
          <w:sz w:val="28"/>
          <w:szCs w:val="28"/>
          <w:lang w:eastAsia="ru-RU"/>
        </w:rPr>
        <w:t xml:space="preserve"> </w:t>
      </w:r>
      <w:r w:rsidRPr="00F47219">
        <w:rPr>
          <w:rFonts w:ascii="Times New Roman" w:eastAsia="Times New Roman" w:hAnsi="Times New Roman" w:cs="Times New Roman" w:hint="eastAsia"/>
          <w:i/>
          <w:iCs/>
          <w:spacing w:val="-2"/>
          <w:kern w:val="0"/>
          <w:sz w:val="28"/>
          <w:szCs w:val="28"/>
          <w:lang w:eastAsia="ru-RU"/>
        </w:rPr>
        <w:t>та</w:t>
      </w:r>
      <w:r w:rsidRPr="00F47219">
        <w:rPr>
          <w:rFonts w:ascii="Times New Roman" w:eastAsia="Times New Roman" w:hAnsi="Times New Roman" w:cs="Times New Roman"/>
          <w:i/>
          <w:iCs/>
          <w:spacing w:val="-2"/>
          <w:kern w:val="0"/>
          <w:sz w:val="28"/>
          <w:szCs w:val="28"/>
          <w:lang w:eastAsia="ru-RU"/>
        </w:rPr>
        <w:t xml:space="preserve"> 16 </w:t>
      </w:r>
      <w:r w:rsidRPr="00F47219">
        <w:rPr>
          <w:rFonts w:ascii="Times New Roman" w:eastAsia="Times New Roman" w:hAnsi="Times New Roman" w:cs="Times New Roman" w:hint="eastAsia"/>
          <w:i/>
          <w:iCs/>
          <w:spacing w:val="-2"/>
          <w:kern w:val="0"/>
          <w:sz w:val="28"/>
          <w:szCs w:val="28"/>
          <w:lang w:eastAsia="ru-RU"/>
        </w:rPr>
        <w:t>рисунків</w:t>
      </w:r>
    </w:p>
    <w:p w:rsidR="00F47219" w:rsidRDefault="00F47219" w:rsidP="00F47219">
      <w:pPr>
        <w:rPr>
          <w:rFonts w:ascii="Times New Roman" w:eastAsia="Times New Roman" w:hAnsi="Times New Roman" w:cs="Times New Roman"/>
          <w:i/>
          <w:iCs/>
          <w:spacing w:val="-2"/>
          <w:kern w:val="0"/>
          <w:sz w:val="28"/>
          <w:szCs w:val="28"/>
          <w:lang w:val="en-US" w:eastAsia="ru-RU"/>
        </w:rPr>
      </w:pPr>
    </w:p>
    <w:p w:rsidR="00F47219" w:rsidRDefault="00F47219" w:rsidP="00F47219">
      <w:pPr>
        <w:rPr>
          <w:rFonts w:ascii="Times New Roman" w:eastAsia="Times New Roman" w:hAnsi="Times New Roman" w:cs="Times New Roman"/>
          <w:i/>
          <w:iCs/>
          <w:spacing w:val="-2"/>
          <w:kern w:val="0"/>
          <w:sz w:val="28"/>
          <w:szCs w:val="28"/>
          <w:lang w:val="en-US" w:eastAsia="ru-RU"/>
        </w:rPr>
      </w:pPr>
    </w:p>
    <w:p w:rsidR="00F47219" w:rsidRDefault="00F47219" w:rsidP="00F47219">
      <w:pPr>
        <w:rPr>
          <w:rFonts w:ascii="Times New Roman" w:eastAsia="Times New Roman" w:hAnsi="Times New Roman" w:cs="Times New Roman"/>
          <w:i/>
          <w:iCs/>
          <w:spacing w:val="-2"/>
          <w:kern w:val="0"/>
          <w:sz w:val="28"/>
          <w:szCs w:val="28"/>
          <w:lang w:val="en-US" w:eastAsia="ru-RU"/>
        </w:rPr>
      </w:pPr>
    </w:p>
    <w:p w:rsidR="00F47219" w:rsidRPr="00F47219" w:rsidRDefault="00F47219" w:rsidP="00F47219">
      <w:pPr>
        <w:rPr>
          <w:lang w:val="en-US"/>
        </w:rPr>
      </w:pPr>
      <w:r w:rsidRPr="00F47219">
        <w:rPr>
          <w:rFonts w:hint="eastAsia"/>
          <w:lang w:val="en-US"/>
        </w:rPr>
        <w:t>ВИСНОВКИ</w:t>
      </w:r>
    </w:p>
    <w:p w:rsidR="00F47219" w:rsidRPr="00F47219" w:rsidRDefault="00F47219" w:rsidP="00F47219">
      <w:pPr>
        <w:rPr>
          <w:lang w:val="en-US"/>
        </w:rPr>
      </w:pPr>
      <w:r w:rsidRPr="00F47219">
        <w:rPr>
          <w:rFonts w:hint="eastAsia"/>
          <w:lang w:val="en-US"/>
        </w:rPr>
        <w:t>У</w:t>
      </w:r>
      <w:r w:rsidRPr="00F47219">
        <w:rPr>
          <w:lang w:val="en-US"/>
        </w:rPr>
        <w:t></w:t>
      </w:r>
      <w:r w:rsidRPr="00F47219">
        <w:rPr>
          <w:rFonts w:hint="eastAsia"/>
          <w:lang w:val="en-US"/>
        </w:rPr>
        <w:t>дисертації</w:t>
      </w:r>
      <w:r w:rsidRPr="00F47219">
        <w:rPr>
          <w:lang w:val="en-US"/>
        </w:rPr>
        <w:t></w:t>
      </w:r>
      <w:r w:rsidRPr="00F47219">
        <w:rPr>
          <w:rFonts w:hint="eastAsia"/>
          <w:lang w:val="en-US"/>
        </w:rPr>
        <w:t>здійснено</w:t>
      </w:r>
      <w:r w:rsidRPr="00F47219">
        <w:rPr>
          <w:lang w:val="en-US"/>
        </w:rPr>
        <w:t></w:t>
      </w:r>
      <w:r w:rsidRPr="00F47219">
        <w:rPr>
          <w:rFonts w:hint="eastAsia"/>
          <w:lang w:val="en-US"/>
        </w:rPr>
        <w:t>системне</w:t>
      </w:r>
      <w:r w:rsidRPr="00F47219">
        <w:rPr>
          <w:lang w:val="en-US"/>
        </w:rPr>
        <w:t></w:t>
      </w:r>
      <w:r w:rsidRPr="00F47219">
        <w:rPr>
          <w:rFonts w:hint="eastAsia"/>
          <w:lang w:val="en-US"/>
        </w:rPr>
        <w:t>дослідження</w:t>
      </w:r>
      <w:r w:rsidRPr="00F47219">
        <w:rPr>
          <w:lang w:val="en-US"/>
        </w:rPr>
        <w:t></w:t>
      </w:r>
      <w:r w:rsidRPr="00F47219">
        <w:rPr>
          <w:rFonts w:hint="eastAsia"/>
          <w:lang w:val="en-US"/>
        </w:rPr>
        <w:t>передумов</w:t>
      </w:r>
      <w:r w:rsidRPr="00F47219">
        <w:rPr>
          <w:lang w:val="en-US"/>
        </w:rPr>
        <w:t></w:t>
      </w:r>
      <w:r w:rsidRPr="00F47219">
        <w:rPr>
          <w:rFonts w:hint="eastAsia"/>
          <w:lang w:val="en-US"/>
        </w:rPr>
        <w:t>і</w:t>
      </w:r>
      <w:r w:rsidRPr="00F47219">
        <w:rPr>
          <w:lang w:val="en-US"/>
        </w:rPr>
        <w:t></w:t>
      </w:r>
      <w:r w:rsidRPr="00F47219">
        <w:rPr>
          <w:rFonts w:hint="eastAsia"/>
          <w:lang w:val="en-US"/>
        </w:rPr>
        <w:t>теоретичних</w:t>
      </w:r>
    </w:p>
    <w:p w:rsidR="00F47219" w:rsidRPr="00F47219" w:rsidRDefault="00F47219" w:rsidP="00F47219">
      <w:pPr>
        <w:rPr>
          <w:lang w:val="en-US"/>
        </w:rPr>
      </w:pPr>
      <w:r w:rsidRPr="00F47219">
        <w:rPr>
          <w:rFonts w:hint="eastAsia"/>
          <w:lang w:val="en-US"/>
        </w:rPr>
        <w:t>засад</w:t>
      </w:r>
      <w:r w:rsidRPr="00F47219">
        <w:rPr>
          <w:lang w:val="en-US"/>
        </w:rPr>
        <w:t></w:t>
      </w:r>
      <w:r w:rsidRPr="00F47219">
        <w:rPr>
          <w:rFonts w:hint="eastAsia"/>
          <w:lang w:val="en-US"/>
        </w:rPr>
        <w:t>євроінтеграції</w:t>
      </w:r>
      <w:r w:rsidRPr="00F47219">
        <w:rPr>
          <w:lang w:val="en-US"/>
        </w:rPr>
        <w:t></w:t>
      </w:r>
      <w:r w:rsidRPr="00F47219">
        <w:rPr>
          <w:rFonts w:hint="eastAsia"/>
          <w:lang w:val="en-US"/>
        </w:rPr>
        <w:t>в</w:t>
      </w:r>
      <w:r w:rsidRPr="00F47219">
        <w:rPr>
          <w:lang w:val="en-US"/>
        </w:rPr>
        <w:t></w:t>
      </w:r>
      <w:r w:rsidRPr="00F47219">
        <w:rPr>
          <w:rFonts w:hint="eastAsia"/>
          <w:lang w:val="en-US"/>
        </w:rPr>
        <w:t>електроенергетиці</w:t>
      </w:r>
      <w:r w:rsidRPr="00F47219">
        <w:rPr>
          <w:lang w:val="en-US"/>
        </w:rPr>
        <w:t></w:t>
      </w:r>
      <w:r w:rsidRPr="00F47219">
        <w:rPr>
          <w:rFonts w:hint="eastAsia"/>
          <w:lang w:val="en-US"/>
        </w:rPr>
        <w:t>в</w:t>
      </w:r>
      <w:r w:rsidRPr="00F47219">
        <w:rPr>
          <w:lang w:val="en-US"/>
        </w:rPr>
        <w:t></w:t>
      </w:r>
      <w:r w:rsidRPr="00F47219">
        <w:rPr>
          <w:rFonts w:hint="eastAsia"/>
          <w:lang w:val="en-US"/>
        </w:rPr>
        <w:t>умовах</w:t>
      </w:r>
      <w:r w:rsidRPr="00F47219">
        <w:rPr>
          <w:lang w:val="en-US"/>
        </w:rPr>
        <w:t></w:t>
      </w:r>
      <w:r w:rsidRPr="00F47219">
        <w:rPr>
          <w:rFonts w:hint="eastAsia"/>
          <w:lang w:val="en-US"/>
        </w:rPr>
        <w:t>розширення</w:t>
      </w:r>
      <w:r w:rsidRPr="00F47219">
        <w:rPr>
          <w:lang w:val="en-US"/>
        </w:rPr>
        <w:t></w:t>
      </w:r>
      <w:r w:rsidRPr="00F47219">
        <w:rPr>
          <w:rFonts w:hint="eastAsia"/>
          <w:lang w:val="en-US"/>
        </w:rPr>
        <w:t>енергетичного</w:t>
      </w:r>
    </w:p>
    <w:p w:rsidR="00F47219" w:rsidRPr="00F47219" w:rsidRDefault="00F47219" w:rsidP="00F47219">
      <w:r w:rsidRPr="00F47219">
        <w:rPr>
          <w:rFonts w:hint="eastAsia"/>
        </w:rPr>
        <w:t>простору</w:t>
      </w:r>
      <w:r w:rsidRPr="00F47219">
        <w:rPr>
          <w:lang w:val="en-US"/>
        </w:rPr>
        <w:t></w:t>
      </w:r>
      <w:r w:rsidRPr="00F47219">
        <w:rPr>
          <w:rFonts w:hint="eastAsia"/>
        </w:rPr>
        <w:t>ЄС</w:t>
      </w:r>
      <w:r w:rsidRPr="00F47219">
        <w:rPr>
          <w:lang w:val="en-US"/>
        </w:rPr>
        <w:t></w:t>
      </w:r>
      <w:r w:rsidRPr="00F47219">
        <w:rPr>
          <w:rFonts w:hint="eastAsia"/>
        </w:rPr>
        <w:t>на</w:t>
      </w:r>
      <w:r w:rsidRPr="00F47219">
        <w:rPr>
          <w:lang w:val="en-US"/>
        </w:rPr>
        <w:t></w:t>
      </w:r>
      <w:r w:rsidRPr="00F47219">
        <w:rPr>
          <w:rFonts w:hint="eastAsia"/>
        </w:rPr>
        <w:t>терени</w:t>
      </w:r>
      <w:r w:rsidRPr="00F47219">
        <w:rPr>
          <w:lang w:val="en-US"/>
        </w:rPr>
        <w:t></w:t>
      </w:r>
      <w:r w:rsidRPr="00F47219">
        <w:rPr>
          <w:rFonts w:hint="eastAsia"/>
        </w:rPr>
        <w:t>Енергетичного</w:t>
      </w:r>
      <w:r w:rsidRPr="00F47219">
        <w:rPr>
          <w:lang w:val="en-US"/>
        </w:rPr>
        <w:t></w:t>
      </w:r>
      <w:r w:rsidRPr="00F47219">
        <w:rPr>
          <w:rFonts w:hint="eastAsia"/>
        </w:rPr>
        <w:t>Співтовариства</w:t>
      </w:r>
      <w:r w:rsidRPr="00F47219">
        <w:rPr>
          <w:lang w:val="en-US"/>
        </w:rPr>
        <w:t></w:t>
      </w:r>
      <w:r w:rsidRPr="00F47219">
        <w:rPr>
          <w:lang w:val="en-US"/>
        </w:rPr>
        <w:t></w:t>
      </w:r>
      <w:r w:rsidRPr="00F47219">
        <w:rPr>
          <w:rFonts w:hint="eastAsia"/>
        </w:rPr>
        <w:t>визначено</w:t>
      </w:r>
      <w:r w:rsidRPr="00F47219">
        <w:rPr>
          <w:lang w:val="en-US"/>
        </w:rPr>
        <w:t></w:t>
      </w:r>
      <w:r w:rsidRPr="00F47219">
        <w:rPr>
          <w:rFonts w:hint="eastAsia"/>
        </w:rPr>
        <w:t>основні</w:t>
      </w:r>
    </w:p>
    <w:p w:rsidR="00F47219" w:rsidRPr="00F47219" w:rsidRDefault="00F47219" w:rsidP="00F47219">
      <w:r w:rsidRPr="00F47219">
        <w:rPr>
          <w:rFonts w:hint="eastAsia"/>
        </w:rPr>
        <w:t>напрями</w:t>
      </w:r>
      <w:r w:rsidRPr="00F47219">
        <w:rPr>
          <w:lang w:val="en-US"/>
        </w:rPr>
        <w:t></w:t>
      </w:r>
      <w:r w:rsidRPr="00F47219">
        <w:rPr>
          <w:rFonts w:hint="eastAsia"/>
        </w:rPr>
        <w:t>активізації</w:t>
      </w:r>
      <w:r w:rsidRPr="00F47219">
        <w:rPr>
          <w:lang w:val="en-US"/>
        </w:rPr>
        <w:t></w:t>
      </w:r>
      <w:r w:rsidRPr="00F47219">
        <w:rPr>
          <w:rFonts w:hint="eastAsia"/>
        </w:rPr>
        <w:t>входження</w:t>
      </w:r>
      <w:r w:rsidRPr="00F47219">
        <w:rPr>
          <w:lang w:val="en-US"/>
        </w:rPr>
        <w:t></w:t>
      </w:r>
      <w:r w:rsidRPr="00F47219">
        <w:rPr>
          <w:rFonts w:hint="eastAsia"/>
        </w:rPr>
        <w:t>електроенергетики</w:t>
      </w:r>
      <w:r w:rsidRPr="00F47219">
        <w:rPr>
          <w:lang w:val="en-US"/>
        </w:rPr>
        <w:t></w:t>
      </w:r>
      <w:r w:rsidRPr="00F47219">
        <w:rPr>
          <w:rFonts w:hint="eastAsia"/>
        </w:rPr>
        <w:t>України</w:t>
      </w:r>
      <w:r w:rsidRPr="00F47219">
        <w:rPr>
          <w:lang w:val="en-US"/>
        </w:rPr>
        <w:t></w:t>
      </w:r>
      <w:r w:rsidRPr="00F47219">
        <w:rPr>
          <w:rFonts w:hint="eastAsia"/>
        </w:rPr>
        <w:t>в</w:t>
      </w:r>
      <w:r w:rsidRPr="00F47219">
        <w:rPr>
          <w:lang w:val="en-US"/>
        </w:rPr>
        <w:t></w:t>
      </w:r>
      <w:r w:rsidRPr="00F47219">
        <w:rPr>
          <w:rFonts w:hint="eastAsia"/>
        </w:rPr>
        <w:t>цей</w:t>
      </w:r>
      <w:r w:rsidRPr="00F47219">
        <w:rPr>
          <w:lang w:val="en-US"/>
        </w:rPr>
        <w:t></w:t>
      </w:r>
      <w:r w:rsidRPr="00F47219">
        <w:rPr>
          <w:rFonts w:hint="eastAsia"/>
        </w:rPr>
        <w:t>простір</w:t>
      </w:r>
      <w:r w:rsidRPr="00F47219">
        <w:rPr>
          <w:lang w:val="en-US"/>
        </w:rPr>
        <w:t></w:t>
      </w:r>
      <w:r w:rsidRPr="00F47219">
        <w:rPr>
          <w:lang w:val="en-US"/>
        </w:rPr>
        <w:t></w:t>
      </w:r>
      <w:r w:rsidRPr="00F47219">
        <w:rPr>
          <w:rFonts w:hint="eastAsia"/>
        </w:rPr>
        <w:t>а</w:t>
      </w:r>
    </w:p>
    <w:p w:rsidR="00F47219" w:rsidRPr="00F47219" w:rsidRDefault="00F47219" w:rsidP="00F47219">
      <w:r w:rsidRPr="00F47219">
        <w:rPr>
          <w:rFonts w:hint="eastAsia"/>
        </w:rPr>
        <w:t>також</w:t>
      </w:r>
      <w:r w:rsidRPr="00F47219">
        <w:rPr>
          <w:lang w:val="en-US"/>
        </w:rPr>
        <w:t></w:t>
      </w:r>
      <w:r w:rsidRPr="00F47219">
        <w:rPr>
          <w:rFonts w:hint="eastAsia"/>
        </w:rPr>
        <w:t>за</w:t>
      </w:r>
      <w:r w:rsidRPr="00F47219">
        <w:rPr>
          <w:lang w:val="en-US"/>
        </w:rPr>
        <w:t></w:t>
      </w:r>
      <w:r w:rsidRPr="00F47219">
        <w:rPr>
          <w:rFonts w:hint="eastAsia"/>
        </w:rPr>
        <w:t>допомогою</w:t>
      </w:r>
      <w:r w:rsidRPr="00F47219">
        <w:rPr>
          <w:lang w:val="en-US"/>
        </w:rPr>
        <w:t></w:t>
      </w:r>
      <w:r w:rsidRPr="00F47219">
        <w:rPr>
          <w:rFonts w:hint="eastAsia"/>
        </w:rPr>
        <w:t>спеціально</w:t>
      </w:r>
      <w:r w:rsidRPr="00F47219">
        <w:rPr>
          <w:lang w:val="en-US"/>
        </w:rPr>
        <w:t></w:t>
      </w:r>
      <w:r w:rsidRPr="00F47219">
        <w:rPr>
          <w:rFonts w:hint="eastAsia"/>
        </w:rPr>
        <w:t>розробленої</w:t>
      </w:r>
      <w:r w:rsidRPr="00F47219">
        <w:rPr>
          <w:lang w:val="en-US"/>
        </w:rPr>
        <w:t></w:t>
      </w:r>
      <w:r w:rsidRPr="00F47219">
        <w:rPr>
          <w:rFonts w:hint="eastAsia"/>
        </w:rPr>
        <w:t>моделі</w:t>
      </w:r>
      <w:r w:rsidRPr="00F47219">
        <w:rPr>
          <w:lang w:val="en-US"/>
        </w:rPr>
        <w:t></w:t>
      </w:r>
      <w:r w:rsidRPr="00F47219">
        <w:rPr>
          <w:rFonts w:hint="eastAsia"/>
        </w:rPr>
        <w:t>оцінено</w:t>
      </w:r>
      <w:r w:rsidRPr="00F47219">
        <w:rPr>
          <w:lang w:val="en-US"/>
        </w:rPr>
        <w:t></w:t>
      </w:r>
      <w:r w:rsidRPr="00F47219">
        <w:rPr>
          <w:rFonts w:hint="eastAsia"/>
        </w:rPr>
        <w:t>потенційні</w:t>
      </w:r>
    </w:p>
    <w:p w:rsidR="00F47219" w:rsidRPr="00F47219" w:rsidRDefault="00F47219" w:rsidP="00F47219">
      <w:r w:rsidRPr="00F47219">
        <w:rPr>
          <w:rFonts w:hint="eastAsia"/>
        </w:rPr>
        <w:t>економічні</w:t>
      </w:r>
      <w:r w:rsidRPr="00F47219">
        <w:rPr>
          <w:lang w:val="en-US"/>
        </w:rPr>
        <w:t></w:t>
      </w:r>
      <w:r w:rsidRPr="00F47219">
        <w:rPr>
          <w:rFonts w:hint="eastAsia"/>
        </w:rPr>
        <w:t>ефекти</w:t>
      </w:r>
      <w:r w:rsidRPr="00F47219">
        <w:rPr>
          <w:lang w:val="en-US"/>
        </w:rPr>
        <w:t></w:t>
      </w:r>
      <w:r w:rsidRPr="00F47219">
        <w:rPr>
          <w:rFonts w:hint="eastAsia"/>
        </w:rPr>
        <w:t>від</w:t>
      </w:r>
      <w:r w:rsidRPr="00F47219">
        <w:rPr>
          <w:lang w:val="en-US"/>
        </w:rPr>
        <w:t></w:t>
      </w:r>
      <w:r w:rsidRPr="00F47219">
        <w:rPr>
          <w:rFonts w:hint="eastAsia"/>
        </w:rPr>
        <w:t>інтеграційної</w:t>
      </w:r>
      <w:r w:rsidRPr="00F47219">
        <w:rPr>
          <w:lang w:val="en-US"/>
        </w:rPr>
        <w:t></w:t>
      </w:r>
      <w:r w:rsidRPr="00F47219">
        <w:rPr>
          <w:rFonts w:hint="eastAsia"/>
        </w:rPr>
        <w:t>взаємодії</w:t>
      </w:r>
      <w:r w:rsidRPr="00F47219">
        <w:rPr>
          <w:lang w:val="en-US"/>
        </w:rPr>
        <w:t></w:t>
      </w:r>
      <w:r w:rsidRPr="00F47219">
        <w:rPr>
          <w:rFonts w:hint="eastAsia"/>
        </w:rPr>
        <w:t>України</w:t>
      </w:r>
      <w:r w:rsidRPr="00F47219">
        <w:rPr>
          <w:lang w:val="en-US"/>
        </w:rPr>
        <w:t></w:t>
      </w:r>
      <w:r w:rsidRPr="00F47219">
        <w:rPr>
          <w:rFonts w:hint="eastAsia"/>
        </w:rPr>
        <w:t>з</w:t>
      </w:r>
      <w:r w:rsidRPr="00F47219">
        <w:rPr>
          <w:lang w:val="en-US"/>
        </w:rPr>
        <w:t></w:t>
      </w:r>
      <w:r w:rsidRPr="00F47219">
        <w:rPr>
          <w:rFonts w:hint="eastAsia"/>
        </w:rPr>
        <w:t>ЕнС</w:t>
      </w:r>
      <w:r w:rsidRPr="00F47219">
        <w:rPr>
          <w:lang w:val="en-US"/>
        </w:rPr>
        <w:t></w:t>
      </w:r>
      <w:r w:rsidRPr="00F47219">
        <w:rPr>
          <w:rFonts w:hint="eastAsia"/>
        </w:rPr>
        <w:t>на</w:t>
      </w:r>
      <w:r w:rsidRPr="00F47219">
        <w:rPr>
          <w:lang w:val="en-US"/>
        </w:rPr>
        <w:t></w:t>
      </w:r>
      <w:r w:rsidRPr="00F47219">
        <w:rPr>
          <w:rFonts w:hint="eastAsia"/>
        </w:rPr>
        <w:t>прикладі</w:t>
      </w:r>
    </w:p>
    <w:p w:rsidR="00F47219" w:rsidRPr="00F47219" w:rsidRDefault="00F47219" w:rsidP="00F47219">
      <w:r w:rsidRPr="00F47219">
        <w:rPr>
          <w:rFonts w:hint="eastAsia"/>
        </w:rPr>
        <w:t>екологічної</w:t>
      </w:r>
      <w:r w:rsidRPr="00F47219">
        <w:rPr>
          <w:lang w:val="en-US"/>
        </w:rPr>
        <w:t></w:t>
      </w:r>
      <w:r w:rsidRPr="00F47219">
        <w:rPr>
          <w:rFonts w:hint="eastAsia"/>
        </w:rPr>
        <w:t>модернізації</w:t>
      </w:r>
      <w:r w:rsidRPr="00F47219">
        <w:rPr>
          <w:lang w:val="en-US"/>
        </w:rPr>
        <w:t></w:t>
      </w:r>
      <w:r w:rsidRPr="00F47219">
        <w:rPr>
          <w:rFonts w:hint="eastAsia"/>
        </w:rPr>
        <w:t>вугільної</w:t>
      </w:r>
      <w:r w:rsidRPr="00F47219">
        <w:rPr>
          <w:lang w:val="en-US"/>
        </w:rPr>
        <w:t></w:t>
      </w:r>
      <w:r w:rsidRPr="00F47219">
        <w:rPr>
          <w:rFonts w:hint="eastAsia"/>
        </w:rPr>
        <w:t>електроенергетики</w:t>
      </w:r>
      <w:r w:rsidRPr="00F47219">
        <w:rPr>
          <w:lang w:val="en-US"/>
        </w:rPr>
        <w:t></w:t>
      </w:r>
      <w:r w:rsidRPr="00F47219">
        <w:rPr>
          <w:lang w:val="en-US"/>
        </w:rPr>
        <w:t></w:t>
      </w:r>
      <w:r w:rsidRPr="00F47219">
        <w:rPr>
          <w:rFonts w:hint="eastAsia"/>
        </w:rPr>
        <w:t>На</w:t>
      </w:r>
      <w:r w:rsidRPr="00F47219">
        <w:rPr>
          <w:lang w:val="en-US"/>
        </w:rPr>
        <w:t></w:t>
      </w:r>
      <w:r w:rsidRPr="00F47219">
        <w:rPr>
          <w:rFonts w:hint="eastAsia"/>
        </w:rPr>
        <w:t>основі</w:t>
      </w:r>
      <w:r w:rsidRPr="00F47219">
        <w:rPr>
          <w:lang w:val="en-US"/>
        </w:rPr>
        <w:t></w:t>
      </w:r>
      <w:r w:rsidRPr="00F47219">
        <w:rPr>
          <w:rFonts w:hint="eastAsia"/>
        </w:rPr>
        <w:t>всебічного</w:t>
      </w:r>
    </w:p>
    <w:p w:rsidR="00F47219" w:rsidRPr="00F47219" w:rsidRDefault="00F47219" w:rsidP="00F47219">
      <w:r w:rsidRPr="00F47219">
        <w:rPr>
          <w:rFonts w:hint="eastAsia"/>
        </w:rPr>
        <w:t>аналізу</w:t>
      </w:r>
      <w:r w:rsidRPr="00F47219">
        <w:rPr>
          <w:lang w:val="en-US"/>
        </w:rPr>
        <w:t></w:t>
      </w:r>
      <w:r w:rsidRPr="00F47219">
        <w:rPr>
          <w:rFonts w:hint="eastAsia"/>
        </w:rPr>
        <w:t>сформульовано</w:t>
      </w:r>
      <w:r w:rsidRPr="00F47219">
        <w:rPr>
          <w:lang w:val="en-US"/>
        </w:rPr>
        <w:t></w:t>
      </w:r>
      <w:r w:rsidRPr="00F47219">
        <w:rPr>
          <w:rFonts w:hint="eastAsia"/>
        </w:rPr>
        <w:t>наступні</w:t>
      </w:r>
      <w:r w:rsidRPr="00F47219">
        <w:rPr>
          <w:lang w:val="en-US"/>
        </w:rPr>
        <w:t></w:t>
      </w:r>
      <w:r w:rsidRPr="00F47219">
        <w:rPr>
          <w:rFonts w:hint="eastAsia"/>
        </w:rPr>
        <w:t>ключові</w:t>
      </w:r>
      <w:r w:rsidRPr="00F47219">
        <w:rPr>
          <w:lang w:val="en-US"/>
        </w:rPr>
        <w:t></w:t>
      </w:r>
      <w:r w:rsidRPr="00F47219">
        <w:rPr>
          <w:rFonts w:hint="eastAsia"/>
        </w:rPr>
        <w:t>висновки</w:t>
      </w:r>
      <w:r w:rsidRPr="00F47219">
        <w:rPr>
          <w:lang w:val="en-US"/>
        </w:rPr>
        <w:t></w:t>
      </w:r>
    </w:p>
    <w:p w:rsidR="00F47219" w:rsidRPr="00F47219" w:rsidRDefault="00F47219" w:rsidP="00F47219">
      <w:r w:rsidRPr="00F47219">
        <w:rPr>
          <w:lang w:val="en-US"/>
        </w:rPr>
        <w:t></w:t>
      </w:r>
      <w:r w:rsidRPr="00F47219">
        <w:rPr>
          <w:lang w:val="en-US"/>
        </w:rPr>
        <w:t></w:t>
      </w:r>
      <w:r w:rsidRPr="00F47219">
        <w:rPr>
          <w:lang w:val="en-US"/>
        </w:rPr>
        <w:t></w:t>
      </w:r>
      <w:r w:rsidRPr="00F47219">
        <w:rPr>
          <w:rFonts w:hint="eastAsia"/>
        </w:rPr>
        <w:t>Дослідження</w:t>
      </w:r>
      <w:r w:rsidRPr="00F47219">
        <w:rPr>
          <w:lang w:val="en-US"/>
        </w:rPr>
        <w:t></w:t>
      </w:r>
      <w:r w:rsidRPr="00F47219">
        <w:rPr>
          <w:rFonts w:hint="eastAsia"/>
        </w:rPr>
        <w:t>інтеграційної</w:t>
      </w:r>
      <w:r w:rsidRPr="00F47219">
        <w:rPr>
          <w:lang w:val="en-US"/>
        </w:rPr>
        <w:t></w:t>
      </w:r>
      <w:r w:rsidRPr="00F47219">
        <w:rPr>
          <w:rFonts w:hint="eastAsia"/>
        </w:rPr>
        <w:t>взаємодії</w:t>
      </w:r>
      <w:r w:rsidRPr="00F47219">
        <w:rPr>
          <w:lang w:val="en-US"/>
        </w:rPr>
        <w:t></w:t>
      </w:r>
      <w:r w:rsidRPr="00F47219">
        <w:rPr>
          <w:rFonts w:hint="eastAsia"/>
        </w:rPr>
        <w:t>України</w:t>
      </w:r>
      <w:r w:rsidRPr="00F47219">
        <w:rPr>
          <w:lang w:val="en-US"/>
        </w:rPr>
        <w:t></w:t>
      </w:r>
      <w:r w:rsidRPr="00F47219">
        <w:rPr>
          <w:rFonts w:hint="eastAsia"/>
        </w:rPr>
        <w:t>з</w:t>
      </w:r>
      <w:r w:rsidRPr="00F47219">
        <w:rPr>
          <w:lang w:val="en-US"/>
        </w:rPr>
        <w:t></w:t>
      </w:r>
      <w:r w:rsidRPr="00F47219">
        <w:rPr>
          <w:rFonts w:hint="eastAsia"/>
        </w:rPr>
        <w:t>Енергетичним</w:t>
      </w:r>
    </w:p>
    <w:p w:rsidR="00F47219" w:rsidRPr="00F47219" w:rsidRDefault="00F47219" w:rsidP="00F47219">
      <w:r w:rsidRPr="00F47219">
        <w:rPr>
          <w:rFonts w:hint="eastAsia"/>
        </w:rPr>
        <w:t>Співтовариством</w:t>
      </w:r>
      <w:r w:rsidRPr="00F47219">
        <w:rPr>
          <w:lang w:val="en-US"/>
        </w:rPr>
        <w:t></w:t>
      </w:r>
      <w:r w:rsidRPr="00F47219">
        <w:rPr>
          <w:rFonts w:hint="eastAsia"/>
        </w:rPr>
        <w:t>у</w:t>
      </w:r>
      <w:r w:rsidRPr="00F47219">
        <w:rPr>
          <w:lang w:val="en-US"/>
        </w:rPr>
        <w:t></w:t>
      </w:r>
      <w:r w:rsidRPr="00F47219">
        <w:rPr>
          <w:rFonts w:hint="eastAsia"/>
        </w:rPr>
        <w:t>сфері</w:t>
      </w:r>
      <w:r w:rsidRPr="00F47219">
        <w:rPr>
          <w:lang w:val="en-US"/>
        </w:rPr>
        <w:t></w:t>
      </w:r>
      <w:r w:rsidRPr="00F47219">
        <w:rPr>
          <w:rFonts w:hint="eastAsia"/>
        </w:rPr>
        <w:t>електроенергетики</w:t>
      </w:r>
      <w:r w:rsidRPr="00F47219">
        <w:rPr>
          <w:lang w:val="en-US"/>
        </w:rPr>
        <w:t></w:t>
      </w:r>
      <w:r w:rsidRPr="00F47219">
        <w:rPr>
          <w:rFonts w:hint="eastAsia"/>
        </w:rPr>
        <w:t>потребує</w:t>
      </w:r>
      <w:r w:rsidRPr="00F47219">
        <w:rPr>
          <w:lang w:val="en-US"/>
        </w:rPr>
        <w:t></w:t>
      </w:r>
      <w:r w:rsidRPr="00F47219">
        <w:rPr>
          <w:rFonts w:hint="eastAsia"/>
        </w:rPr>
        <w:t>розуміння</w:t>
      </w:r>
      <w:r w:rsidRPr="00F47219">
        <w:rPr>
          <w:lang w:val="en-US"/>
        </w:rPr>
        <w:t></w:t>
      </w:r>
      <w:r w:rsidRPr="00F47219">
        <w:rPr>
          <w:rFonts w:hint="eastAsia"/>
        </w:rPr>
        <w:t>взаємного</w:t>
      </w:r>
    </w:p>
    <w:p w:rsidR="00F47219" w:rsidRPr="00F47219" w:rsidRDefault="00F47219" w:rsidP="00F47219">
      <w:r w:rsidRPr="00F47219">
        <w:rPr>
          <w:rFonts w:hint="eastAsia"/>
        </w:rPr>
        <w:t>впливу</w:t>
      </w:r>
      <w:r w:rsidRPr="00F47219">
        <w:rPr>
          <w:lang w:val="en-US"/>
        </w:rPr>
        <w:t></w:t>
      </w:r>
      <w:r w:rsidRPr="00F47219">
        <w:rPr>
          <w:rFonts w:hint="eastAsia"/>
        </w:rPr>
        <w:t>теорій</w:t>
      </w:r>
      <w:r w:rsidRPr="00F47219">
        <w:rPr>
          <w:lang w:val="en-US"/>
        </w:rPr>
        <w:t></w:t>
      </w:r>
      <w:r w:rsidRPr="00F47219">
        <w:rPr>
          <w:rFonts w:hint="eastAsia"/>
        </w:rPr>
        <w:t>євроінтеграції</w:t>
      </w:r>
      <w:r w:rsidRPr="00F47219">
        <w:rPr>
          <w:lang w:val="en-US"/>
        </w:rPr>
        <w:t></w:t>
      </w:r>
      <w:r w:rsidRPr="00F47219">
        <w:rPr>
          <w:rFonts w:hint="eastAsia"/>
        </w:rPr>
        <w:t>та</w:t>
      </w:r>
      <w:r w:rsidRPr="00F47219">
        <w:rPr>
          <w:lang w:val="en-US"/>
        </w:rPr>
        <w:t></w:t>
      </w:r>
      <w:r w:rsidRPr="00F47219">
        <w:rPr>
          <w:rFonts w:hint="eastAsia"/>
        </w:rPr>
        <w:t>інтеграційного</w:t>
      </w:r>
      <w:r w:rsidRPr="00F47219">
        <w:rPr>
          <w:lang w:val="en-US"/>
        </w:rPr>
        <w:t></w:t>
      </w:r>
      <w:r w:rsidRPr="00F47219">
        <w:rPr>
          <w:rFonts w:hint="eastAsia"/>
        </w:rPr>
        <w:t>процесу</w:t>
      </w:r>
      <w:r w:rsidRPr="00F47219">
        <w:rPr>
          <w:lang w:val="en-US"/>
        </w:rPr>
        <w:t></w:t>
      </w:r>
      <w:r w:rsidRPr="00F47219">
        <w:rPr>
          <w:rFonts w:hint="eastAsia"/>
        </w:rPr>
        <w:t>в</w:t>
      </w:r>
      <w:r w:rsidRPr="00F47219">
        <w:rPr>
          <w:lang w:val="en-US"/>
        </w:rPr>
        <w:t></w:t>
      </w:r>
      <w:r w:rsidRPr="00F47219">
        <w:rPr>
          <w:rFonts w:hint="eastAsia"/>
        </w:rPr>
        <w:t>електроенергетиці</w:t>
      </w:r>
      <w:r w:rsidRPr="00F47219">
        <w:rPr>
          <w:lang w:val="en-US"/>
        </w:rPr>
        <w:t></w:t>
      </w:r>
      <w:r w:rsidRPr="00F47219">
        <w:rPr>
          <w:lang w:val="en-US"/>
        </w:rPr>
        <w:t></w:t>
      </w:r>
      <w:r w:rsidRPr="00F47219">
        <w:rPr>
          <w:rFonts w:hint="eastAsia"/>
        </w:rPr>
        <w:t>які</w:t>
      </w:r>
    </w:p>
    <w:p w:rsidR="00F47219" w:rsidRPr="00F47219" w:rsidRDefault="00F47219" w:rsidP="00F47219">
      <w:r w:rsidRPr="00F47219">
        <w:rPr>
          <w:rFonts w:hint="eastAsia"/>
        </w:rPr>
        <w:t>розвивалися</w:t>
      </w:r>
      <w:r w:rsidRPr="00F47219">
        <w:rPr>
          <w:lang w:val="en-US"/>
        </w:rPr>
        <w:t></w:t>
      </w:r>
      <w:r w:rsidRPr="00F47219">
        <w:rPr>
          <w:rFonts w:hint="eastAsia"/>
        </w:rPr>
        <w:t>паралельно</w:t>
      </w:r>
      <w:r w:rsidRPr="00F47219">
        <w:rPr>
          <w:lang w:val="en-US"/>
        </w:rPr>
        <w:t></w:t>
      </w:r>
      <w:r w:rsidRPr="00F47219">
        <w:rPr>
          <w:lang w:val="en-US"/>
        </w:rPr>
        <w:t></w:t>
      </w:r>
      <w:r w:rsidRPr="00F47219">
        <w:rPr>
          <w:rFonts w:hint="eastAsia"/>
        </w:rPr>
        <w:t>Зокрема</w:t>
      </w:r>
      <w:r w:rsidRPr="00F47219">
        <w:rPr>
          <w:lang w:val="en-US"/>
        </w:rPr>
        <w:t></w:t>
      </w:r>
      <w:r w:rsidRPr="00F47219">
        <w:rPr>
          <w:lang w:val="en-US"/>
        </w:rPr>
        <w:t></w:t>
      </w:r>
      <w:r w:rsidRPr="00F47219">
        <w:rPr>
          <w:rFonts w:hint="eastAsia"/>
        </w:rPr>
        <w:t>антикризовий</w:t>
      </w:r>
      <w:r w:rsidRPr="00F47219">
        <w:rPr>
          <w:lang w:val="en-US"/>
        </w:rPr>
        <w:t></w:t>
      </w:r>
      <w:r w:rsidRPr="00F47219">
        <w:rPr>
          <w:rFonts w:hint="eastAsia"/>
        </w:rPr>
        <w:t>проект</w:t>
      </w:r>
      <w:r w:rsidRPr="00F47219">
        <w:rPr>
          <w:lang w:val="en-US"/>
        </w:rPr>
        <w:t></w:t>
      </w:r>
      <w:r w:rsidRPr="00F47219">
        <w:rPr>
          <w:rFonts w:hint="eastAsia"/>
        </w:rPr>
        <w:t>регіональної</w:t>
      </w:r>
      <w:r w:rsidRPr="00F47219">
        <w:rPr>
          <w:lang w:val="en-US"/>
        </w:rPr>
        <w:t></w:t>
      </w:r>
      <w:r w:rsidRPr="00F47219">
        <w:rPr>
          <w:rFonts w:hint="eastAsia"/>
        </w:rPr>
        <w:t>інтеграції</w:t>
      </w:r>
    </w:p>
    <w:p w:rsidR="00F47219" w:rsidRPr="00F47219" w:rsidRDefault="00F47219" w:rsidP="00F47219">
      <w:r w:rsidRPr="00F47219">
        <w:rPr>
          <w:rFonts w:hint="eastAsia"/>
        </w:rPr>
        <w:t>в</w:t>
      </w:r>
      <w:r w:rsidRPr="00F47219">
        <w:rPr>
          <w:lang w:val="en-US"/>
        </w:rPr>
        <w:t></w:t>
      </w:r>
      <w:r w:rsidRPr="00F47219">
        <w:rPr>
          <w:rFonts w:hint="eastAsia"/>
        </w:rPr>
        <w:t>електроенергетиці</w:t>
      </w:r>
      <w:r w:rsidRPr="00F47219">
        <w:rPr>
          <w:lang w:val="en-US"/>
        </w:rPr>
        <w:t></w:t>
      </w:r>
      <w:r w:rsidRPr="00F47219">
        <w:rPr>
          <w:rFonts w:hint="eastAsia"/>
        </w:rPr>
        <w:t>США</w:t>
      </w:r>
      <w:r w:rsidRPr="00F47219">
        <w:rPr>
          <w:lang w:val="en-US"/>
        </w:rPr>
        <w:t></w:t>
      </w:r>
      <w:r w:rsidRPr="00F47219">
        <w:rPr>
          <w:rFonts w:hint="eastAsia"/>
        </w:rPr>
        <w:t>часів</w:t>
      </w:r>
      <w:r w:rsidRPr="00F47219">
        <w:rPr>
          <w:lang w:val="en-US"/>
        </w:rPr>
        <w:t></w:t>
      </w:r>
      <w:r w:rsidRPr="00F47219">
        <w:rPr>
          <w:rFonts w:hint="eastAsia"/>
        </w:rPr>
        <w:t>Великої</w:t>
      </w:r>
      <w:r w:rsidRPr="00F47219">
        <w:rPr>
          <w:lang w:val="en-US"/>
        </w:rPr>
        <w:t></w:t>
      </w:r>
      <w:r w:rsidRPr="00F47219">
        <w:rPr>
          <w:rFonts w:hint="eastAsia"/>
        </w:rPr>
        <w:t>депресії</w:t>
      </w:r>
      <w:r w:rsidRPr="00F47219">
        <w:rPr>
          <w:lang w:val="en-US"/>
        </w:rPr>
        <w:t></w:t>
      </w:r>
      <w:r w:rsidRPr="00F47219">
        <w:rPr>
          <w:rFonts w:hint="eastAsia"/>
        </w:rPr>
        <w:t>—</w:t>
      </w:r>
      <w:r w:rsidRPr="00F47219">
        <w:rPr>
          <w:lang w:val="en-US"/>
        </w:rPr>
        <w:t></w:t>
      </w:r>
      <w:r w:rsidRPr="00F47219">
        <w:rPr>
          <w:rFonts w:hint="eastAsia"/>
        </w:rPr>
        <w:t>заснована</w:t>
      </w:r>
      <w:r w:rsidRPr="00F47219">
        <w:rPr>
          <w:lang w:val="en-US"/>
        </w:rPr>
        <w:t></w:t>
      </w:r>
      <w:r w:rsidRPr="00F47219">
        <w:rPr>
          <w:rFonts w:hint="eastAsia"/>
        </w:rPr>
        <w:t>Ф</w:t>
      </w:r>
      <w:r w:rsidRPr="00F47219">
        <w:rPr>
          <w:lang w:val="en-US"/>
        </w:rPr>
        <w:t></w:t>
      </w:r>
      <w:r w:rsidRPr="00F47219">
        <w:rPr>
          <w:lang w:val="en-US"/>
        </w:rPr>
        <w:t></w:t>
      </w:r>
      <w:r w:rsidRPr="00F47219">
        <w:rPr>
          <w:rFonts w:hint="eastAsia"/>
        </w:rPr>
        <w:t>Рузвельтом</w:t>
      </w:r>
    </w:p>
    <w:p w:rsidR="00F47219" w:rsidRPr="00F47219" w:rsidRDefault="00F47219" w:rsidP="00F47219">
      <w:r w:rsidRPr="00F47219">
        <w:rPr>
          <w:rFonts w:hint="eastAsia"/>
        </w:rPr>
        <w:t>державна</w:t>
      </w:r>
      <w:r w:rsidRPr="00F47219">
        <w:rPr>
          <w:lang w:val="en-US"/>
        </w:rPr>
        <w:t></w:t>
      </w:r>
      <w:r w:rsidRPr="00F47219">
        <w:rPr>
          <w:rFonts w:hint="eastAsia"/>
        </w:rPr>
        <w:t>електроенергетична</w:t>
      </w:r>
      <w:r w:rsidRPr="00F47219">
        <w:rPr>
          <w:lang w:val="en-US"/>
        </w:rPr>
        <w:t></w:t>
      </w:r>
      <w:r w:rsidRPr="00F47219">
        <w:rPr>
          <w:rFonts w:hint="eastAsia"/>
        </w:rPr>
        <w:t>компанія</w:t>
      </w:r>
      <w:r w:rsidRPr="00F47219">
        <w:rPr>
          <w:lang w:val="en-US"/>
        </w:rPr>
        <w:t></w:t>
      </w:r>
      <w:r w:rsidRPr="00F47219">
        <w:rPr>
          <w:lang w:val="en-US"/>
        </w:rPr>
        <w:t></w:t>
      </w:r>
      <w:r w:rsidRPr="00F47219">
        <w:rPr>
          <w:rFonts w:hint="eastAsia"/>
        </w:rPr>
        <w:t>Адміністрація</w:t>
      </w:r>
      <w:r w:rsidRPr="00F47219">
        <w:rPr>
          <w:lang w:val="en-US"/>
        </w:rPr>
        <w:t></w:t>
      </w:r>
      <w:r w:rsidRPr="00F47219">
        <w:rPr>
          <w:rFonts w:hint="eastAsia"/>
        </w:rPr>
        <w:t>долини</w:t>
      </w:r>
      <w:r w:rsidRPr="00F47219">
        <w:rPr>
          <w:lang w:val="en-US"/>
        </w:rPr>
        <w:t></w:t>
      </w:r>
      <w:r w:rsidRPr="00F47219">
        <w:rPr>
          <w:rFonts w:hint="eastAsia"/>
        </w:rPr>
        <w:t>Теннессі</w:t>
      </w:r>
      <w:r w:rsidRPr="00F47219">
        <w:rPr>
          <w:lang w:val="en-US"/>
        </w:rPr>
        <w:t></w:t>
      </w:r>
      <w:r w:rsidRPr="00F47219">
        <w:rPr>
          <w:lang w:val="en-US"/>
        </w:rPr>
        <w:t></w:t>
      </w:r>
      <w:r w:rsidRPr="00F47219">
        <w:rPr>
          <w:rFonts w:hint="eastAsia"/>
        </w:rPr>
        <w:t>—</w:t>
      </w:r>
    </w:p>
    <w:p w:rsidR="00F47219" w:rsidRPr="00F47219" w:rsidRDefault="00F47219" w:rsidP="00F47219">
      <w:r w:rsidRPr="00F47219">
        <w:rPr>
          <w:rFonts w:hint="eastAsia"/>
        </w:rPr>
        <w:t>слугував</w:t>
      </w:r>
      <w:r w:rsidRPr="00F47219">
        <w:rPr>
          <w:lang w:val="en-US"/>
        </w:rPr>
        <w:t></w:t>
      </w:r>
      <w:r w:rsidRPr="00F47219">
        <w:rPr>
          <w:rFonts w:hint="eastAsia"/>
        </w:rPr>
        <w:t>інтелектуальним</w:t>
      </w:r>
      <w:r w:rsidRPr="00F47219">
        <w:rPr>
          <w:lang w:val="en-US"/>
        </w:rPr>
        <w:t></w:t>
      </w:r>
      <w:r w:rsidRPr="00F47219">
        <w:rPr>
          <w:rFonts w:hint="eastAsia"/>
        </w:rPr>
        <w:t>підґрунтям</w:t>
      </w:r>
      <w:r w:rsidRPr="00F47219">
        <w:rPr>
          <w:lang w:val="en-US"/>
        </w:rPr>
        <w:t></w:t>
      </w:r>
      <w:r w:rsidRPr="00F47219">
        <w:rPr>
          <w:rFonts w:hint="eastAsia"/>
        </w:rPr>
        <w:t>для</w:t>
      </w:r>
      <w:r w:rsidRPr="00F47219">
        <w:rPr>
          <w:lang w:val="en-US"/>
        </w:rPr>
        <w:t></w:t>
      </w:r>
      <w:r w:rsidRPr="00F47219">
        <w:rPr>
          <w:rFonts w:hint="eastAsia"/>
        </w:rPr>
        <w:t>розробки</w:t>
      </w:r>
      <w:r w:rsidRPr="00F47219">
        <w:rPr>
          <w:lang w:val="en-US"/>
        </w:rPr>
        <w:t></w:t>
      </w:r>
      <w:r w:rsidRPr="00F47219">
        <w:rPr>
          <w:rFonts w:hint="eastAsia"/>
        </w:rPr>
        <w:t>функціонального</w:t>
      </w:r>
      <w:r w:rsidRPr="00F47219">
        <w:rPr>
          <w:lang w:val="en-US"/>
        </w:rPr>
        <w:t></w:t>
      </w:r>
      <w:r w:rsidRPr="00F47219">
        <w:rPr>
          <w:rFonts w:hint="eastAsia"/>
        </w:rPr>
        <w:t>підходу</w:t>
      </w:r>
    </w:p>
    <w:p w:rsidR="00F47219" w:rsidRPr="00F47219" w:rsidRDefault="00F47219" w:rsidP="00F47219">
      <w:r w:rsidRPr="00F47219">
        <w:rPr>
          <w:rFonts w:hint="eastAsia"/>
        </w:rPr>
        <w:t>до</w:t>
      </w:r>
      <w:r w:rsidRPr="00F47219">
        <w:rPr>
          <w:lang w:val="en-US"/>
        </w:rPr>
        <w:t></w:t>
      </w:r>
      <w:r w:rsidRPr="00F47219">
        <w:rPr>
          <w:rFonts w:hint="eastAsia"/>
        </w:rPr>
        <w:t>інтеграції</w:t>
      </w:r>
      <w:r w:rsidRPr="00F47219">
        <w:rPr>
          <w:lang w:val="en-US"/>
        </w:rPr>
        <w:t></w:t>
      </w:r>
      <w:r w:rsidRPr="00F47219">
        <w:rPr>
          <w:rFonts w:hint="eastAsia"/>
        </w:rPr>
        <w:t>країн</w:t>
      </w:r>
      <w:r w:rsidRPr="00F47219">
        <w:rPr>
          <w:lang w:val="en-US"/>
        </w:rPr>
        <w:t></w:t>
      </w:r>
      <w:r w:rsidRPr="00F47219">
        <w:rPr>
          <w:rFonts w:hint="eastAsia"/>
        </w:rPr>
        <w:t>повоєнної</w:t>
      </w:r>
      <w:r w:rsidRPr="00F47219">
        <w:rPr>
          <w:lang w:val="en-US"/>
        </w:rPr>
        <w:t></w:t>
      </w:r>
      <w:r w:rsidRPr="00F47219">
        <w:rPr>
          <w:rFonts w:hint="eastAsia"/>
        </w:rPr>
        <w:t>Європи</w:t>
      </w:r>
      <w:r w:rsidRPr="00F47219">
        <w:rPr>
          <w:lang w:val="en-US"/>
        </w:rPr>
        <w:t></w:t>
      </w:r>
      <w:r w:rsidRPr="00F47219">
        <w:rPr>
          <w:rFonts w:hint="eastAsia"/>
        </w:rPr>
        <w:t>у</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rPr>
        <w:t>х</w:t>
      </w:r>
      <w:r w:rsidRPr="00F47219">
        <w:rPr>
          <w:lang w:val="en-US"/>
        </w:rPr>
        <w:t></w:t>
      </w:r>
      <w:r w:rsidRPr="00F47219">
        <w:rPr>
          <w:rFonts w:hint="eastAsia"/>
        </w:rPr>
        <w:t>рр</w:t>
      </w:r>
      <w:r w:rsidRPr="00F47219">
        <w:rPr>
          <w:lang w:val="en-US"/>
        </w:rPr>
        <w:t></w:t>
      </w:r>
      <w:r w:rsidRPr="00F47219">
        <w:rPr>
          <w:lang w:val="en-US"/>
        </w:rPr>
        <w:t></w:t>
      </w:r>
      <w:r w:rsidRPr="00F47219">
        <w:rPr>
          <w:rFonts w:hint="eastAsia"/>
        </w:rPr>
        <w:t>На</w:t>
      </w:r>
      <w:r w:rsidRPr="00F47219">
        <w:rPr>
          <w:lang w:val="en-US"/>
        </w:rPr>
        <w:t></w:t>
      </w:r>
      <w:r w:rsidRPr="00F47219">
        <w:rPr>
          <w:rFonts w:hint="eastAsia"/>
        </w:rPr>
        <w:t>основі</w:t>
      </w:r>
      <w:r w:rsidRPr="00F47219">
        <w:rPr>
          <w:lang w:val="en-US"/>
        </w:rPr>
        <w:t></w:t>
      </w:r>
      <w:r w:rsidRPr="00F47219">
        <w:rPr>
          <w:rFonts w:hint="eastAsia"/>
        </w:rPr>
        <w:t>цього</w:t>
      </w:r>
      <w:r w:rsidRPr="00F47219">
        <w:rPr>
          <w:lang w:val="en-US"/>
        </w:rPr>
        <w:t></w:t>
      </w:r>
      <w:r w:rsidRPr="00F47219">
        <w:rPr>
          <w:rFonts w:hint="eastAsia"/>
        </w:rPr>
        <w:t>підходу</w:t>
      </w:r>
      <w:r w:rsidRPr="00F47219">
        <w:rPr>
          <w:lang w:val="en-US"/>
        </w:rPr>
        <w:t></w:t>
      </w:r>
      <w:r w:rsidRPr="00F47219">
        <w:rPr>
          <w:rFonts w:hint="eastAsia"/>
        </w:rPr>
        <w:t>у</w:t>
      </w:r>
    </w:p>
    <w:p w:rsidR="00F47219" w:rsidRPr="00F47219" w:rsidRDefault="00F47219" w:rsidP="00F47219">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rPr>
        <w:t>р</w:t>
      </w:r>
      <w:r w:rsidRPr="00F47219">
        <w:rPr>
          <w:lang w:val="en-US"/>
        </w:rPr>
        <w:t></w:t>
      </w:r>
      <w:r w:rsidRPr="00F47219">
        <w:rPr>
          <w:lang w:val="en-US"/>
        </w:rPr>
        <w:t></w:t>
      </w:r>
      <w:r w:rsidRPr="00F47219">
        <w:rPr>
          <w:rFonts w:hint="eastAsia"/>
        </w:rPr>
        <w:t>було</w:t>
      </w:r>
      <w:r w:rsidRPr="00F47219">
        <w:rPr>
          <w:lang w:val="en-US"/>
        </w:rPr>
        <w:t></w:t>
      </w:r>
      <w:r w:rsidRPr="00F47219">
        <w:rPr>
          <w:rFonts w:hint="eastAsia"/>
        </w:rPr>
        <w:t>засновано</w:t>
      </w:r>
      <w:r w:rsidRPr="00F47219">
        <w:rPr>
          <w:lang w:val="en-US"/>
        </w:rPr>
        <w:t></w:t>
      </w:r>
      <w:r w:rsidRPr="00F47219">
        <w:rPr>
          <w:rFonts w:hint="eastAsia"/>
        </w:rPr>
        <w:t>Європейську</w:t>
      </w:r>
      <w:r w:rsidRPr="00F47219">
        <w:rPr>
          <w:lang w:val="en-US"/>
        </w:rPr>
        <w:t></w:t>
      </w:r>
      <w:r w:rsidRPr="00F47219">
        <w:rPr>
          <w:rFonts w:hint="eastAsia"/>
        </w:rPr>
        <w:t>спільноту</w:t>
      </w:r>
      <w:r w:rsidRPr="00F47219">
        <w:rPr>
          <w:lang w:val="en-US"/>
        </w:rPr>
        <w:t></w:t>
      </w:r>
      <w:r w:rsidRPr="00F47219">
        <w:rPr>
          <w:rFonts w:hint="eastAsia"/>
        </w:rPr>
        <w:t>вугілля</w:t>
      </w:r>
      <w:r w:rsidRPr="00F47219">
        <w:rPr>
          <w:lang w:val="en-US"/>
        </w:rPr>
        <w:t></w:t>
      </w:r>
      <w:r w:rsidRPr="00F47219">
        <w:rPr>
          <w:rFonts w:hint="eastAsia"/>
        </w:rPr>
        <w:t>та</w:t>
      </w:r>
      <w:r w:rsidRPr="00F47219">
        <w:rPr>
          <w:lang w:val="en-US"/>
        </w:rPr>
        <w:t></w:t>
      </w:r>
      <w:r w:rsidRPr="00F47219">
        <w:rPr>
          <w:rFonts w:hint="eastAsia"/>
        </w:rPr>
        <w:t>сталі</w:t>
      </w:r>
      <w:r w:rsidRPr="00F47219">
        <w:rPr>
          <w:lang w:val="en-US"/>
        </w:rPr>
        <w:t></w:t>
      </w:r>
      <w:r w:rsidRPr="00F47219">
        <w:rPr>
          <w:lang w:val="en-US"/>
        </w:rPr>
        <w:t></w:t>
      </w:r>
      <w:r w:rsidRPr="00F47219">
        <w:rPr>
          <w:rFonts w:hint="eastAsia"/>
        </w:rPr>
        <w:t>подальший</w:t>
      </w:r>
    </w:p>
    <w:p w:rsidR="00F47219" w:rsidRPr="00F47219" w:rsidRDefault="00F47219" w:rsidP="00F47219">
      <w:r w:rsidRPr="00F47219">
        <w:rPr>
          <w:rFonts w:hint="eastAsia"/>
        </w:rPr>
        <w:t>розвиток</w:t>
      </w:r>
      <w:r w:rsidRPr="00F47219">
        <w:rPr>
          <w:lang w:val="en-US"/>
        </w:rPr>
        <w:t></w:t>
      </w:r>
      <w:r w:rsidRPr="00F47219">
        <w:rPr>
          <w:rFonts w:hint="eastAsia"/>
        </w:rPr>
        <w:t>якої</w:t>
      </w:r>
      <w:r w:rsidRPr="00F47219">
        <w:rPr>
          <w:lang w:val="en-US"/>
        </w:rPr>
        <w:t></w:t>
      </w:r>
      <w:r w:rsidRPr="00F47219">
        <w:rPr>
          <w:rFonts w:hint="eastAsia"/>
        </w:rPr>
        <w:t>став</w:t>
      </w:r>
      <w:r w:rsidRPr="00F47219">
        <w:rPr>
          <w:lang w:val="en-US"/>
        </w:rPr>
        <w:t></w:t>
      </w:r>
      <w:r w:rsidRPr="00F47219">
        <w:rPr>
          <w:rFonts w:hint="eastAsia"/>
        </w:rPr>
        <w:t>емпіричним</w:t>
      </w:r>
      <w:r w:rsidRPr="00F47219">
        <w:rPr>
          <w:lang w:val="en-US"/>
        </w:rPr>
        <w:t></w:t>
      </w:r>
      <w:r w:rsidRPr="00F47219">
        <w:rPr>
          <w:rFonts w:hint="eastAsia"/>
        </w:rPr>
        <w:t>підґрунтям</w:t>
      </w:r>
      <w:r w:rsidRPr="00F47219">
        <w:rPr>
          <w:lang w:val="en-US"/>
        </w:rPr>
        <w:t></w:t>
      </w:r>
      <w:r w:rsidRPr="00F47219">
        <w:rPr>
          <w:rFonts w:hint="eastAsia"/>
        </w:rPr>
        <w:t>для</w:t>
      </w:r>
      <w:r w:rsidRPr="00F47219">
        <w:rPr>
          <w:lang w:val="en-US"/>
        </w:rPr>
        <w:t></w:t>
      </w:r>
      <w:r w:rsidRPr="00F47219">
        <w:rPr>
          <w:rFonts w:hint="eastAsia"/>
        </w:rPr>
        <w:t>розробки</w:t>
      </w:r>
      <w:r w:rsidRPr="00F47219">
        <w:rPr>
          <w:lang w:val="en-US"/>
        </w:rPr>
        <w:t></w:t>
      </w:r>
      <w:r w:rsidRPr="00F47219">
        <w:rPr>
          <w:rFonts w:hint="eastAsia"/>
        </w:rPr>
        <w:t>таких</w:t>
      </w:r>
      <w:r w:rsidRPr="00F47219">
        <w:rPr>
          <w:lang w:val="en-US"/>
        </w:rPr>
        <w:t></w:t>
      </w:r>
      <w:r w:rsidRPr="00F47219">
        <w:rPr>
          <w:rFonts w:hint="eastAsia"/>
        </w:rPr>
        <w:t>теорій</w:t>
      </w:r>
    </w:p>
    <w:p w:rsidR="00F47219" w:rsidRPr="00F47219" w:rsidRDefault="00F47219" w:rsidP="00F47219">
      <w:r w:rsidRPr="00F47219">
        <w:rPr>
          <w:rFonts w:hint="eastAsia"/>
        </w:rPr>
        <w:t>євроінтеграції</w:t>
      </w:r>
      <w:r w:rsidRPr="00F47219">
        <w:rPr>
          <w:lang w:val="en-US"/>
        </w:rPr>
        <w:t></w:t>
      </w:r>
      <w:r w:rsidRPr="00F47219">
        <w:rPr>
          <w:rFonts w:hint="eastAsia"/>
        </w:rPr>
        <w:t>як</w:t>
      </w:r>
      <w:r w:rsidRPr="00F47219">
        <w:rPr>
          <w:lang w:val="en-US"/>
        </w:rPr>
        <w:t></w:t>
      </w:r>
      <w:r w:rsidRPr="00F47219">
        <w:rPr>
          <w:rFonts w:hint="eastAsia"/>
        </w:rPr>
        <w:t>неофункціоналізм</w:t>
      </w:r>
      <w:r w:rsidRPr="00F47219">
        <w:rPr>
          <w:lang w:val="en-US"/>
        </w:rPr>
        <w:t></w:t>
      </w:r>
      <w:r w:rsidRPr="00F47219">
        <w:rPr>
          <w:lang w:val="en-US"/>
        </w:rPr>
        <w:t></w:t>
      </w:r>
      <w:r w:rsidRPr="00F47219">
        <w:rPr>
          <w:rFonts w:hint="eastAsia"/>
        </w:rPr>
        <w:t>припускає</w:t>
      </w:r>
      <w:r w:rsidRPr="00F47219">
        <w:rPr>
          <w:lang w:val="en-US"/>
        </w:rPr>
        <w:t></w:t>
      </w:r>
      <w:r w:rsidRPr="00F47219">
        <w:rPr>
          <w:lang w:val="en-US"/>
        </w:rPr>
        <w:t></w:t>
      </w:r>
      <w:r w:rsidRPr="00F47219">
        <w:rPr>
          <w:rFonts w:hint="eastAsia"/>
        </w:rPr>
        <w:t>що</w:t>
      </w:r>
      <w:r w:rsidRPr="00F47219">
        <w:rPr>
          <w:lang w:val="en-US"/>
        </w:rPr>
        <w:t></w:t>
      </w:r>
      <w:r w:rsidRPr="00F47219">
        <w:rPr>
          <w:rFonts w:hint="eastAsia"/>
        </w:rPr>
        <w:t>основним</w:t>
      </w:r>
      <w:r w:rsidRPr="00F47219">
        <w:rPr>
          <w:lang w:val="en-US"/>
        </w:rPr>
        <w:t></w:t>
      </w:r>
      <w:r w:rsidRPr="00F47219">
        <w:rPr>
          <w:rFonts w:hint="eastAsia"/>
        </w:rPr>
        <w:t>рушієм</w:t>
      </w:r>
      <w:r w:rsidRPr="00F47219">
        <w:rPr>
          <w:lang w:val="en-US"/>
        </w:rPr>
        <w:t></w:t>
      </w:r>
      <w:r w:rsidRPr="00F47219">
        <w:rPr>
          <w:rFonts w:hint="eastAsia"/>
        </w:rPr>
        <w:t>інтеграції</w:t>
      </w:r>
    </w:p>
    <w:p w:rsidR="00F47219" w:rsidRPr="00F47219" w:rsidRDefault="00F47219" w:rsidP="00F47219">
      <w:r w:rsidRPr="00F47219">
        <w:rPr>
          <w:rFonts w:hint="eastAsia"/>
        </w:rPr>
        <w:t>є</w:t>
      </w:r>
      <w:r w:rsidRPr="00F47219">
        <w:rPr>
          <w:lang w:val="en-US"/>
        </w:rPr>
        <w:t></w:t>
      </w:r>
      <w:r w:rsidRPr="00F47219">
        <w:rPr>
          <w:rFonts w:hint="eastAsia"/>
        </w:rPr>
        <w:t>вузькоспеціалізовані</w:t>
      </w:r>
      <w:r w:rsidRPr="00F47219">
        <w:rPr>
          <w:lang w:val="en-US"/>
        </w:rPr>
        <w:t></w:t>
      </w:r>
      <w:r w:rsidRPr="00F47219">
        <w:rPr>
          <w:lang w:val="en-US"/>
        </w:rPr>
        <w:t></w:t>
      </w:r>
      <w:r w:rsidRPr="00F47219">
        <w:rPr>
          <w:rFonts w:hint="eastAsia"/>
        </w:rPr>
        <w:t>функціональні</w:t>
      </w:r>
      <w:r w:rsidRPr="00F47219">
        <w:rPr>
          <w:lang w:val="en-US"/>
        </w:rPr>
        <w:t></w:t>
      </w:r>
      <w:r w:rsidRPr="00F47219">
        <w:rPr>
          <w:lang w:val="en-US"/>
        </w:rPr>
        <w:t></w:t>
      </w:r>
      <w:r w:rsidRPr="00F47219">
        <w:rPr>
          <w:rFonts w:hint="eastAsia"/>
        </w:rPr>
        <w:t>міжнародні</w:t>
      </w:r>
      <w:r w:rsidRPr="00F47219">
        <w:rPr>
          <w:lang w:val="en-US"/>
        </w:rPr>
        <w:t></w:t>
      </w:r>
      <w:r w:rsidRPr="00F47219">
        <w:rPr>
          <w:rFonts w:hint="eastAsia"/>
        </w:rPr>
        <w:t>організації</w:t>
      </w:r>
      <w:r w:rsidRPr="00F47219">
        <w:rPr>
          <w:lang w:val="en-US"/>
        </w:rPr>
        <w:t></w:t>
      </w:r>
      <w:r w:rsidRPr="00F47219">
        <w:rPr>
          <w:lang w:val="en-US"/>
        </w:rPr>
        <w:t></w:t>
      </w:r>
      <w:r w:rsidRPr="00F47219">
        <w:rPr>
          <w:rFonts w:hint="eastAsia"/>
        </w:rPr>
        <w:t>та</w:t>
      </w:r>
      <w:r w:rsidRPr="00F47219">
        <w:rPr>
          <w:lang w:val="en-US"/>
        </w:rPr>
        <w:t></w:t>
      </w:r>
      <w:r w:rsidRPr="00F47219">
        <w:rPr>
          <w:lang w:val="en-US"/>
        </w:rPr>
        <w:t></w:t>
      </w:r>
      <w:r w:rsidRPr="00F47219">
        <w:rPr>
          <w:rFonts w:hint="eastAsia"/>
        </w:rPr>
        <w:t>згодом</w:t>
      </w:r>
      <w:r w:rsidRPr="00F47219">
        <w:rPr>
          <w:lang w:val="en-US"/>
        </w:rPr>
        <w:t></w:t>
      </w:r>
    </w:p>
    <w:p w:rsidR="00F47219" w:rsidRPr="00F47219" w:rsidRDefault="00F47219" w:rsidP="00F47219">
      <w:r w:rsidRPr="00F47219">
        <w:rPr>
          <w:rFonts w:hint="eastAsia"/>
        </w:rPr>
        <w:t>інтерґовернменталізм</w:t>
      </w:r>
      <w:r w:rsidRPr="00F47219">
        <w:rPr>
          <w:lang w:val="en-US"/>
        </w:rPr>
        <w:t></w:t>
      </w:r>
      <w:r w:rsidRPr="00F47219">
        <w:rPr>
          <w:lang w:val="en-US"/>
        </w:rPr>
        <w:t></w:t>
      </w:r>
      <w:r w:rsidRPr="00F47219">
        <w:rPr>
          <w:rFonts w:hint="eastAsia"/>
        </w:rPr>
        <w:t>припускає</w:t>
      </w:r>
      <w:r w:rsidRPr="00F47219">
        <w:rPr>
          <w:lang w:val="en-US"/>
        </w:rPr>
        <w:t></w:t>
      </w:r>
      <w:r w:rsidRPr="00F47219">
        <w:rPr>
          <w:lang w:val="en-US"/>
        </w:rPr>
        <w:t></w:t>
      </w:r>
      <w:r w:rsidRPr="00F47219">
        <w:rPr>
          <w:rFonts w:hint="eastAsia"/>
        </w:rPr>
        <w:t>що</w:t>
      </w:r>
      <w:r w:rsidRPr="00F47219">
        <w:rPr>
          <w:lang w:val="en-US"/>
        </w:rPr>
        <w:t></w:t>
      </w:r>
      <w:r w:rsidRPr="00F47219">
        <w:rPr>
          <w:rFonts w:hint="eastAsia"/>
        </w:rPr>
        <w:t>таким</w:t>
      </w:r>
      <w:r w:rsidRPr="00F47219">
        <w:rPr>
          <w:lang w:val="en-US"/>
        </w:rPr>
        <w:t></w:t>
      </w:r>
      <w:r w:rsidRPr="00F47219">
        <w:rPr>
          <w:rFonts w:hint="eastAsia"/>
        </w:rPr>
        <w:t>рушієм</w:t>
      </w:r>
      <w:r w:rsidRPr="00F47219">
        <w:rPr>
          <w:lang w:val="en-US"/>
        </w:rPr>
        <w:t></w:t>
      </w:r>
      <w:r w:rsidRPr="00F47219">
        <w:rPr>
          <w:rFonts w:hint="eastAsia"/>
        </w:rPr>
        <w:t>є</w:t>
      </w:r>
      <w:r w:rsidRPr="00F47219">
        <w:rPr>
          <w:lang w:val="en-US"/>
        </w:rPr>
        <w:t></w:t>
      </w:r>
      <w:r w:rsidRPr="00F47219">
        <w:rPr>
          <w:rFonts w:hint="eastAsia"/>
        </w:rPr>
        <w:t>уряди</w:t>
      </w:r>
      <w:r w:rsidRPr="00F47219">
        <w:rPr>
          <w:lang w:val="en-US"/>
        </w:rPr>
        <w:t></w:t>
      </w:r>
      <w:r w:rsidRPr="00F47219">
        <w:rPr>
          <w:lang w:val="en-US"/>
        </w:rPr>
        <w:t></w:t>
      </w:r>
    </w:p>
    <w:p w:rsidR="00F47219" w:rsidRPr="00F47219" w:rsidRDefault="00F47219" w:rsidP="00F47219">
      <w:r w:rsidRPr="00F47219">
        <w:rPr>
          <w:rFonts w:hint="eastAsia"/>
        </w:rPr>
        <w:t>Неофункціональний</w:t>
      </w:r>
      <w:r w:rsidRPr="00F47219">
        <w:rPr>
          <w:lang w:val="en-US"/>
        </w:rPr>
        <w:t></w:t>
      </w:r>
      <w:r w:rsidRPr="00F47219">
        <w:rPr>
          <w:rFonts w:hint="eastAsia"/>
        </w:rPr>
        <w:t>підхід</w:t>
      </w:r>
      <w:r w:rsidRPr="00F47219">
        <w:rPr>
          <w:lang w:val="en-US"/>
        </w:rPr>
        <w:t></w:t>
      </w:r>
      <w:r w:rsidRPr="00F47219">
        <w:rPr>
          <w:rFonts w:hint="eastAsia"/>
        </w:rPr>
        <w:t>до</w:t>
      </w:r>
      <w:r w:rsidRPr="00F47219">
        <w:rPr>
          <w:lang w:val="en-US"/>
        </w:rPr>
        <w:t></w:t>
      </w:r>
      <w:r w:rsidRPr="00F47219">
        <w:rPr>
          <w:rFonts w:hint="eastAsia"/>
        </w:rPr>
        <w:t>інтеграції</w:t>
      </w:r>
      <w:r w:rsidRPr="00F47219">
        <w:rPr>
          <w:lang w:val="en-US"/>
        </w:rPr>
        <w:t></w:t>
      </w:r>
      <w:r w:rsidRPr="00F47219">
        <w:rPr>
          <w:rFonts w:hint="eastAsia"/>
        </w:rPr>
        <w:t>був</w:t>
      </w:r>
      <w:r w:rsidRPr="00F47219">
        <w:rPr>
          <w:lang w:val="en-US"/>
        </w:rPr>
        <w:t></w:t>
      </w:r>
      <w:r w:rsidRPr="00F47219">
        <w:rPr>
          <w:rFonts w:hint="eastAsia"/>
        </w:rPr>
        <w:t>також</w:t>
      </w:r>
      <w:r w:rsidRPr="00F47219">
        <w:rPr>
          <w:lang w:val="en-US"/>
        </w:rPr>
        <w:t></w:t>
      </w:r>
      <w:r w:rsidRPr="00F47219">
        <w:rPr>
          <w:rFonts w:hint="eastAsia"/>
        </w:rPr>
        <w:t>реалізований</w:t>
      </w:r>
      <w:r w:rsidRPr="00F47219">
        <w:rPr>
          <w:lang w:val="en-US"/>
        </w:rPr>
        <w:t></w:t>
      </w:r>
      <w:r w:rsidRPr="00F47219">
        <w:rPr>
          <w:rFonts w:hint="eastAsia"/>
        </w:rPr>
        <w:t>у</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rPr>
        <w:t>р</w:t>
      </w:r>
      <w:r w:rsidRPr="00F47219">
        <w:rPr>
          <w:lang w:val="en-US"/>
        </w:rPr>
        <w:t></w:t>
      </w:r>
      <w:r w:rsidRPr="00F47219">
        <w:rPr>
          <w:lang w:val="en-US"/>
        </w:rPr>
        <w:t></w:t>
      </w:r>
      <w:r w:rsidRPr="00F47219">
        <w:rPr>
          <w:rFonts w:hint="eastAsia"/>
        </w:rPr>
        <w:t>при</w:t>
      </w:r>
    </w:p>
    <w:p w:rsidR="00F47219" w:rsidRPr="00F47219" w:rsidRDefault="00F47219" w:rsidP="00F47219">
      <w:r w:rsidRPr="00F47219">
        <w:rPr>
          <w:rFonts w:hint="eastAsia"/>
        </w:rPr>
        <w:t>заснуванні</w:t>
      </w:r>
      <w:r w:rsidRPr="00F47219">
        <w:rPr>
          <w:lang w:val="en-US"/>
        </w:rPr>
        <w:t></w:t>
      </w:r>
      <w:r w:rsidRPr="00F47219">
        <w:rPr>
          <w:rFonts w:hint="eastAsia"/>
        </w:rPr>
        <w:t>під</w:t>
      </w:r>
      <w:r w:rsidRPr="00F47219">
        <w:rPr>
          <w:lang w:val="en-US"/>
        </w:rPr>
        <w:t></w:t>
      </w:r>
      <w:r w:rsidRPr="00F47219">
        <w:rPr>
          <w:rFonts w:hint="eastAsia"/>
        </w:rPr>
        <w:t>егідою</w:t>
      </w:r>
      <w:r w:rsidRPr="00F47219">
        <w:rPr>
          <w:lang w:val="en-US"/>
        </w:rPr>
        <w:t></w:t>
      </w:r>
      <w:r w:rsidRPr="00F47219">
        <w:rPr>
          <w:rFonts w:hint="eastAsia"/>
        </w:rPr>
        <w:t>ЄС</w:t>
      </w:r>
      <w:r w:rsidRPr="00F47219">
        <w:rPr>
          <w:lang w:val="en-US"/>
        </w:rPr>
        <w:t></w:t>
      </w:r>
      <w:r w:rsidRPr="00F47219">
        <w:rPr>
          <w:rFonts w:hint="eastAsia"/>
        </w:rPr>
        <w:t>Енергетичного</w:t>
      </w:r>
      <w:r w:rsidRPr="00F47219">
        <w:rPr>
          <w:lang w:val="en-US"/>
        </w:rPr>
        <w:t></w:t>
      </w:r>
      <w:r w:rsidRPr="00F47219">
        <w:rPr>
          <w:rFonts w:hint="eastAsia"/>
        </w:rPr>
        <w:t>Співтовариства</w:t>
      </w:r>
      <w:r w:rsidRPr="00F47219">
        <w:rPr>
          <w:lang w:val="en-US"/>
        </w:rPr>
        <w:t></w:t>
      </w:r>
      <w:r w:rsidRPr="00F47219">
        <w:rPr>
          <w:lang w:val="en-US"/>
        </w:rPr>
        <w:t></w:t>
      </w:r>
      <w:r w:rsidRPr="00F47219">
        <w:rPr>
          <w:rFonts w:hint="eastAsia"/>
        </w:rPr>
        <w:t>Основною</w:t>
      </w:r>
      <w:r w:rsidRPr="00F47219">
        <w:rPr>
          <w:lang w:val="en-US"/>
        </w:rPr>
        <w:t></w:t>
      </w:r>
      <w:r w:rsidRPr="00F47219">
        <w:rPr>
          <w:rFonts w:hint="eastAsia"/>
        </w:rPr>
        <w:t>ідеєю</w:t>
      </w:r>
      <w:r w:rsidRPr="00F47219">
        <w:rPr>
          <w:lang w:val="en-US"/>
        </w:rPr>
        <w:t></w:t>
      </w:r>
      <w:r w:rsidRPr="00F47219">
        <w:rPr>
          <w:rFonts w:hint="eastAsia"/>
        </w:rPr>
        <w:t>було</w:t>
      </w:r>
    </w:p>
    <w:p w:rsidR="00F47219" w:rsidRPr="00F47219" w:rsidRDefault="00F47219" w:rsidP="00F47219">
      <w:r w:rsidRPr="00F47219">
        <w:rPr>
          <w:rFonts w:hint="eastAsia"/>
        </w:rPr>
        <w:t>відтворення</w:t>
      </w:r>
      <w:r w:rsidRPr="00F47219">
        <w:rPr>
          <w:lang w:val="en-US"/>
        </w:rPr>
        <w:t></w:t>
      </w:r>
      <w:r w:rsidRPr="00F47219">
        <w:rPr>
          <w:rFonts w:hint="eastAsia"/>
        </w:rPr>
        <w:t>успішного</w:t>
      </w:r>
      <w:r w:rsidRPr="00F47219">
        <w:rPr>
          <w:lang w:val="en-US"/>
        </w:rPr>
        <w:t></w:t>
      </w:r>
      <w:r w:rsidRPr="00F47219">
        <w:rPr>
          <w:rFonts w:hint="eastAsia"/>
        </w:rPr>
        <w:t>досвіду</w:t>
      </w:r>
      <w:r w:rsidRPr="00F47219">
        <w:rPr>
          <w:lang w:val="en-US"/>
        </w:rPr>
        <w:t></w:t>
      </w:r>
      <w:r w:rsidRPr="00F47219">
        <w:rPr>
          <w:rFonts w:hint="eastAsia"/>
        </w:rPr>
        <w:t>ЄСВС</w:t>
      </w:r>
      <w:r w:rsidRPr="00F47219">
        <w:rPr>
          <w:lang w:val="en-US"/>
        </w:rPr>
        <w:t></w:t>
      </w:r>
      <w:r w:rsidRPr="00F47219">
        <w:rPr>
          <w:rFonts w:hint="eastAsia"/>
        </w:rPr>
        <w:t>для</w:t>
      </w:r>
      <w:r w:rsidRPr="00F47219">
        <w:rPr>
          <w:lang w:val="en-US"/>
        </w:rPr>
        <w:t></w:t>
      </w:r>
      <w:r w:rsidRPr="00F47219">
        <w:rPr>
          <w:rFonts w:hint="eastAsia"/>
        </w:rPr>
        <w:t>повоєнного</w:t>
      </w:r>
      <w:r w:rsidRPr="00F47219">
        <w:rPr>
          <w:lang w:val="en-US"/>
        </w:rPr>
        <w:t></w:t>
      </w:r>
      <w:r w:rsidRPr="00F47219">
        <w:rPr>
          <w:rFonts w:hint="eastAsia"/>
        </w:rPr>
        <w:t>відновлення</w:t>
      </w:r>
      <w:r w:rsidRPr="00F47219">
        <w:rPr>
          <w:lang w:val="en-US"/>
        </w:rPr>
        <w:t></w:t>
      </w:r>
      <w:r w:rsidRPr="00F47219">
        <w:rPr>
          <w:rFonts w:hint="eastAsia"/>
        </w:rPr>
        <w:t>країн</w:t>
      </w:r>
    </w:p>
    <w:p w:rsidR="00F47219" w:rsidRPr="00F47219" w:rsidRDefault="00F47219" w:rsidP="00F47219">
      <w:r w:rsidRPr="00F47219">
        <w:rPr>
          <w:rFonts w:hint="eastAsia"/>
        </w:rPr>
        <w:t>Балканського</w:t>
      </w:r>
      <w:r w:rsidRPr="00F47219">
        <w:rPr>
          <w:lang w:val="en-US"/>
        </w:rPr>
        <w:t></w:t>
      </w:r>
      <w:r w:rsidRPr="00F47219">
        <w:rPr>
          <w:rFonts w:hint="eastAsia"/>
        </w:rPr>
        <w:t>п</w:t>
      </w:r>
      <w:r w:rsidRPr="00F47219">
        <w:rPr>
          <w:lang w:val="en-US"/>
        </w:rPr>
        <w:t></w:t>
      </w:r>
      <w:r w:rsidRPr="00F47219">
        <w:rPr>
          <w:rFonts w:hint="eastAsia"/>
        </w:rPr>
        <w:t>ва</w:t>
      </w:r>
      <w:r w:rsidRPr="00F47219">
        <w:rPr>
          <w:lang w:val="en-US"/>
        </w:rPr>
        <w:t></w:t>
      </w:r>
      <w:r w:rsidRPr="00F47219">
        <w:rPr>
          <w:lang w:val="en-US"/>
        </w:rPr>
        <w:t></w:t>
      </w:r>
      <w:r w:rsidRPr="00F47219">
        <w:rPr>
          <w:rFonts w:hint="eastAsia"/>
        </w:rPr>
        <w:t>зокрема</w:t>
      </w:r>
      <w:r w:rsidRPr="00F47219">
        <w:rPr>
          <w:lang w:val="en-US"/>
        </w:rPr>
        <w:t></w:t>
      </w:r>
      <w:r w:rsidRPr="00F47219">
        <w:rPr>
          <w:lang w:val="en-US"/>
        </w:rPr>
        <w:t></w:t>
      </w:r>
      <w:r w:rsidRPr="00F47219">
        <w:rPr>
          <w:rFonts w:hint="eastAsia"/>
        </w:rPr>
        <w:t>зруйнованої</w:t>
      </w:r>
      <w:r w:rsidRPr="00F47219">
        <w:rPr>
          <w:lang w:val="en-US"/>
        </w:rPr>
        <w:t></w:t>
      </w:r>
      <w:r w:rsidRPr="00F47219">
        <w:rPr>
          <w:rFonts w:hint="eastAsia"/>
        </w:rPr>
        <w:t>енергетичної</w:t>
      </w:r>
      <w:r w:rsidRPr="00F47219">
        <w:rPr>
          <w:lang w:val="en-US"/>
        </w:rPr>
        <w:t></w:t>
      </w:r>
      <w:r w:rsidRPr="00F47219">
        <w:rPr>
          <w:rFonts w:hint="eastAsia"/>
        </w:rPr>
        <w:t>інфраструктури</w:t>
      </w:r>
      <w:r w:rsidRPr="00F47219">
        <w:rPr>
          <w:lang w:val="en-US"/>
        </w:rPr>
        <w:t></w:t>
      </w:r>
      <w:r w:rsidRPr="00F47219">
        <w:rPr>
          <w:rFonts w:hint="eastAsia"/>
        </w:rPr>
        <w:t>регіону</w:t>
      </w:r>
      <w:r w:rsidRPr="00F47219">
        <w:rPr>
          <w:lang w:val="en-US"/>
        </w:rPr>
        <w:t></w:t>
      </w:r>
    </w:p>
    <w:p w:rsidR="00F47219" w:rsidRPr="00F47219" w:rsidRDefault="00F47219" w:rsidP="00F47219">
      <w:r w:rsidRPr="00F47219">
        <w:rPr>
          <w:rFonts w:hint="eastAsia"/>
        </w:rPr>
        <w:t>що</w:t>
      </w:r>
      <w:r w:rsidRPr="00F47219">
        <w:rPr>
          <w:lang w:val="en-US"/>
        </w:rPr>
        <w:t></w:t>
      </w:r>
      <w:r w:rsidRPr="00F47219">
        <w:rPr>
          <w:rFonts w:hint="eastAsia"/>
        </w:rPr>
        <w:t>було</w:t>
      </w:r>
      <w:r w:rsidRPr="00F47219">
        <w:rPr>
          <w:lang w:val="en-US"/>
        </w:rPr>
        <w:t></w:t>
      </w:r>
      <w:r w:rsidRPr="00F47219">
        <w:rPr>
          <w:rFonts w:hint="eastAsia"/>
        </w:rPr>
        <w:t>найгострішою</w:t>
      </w:r>
      <w:r w:rsidRPr="00F47219">
        <w:rPr>
          <w:lang w:val="en-US"/>
        </w:rPr>
        <w:t></w:t>
      </w:r>
      <w:r w:rsidRPr="00F47219">
        <w:rPr>
          <w:rFonts w:hint="eastAsia"/>
        </w:rPr>
        <w:t>проблемою</w:t>
      </w:r>
      <w:r w:rsidRPr="00F47219">
        <w:rPr>
          <w:lang w:val="en-US"/>
        </w:rPr>
        <w:t></w:t>
      </w:r>
      <w:r w:rsidRPr="00F47219">
        <w:rPr>
          <w:lang w:val="en-US"/>
        </w:rPr>
        <w:t></w:t>
      </w:r>
      <w:r w:rsidRPr="00F47219">
        <w:rPr>
          <w:lang w:val="en-US"/>
        </w:rPr>
        <w:t></w:t>
      </w:r>
      <w:r w:rsidRPr="00F47219">
        <w:rPr>
          <w:rFonts w:hint="eastAsia"/>
        </w:rPr>
        <w:t>а</w:t>
      </w:r>
      <w:r w:rsidRPr="00F47219">
        <w:rPr>
          <w:lang w:val="en-US"/>
        </w:rPr>
        <w:t></w:t>
      </w:r>
      <w:r w:rsidRPr="00F47219">
        <w:rPr>
          <w:rFonts w:hint="eastAsia"/>
        </w:rPr>
        <w:t>в</w:t>
      </w:r>
      <w:r w:rsidRPr="00F47219">
        <w:rPr>
          <w:lang w:val="en-US"/>
        </w:rPr>
        <w:t></w:t>
      </w:r>
      <w:r w:rsidRPr="00F47219">
        <w:rPr>
          <w:rFonts w:hint="eastAsia"/>
        </w:rPr>
        <w:t>довготерміновій</w:t>
      </w:r>
      <w:r w:rsidRPr="00F47219">
        <w:rPr>
          <w:lang w:val="en-US"/>
        </w:rPr>
        <w:t></w:t>
      </w:r>
      <w:r w:rsidRPr="00F47219">
        <w:rPr>
          <w:rFonts w:hint="eastAsia"/>
        </w:rPr>
        <w:t>перспективі</w:t>
      </w:r>
      <w:r w:rsidRPr="00F47219">
        <w:rPr>
          <w:lang w:val="en-US"/>
        </w:rPr>
        <w:t></w:t>
      </w:r>
      <w:r w:rsidRPr="00F47219">
        <w:rPr>
          <w:rFonts w:hint="eastAsia"/>
        </w:rPr>
        <w:t>—</w:t>
      </w:r>
    </w:p>
    <w:p w:rsidR="00F47219" w:rsidRPr="00F47219" w:rsidRDefault="00F47219" w:rsidP="00F47219">
      <w:r w:rsidRPr="00F47219">
        <w:rPr>
          <w:rFonts w:hint="eastAsia"/>
        </w:rPr>
        <w:t>інтегрування</w:t>
      </w:r>
      <w:r w:rsidRPr="00F47219">
        <w:rPr>
          <w:lang w:val="en-US"/>
        </w:rPr>
        <w:t></w:t>
      </w:r>
      <w:r w:rsidRPr="00F47219">
        <w:rPr>
          <w:rFonts w:hint="eastAsia"/>
        </w:rPr>
        <w:t>всього</w:t>
      </w:r>
      <w:r w:rsidRPr="00F47219">
        <w:rPr>
          <w:lang w:val="en-US"/>
        </w:rPr>
        <w:t></w:t>
      </w:r>
      <w:r w:rsidRPr="00F47219">
        <w:rPr>
          <w:rFonts w:hint="eastAsia"/>
        </w:rPr>
        <w:t>регіону</w:t>
      </w:r>
      <w:r w:rsidRPr="00F47219">
        <w:rPr>
          <w:lang w:val="en-US"/>
        </w:rPr>
        <w:t></w:t>
      </w:r>
      <w:r w:rsidRPr="00F47219">
        <w:rPr>
          <w:rFonts w:hint="eastAsia"/>
        </w:rPr>
        <w:t>до</w:t>
      </w:r>
      <w:r w:rsidRPr="00F47219">
        <w:rPr>
          <w:lang w:val="en-US"/>
        </w:rPr>
        <w:t></w:t>
      </w:r>
      <w:r w:rsidRPr="00F47219">
        <w:rPr>
          <w:rFonts w:hint="eastAsia"/>
        </w:rPr>
        <w:t>ЄС</w:t>
      </w:r>
      <w:r w:rsidRPr="00F47219">
        <w:rPr>
          <w:lang w:val="en-US"/>
        </w:rPr>
        <w:t></w:t>
      </w:r>
    </w:p>
    <w:p w:rsidR="00F47219" w:rsidRPr="00F47219" w:rsidRDefault="00F47219" w:rsidP="00F47219">
      <w:r w:rsidRPr="00F47219">
        <w:rPr>
          <w:lang w:val="en-US"/>
        </w:rPr>
        <w:t></w:t>
      </w:r>
      <w:r w:rsidRPr="00F47219">
        <w:rPr>
          <w:lang w:val="en-US"/>
        </w:rPr>
        <w:t></w:t>
      </w:r>
      <w:r w:rsidRPr="00F47219">
        <w:rPr>
          <w:lang w:val="en-US"/>
        </w:rPr>
        <w:t></w:t>
      </w:r>
    </w:p>
    <w:p w:rsidR="00F47219" w:rsidRPr="00F47219" w:rsidRDefault="00F47219" w:rsidP="00F47219">
      <w:r w:rsidRPr="00F47219">
        <w:rPr>
          <w:lang w:val="en-US"/>
        </w:rPr>
        <w:t></w:t>
      </w:r>
      <w:r w:rsidRPr="00F47219">
        <w:rPr>
          <w:lang w:val="en-US"/>
        </w:rPr>
        <w:t></w:t>
      </w:r>
      <w:r w:rsidRPr="00F47219">
        <w:rPr>
          <w:lang w:val="en-US"/>
        </w:rPr>
        <w:t></w:t>
      </w:r>
      <w:r w:rsidRPr="00F47219">
        <w:rPr>
          <w:rFonts w:hint="eastAsia"/>
        </w:rPr>
        <w:t>Для</w:t>
      </w:r>
      <w:r w:rsidRPr="00F47219">
        <w:rPr>
          <w:lang w:val="en-US"/>
        </w:rPr>
        <w:t></w:t>
      </w:r>
      <w:r w:rsidRPr="00F47219">
        <w:rPr>
          <w:rFonts w:hint="eastAsia"/>
        </w:rPr>
        <w:t>аналізу</w:t>
      </w:r>
      <w:r w:rsidRPr="00F47219">
        <w:rPr>
          <w:lang w:val="en-US"/>
        </w:rPr>
        <w:t></w:t>
      </w:r>
      <w:r w:rsidRPr="00F47219">
        <w:rPr>
          <w:rFonts w:hint="eastAsia"/>
        </w:rPr>
        <w:t>інтеграційної</w:t>
      </w:r>
      <w:r w:rsidRPr="00F47219">
        <w:rPr>
          <w:lang w:val="en-US"/>
        </w:rPr>
        <w:t></w:t>
      </w:r>
      <w:r w:rsidRPr="00F47219">
        <w:rPr>
          <w:rFonts w:hint="eastAsia"/>
        </w:rPr>
        <w:t>взаємодії</w:t>
      </w:r>
      <w:r w:rsidRPr="00F47219">
        <w:rPr>
          <w:lang w:val="en-US"/>
        </w:rPr>
        <w:t></w:t>
      </w:r>
      <w:r w:rsidRPr="00F47219">
        <w:rPr>
          <w:rFonts w:hint="eastAsia"/>
        </w:rPr>
        <w:t>України</w:t>
      </w:r>
      <w:r w:rsidRPr="00F47219">
        <w:rPr>
          <w:lang w:val="en-US"/>
        </w:rPr>
        <w:t></w:t>
      </w:r>
      <w:r w:rsidRPr="00F47219">
        <w:rPr>
          <w:rFonts w:hint="eastAsia"/>
        </w:rPr>
        <w:t>з</w:t>
      </w:r>
      <w:r w:rsidRPr="00F47219">
        <w:rPr>
          <w:lang w:val="en-US"/>
        </w:rPr>
        <w:t></w:t>
      </w:r>
      <w:r w:rsidRPr="00F47219">
        <w:rPr>
          <w:rFonts w:hint="eastAsia"/>
        </w:rPr>
        <w:t>ЕнС</w:t>
      </w:r>
      <w:r w:rsidRPr="00F47219">
        <w:rPr>
          <w:lang w:val="en-US"/>
        </w:rPr>
        <w:t></w:t>
      </w:r>
      <w:r w:rsidRPr="00F47219">
        <w:rPr>
          <w:rFonts w:hint="eastAsia"/>
        </w:rPr>
        <w:t>розроблено</w:t>
      </w:r>
    </w:p>
    <w:p w:rsidR="00F47219" w:rsidRPr="00F47219" w:rsidRDefault="00F47219" w:rsidP="00F47219">
      <w:r w:rsidRPr="00F47219">
        <w:rPr>
          <w:rFonts w:hint="eastAsia"/>
        </w:rPr>
        <w:t>еклектичний</w:t>
      </w:r>
      <w:r w:rsidRPr="00F47219">
        <w:rPr>
          <w:lang w:val="en-US"/>
        </w:rPr>
        <w:t></w:t>
      </w:r>
      <w:r w:rsidRPr="00F47219">
        <w:rPr>
          <w:rFonts w:hint="eastAsia"/>
        </w:rPr>
        <w:t>підхід</w:t>
      </w:r>
      <w:r w:rsidRPr="00F47219">
        <w:rPr>
          <w:lang w:val="en-US"/>
        </w:rPr>
        <w:t></w:t>
      </w:r>
      <w:r w:rsidRPr="00F47219">
        <w:rPr>
          <w:lang w:val="en-US"/>
        </w:rPr>
        <w:t></w:t>
      </w:r>
      <w:r w:rsidRPr="00F47219">
        <w:rPr>
          <w:rFonts w:hint="eastAsia"/>
        </w:rPr>
        <w:t>який</w:t>
      </w:r>
      <w:r w:rsidRPr="00F47219">
        <w:rPr>
          <w:lang w:val="en-US"/>
        </w:rPr>
        <w:t></w:t>
      </w:r>
      <w:r w:rsidRPr="00F47219">
        <w:rPr>
          <w:rFonts w:hint="eastAsia"/>
        </w:rPr>
        <w:t>поєднує</w:t>
      </w:r>
      <w:r w:rsidRPr="00F47219">
        <w:rPr>
          <w:lang w:val="en-US"/>
        </w:rPr>
        <w:t></w:t>
      </w:r>
      <w:r w:rsidRPr="00F47219">
        <w:rPr>
          <w:rFonts w:hint="eastAsia"/>
        </w:rPr>
        <w:t>положення</w:t>
      </w:r>
      <w:r w:rsidRPr="00F47219">
        <w:rPr>
          <w:lang w:val="en-US"/>
        </w:rPr>
        <w:t></w:t>
      </w:r>
      <w:r w:rsidRPr="00F47219">
        <w:rPr>
          <w:rFonts w:hint="eastAsia"/>
        </w:rPr>
        <w:t>двох</w:t>
      </w:r>
      <w:r w:rsidRPr="00F47219">
        <w:rPr>
          <w:lang w:val="en-US"/>
        </w:rPr>
        <w:t></w:t>
      </w:r>
      <w:r w:rsidRPr="00F47219">
        <w:rPr>
          <w:rFonts w:hint="eastAsia"/>
        </w:rPr>
        <w:t>теорій</w:t>
      </w:r>
      <w:r w:rsidRPr="00F47219">
        <w:rPr>
          <w:lang w:val="en-US"/>
        </w:rPr>
        <w:t></w:t>
      </w:r>
      <w:r w:rsidRPr="00F47219">
        <w:rPr>
          <w:rFonts w:hint="eastAsia"/>
        </w:rPr>
        <w:t>євроінтеграції</w:t>
      </w:r>
      <w:r w:rsidRPr="00F47219">
        <w:rPr>
          <w:lang w:val="en-US"/>
        </w:rPr>
        <w:t></w:t>
      </w:r>
      <w:r w:rsidRPr="00F47219">
        <w:rPr>
          <w:rFonts w:hint="eastAsia"/>
        </w:rPr>
        <w:t>—</w:t>
      </w:r>
    </w:p>
    <w:p w:rsidR="00F47219" w:rsidRPr="00F47219" w:rsidRDefault="00F47219" w:rsidP="00F47219">
      <w:r w:rsidRPr="00F47219">
        <w:rPr>
          <w:rFonts w:hint="eastAsia"/>
        </w:rPr>
        <w:t>неофункціоналізму</w:t>
      </w:r>
      <w:r w:rsidRPr="00F47219">
        <w:rPr>
          <w:lang w:val="en-US"/>
        </w:rPr>
        <w:t></w:t>
      </w:r>
      <w:r w:rsidRPr="00F47219">
        <w:rPr>
          <w:lang w:val="en-US"/>
        </w:rPr>
        <w:t></w:t>
      </w:r>
      <w:r w:rsidRPr="00F47219">
        <w:rPr>
          <w:rFonts w:hint="eastAsia"/>
        </w:rPr>
        <w:t>з</w:t>
      </w:r>
      <w:r w:rsidRPr="00F47219">
        <w:rPr>
          <w:lang w:val="en-US"/>
        </w:rPr>
        <w:t></w:t>
      </w:r>
      <w:r w:rsidRPr="00F47219">
        <w:rPr>
          <w:rFonts w:hint="eastAsia"/>
        </w:rPr>
        <w:t>позицій</w:t>
      </w:r>
      <w:r w:rsidRPr="00F47219">
        <w:rPr>
          <w:lang w:val="en-US"/>
        </w:rPr>
        <w:t></w:t>
      </w:r>
      <w:r w:rsidRPr="00F47219">
        <w:rPr>
          <w:rFonts w:hint="eastAsia"/>
        </w:rPr>
        <w:t>якого</w:t>
      </w:r>
      <w:r w:rsidRPr="00F47219">
        <w:rPr>
          <w:lang w:val="en-US"/>
        </w:rPr>
        <w:t></w:t>
      </w:r>
      <w:r w:rsidRPr="00F47219">
        <w:rPr>
          <w:rFonts w:hint="eastAsia"/>
        </w:rPr>
        <w:t>пояснюється</w:t>
      </w:r>
      <w:r w:rsidRPr="00F47219">
        <w:rPr>
          <w:lang w:val="en-US"/>
        </w:rPr>
        <w:t></w:t>
      </w:r>
      <w:r w:rsidRPr="00F47219">
        <w:rPr>
          <w:rFonts w:hint="eastAsia"/>
        </w:rPr>
        <w:t>заснування</w:t>
      </w:r>
      <w:r w:rsidRPr="00F47219">
        <w:rPr>
          <w:lang w:val="en-US"/>
        </w:rPr>
        <w:t></w:t>
      </w:r>
      <w:r w:rsidRPr="00F47219">
        <w:rPr>
          <w:rFonts w:hint="eastAsia"/>
        </w:rPr>
        <w:t>та</w:t>
      </w:r>
      <w:r w:rsidRPr="00F47219">
        <w:rPr>
          <w:lang w:val="en-US"/>
        </w:rPr>
        <w:t></w:t>
      </w:r>
      <w:r w:rsidRPr="00F47219">
        <w:rPr>
          <w:rFonts w:hint="eastAsia"/>
        </w:rPr>
        <w:t>ранній</w:t>
      </w:r>
      <w:r w:rsidRPr="00F47219">
        <w:rPr>
          <w:lang w:val="en-US"/>
        </w:rPr>
        <w:t></w:t>
      </w:r>
      <w:r w:rsidRPr="00F47219">
        <w:rPr>
          <w:rFonts w:hint="eastAsia"/>
        </w:rPr>
        <w:t>розвиток</w:t>
      </w:r>
    </w:p>
    <w:p w:rsidR="00F47219" w:rsidRPr="00F47219" w:rsidRDefault="00F47219" w:rsidP="00F47219">
      <w:r w:rsidRPr="00F47219">
        <w:rPr>
          <w:rFonts w:hint="eastAsia"/>
        </w:rPr>
        <w:t>ЕнС</w:t>
      </w:r>
      <w:r w:rsidRPr="00F47219">
        <w:rPr>
          <w:lang w:val="en-US"/>
        </w:rPr>
        <w:t></w:t>
      </w:r>
      <w:r w:rsidRPr="00F47219">
        <w:rPr>
          <w:lang w:val="en-US"/>
        </w:rPr>
        <w:t></w:t>
      </w:r>
      <w:r w:rsidRPr="00F47219">
        <w:rPr>
          <w:rFonts w:hint="eastAsia"/>
        </w:rPr>
        <w:t>та</w:t>
      </w:r>
      <w:r w:rsidRPr="00F47219">
        <w:rPr>
          <w:lang w:val="en-US"/>
        </w:rPr>
        <w:t></w:t>
      </w:r>
      <w:r w:rsidRPr="00F47219">
        <w:rPr>
          <w:rFonts w:hint="eastAsia"/>
        </w:rPr>
        <w:t>інтерґовернменталізму</w:t>
      </w:r>
      <w:r w:rsidRPr="00F47219">
        <w:rPr>
          <w:lang w:val="en-US"/>
        </w:rPr>
        <w:t></w:t>
      </w:r>
      <w:r w:rsidRPr="00F47219">
        <w:rPr>
          <w:lang w:val="en-US"/>
        </w:rPr>
        <w:t></w:t>
      </w:r>
      <w:r w:rsidRPr="00F47219">
        <w:rPr>
          <w:rFonts w:hint="eastAsia"/>
        </w:rPr>
        <w:t>подальше</w:t>
      </w:r>
      <w:r w:rsidRPr="00F47219">
        <w:rPr>
          <w:lang w:val="en-US"/>
        </w:rPr>
        <w:t></w:t>
      </w:r>
      <w:r w:rsidRPr="00F47219">
        <w:rPr>
          <w:rFonts w:hint="eastAsia"/>
        </w:rPr>
        <w:t>входження</w:t>
      </w:r>
      <w:r w:rsidRPr="00F47219">
        <w:rPr>
          <w:lang w:val="en-US"/>
        </w:rPr>
        <w:t></w:t>
      </w:r>
      <w:r w:rsidRPr="00F47219">
        <w:rPr>
          <w:rFonts w:hint="eastAsia"/>
        </w:rPr>
        <w:t>України</w:t>
      </w:r>
      <w:r w:rsidRPr="00F47219">
        <w:rPr>
          <w:lang w:val="en-US"/>
        </w:rPr>
        <w:t></w:t>
      </w:r>
      <w:r w:rsidRPr="00F47219">
        <w:rPr>
          <w:rFonts w:hint="eastAsia"/>
        </w:rPr>
        <w:t>до</w:t>
      </w:r>
      <w:r w:rsidRPr="00F47219">
        <w:rPr>
          <w:lang w:val="en-US"/>
        </w:rPr>
        <w:t></w:t>
      </w:r>
      <w:r w:rsidRPr="00F47219">
        <w:rPr>
          <w:rFonts w:hint="eastAsia"/>
        </w:rPr>
        <w:t>ЕнС</w:t>
      </w:r>
      <w:r w:rsidRPr="00F47219">
        <w:rPr>
          <w:lang w:val="en-US"/>
        </w:rPr>
        <w:t></w:t>
      </w:r>
      <w:r w:rsidRPr="00F47219">
        <w:rPr>
          <w:lang w:val="en-US"/>
        </w:rPr>
        <w:t></w:t>
      </w:r>
      <w:r w:rsidRPr="00F47219">
        <w:rPr>
          <w:lang w:val="en-US"/>
        </w:rPr>
        <w:t></w:t>
      </w:r>
      <w:r w:rsidRPr="00F47219">
        <w:rPr>
          <w:rFonts w:hint="eastAsia"/>
        </w:rPr>
        <w:t>На</w:t>
      </w:r>
    </w:p>
    <w:p w:rsidR="00F47219" w:rsidRPr="00F47219" w:rsidRDefault="00F47219" w:rsidP="00F47219">
      <w:r w:rsidRPr="00F47219">
        <w:rPr>
          <w:rFonts w:hint="eastAsia"/>
        </w:rPr>
        <w:t>основі</w:t>
      </w:r>
      <w:r w:rsidRPr="00F47219">
        <w:rPr>
          <w:lang w:val="en-US"/>
        </w:rPr>
        <w:t></w:t>
      </w:r>
      <w:r w:rsidRPr="00F47219">
        <w:rPr>
          <w:rFonts w:hint="eastAsia"/>
        </w:rPr>
        <w:t>цього</w:t>
      </w:r>
      <w:r w:rsidRPr="00F47219">
        <w:rPr>
          <w:lang w:val="en-US"/>
        </w:rPr>
        <w:t></w:t>
      </w:r>
      <w:r w:rsidRPr="00F47219">
        <w:rPr>
          <w:rFonts w:hint="eastAsia"/>
        </w:rPr>
        <w:t>підходу</w:t>
      </w:r>
      <w:r w:rsidRPr="00F47219">
        <w:rPr>
          <w:lang w:val="en-US"/>
        </w:rPr>
        <w:t></w:t>
      </w:r>
      <w:r w:rsidRPr="00F47219">
        <w:rPr>
          <w:rFonts w:hint="eastAsia"/>
        </w:rPr>
        <w:t>встановлено</w:t>
      </w:r>
      <w:r w:rsidRPr="00F47219">
        <w:rPr>
          <w:lang w:val="en-US"/>
        </w:rPr>
        <w:t></w:t>
      </w:r>
      <w:r w:rsidRPr="00F47219">
        <w:rPr>
          <w:lang w:val="en-US"/>
        </w:rPr>
        <w:t></w:t>
      </w:r>
      <w:r w:rsidRPr="00F47219">
        <w:rPr>
          <w:rFonts w:hint="eastAsia"/>
        </w:rPr>
        <w:t>що</w:t>
      </w:r>
      <w:r w:rsidRPr="00F47219">
        <w:rPr>
          <w:lang w:val="en-US"/>
        </w:rPr>
        <w:t></w:t>
      </w:r>
      <w:r w:rsidRPr="00F47219">
        <w:rPr>
          <w:rFonts w:hint="eastAsia"/>
        </w:rPr>
        <w:t>заснуванню</w:t>
      </w:r>
      <w:r w:rsidRPr="00F47219">
        <w:rPr>
          <w:lang w:val="en-US"/>
        </w:rPr>
        <w:t></w:t>
      </w:r>
      <w:r w:rsidRPr="00F47219">
        <w:rPr>
          <w:rFonts w:hint="eastAsia"/>
        </w:rPr>
        <w:t>та</w:t>
      </w:r>
      <w:r w:rsidRPr="00F47219">
        <w:rPr>
          <w:lang w:val="en-US"/>
        </w:rPr>
        <w:t></w:t>
      </w:r>
      <w:r w:rsidRPr="00F47219">
        <w:rPr>
          <w:rFonts w:hint="eastAsia"/>
        </w:rPr>
        <w:t>ранньому</w:t>
      </w:r>
      <w:r w:rsidRPr="00F47219">
        <w:rPr>
          <w:lang w:val="en-US"/>
        </w:rPr>
        <w:t></w:t>
      </w:r>
      <w:r w:rsidRPr="00F47219">
        <w:rPr>
          <w:rFonts w:hint="eastAsia"/>
        </w:rPr>
        <w:t>розвиткові</w:t>
      </w:r>
      <w:r w:rsidRPr="00F47219">
        <w:rPr>
          <w:lang w:val="en-US"/>
        </w:rPr>
        <w:t></w:t>
      </w:r>
      <w:r w:rsidRPr="00F47219">
        <w:rPr>
          <w:rFonts w:hint="eastAsia"/>
        </w:rPr>
        <w:t>ЕнС</w:t>
      </w:r>
    </w:p>
    <w:p w:rsidR="00F47219" w:rsidRPr="00F47219" w:rsidRDefault="00F47219" w:rsidP="00F47219">
      <w:r w:rsidRPr="00F47219">
        <w:rPr>
          <w:rFonts w:hint="eastAsia"/>
        </w:rPr>
        <w:t>притаманні</w:t>
      </w:r>
      <w:r w:rsidRPr="00F47219">
        <w:rPr>
          <w:lang w:val="en-US"/>
        </w:rPr>
        <w:t></w:t>
      </w:r>
      <w:r w:rsidRPr="00F47219">
        <w:rPr>
          <w:rFonts w:hint="eastAsia"/>
        </w:rPr>
        <w:t>всі</w:t>
      </w:r>
      <w:r w:rsidRPr="00F47219">
        <w:rPr>
          <w:lang w:val="en-US"/>
        </w:rPr>
        <w:t></w:t>
      </w:r>
      <w:r w:rsidRPr="00F47219">
        <w:rPr>
          <w:rFonts w:hint="eastAsia"/>
        </w:rPr>
        <w:t>три</w:t>
      </w:r>
      <w:r w:rsidRPr="00F47219">
        <w:rPr>
          <w:lang w:val="en-US"/>
        </w:rPr>
        <w:t></w:t>
      </w:r>
      <w:r w:rsidRPr="00F47219">
        <w:rPr>
          <w:rFonts w:hint="eastAsia"/>
        </w:rPr>
        <w:t>ознаки</w:t>
      </w:r>
      <w:r w:rsidRPr="00F47219">
        <w:rPr>
          <w:lang w:val="en-US"/>
        </w:rPr>
        <w:t></w:t>
      </w:r>
      <w:r w:rsidRPr="00F47219">
        <w:rPr>
          <w:rFonts w:hint="eastAsia"/>
        </w:rPr>
        <w:t>функціональної</w:t>
      </w:r>
      <w:r w:rsidRPr="00F47219">
        <w:rPr>
          <w:lang w:val="en-US"/>
        </w:rPr>
        <w:t></w:t>
      </w:r>
      <w:r w:rsidRPr="00F47219">
        <w:rPr>
          <w:rFonts w:hint="eastAsia"/>
        </w:rPr>
        <w:t>інтеграції</w:t>
      </w:r>
      <w:r w:rsidRPr="00F47219">
        <w:rPr>
          <w:lang w:val="en-US"/>
        </w:rPr>
        <w:t></w:t>
      </w:r>
      <w:r w:rsidRPr="00F47219">
        <w:rPr>
          <w:lang w:val="en-US"/>
        </w:rPr>
        <w:t></w:t>
      </w:r>
      <w:r w:rsidRPr="00F47219">
        <w:rPr>
          <w:rFonts w:hint="eastAsia"/>
        </w:rPr>
        <w:t>Співтовариство</w:t>
      </w:r>
      <w:r w:rsidRPr="00F47219">
        <w:rPr>
          <w:lang w:val="en-US"/>
        </w:rPr>
        <w:t></w:t>
      </w:r>
      <w:r w:rsidRPr="00F47219">
        <w:rPr>
          <w:rFonts w:hint="eastAsia"/>
        </w:rPr>
        <w:t>є</w:t>
      </w:r>
    </w:p>
    <w:p w:rsidR="00F47219" w:rsidRPr="00F47219" w:rsidRDefault="00F47219" w:rsidP="00F47219">
      <w:r w:rsidRPr="00F47219">
        <w:rPr>
          <w:rFonts w:hint="eastAsia"/>
        </w:rPr>
        <w:t>регіональним</w:t>
      </w:r>
      <w:r w:rsidRPr="00F47219">
        <w:rPr>
          <w:lang w:val="en-US"/>
        </w:rPr>
        <w:t></w:t>
      </w:r>
      <w:r w:rsidRPr="00F47219">
        <w:rPr>
          <w:rFonts w:hint="eastAsia"/>
        </w:rPr>
        <w:t>об’єднанням</w:t>
      </w:r>
      <w:r w:rsidRPr="00F47219">
        <w:rPr>
          <w:lang w:val="en-US"/>
        </w:rPr>
        <w:t></w:t>
      </w:r>
      <w:r w:rsidRPr="00F47219">
        <w:rPr>
          <w:lang w:val="en-US"/>
        </w:rPr>
        <w:t></w:t>
      </w:r>
      <w:r w:rsidRPr="00F47219">
        <w:rPr>
          <w:rFonts w:hint="eastAsia"/>
        </w:rPr>
        <w:t>у</w:t>
      </w:r>
      <w:r w:rsidRPr="00F47219">
        <w:rPr>
          <w:lang w:val="en-US"/>
        </w:rPr>
        <w:t></w:t>
      </w:r>
      <w:r w:rsidRPr="00F47219">
        <w:rPr>
          <w:rFonts w:hint="eastAsia"/>
        </w:rPr>
        <w:t>межах</w:t>
      </w:r>
      <w:r w:rsidRPr="00F47219">
        <w:rPr>
          <w:lang w:val="en-US"/>
        </w:rPr>
        <w:t></w:t>
      </w:r>
      <w:r w:rsidRPr="00F47219">
        <w:rPr>
          <w:rFonts w:hint="eastAsia"/>
        </w:rPr>
        <w:t>Балканського</w:t>
      </w:r>
      <w:r w:rsidRPr="00F47219">
        <w:rPr>
          <w:lang w:val="en-US"/>
        </w:rPr>
        <w:t></w:t>
      </w:r>
      <w:r w:rsidRPr="00F47219">
        <w:rPr>
          <w:rFonts w:hint="eastAsia"/>
        </w:rPr>
        <w:t>п</w:t>
      </w:r>
      <w:r w:rsidRPr="00F47219">
        <w:rPr>
          <w:lang w:val="en-US"/>
        </w:rPr>
        <w:t></w:t>
      </w:r>
      <w:r w:rsidRPr="00F47219">
        <w:rPr>
          <w:rFonts w:hint="eastAsia"/>
        </w:rPr>
        <w:t>ва</w:t>
      </w:r>
      <w:r w:rsidRPr="00F47219">
        <w:rPr>
          <w:lang w:val="en-US"/>
        </w:rPr>
        <w:t></w:t>
      </w:r>
      <w:r w:rsidRPr="00F47219">
        <w:rPr>
          <w:lang w:val="en-US"/>
        </w:rPr>
        <w:t></w:t>
      </w:r>
      <w:r w:rsidRPr="00F47219">
        <w:rPr>
          <w:lang w:val="en-US"/>
        </w:rPr>
        <w:t></w:t>
      </w:r>
      <w:r w:rsidRPr="00F47219">
        <w:rPr>
          <w:rFonts w:hint="eastAsia"/>
        </w:rPr>
        <w:t>інтеграція</w:t>
      </w:r>
      <w:r w:rsidRPr="00F47219">
        <w:rPr>
          <w:lang w:val="en-US"/>
        </w:rPr>
        <w:t></w:t>
      </w:r>
      <w:r w:rsidRPr="00F47219">
        <w:rPr>
          <w:rFonts w:hint="eastAsia"/>
        </w:rPr>
        <w:t>має</w:t>
      </w:r>
    </w:p>
    <w:p w:rsidR="00F47219" w:rsidRPr="00F47219" w:rsidRDefault="00F47219" w:rsidP="00F47219">
      <w:r w:rsidRPr="00F47219">
        <w:rPr>
          <w:rFonts w:hint="eastAsia"/>
        </w:rPr>
        <w:t>функціональний</w:t>
      </w:r>
      <w:r w:rsidRPr="00F47219">
        <w:rPr>
          <w:lang w:val="en-US"/>
        </w:rPr>
        <w:t></w:t>
      </w:r>
      <w:r w:rsidRPr="00F47219">
        <w:rPr>
          <w:rFonts w:hint="eastAsia"/>
        </w:rPr>
        <w:t>характер</w:t>
      </w:r>
      <w:r w:rsidRPr="00F47219">
        <w:rPr>
          <w:lang w:val="en-US"/>
        </w:rPr>
        <w:t></w:t>
      </w:r>
      <w:r w:rsidRPr="00F47219">
        <w:rPr>
          <w:lang w:val="en-US"/>
        </w:rPr>
        <w:t></w:t>
      </w:r>
      <w:r w:rsidRPr="00F47219">
        <w:rPr>
          <w:rFonts w:hint="eastAsia"/>
        </w:rPr>
        <w:t>розбудова</w:t>
      </w:r>
      <w:r w:rsidRPr="00F47219">
        <w:rPr>
          <w:lang w:val="en-US"/>
        </w:rPr>
        <w:t></w:t>
      </w:r>
      <w:r w:rsidRPr="00F47219">
        <w:rPr>
          <w:rFonts w:hint="eastAsia"/>
        </w:rPr>
        <w:t>спільного</w:t>
      </w:r>
      <w:r w:rsidRPr="00F47219">
        <w:rPr>
          <w:lang w:val="en-US"/>
        </w:rPr>
        <w:t></w:t>
      </w:r>
      <w:r w:rsidRPr="00F47219">
        <w:rPr>
          <w:rFonts w:hint="eastAsia"/>
        </w:rPr>
        <w:t>ринку</w:t>
      </w:r>
      <w:r w:rsidRPr="00F47219">
        <w:rPr>
          <w:lang w:val="en-US"/>
        </w:rPr>
        <w:t></w:t>
      </w:r>
      <w:r w:rsidRPr="00F47219">
        <w:rPr>
          <w:rFonts w:hint="eastAsia"/>
        </w:rPr>
        <w:t>електроенергії</w:t>
      </w:r>
      <w:r w:rsidRPr="00F47219">
        <w:rPr>
          <w:lang w:val="en-US"/>
        </w:rPr>
        <w:t></w:t>
      </w:r>
      <w:r w:rsidRPr="00F47219">
        <w:rPr>
          <w:rFonts w:hint="eastAsia"/>
        </w:rPr>
        <w:t>та</w:t>
      </w:r>
      <w:r w:rsidRPr="00F47219">
        <w:rPr>
          <w:lang w:val="en-US"/>
        </w:rPr>
        <w:t></w:t>
      </w:r>
      <w:r w:rsidRPr="00F47219">
        <w:rPr>
          <w:rFonts w:hint="eastAsia"/>
        </w:rPr>
        <w:t>газу</w:t>
      </w:r>
      <w:r w:rsidRPr="00F47219">
        <w:rPr>
          <w:lang w:val="en-US"/>
        </w:rPr>
        <w:t></w:t>
      </w:r>
      <w:r w:rsidRPr="00F47219">
        <w:rPr>
          <w:lang w:val="en-US"/>
        </w:rPr>
        <w:t></w:t>
      </w:r>
    </w:p>
    <w:p w:rsidR="00F47219" w:rsidRPr="00F47219" w:rsidRDefault="00F47219" w:rsidP="00F47219">
      <w:r w:rsidRPr="00F47219">
        <w:rPr>
          <w:rFonts w:hint="eastAsia"/>
        </w:rPr>
        <w:t>мають</w:t>
      </w:r>
      <w:r w:rsidRPr="00F47219">
        <w:rPr>
          <w:lang w:val="en-US"/>
        </w:rPr>
        <w:t></w:t>
      </w:r>
      <w:r w:rsidRPr="00F47219">
        <w:rPr>
          <w:rFonts w:hint="eastAsia"/>
        </w:rPr>
        <w:t>місце</w:t>
      </w:r>
      <w:r w:rsidRPr="00F47219">
        <w:rPr>
          <w:lang w:val="en-US"/>
        </w:rPr>
        <w:t></w:t>
      </w:r>
      <w:r w:rsidRPr="00F47219">
        <w:rPr>
          <w:rFonts w:hint="eastAsia"/>
        </w:rPr>
        <w:t>деякі</w:t>
      </w:r>
      <w:r w:rsidRPr="00F47219">
        <w:rPr>
          <w:lang w:val="en-US"/>
        </w:rPr>
        <w:t></w:t>
      </w:r>
      <w:r w:rsidRPr="00F47219">
        <w:rPr>
          <w:rFonts w:hint="eastAsia"/>
        </w:rPr>
        <w:t>ефекти</w:t>
      </w:r>
      <w:r w:rsidRPr="00F47219">
        <w:rPr>
          <w:lang w:val="en-US"/>
        </w:rPr>
        <w:t></w:t>
      </w:r>
      <w:r w:rsidRPr="00F47219">
        <w:rPr>
          <w:rFonts w:hint="eastAsia"/>
        </w:rPr>
        <w:t>поширення</w:t>
      </w:r>
      <w:r w:rsidRPr="00F47219">
        <w:rPr>
          <w:lang w:val="en-US"/>
        </w:rPr>
        <w:t></w:t>
      </w:r>
      <w:r w:rsidRPr="00F47219">
        <w:rPr>
          <w:lang w:val="en-US"/>
        </w:rPr>
        <w:t></w:t>
      </w:r>
      <w:r w:rsidRPr="00F47219">
        <w:rPr>
          <w:rFonts w:hint="eastAsia"/>
        </w:rPr>
        <w:t>у</w:t>
      </w:r>
      <w:r w:rsidRPr="00F47219">
        <w:rPr>
          <w:lang w:val="en-US"/>
        </w:rPr>
        <w:t></w:t>
      </w:r>
      <w:r w:rsidRPr="00F47219">
        <w:rPr>
          <w:rFonts w:hint="eastAsia"/>
        </w:rPr>
        <w:t>соціальну</w:t>
      </w:r>
      <w:r w:rsidRPr="00F47219">
        <w:rPr>
          <w:lang w:val="en-US"/>
        </w:rPr>
        <w:t></w:t>
      </w:r>
      <w:r w:rsidRPr="00F47219">
        <w:rPr>
          <w:rFonts w:hint="eastAsia"/>
        </w:rPr>
        <w:t>сферу</w:t>
      </w:r>
      <w:r w:rsidRPr="00F47219">
        <w:rPr>
          <w:lang w:val="en-US"/>
        </w:rPr>
        <w:t></w:t>
      </w:r>
      <w:r w:rsidRPr="00F47219">
        <w:rPr>
          <w:lang w:val="en-US"/>
        </w:rPr>
        <w:t></w:t>
      </w:r>
      <w:r w:rsidRPr="00F47219">
        <w:rPr>
          <w:rFonts w:hint="eastAsia"/>
        </w:rPr>
        <w:t>пов’язану</w:t>
      </w:r>
      <w:r w:rsidRPr="00F47219">
        <w:rPr>
          <w:lang w:val="en-US"/>
        </w:rPr>
        <w:t></w:t>
      </w:r>
      <w:r w:rsidRPr="00F47219">
        <w:rPr>
          <w:rFonts w:hint="eastAsia"/>
        </w:rPr>
        <w:t>з</w:t>
      </w:r>
    </w:p>
    <w:p w:rsidR="00F47219" w:rsidRPr="00F47219" w:rsidRDefault="00F47219" w:rsidP="00F47219">
      <w:r w:rsidRPr="00F47219">
        <w:rPr>
          <w:rFonts w:hint="eastAsia"/>
        </w:rPr>
        <w:t>енергетикою</w:t>
      </w:r>
      <w:r w:rsidRPr="00F47219">
        <w:rPr>
          <w:lang w:val="en-US"/>
        </w:rPr>
        <w:t></w:t>
      </w:r>
      <w:r w:rsidRPr="00F47219">
        <w:rPr>
          <w:lang w:val="en-US"/>
        </w:rPr>
        <w:t></w:t>
      </w:r>
    </w:p>
    <w:p w:rsidR="00F47219" w:rsidRPr="00F47219" w:rsidRDefault="00F47219" w:rsidP="00F47219">
      <w:r w:rsidRPr="00F47219">
        <w:rPr>
          <w:lang w:val="en-US"/>
        </w:rPr>
        <w:t></w:t>
      </w:r>
      <w:r w:rsidRPr="00F47219">
        <w:rPr>
          <w:lang w:val="en-US"/>
        </w:rPr>
        <w:t></w:t>
      </w:r>
      <w:r w:rsidRPr="00F47219">
        <w:rPr>
          <w:lang w:val="en-US"/>
        </w:rPr>
        <w:t></w:t>
      </w:r>
      <w:r w:rsidRPr="00F47219">
        <w:rPr>
          <w:rFonts w:hint="eastAsia"/>
        </w:rPr>
        <w:t>Однак</w:t>
      </w:r>
      <w:r w:rsidRPr="00F47219">
        <w:rPr>
          <w:lang w:val="en-US"/>
        </w:rPr>
        <w:t></w:t>
      </w:r>
      <w:r w:rsidRPr="00F47219">
        <w:rPr>
          <w:lang w:val="en-US"/>
        </w:rPr>
        <w:t></w:t>
      </w:r>
      <w:r w:rsidRPr="00F47219">
        <w:rPr>
          <w:rFonts w:hint="eastAsia"/>
        </w:rPr>
        <w:t>процес</w:t>
      </w:r>
      <w:r w:rsidRPr="00F47219">
        <w:rPr>
          <w:lang w:val="en-US"/>
        </w:rPr>
        <w:t></w:t>
      </w:r>
      <w:r w:rsidRPr="00F47219">
        <w:rPr>
          <w:rFonts w:hint="eastAsia"/>
        </w:rPr>
        <w:t>функціональної</w:t>
      </w:r>
      <w:r w:rsidRPr="00F47219">
        <w:rPr>
          <w:lang w:val="en-US"/>
        </w:rPr>
        <w:t></w:t>
      </w:r>
      <w:r w:rsidRPr="00F47219">
        <w:rPr>
          <w:rFonts w:hint="eastAsia"/>
        </w:rPr>
        <w:t>інтеграції</w:t>
      </w:r>
      <w:r w:rsidRPr="00F47219">
        <w:rPr>
          <w:lang w:val="en-US"/>
        </w:rPr>
        <w:t></w:t>
      </w:r>
      <w:r w:rsidRPr="00F47219">
        <w:rPr>
          <w:rFonts w:hint="eastAsia"/>
        </w:rPr>
        <w:t>послаблюється</w:t>
      </w:r>
      <w:r w:rsidRPr="00F47219">
        <w:rPr>
          <w:lang w:val="en-US"/>
        </w:rPr>
        <w:t></w:t>
      </w:r>
      <w:r w:rsidRPr="00F47219">
        <w:rPr>
          <w:rFonts w:hint="eastAsia"/>
        </w:rPr>
        <w:t>з</w:t>
      </w:r>
      <w:r w:rsidRPr="00F47219">
        <w:rPr>
          <w:lang w:val="en-US"/>
        </w:rPr>
        <w:t></w:t>
      </w:r>
      <w:r w:rsidRPr="00F47219">
        <w:rPr>
          <w:rFonts w:hint="eastAsia"/>
        </w:rPr>
        <w:t>відсутністю</w:t>
      </w:r>
    </w:p>
    <w:p w:rsidR="00F47219" w:rsidRPr="00F47219" w:rsidRDefault="00F47219" w:rsidP="00F47219">
      <w:r w:rsidRPr="00F47219">
        <w:rPr>
          <w:rFonts w:hint="eastAsia"/>
        </w:rPr>
        <w:t>значущих</w:t>
      </w:r>
      <w:r w:rsidRPr="00F47219">
        <w:rPr>
          <w:lang w:val="en-US"/>
        </w:rPr>
        <w:t></w:t>
      </w:r>
      <w:r w:rsidRPr="00F47219">
        <w:rPr>
          <w:rFonts w:hint="eastAsia"/>
        </w:rPr>
        <w:t>ефектів</w:t>
      </w:r>
      <w:r w:rsidRPr="00F47219">
        <w:rPr>
          <w:lang w:val="en-US"/>
        </w:rPr>
        <w:t></w:t>
      </w:r>
      <w:r w:rsidRPr="00F47219">
        <w:rPr>
          <w:rFonts w:hint="eastAsia"/>
        </w:rPr>
        <w:t>поширення</w:t>
      </w:r>
      <w:r w:rsidRPr="00F47219">
        <w:rPr>
          <w:lang w:val="en-US"/>
        </w:rPr>
        <w:t></w:t>
      </w:r>
      <w:r w:rsidRPr="00F47219">
        <w:rPr>
          <w:rFonts w:hint="eastAsia"/>
        </w:rPr>
        <w:t>та</w:t>
      </w:r>
      <w:r w:rsidRPr="00F47219">
        <w:rPr>
          <w:lang w:val="en-US"/>
        </w:rPr>
        <w:t></w:t>
      </w:r>
      <w:r w:rsidRPr="00F47219">
        <w:rPr>
          <w:rFonts w:hint="eastAsia"/>
        </w:rPr>
        <w:t>вступом</w:t>
      </w:r>
      <w:r w:rsidRPr="00F47219">
        <w:rPr>
          <w:lang w:val="en-US"/>
        </w:rPr>
        <w:t></w:t>
      </w:r>
      <w:r w:rsidRPr="00F47219">
        <w:rPr>
          <w:rFonts w:hint="eastAsia"/>
        </w:rPr>
        <w:t>у</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rPr>
        <w:t>р</w:t>
      </w:r>
      <w:r w:rsidRPr="00F47219">
        <w:rPr>
          <w:lang w:val="en-US"/>
        </w:rPr>
        <w:t></w:t>
      </w:r>
      <w:r w:rsidRPr="00F47219">
        <w:rPr>
          <w:lang w:val="en-US"/>
        </w:rPr>
        <w:t></w:t>
      </w:r>
      <w:r w:rsidRPr="00F47219">
        <w:rPr>
          <w:rFonts w:hint="eastAsia"/>
        </w:rPr>
        <w:t>до</w:t>
      </w:r>
      <w:r w:rsidRPr="00F47219">
        <w:rPr>
          <w:lang w:val="en-US"/>
        </w:rPr>
        <w:t></w:t>
      </w:r>
      <w:r w:rsidRPr="00F47219">
        <w:rPr>
          <w:rFonts w:hint="eastAsia"/>
        </w:rPr>
        <w:t>ЕнС</w:t>
      </w:r>
      <w:r w:rsidRPr="00F47219">
        <w:rPr>
          <w:lang w:val="en-US"/>
        </w:rPr>
        <w:t></w:t>
      </w:r>
      <w:r w:rsidRPr="00F47219">
        <w:rPr>
          <w:rFonts w:hint="eastAsia"/>
        </w:rPr>
        <w:t>географічно</w:t>
      </w:r>
    </w:p>
    <w:p w:rsidR="00F47219" w:rsidRPr="00F47219" w:rsidRDefault="00F47219" w:rsidP="00F47219">
      <w:r w:rsidRPr="00F47219">
        <w:rPr>
          <w:rFonts w:hint="eastAsia"/>
        </w:rPr>
        <w:t>віддалених</w:t>
      </w:r>
      <w:r w:rsidRPr="00F47219">
        <w:rPr>
          <w:lang w:val="en-US"/>
        </w:rPr>
        <w:t></w:t>
      </w:r>
      <w:r w:rsidRPr="00F47219">
        <w:rPr>
          <w:rFonts w:hint="eastAsia"/>
        </w:rPr>
        <w:t>України</w:t>
      </w:r>
      <w:r w:rsidRPr="00F47219">
        <w:rPr>
          <w:lang w:val="en-US"/>
        </w:rPr>
        <w:t></w:t>
      </w:r>
      <w:r w:rsidRPr="00F47219">
        <w:rPr>
          <w:rFonts w:hint="eastAsia"/>
        </w:rPr>
        <w:t>та</w:t>
      </w:r>
      <w:r w:rsidRPr="00F47219">
        <w:rPr>
          <w:lang w:val="en-US"/>
        </w:rPr>
        <w:t></w:t>
      </w:r>
      <w:r w:rsidRPr="00F47219">
        <w:rPr>
          <w:rFonts w:hint="eastAsia"/>
        </w:rPr>
        <w:t>Молдови</w:t>
      </w:r>
      <w:r w:rsidRPr="00F47219">
        <w:rPr>
          <w:lang w:val="en-US"/>
        </w:rPr>
        <w:t></w:t>
      </w:r>
      <w:r w:rsidRPr="00F47219">
        <w:rPr>
          <w:lang w:val="en-US"/>
        </w:rPr>
        <w:t></w:t>
      </w:r>
      <w:r w:rsidRPr="00F47219">
        <w:rPr>
          <w:rFonts w:hint="eastAsia"/>
        </w:rPr>
        <w:t>чиї</w:t>
      </w:r>
      <w:r w:rsidRPr="00F47219">
        <w:rPr>
          <w:lang w:val="en-US"/>
        </w:rPr>
        <w:t></w:t>
      </w:r>
      <w:r w:rsidRPr="00F47219">
        <w:rPr>
          <w:rFonts w:hint="eastAsia"/>
        </w:rPr>
        <w:t>енергетичні</w:t>
      </w:r>
      <w:r w:rsidRPr="00F47219">
        <w:rPr>
          <w:lang w:val="en-US"/>
        </w:rPr>
        <w:t></w:t>
      </w:r>
      <w:r w:rsidRPr="00F47219">
        <w:rPr>
          <w:rFonts w:hint="eastAsia"/>
        </w:rPr>
        <w:t>інфраструктури</w:t>
      </w:r>
      <w:r w:rsidRPr="00F47219">
        <w:rPr>
          <w:lang w:val="en-US"/>
        </w:rPr>
        <w:t></w:t>
      </w:r>
      <w:r w:rsidRPr="00F47219">
        <w:rPr>
          <w:rFonts w:hint="eastAsia"/>
        </w:rPr>
        <w:t>не</w:t>
      </w:r>
      <w:r w:rsidRPr="00F47219">
        <w:rPr>
          <w:lang w:val="en-US"/>
        </w:rPr>
        <w:t></w:t>
      </w:r>
      <w:r w:rsidRPr="00F47219">
        <w:rPr>
          <w:rFonts w:hint="eastAsia"/>
        </w:rPr>
        <w:t>мають</w:t>
      </w:r>
    </w:p>
    <w:p w:rsidR="00F47219" w:rsidRPr="00F47219" w:rsidRDefault="00F47219" w:rsidP="00F47219">
      <w:r w:rsidRPr="00F47219">
        <w:rPr>
          <w:rFonts w:hint="eastAsia"/>
        </w:rPr>
        <w:t>безпосередніх</w:t>
      </w:r>
      <w:r w:rsidRPr="00F47219">
        <w:rPr>
          <w:lang w:val="en-US"/>
        </w:rPr>
        <w:t></w:t>
      </w:r>
      <w:r w:rsidRPr="00F47219">
        <w:rPr>
          <w:rFonts w:hint="eastAsia"/>
        </w:rPr>
        <w:t>зв’язків</w:t>
      </w:r>
      <w:r w:rsidRPr="00F47219">
        <w:rPr>
          <w:lang w:val="en-US"/>
        </w:rPr>
        <w:t></w:t>
      </w:r>
      <w:r w:rsidRPr="00F47219">
        <w:rPr>
          <w:rFonts w:hint="eastAsia"/>
        </w:rPr>
        <w:t>з</w:t>
      </w:r>
      <w:r w:rsidRPr="00F47219">
        <w:rPr>
          <w:lang w:val="en-US"/>
        </w:rPr>
        <w:t></w:t>
      </w:r>
      <w:r w:rsidRPr="00F47219">
        <w:rPr>
          <w:rFonts w:hint="eastAsia"/>
        </w:rPr>
        <w:t>Балканським</w:t>
      </w:r>
      <w:r w:rsidRPr="00F47219">
        <w:rPr>
          <w:lang w:val="en-US"/>
        </w:rPr>
        <w:t></w:t>
      </w:r>
      <w:r w:rsidRPr="00F47219">
        <w:rPr>
          <w:rFonts w:hint="eastAsia"/>
        </w:rPr>
        <w:t>п</w:t>
      </w:r>
      <w:r w:rsidRPr="00F47219">
        <w:rPr>
          <w:lang w:val="en-US"/>
        </w:rPr>
        <w:t></w:t>
      </w:r>
      <w:r w:rsidRPr="00F47219">
        <w:rPr>
          <w:rFonts w:hint="eastAsia"/>
        </w:rPr>
        <w:t>вом</w:t>
      </w:r>
      <w:r w:rsidRPr="00F47219">
        <w:rPr>
          <w:lang w:val="en-US"/>
        </w:rPr>
        <w:t></w:t>
      </w:r>
      <w:r w:rsidRPr="00F47219">
        <w:rPr>
          <w:lang w:val="en-US"/>
        </w:rPr>
        <w:t></w:t>
      </w:r>
      <w:r w:rsidRPr="00F47219">
        <w:rPr>
          <w:rFonts w:hint="eastAsia"/>
        </w:rPr>
        <w:t>так</w:t>
      </w:r>
      <w:r w:rsidRPr="00F47219">
        <w:rPr>
          <w:lang w:val="en-US"/>
        </w:rPr>
        <w:t></w:t>
      </w:r>
      <w:r w:rsidRPr="00F47219">
        <w:rPr>
          <w:rFonts w:hint="eastAsia"/>
        </w:rPr>
        <w:t>само</w:t>
      </w:r>
      <w:r w:rsidRPr="00F47219">
        <w:rPr>
          <w:lang w:val="en-US"/>
        </w:rPr>
        <w:t></w:t>
      </w:r>
      <w:r w:rsidRPr="00F47219">
        <w:rPr>
          <w:lang w:val="en-US"/>
        </w:rPr>
        <w:t></w:t>
      </w:r>
      <w:r w:rsidRPr="00F47219">
        <w:rPr>
          <w:rFonts w:hint="eastAsia"/>
        </w:rPr>
        <w:t>як</w:t>
      </w:r>
      <w:r w:rsidRPr="00F47219">
        <w:rPr>
          <w:lang w:val="en-US"/>
        </w:rPr>
        <w:t></w:t>
      </w:r>
      <w:r w:rsidRPr="00F47219">
        <w:rPr>
          <w:rFonts w:hint="eastAsia"/>
        </w:rPr>
        <w:t>і</w:t>
      </w:r>
      <w:r w:rsidRPr="00F47219">
        <w:rPr>
          <w:lang w:val="en-US"/>
        </w:rPr>
        <w:t></w:t>
      </w:r>
      <w:r w:rsidRPr="00F47219">
        <w:rPr>
          <w:rFonts w:hint="eastAsia"/>
        </w:rPr>
        <w:t>Грузія</w:t>
      </w:r>
      <w:r w:rsidRPr="00F47219">
        <w:rPr>
          <w:lang w:val="en-US"/>
        </w:rPr>
        <w:t></w:t>
      </w:r>
      <w:r w:rsidRPr="00F47219">
        <w:rPr>
          <w:lang w:val="en-US"/>
        </w:rPr>
        <w:t></w:t>
      </w:r>
      <w:r w:rsidRPr="00F47219">
        <w:rPr>
          <w:rFonts w:hint="eastAsia"/>
        </w:rPr>
        <w:t>яка</w:t>
      </w:r>
      <w:r w:rsidRPr="00F47219">
        <w:rPr>
          <w:lang w:val="en-US"/>
        </w:rPr>
        <w:t></w:t>
      </w:r>
      <w:r w:rsidRPr="00F47219">
        <w:rPr>
          <w:rFonts w:hint="eastAsia"/>
        </w:rPr>
        <w:t>сьогодні</w:t>
      </w:r>
    </w:p>
    <w:p w:rsidR="00F47219" w:rsidRPr="00F47219" w:rsidRDefault="00F47219" w:rsidP="00F47219">
      <w:r w:rsidRPr="00F47219">
        <w:rPr>
          <w:rFonts w:hint="eastAsia"/>
        </w:rPr>
        <w:t>перебуває</w:t>
      </w:r>
      <w:r w:rsidRPr="00F47219">
        <w:rPr>
          <w:lang w:val="en-US"/>
        </w:rPr>
        <w:t></w:t>
      </w:r>
      <w:r w:rsidRPr="00F47219">
        <w:rPr>
          <w:rFonts w:hint="eastAsia"/>
        </w:rPr>
        <w:t>в</w:t>
      </w:r>
      <w:r w:rsidRPr="00F47219">
        <w:rPr>
          <w:lang w:val="en-US"/>
        </w:rPr>
        <w:t></w:t>
      </w:r>
      <w:r w:rsidRPr="00F47219">
        <w:rPr>
          <w:rFonts w:hint="eastAsia"/>
        </w:rPr>
        <w:t>процесі</w:t>
      </w:r>
      <w:r w:rsidRPr="00F47219">
        <w:rPr>
          <w:lang w:val="en-US"/>
        </w:rPr>
        <w:t></w:t>
      </w:r>
      <w:r w:rsidRPr="00F47219">
        <w:rPr>
          <w:rFonts w:hint="eastAsia"/>
        </w:rPr>
        <w:t>вступу</w:t>
      </w:r>
      <w:r w:rsidRPr="00F47219">
        <w:rPr>
          <w:lang w:val="en-US"/>
        </w:rPr>
        <w:t></w:t>
      </w:r>
      <w:r w:rsidRPr="00F47219">
        <w:rPr>
          <w:rFonts w:hint="eastAsia"/>
        </w:rPr>
        <w:t>до</w:t>
      </w:r>
      <w:r w:rsidRPr="00F47219">
        <w:rPr>
          <w:lang w:val="en-US"/>
        </w:rPr>
        <w:t></w:t>
      </w:r>
      <w:r w:rsidRPr="00F47219">
        <w:rPr>
          <w:rFonts w:hint="eastAsia"/>
        </w:rPr>
        <w:t>ЕнС</w:t>
      </w:r>
      <w:r w:rsidRPr="00F47219">
        <w:rPr>
          <w:lang w:val="en-US"/>
        </w:rPr>
        <w:t></w:t>
      </w:r>
      <w:r w:rsidRPr="00F47219">
        <w:rPr>
          <w:lang w:val="en-US"/>
        </w:rPr>
        <w:t></w:t>
      </w:r>
      <w:r w:rsidRPr="00F47219">
        <w:rPr>
          <w:lang w:val="en-US"/>
        </w:rPr>
        <w:t></w:t>
      </w:r>
      <w:r w:rsidRPr="00F47219">
        <w:rPr>
          <w:rFonts w:hint="eastAsia"/>
        </w:rPr>
        <w:t>За</w:t>
      </w:r>
      <w:r w:rsidRPr="00F47219">
        <w:rPr>
          <w:lang w:val="en-US"/>
        </w:rPr>
        <w:t></w:t>
      </w:r>
      <w:r w:rsidRPr="00F47219">
        <w:rPr>
          <w:rFonts w:hint="eastAsia"/>
        </w:rPr>
        <w:t>таких</w:t>
      </w:r>
      <w:r w:rsidRPr="00F47219">
        <w:rPr>
          <w:lang w:val="en-US"/>
        </w:rPr>
        <w:t></w:t>
      </w:r>
      <w:r w:rsidRPr="00F47219">
        <w:rPr>
          <w:rFonts w:hint="eastAsia"/>
        </w:rPr>
        <w:t>умов</w:t>
      </w:r>
      <w:r w:rsidRPr="00F47219">
        <w:rPr>
          <w:lang w:val="en-US"/>
        </w:rPr>
        <w:t></w:t>
      </w:r>
      <w:r w:rsidRPr="00F47219">
        <w:rPr>
          <w:rFonts w:hint="eastAsia"/>
        </w:rPr>
        <w:t>подальший</w:t>
      </w:r>
      <w:r w:rsidRPr="00F47219">
        <w:rPr>
          <w:lang w:val="en-US"/>
        </w:rPr>
        <w:t></w:t>
      </w:r>
      <w:r w:rsidRPr="00F47219">
        <w:rPr>
          <w:rFonts w:hint="eastAsia"/>
        </w:rPr>
        <w:t>розвиток</w:t>
      </w:r>
    </w:p>
    <w:p w:rsidR="00F47219" w:rsidRPr="00F47219" w:rsidRDefault="00F47219" w:rsidP="00F47219">
      <w:r w:rsidRPr="00F47219">
        <w:rPr>
          <w:rFonts w:hint="eastAsia"/>
        </w:rPr>
        <w:t>інтеграційних</w:t>
      </w:r>
      <w:r w:rsidRPr="00F47219">
        <w:rPr>
          <w:lang w:val="en-US"/>
        </w:rPr>
        <w:t></w:t>
      </w:r>
      <w:r w:rsidRPr="00F47219">
        <w:rPr>
          <w:rFonts w:hint="eastAsia"/>
        </w:rPr>
        <w:t>процесів</w:t>
      </w:r>
      <w:r w:rsidRPr="00F47219">
        <w:rPr>
          <w:lang w:val="en-US"/>
        </w:rPr>
        <w:t></w:t>
      </w:r>
      <w:r w:rsidRPr="00F47219">
        <w:rPr>
          <w:rFonts w:hint="eastAsia"/>
        </w:rPr>
        <w:t>потребує</w:t>
      </w:r>
      <w:r w:rsidRPr="00F47219">
        <w:rPr>
          <w:lang w:val="en-US"/>
        </w:rPr>
        <w:t></w:t>
      </w:r>
      <w:r w:rsidRPr="00F47219">
        <w:rPr>
          <w:rFonts w:hint="eastAsia"/>
        </w:rPr>
        <w:t>додаткових</w:t>
      </w:r>
      <w:r w:rsidRPr="00F47219">
        <w:rPr>
          <w:lang w:val="en-US"/>
        </w:rPr>
        <w:t></w:t>
      </w:r>
      <w:r w:rsidRPr="00F47219">
        <w:rPr>
          <w:rFonts w:hint="eastAsia"/>
        </w:rPr>
        <w:t>пояснень</w:t>
      </w:r>
      <w:r w:rsidRPr="00F47219">
        <w:rPr>
          <w:lang w:val="en-US"/>
        </w:rPr>
        <w:t></w:t>
      </w:r>
      <w:r w:rsidRPr="00F47219">
        <w:rPr>
          <w:rFonts w:hint="eastAsia"/>
        </w:rPr>
        <w:t>з</w:t>
      </w:r>
      <w:r w:rsidRPr="00F47219">
        <w:rPr>
          <w:lang w:val="en-US"/>
        </w:rPr>
        <w:t></w:t>
      </w:r>
      <w:r w:rsidRPr="00F47219">
        <w:rPr>
          <w:rFonts w:hint="eastAsia"/>
        </w:rPr>
        <w:t>позицій</w:t>
      </w:r>
    </w:p>
    <w:p w:rsidR="00F47219" w:rsidRPr="00F47219" w:rsidRDefault="00F47219" w:rsidP="00F47219">
      <w:r w:rsidRPr="00F47219">
        <w:rPr>
          <w:rFonts w:hint="eastAsia"/>
        </w:rPr>
        <w:t>інтерґовернменталізму</w:t>
      </w:r>
      <w:r w:rsidRPr="00F47219">
        <w:rPr>
          <w:lang w:val="en-US"/>
        </w:rPr>
        <w:t></w:t>
      </w:r>
      <w:r w:rsidRPr="00F47219">
        <w:rPr>
          <w:lang w:val="en-US"/>
        </w:rPr>
        <w:t></w:t>
      </w:r>
      <w:r w:rsidRPr="00F47219">
        <w:rPr>
          <w:rFonts w:hint="eastAsia"/>
        </w:rPr>
        <w:t>у</w:t>
      </w:r>
      <w:r w:rsidRPr="00F47219">
        <w:rPr>
          <w:lang w:val="en-US"/>
        </w:rPr>
        <w:t></w:t>
      </w:r>
      <w:r w:rsidRPr="00F47219">
        <w:rPr>
          <w:rFonts w:hint="eastAsia"/>
        </w:rPr>
        <w:t>центрі</w:t>
      </w:r>
      <w:r w:rsidRPr="00F47219">
        <w:rPr>
          <w:lang w:val="en-US"/>
        </w:rPr>
        <w:t></w:t>
      </w:r>
      <w:r w:rsidRPr="00F47219">
        <w:rPr>
          <w:rFonts w:hint="eastAsia"/>
        </w:rPr>
        <w:t>дослідження</w:t>
      </w:r>
      <w:r w:rsidRPr="00F47219">
        <w:rPr>
          <w:lang w:val="en-US"/>
        </w:rPr>
        <w:t></w:t>
      </w:r>
      <w:r w:rsidRPr="00F47219">
        <w:rPr>
          <w:rFonts w:hint="eastAsia"/>
        </w:rPr>
        <w:t>якого</w:t>
      </w:r>
      <w:r w:rsidRPr="00F47219">
        <w:rPr>
          <w:lang w:val="en-US"/>
        </w:rPr>
        <w:t></w:t>
      </w:r>
      <w:r w:rsidRPr="00F47219">
        <w:rPr>
          <w:rFonts w:hint="eastAsia"/>
        </w:rPr>
        <w:t>перебувають</w:t>
      </w:r>
      <w:r w:rsidRPr="00F47219">
        <w:rPr>
          <w:lang w:val="en-US"/>
        </w:rPr>
        <w:t></w:t>
      </w:r>
      <w:r w:rsidRPr="00F47219">
        <w:rPr>
          <w:rFonts w:hint="eastAsia"/>
        </w:rPr>
        <w:t>економічні</w:t>
      </w:r>
    </w:p>
    <w:p w:rsidR="00F47219" w:rsidRPr="00F47219" w:rsidRDefault="00F47219" w:rsidP="00F47219">
      <w:r w:rsidRPr="00F47219">
        <w:rPr>
          <w:rFonts w:hint="eastAsia"/>
        </w:rPr>
        <w:t>інтереси</w:t>
      </w:r>
      <w:r w:rsidRPr="00F47219">
        <w:rPr>
          <w:lang w:val="en-US"/>
        </w:rPr>
        <w:t></w:t>
      </w:r>
      <w:r w:rsidRPr="00F47219">
        <w:rPr>
          <w:rFonts w:hint="eastAsia"/>
        </w:rPr>
        <w:t>країн</w:t>
      </w:r>
      <w:r w:rsidRPr="00F47219">
        <w:rPr>
          <w:lang w:val="en-US"/>
        </w:rPr>
        <w:t></w:t>
      </w:r>
      <w:r w:rsidRPr="00F47219">
        <w:rPr>
          <w:rFonts w:hint="eastAsia"/>
        </w:rPr>
        <w:t>учасниць</w:t>
      </w:r>
      <w:r w:rsidRPr="00F47219">
        <w:rPr>
          <w:lang w:val="en-US"/>
        </w:rPr>
        <w:t></w:t>
      </w:r>
      <w:r w:rsidRPr="00F47219">
        <w:rPr>
          <w:rFonts w:hint="eastAsia"/>
        </w:rPr>
        <w:t>євроінтеграції</w:t>
      </w:r>
      <w:r w:rsidRPr="00F47219">
        <w:rPr>
          <w:lang w:val="en-US"/>
        </w:rPr>
        <w:t></w:t>
      </w:r>
      <w:r w:rsidRPr="00F47219">
        <w:rPr>
          <w:lang w:val="en-US"/>
        </w:rPr>
        <w:t></w:t>
      </w:r>
      <w:r w:rsidRPr="00F47219">
        <w:rPr>
          <w:rFonts w:hint="eastAsia"/>
        </w:rPr>
        <w:t>З</w:t>
      </w:r>
      <w:r w:rsidRPr="00F47219">
        <w:rPr>
          <w:lang w:val="en-US"/>
        </w:rPr>
        <w:t></w:t>
      </w:r>
      <w:r w:rsidRPr="00F47219">
        <w:rPr>
          <w:rFonts w:hint="eastAsia"/>
        </w:rPr>
        <w:t>боку</w:t>
      </w:r>
      <w:r w:rsidRPr="00F47219">
        <w:rPr>
          <w:lang w:val="en-US"/>
        </w:rPr>
        <w:t></w:t>
      </w:r>
      <w:r w:rsidRPr="00F47219">
        <w:rPr>
          <w:rFonts w:hint="eastAsia"/>
        </w:rPr>
        <w:t>України</w:t>
      </w:r>
      <w:r w:rsidRPr="00F47219">
        <w:rPr>
          <w:lang w:val="en-US"/>
        </w:rPr>
        <w:t></w:t>
      </w:r>
      <w:r w:rsidRPr="00F47219">
        <w:rPr>
          <w:rFonts w:hint="eastAsia"/>
        </w:rPr>
        <w:t>такий</w:t>
      </w:r>
      <w:r w:rsidRPr="00F47219">
        <w:rPr>
          <w:lang w:val="en-US"/>
        </w:rPr>
        <w:t></w:t>
      </w:r>
      <w:r w:rsidRPr="00F47219">
        <w:rPr>
          <w:rFonts w:hint="eastAsia"/>
        </w:rPr>
        <w:t>інтерес</w:t>
      </w:r>
      <w:r w:rsidRPr="00F47219">
        <w:rPr>
          <w:lang w:val="en-US"/>
        </w:rPr>
        <w:t></w:t>
      </w:r>
      <w:r w:rsidRPr="00F47219">
        <w:rPr>
          <w:rFonts w:hint="eastAsia"/>
        </w:rPr>
        <w:t>полягає</w:t>
      </w:r>
      <w:r w:rsidRPr="00F47219">
        <w:rPr>
          <w:lang w:val="en-US"/>
        </w:rPr>
        <w:t></w:t>
      </w:r>
      <w:r w:rsidRPr="00F47219">
        <w:rPr>
          <w:rFonts w:hint="eastAsia"/>
        </w:rPr>
        <w:t>в</w:t>
      </w:r>
    </w:p>
    <w:p w:rsidR="00F47219" w:rsidRPr="00F47219" w:rsidRDefault="00F47219" w:rsidP="00F47219">
      <w:r w:rsidRPr="00F47219">
        <w:rPr>
          <w:rFonts w:hint="eastAsia"/>
        </w:rPr>
        <w:t>реформі</w:t>
      </w:r>
      <w:r w:rsidRPr="00F47219">
        <w:rPr>
          <w:lang w:val="en-US"/>
        </w:rPr>
        <w:t></w:t>
      </w:r>
      <w:r w:rsidRPr="00F47219">
        <w:rPr>
          <w:rFonts w:hint="eastAsia"/>
        </w:rPr>
        <w:t>енергоринку</w:t>
      </w:r>
      <w:r w:rsidRPr="00F47219">
        <w:rPr>
          <w:lang w:val="en-US"/>
        </w:rPr>
        <w:t></w:t>
      </w:r>
      <w:r w:rsidRPr="00F47219">
        <w:rPr>
          <w:rFonts w:hint="eastAsia"/>
        </w:rPr>
        <w:t>з</w:t>
      </w:r>
      <w:r w:rsidRPr="00F47219">
        <w:rPr>
          <w:lang w:val="en-US"/>
        </w:rPr>
        <w:t></w:t>
      </w:r>
      <w:r w:rsidRPr="00F47219">
        <w:rPr>
          <w:rFonts w:hint="eastAsia"/>
        </w:rPr>
        <w:t>урахуванням</w:t>
      </w:r>
      <w:r w:rsidRPr="00F47219">
        <w:rPr>
          <w:lang w:val="en-US"/>
        </w:rPr>
        <w:t></w:t>
      </w:r>
      <w:r w:rsidRPr="00F47219">
        <w:rPr>
          <w:rFonts w:hint="eastAsia"/>
        </w:rPr>
        <w:t>соціальних</w:t>
      </w:r>
      <w:r w:rsidRPr="00F47219">
        <w:rPr>
          <w:lang w:val="en-US"/>
        </w:rPr>
        <w:t></w:t>
      </w:r>
      <w:r w:rsidRPr="00F47219">
        <w:rPr>
          <w:rFonts w:hint="eastAsia"/>
        </w:rPr>
        <w:t>наслідків</w:t>
      </w:r>
      <w:r w:rsidRPr="00F47219">
        <w:rPr>
          <w:lang w:val="en-US"/>
        </w:rPr>
        <w:t></w:t>
      </w:r>
      <w:r w:rsidRPr="00F47219">
        <w:rPr>
          <w:rFonts w:hint="eastAsia"/>
        </w:rPr>
        <w:t>функціонування</w:t>
      </w:r>
    </w:p>
    <w:p w:rsidR="00F47219" w:rsidRPr="00F47219" w:rsidRDefault="00F47219" w:rsidP="00F47219">
      <w:r w:rsidRPr="00F47219">
        <w:rPr>
          <w:rFonts w:hint="eastAsia"/>
        </w:rPr>
        <w:t>сектору</w:t>
      </w:r>
      <w:r w:rsidRPr="00F47219">
        <w:rPr>
          <w:lang w:val="en-US"/>
        </w:rPr>
        <w:t></w:t>
      </w:r>
      <w:r w:rsidRPr="00F47219">
        <w:rPr>
          <w:rFonts w:hint="eastAsia"/>
        </w:rPr>
        <w:t>електроенергетики</w:t>
      </w:r>
      <w:r w:rsidRPr="00F47219">
        <w:rPr>
          <w:lang w:val="en-US"/>
        </w:rPr>
        <w:t></w:t>
      </w:r>
      <w:r w:rsidRPr="00F47219">
        <w:rPr>
          <w:lang w:val="en-US"/>
        </w:rPr>
        <w:t></w:t>
      </w:r>
      <w:r w:rsidRPr="00F47219">
        <w:rPr>
          <w:rFonts w:hint="eastAsia"/>
        </w:rPr>
        <w:t>для</w:t>
      </w:r>
      <w:r w:rsidRPr="00F47219">
        <w:rPr>
          <w:lang w:val="en-US"/>
        </w:rPr>
        <w:t></w:t>
      </w:r>
      <w:r w:rsidRPr="00F47219">
        <w:rPr>
          <w:rFonts w:hint="eastAsia"/>
        </w:rPr>
        <w:t>енергетично</w:t>
      </w:r>
      <w:r w:rsidRPr="00F47219">
        <w:rPr>
          <w:lang w:val="en-US"/>
        </w:rPr>
        <w:t></w:t>
      </w:r>
      <w:r w:rsidRPr="00F47219">
        <w:rPr>
          <w:rFonts w:hint="eastAsia"/>
        </w:rPr>
        <w:t>залежного</w:t>
      </w:r>
      <w:r w:rsidRPr="00F47219">
        <w:rPr>
          <w:lang w:val="en-US"/>
        </w:rPr>
        <w:t></w:t>
      </w:r>
      <w:r w:rsidRPr="00F47219">
        <w:rPr>
          <w:rFonts w:hint="eastAsia"/>
        </w:rPr>
        <w:t>ЄС</w:t>
      </w:r>
      <w:r w:rsidRPr="00F47219">
        <w:rPr>
          <w:lang w:val="en-US"/>
        </w:rPr>
        <w:t></w:t>
      </w:r>
      <w:r w:rsidRPr="00F47219">
        <w:rPr>
          <w:rFonts w:hint="eastAsia"/>
        </w:rPr>
        <w:t>—</w:t>
      </w:r>
      <w:r w:rsidRPr="00F47219">
        <w:rPr>
          <w:lang w:val="en-US"/>
        </w:rPr>
        <w:t></w:t>
      </w:r>
      <w:r w:rsidRPr="00F47219">
        <w:rPr>
          <w:rFonts w:hint="eastAsia"/>
        </w:rPr>
        <w:t>безперебійний</w:t>
      </w:r>
    </w:p>
    <w:p w:rsidR="00F47219" w:rsidRPr="00F47219" w:rsidRDefault="00F47219" w:rsidP="00F47219">
      <w:r w:rsidRPr="00F47219">
        <w:rPr>
          <w:rFonts w:hint="eastAsia"/>
        </w:rPr>
        <w:t>імпорт</w:t>
      </w:r>
      <w:r w:rsidRPr="00F47219">
        <w:rPr>
          <w:lang w:val="en-US"/>
        </w:rPr>
        <w:t></w:t>
      </w:r>
      <w:r w:rsidRPr="00F47219">
        <w:rPr>
          <w:rFonts w:hint="eastAsia"/>
        </w:rPr>
        <w:t>енергоносіїв</w:t>
      </w:r>
      <w:r w:rsidRPr="00F47219">
        <w:rPr>
          <w:lang w:val="en-US"/>
        </w:rPr>
        <w:t></w:t>
      </w:r>
      <w:r w:rsidRPr="00F47219">
        <w:rPr>
          <w:rFonts w:hint="eastAsia"/>
        </w:rPr>
        <w:t>та</w:t>
      </w:r>
      <w:r w:rsidRPr="00F47219">
        <w:rPr>
          <w:lang w:val="en-US"/>
        </w:rPr>
        <w:t></w:t>
      </w:r>
      <w:r w:rsidRPr="00F47219">
        <w:rPr>
          <w:rFonts w:hint="eastAsia"/>
        </w:rPr>
        <w:t>безпечні</w:t>
      </w:r>
      <w:r w:rsidRPr="00F47219">
        <w:rPr>
          <w:lang w:val="en-US"/>
        </w:rPr>
        <w:t></w:t>
      </w:r>
      <w:r w:rsidRPr="00F47219">
        <w:rPr>
          <w:rFonts w:hint="eastAsia"/>
        </w:rPr>
        <w:t>умови</w:t>
      </w:r>
      <w:r w:rsidRPr="00F47219">
        <w:rPr>
          <w:lang w:val="en-US"/>
        </w:rPr>
        <w:t></w:t>
      </w:r>
      <w:r w:rsidRPr="00F47219">
        <w:rPr>
          <w:rFonts w:hint="eastAsia"/>
        </w:rPr>
        <w:t>інвестування</w:t>
      </w:r>
      <w:r w:rsidRPr="00F47219">
        <w:rPr>
          <w:lang w:val="en-US"/>
        </w:rPr>
        <w:t></w:t>
      </w:r>
      <w:r w:rsidRPr="00F47219">
        <w:rPr>
          <w:rFonts w:hint="eastAsia"/>
        </w:rPr>
        <w:t>в</w:t>
      </w:r>
      <w:r w:rsidRPr="00F47219">
        <w:rPr>
          <w:lang w:val="en-US"/>
        </w:rPr>
        <w:t></w:t>
      </w:r>
      <w:r w:rsidRPr="00F47219">
        <w:rPr>
          <w:rFonts w:hint="eastAsia"/>
        </w:rPr>
        <w:t>енергетику</w:t>
      </w:r>
      <w:r w:rsidRPr="00F47219">
        <w:rPr>
          <w:lang w:val="en-US"/>
        </w:rPr>
        <w:t></w:t>
      </w:r>
      <w:r w:rsidRPr="00F47219">
        <w:rPr>
          <w:rFonts w:hint="eastAsia"/>
        </w:rPr>
        <w:t>сусідніх</w:t>
      </w:r>
      <w:r w:rsidRPr="00F47219">
        <w:rPr>
          <w:lang w:val="en-US"/>
        </w:rPr>
        <w:t></w:t>
      </w:r>
      <w:r w:rsidRPr="00F47219">
        <w:rPr>
          <w:rFonts w:hint="eastAsia"/>
        </w:rPr>
        <w:t>країн</w:t>
      </w:r>
      <w:r w:rsidRPr="00F47219">
        <w:rPr>
          <w:lang w:val="en-US"/>
        </w:rPr>
        <w:t></w:t>
      </w:r>
    </w:p>
    <w:p w:rsidR="00F47219" w:rsidRPr="00F47219" w:rsidRDefault="00F47219" w:rsidP="00F47219">
      <w:r w:rsidRPr="00F47219">
        <w:rPr>
          <w:rFonts w:hint="eastAsia"/>
        </w:rPr>
        <w:t>Закладений</w:t>
      </w:r>
      <w:r w:rsidRPr="00F47219">
        <w:rPr>
          <w:lang w:val="en-US"/>
        </w:rPr>
        <w:t></w:t>
      </w:r>
      <w:r w:rsidRPr="00F47219">
        <w:rPr>
          <w:rFonts w:hint="eastAsia"/>
        </w:rPr>
        <w:t>в</w:t>
      </w:r>
      <w:r w:rsidRPr="00F47219">
        <w:rPr>
          <w:lang w:val="en-US"/>
        </w:rPr>
        <w:t></w:t>
      </w:r>
      <w:r w:rsidRPr="00F47219">
        <w:rPr>
          <w:rFonts w:hint="eastAsia"/>
        </w:rPr>
        <w:t>організаційну</w:t>
      </w:r>
      <w:r w:rsidRPr="00F47219">
        <w:rPr>
          <w:lang w:val="en-US"/>
        </w:rPr>
        <w:t></w:t>
      </w:r>
      <w:r w:rsidRPr="00F47219">
        <w:rPr>
          <w:rFonts w:hint="eastAsia"/>
        </w:rPr>
        <w:t>структуру</w:t>
      </w:r>
      <w:r w:rsidRPr="00F47219">
        <w:rPr>
          <w:lang w:val="en-US"/>
        </w:rPr>
        <w:t></w:t>
      </w:r>
      <w:r w:rsidRPr="00F47219">
        <w:rPr>
          <w:rFonts w:hint="eastAsia"/>
        </w:rPr>
        <w:t>ЕнС</w:t>
      </w:r>
      <w:r w:rsidRPr="00F47219">
        <w:rPr>
          <w:lang w:val="en-US"/>
        </w:rPr>
        <w:t></w:t>
      </w:r>
      <w:r w:rsidRPr="00F47219">
        <w:rPr>
          <w:rFonts w:hint="eastAsia"/>
        </w:rPr>
        <w:t>компроміс</w:t>
      </w:r>
      <w:r w:rsidRPr="00F47219">
        <w:rPr>
          <w:lang w:val="en-US"/>
        </w:rPr>
        <w:t></w:t>
      </w:r>
      <w:r w:rsidRPr="00F47219">
        <w:rPr>
          <w:lang w:val="en-US"/>
        </w:rPr>
        <w:t></w:t>
      </w:r>
      <w:r w:rsidRPr="00F47219">
        <w:rPr>
          <w:rFonts w:hint="eastAsia"/>
        </w:rPr>
        <w:t>що</w:t>
      </w:r>
      <w:r w:rsidRPr="00F47219">
        <w:rPr>
          <w:lang w:val="en-US"/>
        </w:rPr>
        <w:t></w:t>
      </w:r>
      <w:r w:rsidRPr="00F47219">
        <w:rPr>
          <w:rFonts w:hint="eastAsia"/>
        </w:rPr>
        <w:t>водночас</w:t>
      </w:r>
      <w:r w:rsidRPr="00F47219">
        <w:rPr>
          <w:lang w:val="en-US"/>
        </w:rPr>
        <w:t></w:t>
      </w:r>
      <w:r w:rsidRPr="00F47219">
        <w:rPr>
          <w:rFonts w:hint="eastAsia"/>
        </w:rPr>
        <w:t>є</w:t>
      </w:r>
    </w:p>
    <w:p w:rsidR="00F47219" w:rsidRPr="00F47219" w:rsidRDefault="00F47219" w:rsidP="00F47219">
      <w:r w:rsidRPr="00F47219">
        <w:rPr>
          <w:rFonts w:hint="eastAsia"/>
        </w:rPr>
        <w:t>принциповою</w:t>
      </w:r>
      <w:r w:rsidRPr="00F47219">
        <w:rPr>
          <w:lang w:val="en-US"/>
        </w:rPr>
        <w:t></w:t>
      </w:r>
      <w:r w:rsidRPr="00F47219">
        <w:rPr>
          <w:rFonts w:hint="eastAsia"/>
        </w:rPr>
        <w:t>відмінністю</w:t>
      </w:r>
      <w:r w:rsidRPr="00F47219">
        <w:rPr>
          <w:lang w:val="en-US"/>
        </w:rPr>
        <w:t></w:t>
      </w:r>
      <w:r w:rsidRPr="00F47219">
        <w:rPr>
          <w:rFonts w:hint="eastAsia"/>
        </w:rPr>
        <w:t>від</w:t>
      </w:r>
      <w:r w:rsidRPr="00F47219">
        <w:rPr>
          <w:lang w:val="en-US"/>
        </w:rPr>
        <w:t></w:t>
      </w:r>
      <w:r w:rsidRPr="00F47219">
        <w:rPr>
          <w:rFonts w:hint="eastAsia"/>
        </w:rPr>
        <w:t>ЄСВС</w:t>
      </w:r>
      <w:r w:rsidRPr="00F47219">
        <w:rPr>
          <w:lang w:val="en-US"/>
        </w:rPr>
        <w:t></w:t>
      </w:r>
      <w:r w:rsidRPr="00F47219">
        <w:rPr>
          <w:lang w:val="en-US"/>
        </w:rPr>
        <w:t></w:t>
      </w:r>
      <w:r w:rsidRPr="00F47219">
        <w:rPr>
          <w:rFonts w:hint="eastAsia"/>
        </w:rPr>
        <w:t>полягає</w:t>
      </w:r>
      <w:r w:rsidRPr="00F47219">
        <w:rPr>
          <w:lang w:val="en-US"/>
        </w:rPr>
        <w:t></w:t>
      </w:r>
      <w:r w:rsidRPr="00F47219">
        <w:rPr>
          <w:rFonts w:hint="eastAsia"/>
        </w:rPr>
        <w:t>у</w:t>
      </w:r>
      <w:r w:rsidRPr="00F47219">
        <w:rPr>
          <w:lang w:val="en-US"/>
        </w:rPr>
        <w:t></w:t>
      </w:r>
      <w:r w:rsidRPr="00F47219">
        <w:rPr>
          <w:rFonts w:hint="eastAsia"/>
        </w:rPr>
        <w:t>відсутності</w:t>
      </w:r>
      <w:r w:rsidRPr="00F47219">
        <w:rPr>
          <w:lang w:val="en-US"/>
        </w:rPr>
        <w:t></w:t>
      </w:r>
      <w:r w:rsidRPr="00F47219">
        <w:rPr>
          <w:rFonts w:hint="eastAsia"/>
        </w:rPr>
        <w:t>судової</w:t>
      </w:r>
      <w:r w:rsidRPr="00F47219">
        <w:rPr>
          <w:lang w:val="en-US"/>
        </w:rPr>
        <w:t></w:t>
      </w:r>
      <w:r w:rsidRPr="00F47219">
        <w:rPr>
          <w:rFonts w:hint="eastAsia"/>
        </w:rPr>
        <w:t>гілки</w:t>
      </w:r>
      <w:r w:rsidRPr="00F47219">
        <w:rPr>
          <w:lang w:val="en-US"/>
        </w:rPr>
        <w:t></w:t>
      </w:r>
      <w:r w:rsidRPr="00F47219">
        <w:rPr>
          <w:lang w:val="en-US"/>
        </w:rPr>
        <w:t></w:t>
      </w:r>
      <w:r w:rsidRPr="00F47219">
        <w:rPr>
          <w:rFonts w:hint="eastAsia"/>
        </w:rPr>
        <w:t>яка</w:t>
      </w:r>
    </w:p>
    <w:p w:rsidR="00F47219" w:rsidRPr="00F47219" w:rsidRDefault="00F47219" w:rsidP="00F47219">
      <w:r w:rsidRPr="00F47219">
        <w:rPr>
          <w:rFonts w:hint="eastAsia"/>
        </w:rPr>
        <w:t>слугувала</w:t>
      </w:r>
      <w:r w:rsidRPr="00F47219">
        <w:rPr>
          <w:lang w:val="en-US"/>
        </w:rPr>
        <w:t></w:t>
      </w:r>
      <w:r w:rsidRPr="00F47219">
        <w:rPr>
          <w:rFonts w:hint="eastAsia"/>
        </w:rPr>
        <w:t>б</w:t>
      </w:r>
      <w:r w:rsidRPr="00F47219">
        <w:rPr>
          <w:lang w:val="en-US"/>
        </w:rPr>
        <w:t></w:t>
      </w:r>
      <w:r w:rsidRPr="00F47219">
        <w:rPr>
          <w:rFonts w:hint="eastAsia"/>
        </w:rPr>
        <w:t>дієвим</w:t>
      </w:r>
      <w:r w:rsidRPr="00F47219">
        <w:rPr>
          <w:lang w:val="en-US"/>
        </w:rPr>
        <w:t></w:t>
      </w:r>
      <w:r w:rsidRPr="00F47219">
        <w:rPr>
          <w:rFonts w:hint="eastAsia"/>
        </w:rPr>
        <w:t>інструментом</w:t>
      </w:r>
      <w:r w:rsidRPr="00F47219">
        <w:rPr>
          <w:lang w:val="en-US"/>
        </w:rPr>
        <w:t></w:t>
      </w:r>
      <w:r w:rsidRPr="00F47219">
        <w:rPr>
          <w:rFonts w:hint="eastAsia"/>
        </w:rPr>
        <w:t>примусу</w:t>
      </w:r>
      <w:r w:rsidRPr="00F47219">
        <w:rPr>
          <w:lang w:val="en-US"/>
        </w:rPr>
        <w:t></w:t>
      </w:r>
      <w:r w:rsidRPr="00F47219">
        <w:rPr>
          <w:rFonts w:hint="eastAsia"/>
        </w:rPr>
        <w:t>країн</w:t>
      </w:r>
      <w:r w:rsidRPr="00F47219">
        <w:rPr>
          <w:lang w:val="en-US"/>
        </w:rPr>
        <w:t></w:t>
      </w:r>
      <w:r w:rsidRPr="00F47219">
        <w:rPr>
          <w:rFonts w:hint="eastAsia"/>
        </w:rPr>
        <w:t>учасниць</w:t>
      </w:r>
      <w:r w:rsidRPr="00F47219">
        <w:rPr>
          <w:lang w:val="en-US"/>
        </w:rPr>
        <w:t></w:t>
      </w:r>
      <w:r w:rsidRPr="00F47219">
        <w:rPr>
          <w:rFonts w:hint="eastAsia"/>
        </w:rPr>
        <w:t>виконувати</w:t>
      </w:r>
      <w:r w:rsidRPr="00F47219">
        <w:rPr>
          <w:lang w:val="en-US"/>
        </w:rPr>
        <w:t></w:t>
      </w:r>
      <w:r w:rsidRPr="00F47219">
        <w:rPr>
          <w:rFonts w:hint="eastAsia"/>
        </w:rPr>
        <w:t>взяті</w:t>
      </w:r>
      <w:r w:rsidRPr="00F47219">
        <w:rPr>
          <w:lang w:val="en-US"/>
        </w:rPr>
        <w:t></w:t>
      </w:r>
      <w:r w:rsidRPr="00F47219">
        <w:rPr>
          <w:rFonts w:hint="eastAsia"/>
        </w:rPr>
        <w:t>на</w:t>
      </w:r>
    </w:p>
    <w:p w:rsidR="00F47219" w:rsidRPr="00F47219" w:rsidRDefault="00F47219" w:rsidP="00F47219">
      <w:pPr>
        <w:rPr>
          <w:lang w:val="en-US"/>
        </w:rPr>
      </w:pPr>
      <w:r w:rsidRPr="00F47219">
        <w:rPr>
          <w:rFonts w:hint="eastAsia"/>
          <w:lang w:val="en-US"/>
        </w:rPr>
        <w:t>себе</w:t>
      </w:r>
      <w:r w:rsidRPr="00F47219">
        <w:rPr>
          <w:lang w:val="en-US"/>
        </w:rPr>
        <w:t></w:t>
      </w:r>
      <w:r w:rsidRPr="00F47219">
        <w:rPr>
          <w:rFonts w:hint="eastAsia"/>
          <w:lang w:val="en-US"/>
        </w:rPr>
        <w:t>зобов’язання</w:t>
      </w:r>
      <w:r w:rsidRPr="00F47219">
        <w:rPr>
          <w:lang w:val="en-US"/>
        </w:rPr>
        <w:t></w:t>
      </w:r>
      <w:r w:rsidRPr="00F47219">
        <w:rPr>
          <w:lang w:val="en-US"/>
        </w:rPr>
        <w:t></w:t>
      </w:r>
      <w:r w:rsidRPr="00F47219">
        <w:rPr>
          <w:rFonts w:hint="eastAsia"/>
          <w:lang w:val="en-US"/>
        </w:rPr>
        <w:t>Основним</w:t>
      </w:r>
      <w:r w:rsidRPr="00F47219">
        <w:rPr>
          <w:lang w:val="en-US"/>
        </w:rPr>
        <w:t></w:t>
      </w:r>
      <w:r w:rsidRPr="00F47219">
        <w:rPr>
          <w:rFonts w:hint="eastAsia"/>
          <w:lang w:val="en-US"/>
        </w:rPr>
        <w:t>рушієм</w:t>
      </w:r>
      <w:r w:rsidRPr="00F47219">
        <w:rPr>
          <w:lang w:val="en-US"/>
        </w:rPr>
        <w:t></w:t>
      </w:r>
      <w:r w:rsidRPr="00F47219">
        <w:rPr>
          <w:rFonts w:hint="eastAsia"/>
          <w:lang w:val="en-US"/>
        </w:rPr>
        <w:t>інтеграції</w:t>
      </w:r>
      <w:r w:rsidRPr="00F47219">
        <w:rPr>
          <w:lang w:val="en-US"/>
        </w:rPr>
        <w:t></w:t>
      </w:r>
      <w:r w:rsidRPr="00F47219">
        <w:rPr>
          <w:rFonts w:hint="eastAsia"/>
          <w:lang w:val="en-US"/>
        </w:rPr>
        <w:t>є</w:t>
      </w:r>
      <w:r w:rsidRPr="00F47219">
        <w:rPr>
          <w:lang w:val="en-US"/>
        </w:rPr>
        <w:t></w:t>
      </w:r>
      <w:r w:rsidRPr="00F47219">
        <w:rPr>
          <w:rFonts w:hint="eastAsia"/>
          <w:lang w:val="en-US"/>
        </w:rPr>
        <w:t>не</w:t>
      </w:r>
      <w:r w:rsidRPr="00F47219">
        <w:rPr>
          <w:lang w:val="en-US"/>
        </w:rPr>
        <w:t></w:t>
      </w:r>
      <w:r w:rsidRPr="00F47219">
        <w:rPr>
          <w:rFonts w:hint="eastAsia"/>
          <w:lang w:val="en-US"/>
        </w:rPr>
        <w:t>міжнародні</w:t>
      </w:r>
      <w:r w:rsidRPr="00F47219">
        <w:rPr>
          <w:lang w:val="en-US"/>
        </w:rPr>
        <w:t></w:t>
      </w:r>
      <w:r w:rsidRPr="00F47219">
        <w:rPr>
          <w:rFonts w:hint="eastAsia"/>
          <w:lang w:val="en-US"/>
        </w:rPr>
        <w:t>економічні</w:t>
      </w:r>
    </w:p>
    <w:p w:rsidR="00F47219" w:rsidRPr="00F47219" w:rsidRDefault="00F47219" w:rsidP="00F47219">
      <w:pPr>
        <w:rPr>
          <w:lang w:val="en-US"/>
        </w:rPr>
      </w:pPr>
      <w:r w:rsidRPr="00F47219">
        <w:rPr>
          <w:rFonts w:hint="eastAsia"/>
          <w:lang w:val="en-US"/>
        </w:rPr>
        <w:t>структури</w:t>
      </w:r>
      <w:r w:rsidRPr="00F47219">
        <w:rPr>
          <w:lang w:val="en-US"/>
        </w:rPr>
        <w:t></w:t>
      </w:r>
      <w:r w:rsidRPr="00F47219">
        <w:rPr>
          <w:lang w:val="en-US"/>
        </w:rPr>
        <w:t></w:t>
      </w:r>
      <w:r w:rsidRPr="00F47219">
        <w:rPr>
          <w:rFonts w:hint="eastAsia"/>
          <w:lang w:val="en-US"/>
        </w:rPr>
        <w:t>як</w:t>
      </w:r>
      <w:r w:rsidRPr="00F47219">
        <w:rPr>
          <w:lang w:val="en-US"/>
        </w:rPr>
        <w:t></w:t>
      </w:r>
      <w:r w:rsidRPr="00F47219">
        <w:rPr>
          <w:rFonts w:hint="eastAsia"/>
          <w:lang w:val="en-US"/>
        </w:rPr>
        <w:t>постулює</w:t>
      </w:r>
      <w:r w:rsidRPr="00F47219">
        <w:rPr>
          <w:lang w:val="en-US"/>
        </w:rPr>
        <w:t></w:t>
      </w:r>
      <w:r w:rsidRPr="00F47219">
        <w:rPr>
          <w:rFonts w:hint="eastAsia"/>
          <w:lang w:val="en-US"/>
        </w:rPr>
        <w:t>неофункціоналізм</w:t>
      </w:r>
      <w:r w:rsidRPr="00F47219">
        <w:rPr>
          <w:lang w:val="en-US"/>
        </w:rPr>
        <w:t></w:t>
      </w:r>
      <w:r w:rsidRPr="00F47219">
        <w:rPr>
          <w:lang w:val="en-US"/>
        </w:rPr>
        <w:t></w:t>
      </w:r>
      <w:r w:rsidRPr="00F47219">
        <w:rPr>
          <w:lang w:val="en-US"/>
        </w:rPr>
        <w:t></w:t>
      </w:r>
      <w:r w:rsidRPr="00F47219">
        <w:rPr>
          <w:rFonts w:hint="eastAsia"/>
          <w:lang w:val="en-US"/>
        </w:rPr>
        <w:t>а</w:t>
      </w:r>
      <w:r w:rsidRPr="00F47219">
        <w:rPr>
          <w:lang w:val="en-US"/>
        </w:rPr>
        <w:t></w:t>
      </w:r>
      <w:r w:rsidRPr="00F47219">
        <w:rPr>
          <w:rFonts w:hint="eastAsia"/>
          <w:lang w:val="en-US"/>
        </w:rPr>
        <w:t>уряди</w:t>
      </w:r>
      <w:r w:rsidRPr="00F47219">
        <w:rPr>
          <w:lang w:val="en-US"/>
        </w:rPr>
        <w:t></w:t>
      </w:r>
      <w:r w:rsidRPr="00F47219">
        <w:rPr>
          <w:lang w:val="en-US"/>
        </w:rPr>
        <w:t></w:t>
      </w:r>
      <w:r w:rsidRPr="00F47219">
        <w:rPr>
          <w:rFonts w:hint="eastAsia"/>
          <w:lang w:val="en-US"/>
        </w:rPr>
        <w:t>ЄС</w:t>
      </w:r>
      <w:r w:rsidRPr="00F47219">
        <w:rPr>
          <w:lang w:val="en-US"/>
        </w:rPr>
        <w:t></w:t>
      </w:r>
      <w:r w:rsidRPr="00F47219">
        <w:rPr>
          <w:rFonts w:hint="eastAsia"/>
          <w:lang w:val="en-US"/>
        </w:rPr>
        <w:t>був</w:t>
      </w:r>
      <w:r w:rsidRPr="00F47219">
        <w:rPr>
          <w:lang w:val="en-US"/>
        </w:rPr>
        <w:t></w:t>
      </w:r>
      <w:r w:rsidRPr="00F47219">
        <w:rPr>
          <w:rFonts w:hint="eastAsia"/>
          <w:lang w:val="en-US"/>
        </w:rPr>
        <w:t>рушієм</w:t>
      </w:r>
      <w:r w:rsidRPr="00F47219">
        <w:rPr>
          <w:lang w:val="en-US"/>
        </w:rPr>
        <w:t></w:t>
      </w:r>
      <w:r w:rsidRPr="00F47219">
        <w:rPr>
          <w:rFonts w:hint="eastAsia"/>
          <w:lang w:val="en-US"/>
        </w:rPr>
        <w:t>заснування</w:t>
      </w:r>
    </w:p>
    <w:p w:rsidR="00F47219" w:rsidRPr="00F47219" w:rsidRDefault="00F47219" w:rsidP="00F47219">
      <w:pPr>
        <w:rPr>
          <w:lang w:val="en-US"/>
        </w:rPr>
      </w:pPr>
      <w:r w:rsidRPr="00F47219">
        <w:rPr>
          <w:rFonts w:hint="eastAsia"/>
          <w:lang w:val="en-US"/>
        </w:rPr>
        <w:t>ЕнС</w:t>
      </w:r>
      <w:r w:rsidRPr="00F47219">
        <w:rPr>
          <w:lang w:val="en-US"/>
        </w:rPr>
        <w:t></w:t>
      </w:r>
      <w:r w:rsidRPr="00F47219">
        <w:rPr>
          <w:lang w:val="en-US"/>
        </w:rPr>
        <w:t></w:t>
      </w:r>
      <w:r w:rsidRPr="00F47219">
        <w:rPr>
          <w:rFonts w:hint="eastAsia"/>
          <w:lang w:val="en-US"/>
        </w:rPr>
        <w:t>але</w:t>
      </w:r>
      <w:r w:rsidRPr="00F47219">
        <w:rPr>
          <w:lang w:val="en-US"/>
        </w:rPr>
        <w:t></w:t>
      </w:r>
      <w:r w:rsidRPr="00F47219">
        <w:rPr>
          <w:rFonts w:hint="eastAsia"/>
          <w:lang w:val="en-US"/>
        </w:rPr>
        <w:t>подальша</w:t>
      </w:r>
      <w:r w:rsidRPr="00F47219">
        <w:rPr>
          <w:lang w:val="en-US"/>
        </w:rPr>
        <w:t></w:t>
      </w:r>
      <w:r w:rsidRPr="00F47219">
        <w:rPr>
          <w:rFonts w:hint="eastAsia"/>
          <w:lang w:val="en-US"/>
        </w:rPr>
        <w:t>динаміка</w:t>
      </w:r>
      <w:r w:rsidRPr="00F47219">
        <w:rPr>
          <w:lang w:val="en-US"/>
        </w:rPr>
        <w:t></w:t>
      </w:r>
      <w:r w:rsidRPr="00F47219">
        <w:rPr>
          <w:rFonts w:hint="eastAsia"/>
          <w:lang w:val="en-US"/>
        </w:rPr>
        <w:t>інтеграції</w:t>
      </w:r>
      <w:r w:rsidRPr="00F47219">
        <w:rPr>
          <w:lang w:val="en-US"/>
        </w:rPr>
        <w:t></w:t>
      </w:r>
      <w:r w:rsidRPr="00F47219">
        <w:rPr>
          <w:rFonts w:hint="eastAsia"/>
          <w:lang w:val="en-US"/>
        </w:rPr>
        <w:t>визначається</w:t>
      </w:r>
      <w:r w:rsidRPr="00F47219">
        <w:rPr>
          <w:lang w:val="en-US"/>
        </w:rPr>
        <w:t></w:t>
      </w:r>
      <w:r w:rsidRPr="00F47219">
        <w:rPr>
          <w:rFonts w:hint="eastAsia"/>
          <w:lang w:val="en-US"/>
        </w:rPr>
        <w:t>переважно</w:t>
      </w:r>
      <w:r w:rsidRPr="00F47219">
        <w:rPr>
          <w:lang w:val="en-US"/>
        </w:rPr>
        <w:t></w:t>
      </w:r>
      <w:r w:rsidRPr="00F47219">
        <w:rPr>
          <w:rFonts w:hint="eastAsia"/>
          <w:lang w:val="en-US"/>
        </w:rPr>
        <w:t>урядами</w:t>
      </w:r>
      <w:r w:rsidRPr="00F47219">
        <w:rPr>
          <w:lang w:val="en-US"/>
        </w:rPr>
        <w:t></w:t>
      </w:r>
      <w:r w:rsidRPr="00F47219">
        <w:rPr>
          <w:rFonts w:hint="eastAsia"/>
          <w:lang w:val="en-US"/>
        </w:rPr>
        <w:t>країн</w:t>
      </w:r>
    </w:p>
    <w:p w:rsidR="00F47219" w:rsidRPr="00F47219" w:rsidRDefault="00F47219" w:rsidP="00F47219">
      <w:pPr>
        <w:rPr>
          <w:lang w:val="en-US"/>
        </w:rPr>
      </w:pPr>
      <w:r w:rsidRPr="00F47219">
        <w:rPr>
          <w:rFonts w:hint="eastAsia"/>
          <w:lang w:val="en-US"/>
        </w:rPr>
        <w:t>ЕнС</w:t>
      </w:r>
      <w:r w:rsidRPr="00F47219">
        <w:rPr>
          <w:lang w:val="en-US"/>
        </w:rPr>
        <w:t></w:t>
      </w:r>
      <w:r w:rsidRPr="00F47219">
        <w:rPr>
          <w:lang w:val="en-US"/>
        </w:rPr>
        <w:t></w:t>
      </w:r>
      <w:r w:rsidRPr="00F47219">
        <w:rPr>
          <w:rFonts w:hint="eastAsia"/>
          <w:lang w:val="en-US"/>
        </w:rPr>
        <w:t>У</w:t>
      </w:r>
      <w:r w:rsidRPr="00F47219">
        <w:rPr>
          <w:lang w:val="en-US"/>
        </w:rPr>
        <w:t></w:t>
      </w:r>
      <w:r w:rsidRPr="00F47219">
        <w:rPr>
          <w:rFonts w:hint="eastAsia"/>
          <w:lang w:val="en-US"/>
        </w:rPr>
        <w:t>вступі</w:t>
      </w:r>
      <w:r w:rsidRPr="00F47219">
        <w:rPr>
          <w:lang w:val="en-US"/>
        </w:rPr>
        <w:t></w:t>
      </w:r>
      <w:r w:rsidRPr="00F47219">
        <w:rPr>
          <w:rFonts w:hint="eastAsia"/>
          <w:lang w:val="en-US"/>
        </w:rPr>
        <w:t>України</w:t>
      </w:r>
      <w:r w:rsidRPr="00F47219">
        <w:rPr>
          <w:lang w:val="en-US"/>
        </w:rPr>
        <w:t></w:t>
      </w:r>
      <w:r w:rsidRPr="00F47219">
        <w:rPr>
          <w:rFonts w:hint="eastAsia"/>
          <w:lang w:val="en-US"/>
        </w:rPr>
        <w:t>та</w:t>
      </w:r>
      <w:r w:rsidRPr="00F47219">
        <w:rPr>
          <w:lang w:val="en-US"/>
        </w:rPr>
        <w:t></w:t>
      </w:r>
      <w:r w:rsidRPr="00F47219">
        <w:rPr>
          <w:rFonts w:hint="eastAsia"/>
          <w:lang w:val="en-US"/>
        </w:rPr>
        <w:t>Молдови</w:t>
      </w:r>
      <w:r w:rsidRPr="00F47219">
        <w:rPr>
          <w:lang w:val="en-US"/>
        </w:rPr>
        <w:t></w:t>
      </w:r>
      <w:r w:rsidRPr="00F47219">
        <w:rPr>
          <w:rFonts w:hint="eastAsia"/>
          <w:lang w:val="en-US"/>
        </w:rPr>
        <w:t>до</w:t>
      </w:r>
      <w:r w:rsidRPr="00F47219">
        <w:rPr>
          <w:lang w:val="en-US"/>
        </w:rPr>
        <w:t></w:t>
      </w:r>
      <w:r w:rsidRPr="00F47219">
        <w:rPr>
          <w:rFonts w:hint="eastAsia"/>
          <w:lang w:val="en-US"/>
        </w:rPr>
        <w:t>ЕнС</w:t>
      </w:r>
      <w:r w:rsidRPr="00F47219">
        <w:rPr>
          <w:lang w:val="en-US"/>
        </w:rPr>
        <w:t></w:t>
      </w:r>
      <w:r w:rsidRPr="00F47219">
        <w:rPr>
          <w:rFonts w:hint="eastAsia"/>
          <w:lang w:val="en-US"/>
        </w:rPr>
        <w:t>можна</w:t>
      </w:r>
      <w:r w:rsidRPr="00F47219">
        <w:rPr>
          <w:lang w:val="en-US"/>
        </w:rPr>
        <w:t></w:t>
      </w:r>
      <w:r w:rsidRPr="00F47219">
        <w:rPr>
          <w:rFonts w:hint="eastAsia"/>
          <w:lang w:val="en-US"/>
        </w:rPr>
        <w:t>вбачати</w:t>
      </w:r>
      <w:r w:rsidRPr="00F47219">
        <w:rPr>
          <w:lang w:val="en-US"/>
        </w:rPr>
        <w:t></w:t>
      </w:r>
      <w:r w:rsidRPr="00F47219">
        <w:rPr>
          <w:rFonts w:hint="eastAsia"/>
          <w:lang w:val="en-US"/>
        </w:rPr>
        <w:t>пряму</w:t>
      </w:r>
      <w:r w:rsidRPr="00F47219">
        <w:rPr>
          <w:lang w:val="en-US"/>
        </w:rPr>
        <w:t></w:t>
      </w:r>
      <w:r w:rsidRPr="00F47219">
        <w:rPr>
          <w:rFonts w:hint="eastAsia"/>
          <w:lang w:val="en-US"/>
        </w:rPr>
        <w:t>історичну</w:t>
      </w:r>
    </w:p>
    <w:p w:rsidR="00F47219" w:rsidRPr="00F47219" w:rsidRDefault="00F47219" w:rsidP="00F47219">
      <w:pPr>
        <w:rPr>
          <w:lang w:val="en-US"/>
        </w:rPr>
      </w:pPr>
      <w:r w:rsidRPr="00F47219">
        <w:rPr>
          <w:rFonts w:hint="eastAsia"/>
          <w:lang w:val="en-US"/>
        </w:rPr>
        <w:t>аналогію</w:t>
      </w:r>
      <w:r w:rsidRPr="00F47219">
        <w:rPr>
          <w:lang w:val="en-US"/>
        </w:rPr>
        <w:t></w:t>
      </w:r>
      <w:r w:rsidRPr="00F47219">
        <w:rPr>
          <w:rFonts w:hint="eastAsia"/>
          <w:lang w:val="en-US"/>
        </w:rPr>
        <w:t>з</w:t>
      </w:r>
      <w:r w:rsidRPr="00F47219">
        <w:rPr>
          <w:lang w:val="en-US"/>
        </w:rPr>
        <w:t></w:t>
      </w:r>
      <w:r w:rsidRPr="00F47219">
        <w:rPr>
          <w:rFonts w:hint="eastAsia"/>
          <w:lang w:val="en-US"/>
        </w:rPr>
        <w:t>першою</w:t>
      </w:r>
      <w:r w:rsidRPr="00F47219">
        <w:rPr>
          <w:lang w:val="en-US"/>
        </w:rPr>
        <w:t></w:t>
      </w:r>
      <w:r w:rsidRPr="00F47219">
        <w:rPr>
          <w:rFonts w:hint="eastAsia"/>
          <w:lang w:val="en-US"/>
        </w:rPr>
        <w:t>хвилею</w:t>
      </w:r>
      <w:r w:rsidRPr="00F47219">
        <w:rPr>
          <w:lang w:val="en-US"/>
        </w:rPr>
        <w:t></w:t>
      </w:r>
      <w:r w:rsidRPr="00F47219">
        <w:rPr>
          <w:rFonts w:hint="eastAsia"/>
          <w:lang w:val="en-US"/>
        </w:rPr>
        <w:t>розширення</w:t>
      </w:r>
      <w:r w:rsidRPr="00F47219">
        <w:rPr>
          <w:lang w:val="en-US"/>
        </w:rPr>
        <w:t></w:t>
      </w:r>
      <w:r w:rsidRPr="00F47219">
        <w:rPr>
          <w:rFonts w:hint="eastAsia"/>
          <w:lang w:val="en-US"/>
        </w:rPr>
        <w:t>Європейської</w:t>
      </w:r>
      <w:r w:rsidRPr="00F47219">
        <w:rPr>
          <w:lang w:val="en-US"/>
        </w:rPr>
        <w:t></w:t>
      </w:r>
      <w:r w:rsidRPr="00F47219">
        <w:rPr>
          <w:rFonts w:hint="eastAsia"/>
          <w:lang w:val="en-US"/>
        </w:rPr>
        <w:t>Економічної</w:t>
      </w:r>
      <w:r w:rsidRPr="00F47219">
        <w:rPr>
          <w:lang w:val="en-US"/>
        </w:rPr>
        <w:t></w:t>
      </w:r>
      <w:r w:rsidRPr="00F47219">
        <w:rPr>
          <w:rFonts w:hint="eastAsia"/>
          <w:lang w:val="en-US"/>
        </w:rPr>
        <w:t>Спільноти</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p>
    <w:p w:rsidR="00F47219" w:rsidRPr="00F47219" w:rsidRDefault="00F47219" w:rsidP="00F47219">
      <w:pPr>
        <w:rPr>
          <w:lang w:val="en-US"/>
        </w:rPr>
      </w:pPr>
      <w:r w:rsidRPr="00F47219">
        <w:rPr>
          <w:rFonts w:hint="eastAsia"/>
          <w:lang w:val="en-US"/>
        </w:rPr>
        <w:t>яка</w:t>
      </w:r>
      <w:r w:rsidRPr="00F47219">
        <w:rPr>
          <w:lang w:val="en-US"/>
        </w:rPr>
        <w:t></w:t>
      </w:r>
      <w:r w:rsidRPr="00F47219">
        <w:rPr>
          <w:rFonts w:hint="eastAsia"/>
          <w:lang w:val="en-US"/>
        </w:rPr>
        <w:t>призвела</w:t>
      </w:r>
      <w:r w:rsidRPr="00F47219">
        <w:rPr>
          <w:lang w:val="en-US"/>
        </w:rPr>
        <w:t></w:t>
      </w:r>
      <w:r w:rsidRPr="00F47219">
        <w:rPr>
          <w:rFonts w:hint="eastAsia"/>
          <w:lang w:val="en-US"/>
        </w:rPr>
        <w:t>до</w:t>
      </w:r>
      <w:r w:rsidRPr="00F47219">
        <w:rPr>
          <w:lang w:val="en-US"/>
        </w:rPr>
        <w:t></w:t>
      </w:r>
      <w:r w:rsidRPr="00F47219">
        <w:rPr>
          <w:rFonts w:hint="eastAsia"/>
          <w:lang w:val="en-US"/>
        </w:rPr>
        <w:t>кризи</w:t>
      </w:r>
      <w:r w:rsidRPr="00F47219">
        <w:rPr>
          <w:lang w:val="en-US"/>
        </w:rPr>
        <w:t></w:t>
      </w:r>
      <w:r w:rsidRPr="00F47219">
        <w:rPr>
          <w:rFonts w:hint="eastAsia"/>
          <w:lang w:val="en-US"/>
        </w:rPr>
        <w:t>неофункціоналізму</w:t>
      </w:r>
      <w:r w:rsidRPr="00F47219">
        <w:rPr>
          <w:lang w:val="en-US"/>
        </w:rPr>
        <w:t></w:t>
      </w:r>
      <w:r w:rsidRPr="00F47219">
        <w:rPr>
          <w:rFonts w:hint="eastAsia"/>
          <w:lang w:val="en-US"/>
        </w:rPr>
        <w:t>та</w:t>
      </w:r>
      <w:r w:rsidRPr="00F47219">
        <w:rPr>
          <w:lang w:val="en-US"/>
        </w:rPr>
        <w:t></w:t>
      </w:r>
      <w:r w:rsidRPr="00F47219">
        <w:rPr>
          <w:rFonts w:hint="eastAsia"/>
          <w:lang w:val="en-US"/>
        </w:rPr>
        <w:t>дала</w:t>
      </w:r>
      <w:r w:rsidRPr="00F47219">
        <w:rPr>
          <w:lang w:val="en-US"/>
        </w:rPr>
        <w:t></w:t>
      </w:r>
      <w:r w:rsidRPr="00F47219">
        <w:rPr>
          <w:rFonts w:hint="eastAsia"/>
          <w:lang w:val="en-US"/>
        </w:rPr>
        <w:t>поштовх</w:t>
      </w:r>
      <w:r w:rsidRPr="00F47219">
        <w:rPr>
          <w:lang w:val="en-US"/>
        </w:rPr>
        <w:t></w:t>
      </w:r>
      <w:r w:rsidRPr="00F47219">
        <w:rPr>
          <w:rFonts w:hint="eastAsia"/>
          <w:lang w:val="en-US"/>
        </w:rPr>
        <w:t>розвиткові</w:t>
      </w:r>
      <w:r w:rsidRPr="00F47219">
        <w:rPr>
          <w:lang w:val="en-US"/>
        </w:rPr>
        <w:t></w:t>
      </w:r>
      <w:r w:rsidRPr="00F47219">
        <w:rPr>
          <w:rFonts w:hint="eastAsia"/>
          <w:lang w:val="en-US"/>
        </w:rPr>
        <w:t>теорії</w:t>
      </w:r>
    </w:p>
    <w:p w:rsidR="00F47219" w:rsidRPr="00F47219" w:rsidRDefault="00F47219" w:rsidP="00F47219">
      <w:pPr>
        <w:rPr>
          <w:lang w:val="en-US"/>
        </w:rPr>
      </w:pPr>
      <w:r w:rsidRPr="00F47219">
        <w:rPr>
          <w:rFonts w:hint="eastAsia"/>
          <w:lang w:val="en-US"/>
        </w:rPr>
        <w:t>міжурядових</w:t>
      </w:r>
      <w:r w:rsidRPr="00F47219">
        <w:rPr>
          <w:lang w:val="en-US"/>
        </w:rPr>
        <w:t></w:t>
      </w:r>
      <w:r w:rsidRPr="00F47219">
        <w:rPr>
          <w:rFonts w:hint="eastAsia"/>
          <w:lang w:val="en-US"/>
        </w:rPr>
        <w:t>відносин</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rFonts w:hint="eastAsia"/>
          <w:lang w:val="en-US"/>
        </w:rPr>
        <w:t>Вступ</w:t>
      </w:r>
      <w:r w:rsidRPr="00F47219">
        <w:rPr>
          <w:lang w:val="en-US"/>
        </w:rPr>
        <w:t></w:t>
      </w:r>
      <w:r w:rsidRPr="00F47219">
        <w:rPr>
          <w:rFonts w:hint="eastAsia"/>
          <w:lang w:val="en-US"/>
        </w:rPr>
        <w:t>України</w:t>
      </w:r>
      <w:r w:rsidRPr="00F47219">
        <w:rPr>
          <w:lang w:val="en-US"/>
        </w:rPr>
        <w:t></w:t>
      </w:r>
      <w:r w:rsidRPr="00F47219">
        <w:rPr>
          <w:rFonts w:hint="eastAsia"/>
          <w:lang w:val="en-US"/>
        </w:rPr>
        <w:t>та</w:t>
      </w:r>
      <w:r w:rsidRPr="00F47219">
        <w:rPr>
          <w:lang w:val="en-US"/>
        </w:rPr>
        <w:t></w:t>
      </w:r>
      <w:r w:rsidRPr="00F47219">
        <w:rPr>
          <w:rFonts w:hint="eastAsia"/>
          <w:lang w:val="en-US"/>
        </w:rPr>
        <w:t>Молдови</w:t>
      </w:r>
      <w:r w:rsidRPr="00F47219">
        <w:rPr>
          <w:lang w:val="en-US"/>
        </w:rPr>
        <w:t></w:t>
      </w:r>
      <w:r w:rsidRPr="00F47219">
        <w:rPr>
          <w:rFonts w:hint="eastAsia"/>
          <w:lang w:val="en-US"/>
        </w:rPr>
        <w:t>до</w:t>
      </w:r>
      <w:r w:rsidRPr="00F47219">
        <w:rPr>
          <w:lang w:val="en-US"/>
        </w:rPr>
        <w:t></w:t>
      </w:r>
      <w:r w:rsidRPr="00F47219">
        <w:rPr>
          <w:rFonts w:hint="eastAsia"/>
          <w:lang w:val="en-US"/>
        </w:rPr>
        <w:t>ЕнС</w:t>
      </w:r>
      <w:r w:rsidRPr="00F47219">
        <w:rPr>
          <w:lang w:val="en-US"/>
        </w:rPr>
        <w:t></w:t>
      </w:r>
      <w:r w:rsidRPr="00F47219">
        <w:rPr>
          <w:rFonts w:hint="eastAsia"/>
          <w:lang w:val="en-US"/>
        </w:rPr>
        <w:t>означав</w:t>
      </w:r>
      <w:r w:rsidRPr="00F47219">
        <w:rPr>
          <w:lang w:val="en-US"/>
        </w:rPr>
        <w:t></w:t>
      </w:r>
      <w:r w:rsidRPr="00F47219">
        <w:rPr>
          <w:rFonts w:hint="eastAsia"/>
          <w:lang w:val="en-US"/>
        </w:rPr>
        <w:t>зміну</w:t>
      </w:r>
      <w:r w:rsidRPr="00F47219">
        <w:rPr>
          <w:lang w:val="en-US"/>
        </w:rPr>
        <w:t></w:t>
      </w:r>
      <w:r w:rsidRPr="00F47219">
        <w:rPr>
          <w:rFonts w:hint="eastAsia"/>
          <w:lang w:val="en-US"/>
        </w:rPr>
        <w:t>концепції</w:t>
      </w:r>
    </w:p>
    <w:p w:rsidR="00F47219" w:rsidRPr="00F47219" w:rsidRDefault="00F47219" w:rsidP="00F47219">
      <w:pPr>
        <w:rPr>
          <w:lang w:val="en-US"/>
        </w:rPr>
      </w:pPr>
      <w:r w:rsidRPr="00F47219">
        <w:rPr>
          <w:rFonts w:hint="eastAsia"/>
          <w:lang w:val="en-US"/>
        </w:rPr>
        <w:t>функціональної</w:t>
      </w:r>
      <w:r w:rsidRPr="00F47219">
        <w:rPr>
          <w:lang w:val="en-US"/>
        </w:rPr>
        <w:t></w:t>
      </w:r>
      <w:r w:rsidRPr="00F47219">
        <w:rPr>
          <w:rFonts w:hint="eastAsia"/>
          <w:lang w:val="en-US"/>
        </w:rPr>
        <w:t>інтеграції</w:t>
      </w:r>
      <w:r w:rsidRPr="00F47219">
        <w:rPr>
          <w:lang w:val="en-US"/>
        </w:rPr>
        <w:t></w:t>
      </w:r>
      <w:r w:rsidRPr="00F47219">
        <w:rPr>
          <w:lang w:val="en-US"/>
        </w:rPr>
        <w:t></w:t>
      </w:r>
      <w:r w:rsidRPr="00F47219">
        <w:rPr>
          <w:rFonts w:hint="eastAsia"/>
          <w:lang w:val="en-US"/>
        </w:rPr>
        <w:t>Ідеться</w:t>
      </w:r>
      <w:r w:rsidRPr="00F47219">
        <w:rPr>
          <w:lang w:val="en-US"/>
        </w:rPr>
        <w:t></w:t>
      </w:r>
      <w:r w:rsidRPr="00F47219">
        <w:rPr>
          <w:rFonts w:hint="eastAsia"/>
          <w:lang w:val="en-US"/>
        </w:rPr>
        <w:t>про</w:t>
      </w:r>
      <w:r w:rsidRPr="00F47219">
        <w:rPr>
          <w:lang w:val="en-US"/>
        </w:rPr>
        <w:t></w:t>
      </w:r>
      <w:r w:rsidRPr="00F47219">
        <w:rPr>
          <w:rFonts w:hint="eastAsia"/>
          <w:lang w:val="en-US"/>
        </w:rPr>
        <w:t>доповнення</w:t>
      </w:r>
      <w:r w:rsidRPr="00F47219">
        <w:rPr>
          <w:lang w:val="en-US"/>
        </w:rPr>
        <w:t></w:t>
      </w:r>
      <w:r w:rsidRPr="00F47219">
        <w:rPr>
          <w:rFonts w:hint="eastAsia"/>
          <w:lang w:val="en-US"/>
        </w:rPr>
        <w:t>функції</w:t>
      </w:r>
      <w:r w:rsidRPr="00F47219">
        <w:rPr>
          <w:lang w:val="en-US"/>
        </w:rPr>
        <w:t></w:t>
      </w:r>
      <w:r w:rsidRPr="00F47219">
        <w:rPr>
          <w:rFonts w:hint="eastAsia"/>
          <w:lang w:val="en-US"/>
        </w:rPr>
        <w:t>процесу</w:t>
      </w:r>
    </w:p>
    <w:p w:rsidR="00F47219" w:rsidRPr="00F47219" w:rsidRDefault="00F47219" w:rsidP="00F47219">
      <w:pPr>
        <w:rPr>
          <w:lang w:val="en-US"/>
        </w:rPr>
      </w:pPr>
      <w:r w:rsidRPr="00F47219">
        <w:rPr>
          <w:rFonts w:hint="eastAsia"/>
          <w:lang w:val="en-US"/>
        </w:rPr>
        <w:t>формування</w:t>
      </w:r>
      <w:r w:rsidRPr="00F47219">
        <w:rPr>
          <w:lang w:val="en-US"/>
        </w:rPr>
        <w:t></w:t>
      </w:r>
      <w:r w:rsidRPr="00F47219">
        <w:rPr>
          <w:rFonts w:hint="eastAsia"/>
          <w:lang w:val="en-US"/>
        </w:rPr>
        <w:t>регіонального</w:t>
      </w:r>
      <w:r w:rsidRPr="00F47219">
        <w:rPr>
          <w:lang w:val="en-US"/>
        </w:rPr>
        <w:t></w:t>
      </w:r>
      <w:r w:rsidRPr="00F47219">
        <w:rPr>
          <w:rFonts w:hint="eastAsia"/>
          <w:lang w:val="en-US"/>
        </w:rPr>
        <w:t>ринку</w:t>
      </w:r>
      <w:r w:rsidRPr="00F47219">
        <w:rPr>
          <w:lang w:val="en-US"/>
        </w:rPr>
        <w:t></w:t>
      </w:r>
      <w:r w:rsidRPr="00F47219">
        <w:rPr>
          <w:rFonts w:hint="eastAsia"/>
          <w:lang w:val="en-US"/>
        </w:rPr>
        <w:t>функцією</w:t>
      </w:r>
      <w:r w:rsidRPr="00F47219">
        <w:rPr>
          <w:lang w:val="en-US"/>
        </w:rPr>
        <w:t></w:t>
      </w:r>
      <w:r w:rsidRPr="00F47219">
        <w:rPr>
          <w:rFonts w:hint="eastAsia"/>
          <w:lang w:val="en-US"/>
        </w:rPr>
        <w:t>поширення</w:t>
      </w:r>
      <w:r w:rsidRPr="00F47219">
        <w:rPr>
          <w:lang w:val="en-US"/>
        </w:rPr>
        <w:t></w:t>
      </w:r>
      <w:r w:rsidRPr="00F47219">
        <w:rPr>
          <w:rFonts w:hint="eastAsia"/>
          <w:lang w:val="en-US"/>
        </w:rPr>
        <w:t>енергетичної</w:t>
      </w:r>
      <w:r w:rsidRPr="00F47219">
        <w:rPr>
          <w:lang w:val="en-US"/>
        </w:rPr>
        <w:t></w:t>
      </w:r>
      <w:r w:rsidRPr="00F47219">
        <w:rPr>
          <w:rFonts w:hint="eastAsia"/>
          <w:lang w:val="en-US"/>
        </w:rPr>
        <w:t>політики</w:t>
      </w:r>
    </w:p>
    <w:p w:rsidR="00F47219" w:rsidRPr="00F47219" w:rsidRDefault="00F47219" w:rsidP="00F47219">
      <w:pPr>
        <w:rPr>
          <w:lang w:val="en-US"/>
        </w:rPr>
      </w:pPr>
      <w:r w:rsidRPr="00F47219">
        <w:rPr>
          <w:rFonts w:hint="eastAsia"/>
          <w:lang w:val="en-US"/>
        </w:rPr>
        <w:t>та</w:t>
      </w:r>
      <w:r w:rsidRPr="00F47219">
        <w:rPr>
          <w:lang w:val="en-US"/>
        </w:rPr>
        <w:t></w:t>
      </w:r>
      <w:r w:rsidRPr="00F47219">
        <w:rPr>
          <w:rFonts w:hint="eastAsia"/>
          <w:lang w:val="en-US"/>
        </w:rPr>
        <w:t>правил</w:t>
      </w:r>
      <w:r w:rsidRPr="00F47219">
        <w:rPr>
          <w:lang w:val="en-US"/>
        </w:rPr>
        <w:t></w:t>
      </w:r>
      <w:r w:rsidRPr="00F47219">
        <w:rPr>
          <w:rFonts w:hint="eastAsia"/>
          <w:lang w:val="en-US"/>
        </w:rPr>
        <w:t>енергоринку</w:t>
      </w:r>
      <w:r w:rsidRPr="00F47219">
        <w:rPr>
          <w:lang w:val="en-US"/>
        </w:rPr>
        <w:t></w:t>
      </w:r>
      <w:r w:rsidRPr="00F47219">
        <w:rPr>
          <w:rFonts w:hint="eastAsia"/>
          <w:lang w:val="en-US"/>
        </w:rPr>
        <w:t>ЄС</w:t>
      </w:r>
      <w:r w:rsidRPr="00F47219">
        <w:rPr>
          <w:lang w:val="en-US"/>
        </w:rPr>
        <w:t></w:t>
      </w:r>
      <w:r w:rsidRPr="00F47219">
        <w:rPr>
          <w:rFonts w:hint="eastAsia"/>
          <w:lang w:val="en-US"/>
        </w:rPr>
        <w:t>на</w:t>
      </w:r>
      <w:r w:rsidRPr="00F47219">
        <w:rPr>
          <w:lang w:val="en-US"/>
        </w:rPr>
        <w:t></w:t>
      </w:r>
      <w:r w:rsidRPr="00F47219">
        <w:rPr>
          <w:rFonts w:hint="eastAsia"/>
          <w:lang w:val="en-US"/>
        </w:rPr>
        <w:t>сусідні</w:t>
      </w:r>
      <w:r w:rsidRPr="00F47219">
        <w:rPr>
          <w:lang w:val="en-US"/>
        </w:rPr>
        <w:t></w:t>
      </w:r>
      <w:r w:rsidRPr="00F47219">
        <w:rPr>
          <w:rFonts w:hint="eastAsia"/>
          <w:lang w:val="en-US"/>
        </w:rPr>
        <w:t>країни</w:t>
      </w:r>
      <w:r w:rsidRPr="00F47219">
        <w:rPr>
          <w:lang w:val="en-US"/>
        </w:rPr>
        <w:t></w:t>
      </w:r>
      <w:r w:rsidRPr="00F47219">
        <w:rPr>
          <w:lang w:val="en-US"/>
        </w:rPr>
        <w:t></w:t>
      </w:r>
      <w:r w:rsidRPr="00F47219">
        <w:rPr>
          <w:rFonts w:hint="eastAsia"/>
          <w:lang w:val="en-US"/>
        </w:rPr>
        <w:t>Інтеграційна</w:t>
      </w:r>
      <w:r w:rsidRPr="00F47219">
        <w:rPr>
          <w:lang w:val="en-US"/>
        </w:rPr>
        <w:t></w:t>
      </w:r>
      <w:r w:rsidRPr="00F47219">
        <w:rPr>
          <w:rFonts w:hint="eastAsia"/>
          <w:lang w:val="en-US"/>
        </w:rPr>
        <w:t>взаємодія</w:t>
      </w:r>
      <w:r w:rsidRPr="00F47219">
        <w:rPr>
          <w:lang w:val="en-US"/>
        </w:rPr>
        <w:t></w:t>
      </w:r>
      <w:r w:rsidRPr="00F47219">
        <w:rPr>
          <w:rFonts w:hint="eastAsia"/>
          <w:lang w:val="en-US"/>
        </w:rPr>
        <w:t>країн</w:t>
      </w:r>
      <w:r w:rsidRPr="00F47219">
        <w:rPr>
          <w:lang w:val="en-US"/>
        </w:rPr>
        <w:t></w:t>
      </w:r>
      <w:r w:rsidRPr="00F47219">
        <w:rPr>
          <w:rFonts w:hint="eastAsia"/>
          <w:lang w:val="en-US"/>
        </w:rPr>
        <w:t>ЕнС</w:t>
      </w:r>
    </w:p>
    <w:p w:rsidR="00F47219" w:rsidRPr="00F47219" w:rsidRDefault="00F47219" w:rsidP="00F47219">
      <w:pPr>
        <w:rPr>
          <w:lang w:val="en-US"/>
        </w:rPr>
      </w:pPr>
      <w:r w:rsidRPr="00F47219">
        <w:rPr>
          <w:rFonts w:hint="eastAsia"/>
          <w:lang w:val="en-US"/>
        </w:rPr>
        <w:t>на</w:t>
      </w:r>
      <w:r w:rsidRPr="00F47219">
        <w:rPr>
          <w:lang w:val="en-US"/>
        </w:rPr>
        <w:t></w:t>
      </w:r>
      <w:r w:rsidRPr="00F47219">
        <w:rPr>
          <w:rFonts w:hint="eastAsia"/>
          <w:lang w:val="en-US"/>
        </w:rPr>
        <w:t>практиці</w:t>
      </w:r>
      <w:r w:rsidRPr="00F47219">
        <w:rPr>
          <w:lang w:val="en-US"/>
        </w:rPr>
        <w:t></w:t>
      </w:r>
      <w:r w:rsidRPr="00F47219">
        <w:rPr>
          <w:rFonts w:hint="eastAsia"/>
          <w:lang w:val="en-US"/>
        </w:rPr>
        <w:t>зводиться</w:t>
      </w:r>
      <w:r w:rsidRPr="00F47219">
        <w:rPr>
          <w:lang w:val="en-US"/>
        </w:rPr>
        <w:t></w:t>
      </w:r>
      <w:r w:rsidRPr="00F47219">
        <w:rPr>
          <w:rFonts w:hint="eastAsia"/>
          <w:lang w:val="en-US"/>
        </w:rPr>
        <w:t>до</w:t>
      </w:r>
      <w:r w:rsidRPr="00F47219">
        <w:rPr>
          <w:lang w:val="en-US"/>
        </w:rPr>
        <w:t></w:t>
      </w:r>
      <w:r w:rsidRPr="00F47219">
        <w:rPr>
          <w:rFonts w:hint="eastAsia"/>
          <w:lang w:val="en-US"/>
        </w:rPr>
        <w:t>поширення</w:t>
      </w:r>
      <w:r w:rsidRPr="00F47219">
        <w:rPr>
          <w:lang w:val="en-US"/>
        </w:rPr>
        <w:t></w:t>
      </w:r>
      <w:r w:rsidRPr="00F47219">
        <w:rPr>
          <w:rFonts w:hint="eastAsia"/>
          <w:lang w:val="en-US"/>
        </w:rPr>
        <w:t>на</w:t>
      </w:r>
      <w:r w:rsidRPr="00F47219">
        <w:rPr>
          <w:lang w:val="en-US"/>
        </w:rPr>
        <w:t></w:t>
      </w:r>
      <w:r w:rsidRPr="00F47219">
        <w:rPr>
          <w:rFonts w:hint="eastAsia"/>
          <w:lang w:val="en-US"/>
        </w:rPr>
        <w:t>їх</w:t>
      </w:r>
      <w:r w:rsidRPr="00F47219">
        <w:rPr>
          <w:lang w:val="en-US"/>
        </w:rPr>
        <w:t></w:t>
      </w:r>
      <w:r w:rsidRPr="00F47219">
        <w:rPr>
          <w:rFonts w:hint="eastAsia"/>
          <w:lang w:val="en-US"/>
        </w:rPr>
        <w:t>терени</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із</w:t>
      </w:r>
      <w:r w:rsidRPr="00F47219">
        <w:rPr>
          <w:lang w:val="en-US"/>
        </w:rPr>
        <w:t></w:t>
      </w:r>
      <w:r w:rsidRPr="00F47219">
        <w:rPr>
          <w:rFonts w:hint="eastAsia"/>
          <w:lang w:val="en-US"/>
        </w:rPr>
        <w:t>метою</w:t>
      </w:r>
      <w:r w:rsidRPr="00F47219">
        <w:rPr>
          <w:lang w:val="en-US"/>
        </w:rPr>
        <w:t></w:t>
      </w:r>
      <w:r w:rsidRPr="00F47219">
        <w:rPr>
          <w:rFonts w:hint="eastAsia"/>
          <w:lang w:val="en-US"/>
        </w:rPr>
        <w:t>формування</w:t>
      </w:r>
    </w:p>
    <w:p w:rsidR="00F47219" w:rsidRPr="00F47219" w:rsidRDefault="00F47219" w:rsidP="00F47219">
      <w:pPr>
        <w:rPr>
          <w:lang w:val="en-US"/>
        </w:rPr>
      </w:pPr>
      <w:r w:rsidRPr="00F47219">
        <w:rPr>
          <w:rFonts w:hint="eastAsia"/>
          <w:lang w:val="en-US"/>
        </w:rPr>
        <w:t>регіонального</w:t>
      </w:r>
      <w:r w:rsidRPr="00F47219">
        <w:rPr>
          <w:lang w:val="en-US"/>
        </w:rPr>
        <w:t></w:t>
      </w:r>
      <w:r w:rsidRPr="00F47219">
        <w:rPr>
          <w:rFonts w:hint="eastAsia"/>
          <w:lang w:val="en-US"/>
        </w:rPr>
        <w:t>ринку</w:t>
      </w:r>
      <w:r w:rsidRPr="00F47219">
        <w:rPr>
          <w:lang w:val="en-US"/>
        </w:rPr>
        <w:t></w:t>
      </w:r>
      <w:r w:rsidRPr="00F47219">
        <w:rPr>
          <w:rFonts w:hint="eastAsia"/>
          <w:lang w:val="en-US"/>
        </w:rPr>
        <w:t>електроенергії</w:t>
      </w:r>
      <w:r w:rsidRPr="00F47219">
        <w:rPr>
          <w:lang w:val="en-US"/>
        </w:rPr>
        <w:t></w:t>
      </w:r>
      <w:r w:rsidRPr="00F47219">
        <w:rPr>
          <w:rFonts w:hint="eastAsia"/>
          <w:lang w:val="en-US"/>
        </w:rPr>
        <w:t>як</w:t>
      </w:r>
      <w:r w:rsidRPr="00F47219">
        <w:rPr>
          <w:lang w:val="en-US"/>
        </w:rPr>
        <w:t></w:t>
      </w:r>
      <w:r w:rsidRPr="00F47219">
        <w:rPr>
          <w:rFonts w:hint="eastAsia"/>
          <w:lang w:val="en-US"/>
        </w:rPr>
        <w:t>проміжного</w:t>
      </w:r>
      <w:r w:rsidRPr="00F47219">
        <w:rPr>
          <w:lang w:val="en-US"/>
        </w:rPr>
        <w:t></w:t>
      </w:r>
      <w:r w:rsidRPr="00F47219">
        <w:rPr>
          <w:rFonts w:hint="eastAsia"/>
          <w:lang w:val="en-US"/>
        </w:rPr>
        <w:t>ступеня</w:t>
      </w:r>
      <w:r w:rsidRPr="00F47219">
        <w:rPr>
          <w:lang w:val="en-US"/>
        </w:rPr>
        <w:t></w:t>
      </w:r>
      <w:r w:rsidRPr="00F47219">
        <w:rPr>
          <w:rFonts w:hint="eastAsia"/>
          <w:lang w:val="en-US"/>
        </w:rPr>
        <w:t>до</w:t>
      </w:r>
      <w:r w:rsidRPr="00F47219">
        <w:rPr>
          <w:lang w:val="en-US"/>
        </w:rPr>
        <w:t></w:t>
      </w:r>
      <w:r w:rsidRPr="00F47219">
        <w:rPr>
          <w:rFonts w:hint="eastAsia"/>
          <w:lang w:val="en-US"/>
        </w:rPr>
        <w:t>створення</w:t>
      </w:r>
    </w:p>
    <w:p w:rsidR="00F47219" w:rsidRPr="00F47219" w:rsidRDefault="00F47219" w:rsidP="00F47219">
      <w:pPr>
        <w:rPr>
          <w:lang w:val="en-US"/>
        </w:rPr>
      </w:pPr>
      <w:r w:rsidRPr="00F47219">
        <w:rPr>
          <w:rFonts w:hint="eastAsia"/>
          <w:lang w:val="en-US"/>
        </w:rPr>
        <w:t>єдиного</w:t>
      </w:r>
      <w:r w:rsidRPr="00F47219">
        <w:rPr>
          <w:lang w:val="en-US"/>
        </w:rPr>
        <w:t></w:t>
      </w:r>
      <w:r w:rsidRPr="00F47219">
        <w:rPr>
          <w:rFonts w:hint="eastAsia"/>
          <w:lang w:val="en-US"/>
        </w:rPr>
        <w:t>європейського</w:t>
      </w:r>
      <w:r w:rsidRPr="00F47219">
        <w:rPr>
          <w:lang w:val="en-US"/>
        </w:rPr>
        <w:t></w:t>
      </w:r>
      <w:r w:rsidRPr="00F47219">
        <w:rPr>
          <w:rFonts w:hint="eastAsia"/>
          <w:lang w:val="en-US"/>
        </w:rPr>
        <w:t>енергоринку</w:t>
      </w:r>
      <w:r w:rsidRPr="00F47219">
        <w:rPr>
          <w:lang w:val="en-US"/>
        </w:rPr>
        <w:t></w:t>
      </w:r>
      <w:r w:rsidRPr="00F47219">
        <w:rPr>
          <w:lang w:val="en-US"/>
        </w:rPr>
        <w:t></w:t>
      </w:r>
      <w:r w:rsidRPr="00F47219">
        <w:rPr>
          <w:rFonts w:hint="eastAsia"/>
          <w:lang w:val="en-US"/>
        </w:rPr>
        <w:t>Тому</w:t>
      </w:r>
      <w:r w:rsidRPr="00F47219">
        <w:rPr>
          <w:lang w:val="en-US"/>
        </w:rPr>
        <w:t></w:t>
      </w:r>
      <w:r w:rsidRPr="00F47219">
        <w:rPr>
          <w:rFonts w:hint="eastAsia"/>
          <w:lang w:val="en-US"/>
        </w:rPr>
        <w:t>інтеграційні</w:t>
      </w:r>
      <w:r w:rsidRPr="00F47219">
        <w:rPr>
          <w:lang w:val="en-US"/>
        </w:rPr>
        <w:t></w:t>
      </w:r>
      <w:r w:rsidRPr="00F47219">
        <w:rPr>
          <w:rFonts w:hint="eastAsia"/>
          <w:lang w:val="en-US"/>
        </w:rPr>
        <w:t>процеси</w:t>
      </w:r>
      <w:r w:rsidRPr="00F47219">
        <w:rPr>
          <w:lang w:val="en-US"/>
        </w:rPr>
        <w:t></w:t>
      </w:r>
      <w:r w:rsidRPr="00F47219">
        <w:rPr>
          <w:rFonts w:hint="eastAsia"/>
          <w:lang w:val="en-US"/>
        </w:rPr>
        <w:t>в</w:t>
      </w:r>
    </w:p>
    <w:p w:rsidR="00F47219" w:rsidRPr="00F47219" w:rsidRDefault="00F47219" w:rsidP="00F47219">
      <w:pPr>
        <w:rPr>
          <w:lang w:val="en-US"/>
        </w:rPr>
      </w:pPr>
      <w:r w:rsidRPr="00F47219">
        <w:rPr>
          <w:rFonts w:hint="eastAsia"/>
          <w:lang w:val="en-US"/>
        </w:rPr>
        <w:t>електроенергетиці</w:t>
      </w:r>
      <w:r w:rsidRPr="00F47219">
        <w:rPr>
          <w:lang w:val="en-US"/>
        </w:rPr>
        <w:t></w:t>
      </w:r>
      <w:r w:rsidRPr="00F47219">
        <w:rPr>
          <w:rFonts w:hint="eastAsia"/>
          <w:lang w:val="en-US"/>
        </w:rPr>
        <w:t>ЕнС</w:t>
      </w:r>
      <w:r w:rsidRPr="00F47219">
        <w:rPr>
          <w:lang w:val="en-US"/>
        </w:rPr>
        <w:t></w:t>
      </w:r>
      <w:r w:rsidRPr="00F47219">
        <w:rPr>
          <w:rFonts w:hint="eastAsia"/>
          <w:lang w:val="en-US"/>
        </w:rPr>
        <w:t>на</w:t>
      </w:r>
      <w:r w:rsidRPr="00F47219">
        <w:rPr>
          <w:lang w:val="en-US"/>
        </w:rPr>
        <w:t></w:t>
      </w:r>
      <w:r w:rsidRPr="00F47219">
        <w:rPr>
          <w:rFonts w:hint="eastAsia"/>
          <w:lang w:val="en-US"/>
        </w:rPr>
        <w:t>даному</w:t>
      </w:r>
      <w:r w:rsidRPr="00F47219">
        <w:rPr>
          <w:lang w:val="en-US"/>
        </w:rPr>
        <w:t></w:t>
      </w:r>
      <w:r w:rsidRPr="00F47219">
        <w:rPr>
          <w:rFonts w:hint="eastAsia"/>
          <w:lang w:val="en-US"/>
        </w:rPr>
        <w:t>етапі</w:t>
      </w:r>
      <w:r w:rsidRPr="00F47219">
        <w:rPr>
          <w:lang w:val="en-US"/>
        </w:rPr>
        <w:t></w:t>
      </w:r>
      <w:r w:rsidRPr="00F47219">
        <w:rPr>
          <w:rFonts w:hint="eastAsia"/>
          <w:lang w:val="en-US"/>
        </w:rPr>
        <w:t>відбуваються</w:t>
      </w:r>
      <w:r w:rsidRPr="00F47219">
        <w:rPr>
          <w:lang w:val="en-US"/>
        </w:rPr>
        <w:t></w:t>
      </w:r>
      <w:r w:rsidRPr="00F47219">
        <w:rPr>
          <w:rFonts w:hint="eastAsia"/>
          <w:lang w:val="en-US"/>
        </w:rPr>
        <w:t>переважно</w:t>
      </w:r>
      <w:r w:rsidRPr="00F47219">
        <w:rPr>
          <w:lang w:val="en-US"/>
        </w:rPr>
        <w:t></w:t>
      </w:r>
      <w:r w:rsidRPr="00F47219">
        <w:rPr>
          <w:rFonts w:hint="eastAsia"/>
          <w:lang w:val="en-US"/>
        </w:rPr>
        <w:t>в</w:t>
      </w:r>
      <w:r w:rsidRPr="00F47219">
        <w:rPr>
          <w:lang w:val="en-US"/>
        </w:rPr>
        <w:t></w:t>
      </w:r>
      <w:r w:rsidRPr="00F47219">
        <w:rPr>
          <w:rFonts w:hint="eastAsia"/>
          <w:lang w:val="en-US"/>
        </w:rPr>
        <w:t>площині</w:t>
      </w:r>
    </w:p>
    <w:p w:rsidR="00F47219" w:rsidRPr="00F47219" w:rsidRDefault="00F47219" w:rsidP="00F47219">
      <w:pPr>
        <w:rPr>
          <w:lang w:val="en-US"/>
        </w:rPr>
      </w:pPr>
      <w:r w:rsidRPr="00F47219">
        <w:rPr>
          <w:rFonts w:hint="eastAsia"/>
          <w:lang w:val="en-US"/>
        </w:rPr>
        <w:t>створення</w:t>
      </w:r>
      <w:r w:rsidRPr="00F47219">
        <w:rPr>
          <w:lang w:val="en-US"/>
        </w:rPr>
        <w:t></w:t>
      </w:r>
      <w:r w:rsidRPr="00F47219">
        <w:rPr>
          <w:rFonts w:hint="eastAsia"/>
          <w:lang w:val="en-US"/>
        </w:rPr>
        <w:t>спільних</w:t>
      </w:r>
      <w:r w:rsidRPr="00F47219">
        <w:rPr>
          <w:lang w:val="en-US"/>
        </w:rPr>
        <w:t></w:t>
      </w:r>
      <w:r w:rsidRPr="00F47219">
        <w:rPr>
          <w:rFonts w:hint="eastAsia"/>
          <w:lang w:val="en-US"/>
        </w:rPr>
        <w:t>інститутів</w:t>
      </w:r>
      <w:r w:rsidRPr="00F47219">
        <w:rPr>
          <w:lang w:val="en-US"/>
        </w:rPr>
        <w:t></w:t>
      </w:r>
      <w:r w:rsidRPr="00F47219">
        <w:rPr>
          <w:lang w:val="en-US"/>
        </w:rPr>
        <w:t></w:t>
      </w:r>
      <w:r w:rsidRPr="00F47219">
        <w:rPr>
          <w:rFonts w:hint="eastAsia"/>
          <w:lang w:val="en-US"/>
        </w:rPr>
        <w:t>які</w:t>
      </w:r>
      <w:r w:rsidRPr="00F47219">
        <w:rPr>
          <w:lang w:val="en-US"/>
        </w:rPr>
        <w:t></w:t>
      </w:r>
      <w:r w:rsidRPr="00F47219">
        <w:rPr>
          <w:rFonts w:hint="eastAsia"/>
          <w:lang w:val="en-US"/>
        </w:rPr>
        <w:t>стануть</w:t>
      </w:r>
      <w:r w:rsidRPr="00F47219">
        <w:rPr>
          <w:lang w:val="en-US"/>
        </w:rPr>
        <w:t></w:t>
      </w:r>
      <w:r w:rsidRPr="00F47219">
        <w:rPr>
          <w:rFonts w:hint="eastAsia"/>
          <w:lang w:val="en-US"/>
        </w:rPr>
        <w:t>основою</w:t>
      </w:r>
      <w:r w:rsidRPr="00F47219">
        <w:rPr>
          <w:lang w:val="en-US"/>
        </w:rPr>
        <w:t></w:t>
      </w:r>
      <w:r w:rsidRPr="00F47219">
        <w:rPr>
          <w:rFonts w:hint="eastAsia"/>
          <w:lang w:val="en-US"/>
        </w:rPr>
        <w:t>цього</w:t>
      </w:r>
      <w:r w:rsidRPr="00F47219">
        <w:rPr>
          <w:lang w:val="en-US"/>
        </w:rPr>
        <w:t></w:t>
      </w:r>
      <w:r w:rsidRPr="00F47219">
        <w:rPr>
          <w:rFonts w:hint="eastAsia"/>
          <w:lang w:val="en-US"/>
        </w:rPr>
        <w:t>регіонального</w:t>
      </w:r>
      <w:r w:rsidRPr="00F47219">
        <w:rPr>
          <w:lang w:val="en-US"/>
        </w:rPr>
        <w:t></w:t>
      </w:r>
      <w:r w:rsidRPr="00F47219">
        <w:rPr>
          <w:rFonts w:hint="eastAsia"/>
          <w:lang w:val="en-US"/>
        </w:rPr>
        <w:t>ринку</w:t>
      </w:r>
      <w:r w:rsidRPr="00F47219">
        <w:rPr>
          <w:lang w:val="en-US"/>
        </w:rPr>
        <w:t></w:t>
      </w:r>
    </w:p>
    <w:p w:rsidR="00F47219" w:rsidRPr="00F47219" w:rsidRDefault="00F47219" w:rsidP="00F47219">
      <w:pPr>
        <w:rPr>
          <w:lang w:val="en-US"/>
        </w:rPr>
      </w:pPr>
      <w:r w:rsidRPr="00F47219">
        <w:rPr>
          <w:rFonts w:hint="eastAsia"/>
          <w:lang w:val="en-US"/>
        </w:rPr>
        <w:t>При</w:t>
      </w:r>
      <w:r w:rsidRPr="00F47219">
        <w:rPr>
          <w:lang w:val="en-US"/>
        </w:rPr>
        <w:t></w:t>
      </w:r>
      <w:r w:rsidRPr="00F47219">
        <w:rPr>
          <w:rFonts w:hint="eastAsia"/>
          <w:lang w:val="en-US"/>
        </w:rPr>
        <w:t>цьому</w:t>
      </w:r>
      <w:r w:rsidRPr="00F47219">
        <w:rPr>
          <w:lang w:val="en-US"/>
        </w:rPr>
        <w:t></w:t>
      </w:r>
      <w:r w:rsidRPr="00F47219">
        <w:rPr>
          <w:rFonts w:hint="eastAsia"/>
          <w:lang w:val="en-US"/>
        </w:rPr>
        <w:t>електроенергетика</w:t>
      </w:r>
      <w:r w:rsidRPr="00F47219">
        <w:rPr>
          <w:lang w:val="en-US"/>
        </w:rPr>
        <w:t></w:t>
      </w:r>
      <w:r w:rsidRPr="00F47219">
        <w:rPr>
          <w:rFonts w:hint="eastAsia"/>
          <w:lang w:val="en-US"/>
        </w:rPr>
        <w:t>посідає</w:t>
      </w:r>
      <w:r w:rsidRPr="00F47219">
        <w:rPr>
          <w:lang w:val="en-US"/>
        </w:rPr>
        <w:t></w:t>
      </w:r>
      <w:r w:rsidRPr="00F47219">
        <w:rPr>
          <w:rFonts w:hint="eastAsia"/>
          <w:lang w:val="en-US"/>
        </w:rPr>
        <w:t>основне</w:t>
      </w:r>
      <w:r w:rsidRPr="00F47219">
        <w:rPr>
          <w:lang w:val="en-US"/>
        </w:rPr>
        <w:t></w:t>
      </w:r>
      <w:r w:rsidRPr="00F47219">
        <w:rPr>
          <w:rFonts w:hint="eastAsia"/>
          <w:lang w:val="en-US"/>
        </w:rPr>
        <w:t>місце</w:t>
      </w:r>
      <w:r w:rsidRPr="00F47219">
        <w:rPr>
          <w:lang w:val="en-US"/>
        </w:rPr>
        <w:t></w:t>
      </w:r>
      <w:r w:rsidRPr="00F47219">
        <w:rPr>
          <w:rFonts w:hint="eastAsia"/>
          <w:lang w:val="en-US"/>
        </w:rPr>
        <w:t>в</w:t>
      </w:r>
      <w:r w:rsidRPr="00F47219">
        <w:rPr>
          <w:lang w:val="en-US"/>
        </w:rPr>
        <w:t></w:t>
      </w:r>
      <w:r w:rsidRPr="00F47219">
        <w:rPr>
          <w:rFonts w:hint="eastAsia"/>
          <w:lang w:val="en-US"/>
        </w:rPr>
        <w:t>енергетичній</w:t>
      </w:r>
      <w:r w:rsidRPr="00F47219">
        <w:rPr>
          <w:lang w:val="en-US"/>
        </w:rPr>
        <w:t></w:t>
      </w:r>
      <w:r w:rsidRPr="00F47219">
        <w:rPr>
          <w:rFonts w:hint="eastAsia"/>
          <w:lang w:val="en-US"/>
        </w:rPr>
        <w:t>стратегії</w:t>
      </w:r>
    </w:p>
    <w:p w:rsidR="00F47219" w:rsidRPr="00F47219" w:rsidRDefault="00F47219" w:rsidP="00F47219">
      <w:pPr>
        <w:rPr>
          <w:lang w:val="en-US"/>
        </w:rPr>
      </w:pPr>
      <w:r w:rsidRPr="00F47219">
        <w:rPr>
          <w:rFonts w:hint="eastAsia"/>
          <w:lang w:val="en-US"/>
        </w:rPr>
        <w:t>ЄС</w:t>
      </w:r>
      <w:r w:rsidRPr="00F47219">
        <w:rPr>
          <w:lang w:val="en-US"/>
        </w:rPr>
        <w:t></w:t>
      </w:r>
      <w:r w:rsidRPr="00F47219">
        <w:rPr>
          <w:lang w:val="en-US"/>
        </w:rPr>
        <w:t></w:t>
      </w:r>
      <w:r w:rsidRPr="00F47219">
        <w:rPr>
          <w:rFonts w:hint="eastAsia"/>
          <w:lang w:val="en-US"/>
        </w:rPr>
        <w:t>у</w:t>
      </w:r>
      <w:r w:rsidRPr="00F47219">
        <w:rPr>
          <w:lang w:val="en-US"/>
        </w:rPr>
        <w:t></w:t>
      </w:r>
      <w:r w:rsidRPr="00F47219">
        <w:rPr>
          <w:rFonts w:hint="eastAsia"/>
          <w:lang w:val="en-US"/>
        </w:rPr>
        <w:t>контексті</w:t>
      </w:r>
      <w:r w:rsidRPr="00F47219">
        <w:rPr>
          <w:lang w:val="en-US"/>
        </w:rPr>
        <w:t></w:t>
      </w:r>
      <w:r w:rsidRPr="00F47219">
        <w:rPr>
          <w:rFonts w:hint="eastAsia"/>
          <w:lang w:val="en-US"/>
        </w:rPr>
        <w:t>інноваційного</w:t>
      </w:r>
      <w:r w:rsidRPr="00F47219">
        <w:rPr>
          <w:lang w:val="en-US"/>
        </w:rPr>
        <w:t></w:t>
      </w:r>
      <w:r w:rsidRPr="00F47219">
        <w:rPr>
          <w:rFonts w:hint="eastAsia"/>
          <w:lang w:val="en-US"/>
        </w:rPr>
        <w:t>розвитку</w:t>
      </w:r>
      <w:r w:rsidRPr="00F47219">
        <w:rPr>
          <w:lang w:val="en-US"/>
        </w:rPr>
        <w:t></w:t>
      </w:r>
      <w:r w:rsidRPr="00F47219">
        <w:rPr>
          <w:rFonts w:hint="eastAsia"/>
          <w:lang w:val="en-US"/>
        </w:rPr>
        <w:t>та</w:t>
      </w:r>
      <w:r w:rsidRPr="00F47219">
        <w:rPr>
          <w:lang w:val="en-US"/>
        </w:rPr>
        <w:t></w:t>
      </w:r>
      <w:r w:rsidRPr="00F47219">
        <w:rPr>
          <w:rFonts w:hint="eastAsia"/>
          <w:lang w:val="en-US"/>
        </w:rPr>
        <w:t>декарбонізації</w:t>
      </w:r>
      <w:r w:rsidRPr="00F47219">
        <w:rPr>
          <w:lang w:val="en-US"/>
        </w:rPr>
        <w:t></w:t>
      </w:r>
      <w:r w:rsidRPr="00F47219">
        <w:rPr>
          <w:rFonts w:hint="eastAsia"/>
          <w:lang w:val="en-US"/>
        </w:rPr>
        <w:t>економіки</w:t>
      </w:r>
      <w:r w:rsidRPr="00F47219">
        <w:rPr>
          <w:lang w:val="en-US"/>
        </w:rPr>
        <w:t></w:t>
      </w:r>
      <w:r w:rsidRPr="00F47219">
        <w:rPr>
          <w:rFonts w:hint="eastAsia"/>
          <w:lang w:val="en-US"/>
        </w:rPr>
        <w:t>ЄС</w:t>
      </w:r>
      <w:r w:rsidRPr="00F47219">
        <w:rPr>
          <w:lang w:val="en-US"/>
        </w:rPr>
        <w:t></w:t>
      </w:r>
      <w:r w:rsidRPr="00F47219">
        <w:rPr>
          <w:lang w:val="en-US"/>
        </w:rPr>
        <w:t></w:t>
      </w:r>
      <w:r w:rsidRPr="00F47219">
        <w:rPr>
          <w:lang w:val="en-US"/>
        </w:rPr>
        <w:t></w:t>
      </w:r>
      <w:r w:rsidRPr="00F47219">
        <w:rPr>
          <w:rFonts w:hint="eastAsia"/>
          <w:lang w:val="en-US"/>
        </w:rPr>
        <w:t>а</w:t>
      </w:r>
    </w:p>
    <w:p w:rsidR="00F47219" w:rsidRPr="00F47219" w:rsidRDefault="00F47219" w:rsidP="00F47219">
      <w:pPr>
        <w:rPr>
          <w:lang w:val="en-US"/>
        </w:rPr>
      </w:pPr>
      <w:r w:rsidRPr="00F47219">
        <w:rPr>
          <w:rFonts w:hint="eastAsia"/>
          <w:lang w:val="en-US"/>
        </w:rPr>
        <w:t>енергетика</w:t>
      </w:r>
      <w:r w:rsidRPr="00F47219">
        <w:rPr>
          <w:lang w:val="en-US"/>
        </w:rPr>
        <w:t></w:t>
      </w:r>
      <w:r w:rsidRPr="00F47219">
        <w:rPr>
          <w:rFonts w:hint="eastAsia"/>
          <w:lang w:val="en-US"/>
        </w:rPr>
        <w:t>загалом</w:t>
      </w:r>
      <w:r w:rsidRPr="00F47219">
        <w:rPr>
          <w:lang w:val="en-US"/>
        </w:rPr>
        <w:t></w:t>
      </w:r>
      <w:r w:rsidRPr="00F47219">
        <w:rPr>
          <w:rFonts w:hint="eastAsia"/>
          <w:lang w:val="en-US"/>
        </w:rPr>
        <w:t>стає</w:t>
      </w:r>
      <w:r w:rsidRPr="00F47219">
        <w:rPr>
          <w:lang w:val="en-US"/>
        </w:rPr>
        <w:t></w:t>
      </w:r>
      <w:r w:rsidRPr="00F47219">
        <w:rPr>
          <w:rFonts w:hint="eastAsia"/>
          <w:lang w:val="en-US"/>
        </w:rPr>
        <w:t>основною</w:t>
      </w:r>
      <w:r w:rsidRPr="00F47219">
        <w:rPr>
          <w:lang w:val="en-US"/>
        </w:rPr>
        <w:t></w:t>
      </w:r>
      <w:r w:rsidRPr="00F47219">
        <w:rPr>
          <w:rFonts w:hint="eastAsia"/>
          <w:lang w:val="en-US"/>
        </w:rPr>
        <w:t>складовою</w:t>
      </w:r>
      <w:r w:rsidRPr="00F47219">
        <w:rPr>
          <w:lang w:val="en-US"/>
        </w:rPr>
        <w:t></w:t>
      </w:r>
      <w:r w:rsidRPr="00F47219">
        <w:rPr>
          <w:rFonts w:hint="eastAsia"/>
          <w:lang w:val="en-US"/>
        </w:rPr>
        <w:t>зовнішньої</w:t>
      </w:r>
      <w:r w:rsidRPr="00F47219">
        <w:rPr>
          <w:lang w:val="en-US"/>
        </w:rPr>
        <w:t></w:t>
      </w:r>
      <w:r w:rsidRPr="00F47219">
        <w:rPr>
          <w:rFonts w:hint="eastAsia"/>
          <w:lang w:val="en-US"/>
        </w:rPr>
        <w:t>політики</w:t>
      </w:r>
      <w:r w:rsidRPr="00F47219">
        <w:rPr>
          <w:lang w:val="en-US"/>
        </w:rPr>
        <w:t></w:t>
      </w:r>
      <w:r w:rsidRPr="00F47219">
        <w:rPr>
          <w:rFonts w:hint="eastAsia"/>
          <w:lang w:val="en-US"/>
        </w:rPr>
        <w:t>ЄС</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rFonts w:hint="eastAsia"/>
          <w:lang w:val="en-US"/>
        </w:rPr>
        <w:t>Елементами</w:t>
      </w:r>
      <w:r w:rsidRPr="00F47219">
        <w:rPr>
          <w:lang w:val="en-US"/>
        </w:rPr>
        <w:t></w:t>
      </w:r>
      <w:r w:rsidRPr="00F47219">
        <w:rPr>
          <w:rFonts w:hint="eastAsia"/>
          <w:lang w:val="en-US"/>
        </w:rPr>
        <w:t>механізму</w:t>
      </w:r>
      <w:r w:rsidRPr="00F47219">
        <w:rPr>
          <w:lang w:val="en-US"/>
        </w:rPr>
        <w:t></w:t>
      </w:r>
      <w:r w:rsidRPr="00F47219">
        <w:rPr>
          <w:rFonts w:hint="eastAsia"/>
          <w:lang w:val="en-US"/>
        </w:rPr>
        <w:t>інтеграційних</w:t>
      </w:r>
      <w:r w:rsidRPr="00F47219">
        <w:rPr>
          <w:lang w:val="en-US"/>
        </w:rPr>
        <w:t></w:t>
      </w:r>
      <w:r w:rsidRPr="00F47219">
        <w:rPr>
          <w:rFonts w:hint="eastAsia"/>
          <w:lang w:val="en-US"/>
        </w:rPr>
        <w:t>процесів</w:t>
      </w:r>
      <w:r w:rsidRPr="00F47219">
        <w:rPr>
          <w:lang w:val="en-US"/>
        </w:rPr>
        <w:t></w:t>
      </w:r>
      <w:r w:rsidRPr="00F47219">
        <w:rPr>
          <w:rFonts w:hint="eastAsia"/>
          <w:lang w:val="en-US"/>
        </w:rPr>
        <w:t>у</w:t>
      </w:r>
      <w:r w:rsidRPr="00F47219">
        <w:rPr>
          <w:lang w:val="en-US"/>
        </w:rPr>
        <w:t></w:t>
      </w:r>
      <w:r w:rsidRPr="00F47219">
        <w:rPr>
          <w:rFonts w:hint="eastAsia"/>
          <w:lang w:val="en-US"/>
        </w:rPr>
        <w:t>електроенергетиці</w:t>
      </w:r>
      <w:r w:rsidRPr="00F47219">
        <w:rPr>
          <w:lang w:val="en-US"/>
        </w:rPr>
        <w:t></w:t>
      </w:r>
      <w:r w:rsidRPr="00F47219">
        <w:rPr>
          <w:rFonts w:hint="eastAsia"/>
          <w:lang w:val="en-US"/>
        </w:rPr>
        <w:t>в</w:t>
      </w:r>
    </w:p>
    <w:p w:rsidR="00F47219" w:rsidRPr="00F47219" w:rsidRDefault="00F47219" w:rsidP="00F47219">
      <w:pPr>
        <w:rPr>
          <w:lang w:val="en-US"/>
        </w:rPr>
      </w:pPr>
      <w:r w:rsidRPr="00F47219">
        <w:rPr>
          <w:rFonts w:hint="eastAsia"/>
          <w:lang w:val="en-US"/>
        </w:rPr>
        <w:t>рамках</w:t>
      </w:r>
      <w:r w:rsidRPr="00F47219">
        <w:rPr>
          <w:lang w:val="en-US"/>
        </w:rPr>
        <w:t></w:t>
      </w:r>
      <w:r w:rsidRPr="00F47219">
        <w:rPr>
          <w:rFonts w:hint="eastAsia"/>
          <w:lang w:val="en-US"/>
        </w:rPr>
        <w:t>ЕнС</w:t>
      </w:r>
      <w:r w:rsidRPr="00F47219">
        <w:rPr>
          <w:lang w:val="en-US"/>
        </w:rPr>
        <w:t></w:t>
      </w:r>
      <w:r w:rsidRPr="00F47219">
        <w:rPr>
          <w:rFonts w:hint="eastAsia"/>
          <w:lang w:val="en-US"/>
        </w:rPr>
        <w:t>є</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ЄС</w:t>
      </w:r>
      <w:r w:rsidRPr="00F47219">
        <w:rPr>
          <w:lang w:val="en-US"/>
        </w:rPr>
        <w:t></w:t>
      </w:r>
      <w:r w:rsidRPr="00F47219">
        <w:rPr>
          <w:rFonts w:hint="eastAsia"/>
          <w:lang w:val="en-US"/>
        </w:rPr>
        <w:t>та</w:t>
      </w:r>
      <w:r w:rsidRPr="00F47219">
        <w:rPr>
          <w:lang w:val="en-US"/>
        </w:rPr>
        <w:t></w:t>
      </w:r>
      <w:r w:rsidRPr="00F47219">
        <w:rPr>
          <w:rFonts w:hint="eastAsia"/>
          <w:lang w:val="en-US"/>
        </w:rPr>
        <w:t>країни</w:t>
      </w:r>
      <w:r w:rsidRPr="00F47219">
        <w:rPr>
          <w:lang w:val="en-US"/>
        </w:rPr>
        <w:t></w:t>
      </w:r>
      <w:r w:rsidRPr="00F47219">
        <w:rPr>
          <w:rFonts w:hint="eastAsia"/>
          <w:lang w:val="en-US"/>
        </w:rPr>
        <w:t>ЕнС</w:t>
      </w:r>
      <w:r w:rsidRPr="00F47219">
        <w:rPr>
          <w:lang w:val="en-US"/>
        </w:rPr>
        <w:t></w:t>
      </w:r>
      <w:r w:rsidRPr="00F47219">
        <w:rPr>
          <w:lang w:val="en-US"/>
        </w:rPr>
        <w:t></w:t>
      </w:r>
      <w:r w:rsidRPr="00F47219">
        <w:rPr>
          <w:rFonts w:hint="eastAsia"/>
          <w:lang w:val="en-US"/>
        </w:rPr>
        <w:t>як</w:t>
      </w:r>
      <w:r w:rsidRPr="00F47219">
        <w:rPr>
          <w:lang w:val="en-US"/>
        </w:rPr>
        <w:t></w:t>
      </w:r>
      <w:r w:rsidRPr="00F47219">
        <w:rPr>
          <w:rFonts w:hint="eastAsia"/>
          <w:lang w:val="en-US"/>
        </w:rPr>
        <w:t>окремі</w:t>
      </w:r>
      <w:r w:rsidRPr="00F47219">
        <w:rPr>
          <w:lang w:val="en-US"/>
        </w:rPr>
        <w:t></w:t>
      </w:r>
      <w:r w:rsidRPr="00F47219">
        <w:rPr>
          <w:rFonts w:hint="eastAsia"/>
          <w:lang w:val="en-US"/>
        </w:rPr>
        <w:t>члени</w:t>
      </w:r>
      <w:r w:rsidRPr="00F47219">
        <w:rPr>
          <w:lang w:val="en-US"/>
        </w:rPr>
        <w:t></w:t>
      </w:r>
      <w:r w:rsidRPr="00F47219">
        <w:rPr>
          <w:rFonts w:hint="eastAsia"/>
          <w:lang w:val="en-US"/>
        </w:rPr>
        <w:t>Співтовариства</w:t>
      </w:r>
      <w:r w:rsidRPr="00F47219">
        <w:rPr>
          <w:lang w:val="en-US"/>
        </w:rPr>
        <w:t></w:t>
      </w:r>
      <w:r w:rsidRPr="00F47219">
        <w:rPr>
          <w:lang w:val="en-US"/>
        </w:rPr>
        <w:t></w:t>
      </w:r>
      <w:r w:rsidRPr="00F47219">
        <w:rPr>
          <w:lang w:val="en-US"/>
        </w:rPr>
        <w:t></w:t>
      </w:r>
      <w:r w:rsidRPr="00F47219">
        <w:rPr>
          <w:rFonts w:hint="eastAsia"/>
          <w:lang w:val="en-US"/>
        </w:rPr>
        <w:t>які</w:t>
      </w:r>
      <w:r w:rsidRPr="00F47219">
        <w:rPr>
          <w:lang w:val="en-US"/>
        </w:rPr>
        <w:t></w:t>
      </w:r>
      <w:r w:rsidRPr="00F47219">
        <w:rPr>
          <w:rFonts w:hint="eastAsia"/>
          <w:lang w:val="en-US"/>
        </w:rPr>
        <w:t>мають</w:t>
      </w:r>
    </w:p>
    <w:p w:rsidR="00F47219" w:rsidRPr="00F47219" w:rsidRDefault="00F47219" w:rsidP="00F47219">
      <w:pPr>
        <w:rPr>
          <w:lang w:val="en-US"/>
        </w:rPr>
      </w:pPr>
      <w:r w:rsidRPr="00F47219">
        <w:rPr>
          <w:rFonts w:hint="eastAsia"/>
          <w:lang w:val="en-US"/>
        </w:rPr>
        <w:t>відповідні</w:t>
      </w:r>
      <w:r w:rsidRPr="00F47219">
        <w:rPr>
          <w:lang w:val="en-US"/>
        </w:rPr>
        <w:t></w:t>
      </w:r>
      <w:r w:rsidRPr="00F47219">
        <w:rPr>
          <w:rFonts w:hint="eastAsia"/>
          <w:lang w:val="en-US"/>
        </w:rPr>
        <w:t>економічні</w:t>
      </w:r>
      <w:r w:rsidRPr="00F47219">
        <w:rPr>
          <w:lang w:val="en-US"/>
        </w:rPr>
        <w:t></w:t>
      </w:r>
      <w:r w:rsidRPr="00F47219">
        <w:rPr>
          <w:rFonts w:hint="eastAsia"/>
          <w:lang w:val="en-US"/>
        </w:rPr>
        <w:t>інтереси</w:t>
      </w:r>
      <w:r w:rsidRPr="00F47219">
        <w:rPr>
          <w:lang w:val="en-US"/>
        </w:rPr>
        <w:t></w:t>
      </w:r>
      <w:r w:rsidRPr="00F47219">
        <w:rPr>
          <w:rFonts w:hint="eastAsia"/>
          <w:lang w:val="en-US"/>
        </w:rPr>
        <w:t>та</w:t>
      </w:r>
      <w:r w:rsidRPr="00F47219">
        <w:rPr>
          <w:lang w:val="en-US"/>
        </w:rPr>
        <w:t></w:t>
      </w:r>
      <w:r w:rsidRPr="00F47219">
        <w:rPr>
          <w:rFonts w:hint="eastAsia"/>
          <w:lang w:val="en-US"/>
        </w:rPr>
        <w:t>цілі</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спільні</w:t>
      </w:r>
      <w:r w:rsidRPr="00F47219">
        <w:rPr>
          <w:lang w:val="en-US"/>
        </w:rPr>
        <w:t></w:t>
      </w:r>
      <w:r w:rsidRPr="00F47219">
        <w:rPr>
          <w:rFonts w:hint="eastAsia"/>
          <w:lang w:val="en-US"/>
        </w:rPr>
        <w:t>інституції</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міжнародні</w:t>
      </w:r>
    </w:p>
    <w:p w:rsidR="00F47219" w:rsidRPr="00F47219" w:rsidRDefault="00F47219" w:rsidP="00F47219">
      <w:pPr>
        <w:rPr>
          <w:lang w:val="en-US"/>
        </w:rPr>
      </w:pPr>
      <w:r w:rsidRPr="00F47219">
        <w:rPr>
          <w:rFonts w:hint="eastAsia"/>
          <w:lang w:val="en-US"/>
        </w:rPr>
        <w:t>організації</w:t>
      </w:r>
      <w:r w:rsidRPr="00F47219">
        <w:rPr>
          <w:lang w:val="en-US"/>
        </w:rPr>
        <w:t></w:t>
      </w:r>
      <w:r w:rsidRPr="00F47219">
        <w:rPr>
          <w:lang w:val="en-US"/>
        </w:rPr>
        <w:t></w:t>
      </w:r>
      <w:r w:rsidRPr="00F47219">
        <w:rPr>
          <w:rFonts w:hint="eastAsia"/>
          <w:lang w:val="en-US"/>
        </w:rPr>
        <w:t>стратегії</w:t>
      </w:r>
      <w:r w:rsidRPr="00F47219">
        <w:rPr>
          <w:lang w:val="en-US"/>
        </w:rPr>
        <w:t></w:t>
      </w:r>
      <w:r w:rsidRPr="00F47219">
        <w:rPr>
          <w:rFonts w:hint="eastAsia"/>
          <w:lang w:val="en-US"/>
        </w:rPr>
        <w:t>та</w:t>
      </w:r>
      <w:r w:rsidRPr="00F47219">
        <w:rPr>
          <w:lang w:val="en-US"/>
        </w:rPr>
        <w:t></w:t>
      </w:r>
      <w:r w:rsidRPr="00F47219">
        <w:rPr>
          <w:rFonts w:hint="eastAsia"/>
          <w:lang w:val="en-US"/>
        </w:rPr>
        <w:t>програми</w:t>
      </w:r>
      <w:r w:rsidRPr="00F47219">
        <w:rPr>
          <w:lang w:val="en-US"/>
        </w:rPr>
        <w:t></w:t>
      </w:r>
      <w:r w:rsidRPr="00F47219">
        <w:rPr>
          <w:rFonts w:hint="eastAsia"/>
          <w:lang w:val="en-US"/>
        </w:rPr>
        <w:t>тощо</w:t>
      </w:r>
      <w:r w:rsidRPr="00F47219">
        <w:rPr>
          <w:lang w:val="en-US"/>
        </w:rPr>
        <w:t></w:t>
      </w:r>
      <w:r w:rsidRPr="00F47219">
        <w:rPr>
          <w:lang w:val="en-US"/>
        </w:rPr>
        <w:t></w:t>
      </w:r>
      <w:r w:rsidRPr="00F47219">
        <w:rPr>
          <w:lang w:val="en-US"/>
        </w:rPr>
        <w:t></w:t>
      </w:r>
      <w:r w:rsidRPr="00F47219">
        <w:rPr>
          <w:rFonts w:hint="eastAsia"/>
          <w:lang w:val="en-US"/>
        </w:rPr>
        <w:t>та</w:t>
      </w:r>
      <w:r w:rsidRPr="00F47219">
        <w:rPr>
          <w:lang w:val="en-US"/>
        </w:rPr>
        <w:t></w:t>
      </w:r>
      <w:r w:rsidRPr="00F47219">
        <w:rPr>
          <w:lang w:val="en-US"/>
        </w:rPr>
        <w:t></w:t>
      </w:r>
      <w:r w:rsidRPr="00F47219">
        <w:rPr>
          <w:rFonts w:hint="eastAsia"/>
          <w:lang w:val="en-US"/>
        </w:rPr>
        <w:t>власне</w:t>
      </w:r>
      <w:r w:rsidRPr="00F47219">
        <w:rPr>
          <w:lang w:val="en-US"/>
        </w:rPr>
        <w:t></w:t>
      </w:r>
      <w:r w:rsidRPr="00F47219">
        <w:rPr>
          <w:lang w:val="en-US"/>
        </w:rPr>
        <w:t></w:t>
      </w:r>
      <w:r w:rsidRPr="00F47219">
        <w:rPr>
          <w:rFonts w:hint="eastAsia"/>
          <w:lang w:val="en-US"/>
        </w:rPr>
        <w:t>ринкові</w:t>
      </w:r>
      <w:r w:rsidRPr="00F47219">
        <w:rPr>
          <w:lang w:val="en-US"/>
        </w:rPr>
        <w:t></w:t>
      </w:r>
      <w:r w:rsidRPr="00F47219">
        <w:rPr>
          <w:rFonts w:hint="eastAsia"/>
          <w:lang w:val="en-US"/>
        </w:rPr>
        <w:t>відносини</w:t>
      </w:r>
      <w:r w:rsidRPr="00F47219">
        <w:rPr>
          <w:lang w:val="en-US"/>
        </w:rPr>
        <w:t></w:t>
      </w:r>
      <w:r w:rsidRPr="00F47219">
        <w:rPr>
          <w:rFonts w:hint="eastAsia"/>
          <w:lang w:val="en-US"/>
        </w:rPr>
        <w:t>як</w:t>
      </w:r>
    </w:p>
    <w:p w:rsidR="00F47219" w:rsidRPr="00F47219" w:rsidRDefault="00F47219" w:rsidP="00F47219">
      <w:pPr>
        <w:rPr>
          <w:lang w:val="en-US"/>
        </w:rPr>
      </w:pPr>
      <w:r w:rsidRPr="00F47219">
        <w:rPr>
          <w:rFonts w:hint="eastAsia"/>
          <w:lang w:val="en-US"/>
        </w:rPr>
        <w:t>результат</w:t>
      </w:r>
      <w:r w:rsidRPr="00F47219">
        <w:rPr>
          <w:lang w:val="en-US"/>
        </w:rPr>
        <w:t></w:t>
      </w:r>
      <w:r w:rsidRPr="00F47219">
        <w:rPr>
          <w:rFonts w:hint="eastAsia"/>
          <w:lang w:val="en-US"/>
        </w:rPr>
        <w:t>реалізації</w:t>
      </w:r>
      <w:r w:rsidRPr="00F47219">
        <w:rPr>
          <w:lang w:val="en-US"/>
        </w:rPr>
        <w:t></w:t>
      </w:r>
      <w:r w:rsidRPr="00F47219">
        <w:rPr>
          <w:rFonts w:hint="eastAsia"/>
          <w:lang w:val="en-US"/>
        </w:rPr>
        <w:t>економічних</w:t>
      </w:r>
      <w:r w:rsidRPr="00F47219">
        <w:rPr>
          <w:lang w:val="en-US"/>
        </w:rPr>
        <w:t></w:t>
      </w:r>
      <w:r w:rsidRPr="00F47219">
        <w:rPr>
          <w:rFonts w:hint="eastAsia"/>
          <w:lang w:val="en-US"/>
        </w:rPr>
        <w:t>інтересів</w:t>
      </w:r>
      <w:r w:rsidRPr="00F47219">
        <w:rPr>
          <w:lang w:val="en-US"/>
        </w:rPr>
        <w:t></w:t>
      </w:r>
      <w:r w:rsidRPr="00F47219">
        <w:rPr>
          <w:rFonts w:hint="eastAsia"/>
          <w:lang w:val="en-US"/>
        </w:rPr>
        <w:t>за</w:t>
      </w:r>
      <w:r w:rsidRPr="00F47219">
        <w:rPr>
          <w:lang w:val="en-US"/>
        </w:rPr>
        <w:t></w:t>
      </w:r>
      <w:r w:rsidRPr="00F47219">
        <w:rPr>
          <w:rFonts w:hint="eastAsia"/>
          <w:lang w:val="en-US"/>
        </w:rPr>
        <w:t>допомогою</w:t>
      </w:r>
      <w:r w:rsidRPr="00F47219">
        <w:rPr>
          <w:lang w:val="en-US"/>
        </w:rPr>
        <w:t></w:t>
      </w:r>
      <w:r w:rsidRPr="00F47219">
        <w:rPr>
          <w:rFonts w:hint="eastAsia"/>
          <w:lang w:val="en-US"/>
        </w:rPr>
        <w:t>спільних</w:t>
      </w:r>
      <w:r w:rsidRPr="00F47219">
        <w:rPr>
          <w:lang w:val="en-US"/>
        </w:rPr>
        <w:t></w:t>
      </w:r>
      <w:r w:rsidRPr="00F47219">
        <w:rPr>
          <w:rFonts w:hint="eastAsia"/>
          <w:lang w:val="en-US"/>
        </w:rPr>
        <w:t>інституцій</w:t>
      </w:r>
      <w:r w:rsidRPr="00F47219">
        <w:rPr>
          <w:lang w:val="en-US"/>
        </w:rPr>
        <w:t></w:t>
      </w:r>
    </w:p>
    <w:p w:rsidR="00F47219" w:rsidRPr="00F47219" w:rsidRDefault="00F47219" w:rsidP="00F47219">
      <w:pPr>
        <w:rPr>
          <w:lang w:val="en-US"/>
        </w:rPr>
      </w:pPr>
      <w:r w:rsidRPr="00F47219">
        <w:rPr>
          <w:rFonts w:hint="eastAsia"/>
          <w:lang w:val="en-US"/>
        </w:rPr>
        <w:t>Перед</w:t>
      </w:r>
      <w:r w:rsidRPr="00F47219">
        <w:rPr>
          <w:lang w:val="en-US"/>
        </w:rPr>
        <w:t></w:t>
      </w:r>
      <w:r w:rsidRPr="00F47219">
        <w:rPr>
          <w:rFonts w:hint="eastAsia"/>
          <w:lang w:val="en-US"/>
        </w:rPr>
        <w:t>ЄС</w:t>
      </w:r>
      <w:r w:rsidRPr="00F47219">
        <w:rPr>
          <w:lang w:val="en-US"/>
        </w:rPr>
        <w:t></w:t>
      </w:r>
      <w:r w:rsidRPr="00F47219">
        <w:rPr>
          <w:rFonts w:hint="eastAsia"/>
          <w:lang w:val="en-US"/>
        </w:rPr>
        <w:t>та</w:t>
      </w:r>
      <w:r w:rsidRPr="00F47219">
        <w:rPr>
          <w:lang w:val="en-US"/>
        </w:rPr>
        <w:t></w:t>
      </w:r>
      <w:r w:rsidRPr="00F47219">
        <w:rPr>
          <w:rFonts w:hint="eastAsia"/>
          <w:lang w:val="en-US"/>
        </w:rPr>
        <w:t>ЕнС</w:t>
      </w:r>
      <w:r w:rsidRPr="00F47219">
        <w:rPr>
          <w:lang w:val="en-US"/>
        </w:rPr>
        <w:t></w:t>
      </w:r>
      <w:r w:rsidRPr="00F47219">
        <w:rPr>
          <w:rFonts w:hint="eastAsia"/>
          <w:lang w:val="en-US"/>
        </w:rPr>
        <w:t>стоїть</w:t>
      </w:r>
      <w:r w:rsidRPr="00F47219">
        <w:rPr>
          <w:lang w:val="en-US"/>
        </w:rPr>
        <w:t></w:t>
      </w:r>
      <w:r w:rsidRPr="00F47219">
        <w:rPr>
          <w:rFonts w:hint="eastAsia"/>
          <w:lang w:val="en-US"/>
        </w:rPr>
        <w:t>проблема</w:t>
      </w:r>
      <w:r w:rsidRPr="00F47219">
        <w:rPr>
          <w:lang w:val="en-US"/>
        </w:rPr>
        <w:t></w:t>
      </w:r>
      <w:r w:rsidRPr="00F47219">
        <w:rPr>
          <w:rFonts w:hint="eastAsia"/>
          <w:lang w:val="en-US"/>
        </w:rPr>
        <w:t>зниження</w:t>
      </w:r>
      <w:r w:rsidRPr="00F47219">
        <w:rPr>
          <w:lang w:val="en-US"/>
        </w:rPr>
        <w:t></w:t>
      </w:r>
      <w:r w:rsidRPr="00F47219">
        <w:rPr>
          <w:rFonts w:hint="eastAsia"/>
          <w:lang w:val="en-US"/>
        </w:rPr>
        <w:t>ризиків</w:t>
      </w:r>
      <w:r w:rsidRPr="00F47219">
        <w:rPr>
          <w:lang w:val="en-US"/>
        </w:rPr>
        <w:t></w:t>
      </w:r>
      <w:r w:rsidRPr="00F47219">
        <w:rPr>
          <w:rFonts w:hint="eastAsia"/>
          <w:lang w:val="en-US"/>
        </w:rPr>
        <w:t>перебоїв</w:t>
      </w:r>
      <w:r w:rsidRPr="00F47219">
        <w:rPr>
          <w:lang w:val="en-US"/>
        </w:rPr>
        <w:t></w:t>
      </w:r>
      <w:r w:rsidRPr="00F47219">
        <w:rPr>
          <w:rFonts w:hint="eastAsia"/>
          <w:lang w:val="en-US"/>
        </w:rPr>
        <w:t>у</w:t>
      </w:r>
      <w:r w:rsidRPr="00F47219">
        <w:rPr>
          <w:lang w:val="en-US"/>
        </w:rPr>
        <w:t></w:t>
      </w:r>
      <w:r w:rsidRPr="00F47219">
        <w:rPr>
          <w:rFonts w:hint="eastAsia"/>
          <w:lang w:val="en-US"/>
        </w:rPr>
        <w:t>постачанні</w:t>
      </w:r>
    </w:p>
    <w:p w:rsidR="00F47219" w:rsidRPr="00F47219" w:rsidRDefault="00F47219" w:rsidP="00F47219">
      <w:pPr>
        <w:rPr>
          <w:lang w:val="en-US"/>
        </w:rPr>
      </w:pPr>
      <w:r w:rsidRPr="00F47219">
        <w:rPr>
          <w:rFonts w:hint="eastAsia"/>
          <w:lang w:val="en-US"/>
        </w:rPr>
        <w:t>електроенергії</w:t>
      </w:r>
      <w:r w:rsidRPr="00F47219">
        <w:rPr>
          <w:lang w:val="en-US"/>
        </w:rPr>
        <w:t></w:t>
      </w:r>
      <w:r w:rsidRPr="00F47219">
        <w:rPr>
          <w:lang w:val="en-US"/>
        </w:rPr>
        <w:t></w:t>
      </w:r>
      <w:r w:rsidRPr="00F47219">
        <w:rPr>
          <w:rFonts w:hint="eastAsia"/>
          <w:lang w:val="en-US"/>
        </w:rPr>
        <w:t>Ця</w:t>
      </w:r>
      <w:r w:rsidRPr="00F47219">
        <w:rPr>
          <w:lang w:val="en-US"/>
        </w:rPr>
        <w:t></w:t>
      </w:r>
      <w:r w:rsidRPr="00F47219">
        <w:rPr>
          <w:rFonts w:hint="eastAsia"/>
          <w:lang w:val="en-US"/>
        </w:rPr>
        <w:t>проблема</w:t>
      </w:r>
      <w:r w:rsidRPr="00F47219">
        <w:rPr>
          <w:lang w:val="en-US"/>
        </w:rPr>
        <w:t></w:t>
      </w:r>
      <w:r w:rsidRPr="00F47219">
        <w:rPr>
          <w:rFonts w:hint="eastAsia"/>
          <w:lang w:val="en-US"/>
        </w:rPr>
        <w:t>є</w:t>
      </w:r>
      <w:r w:rsidRPr="00F47219">
        <w:rPr>
          <w:lang w:val="en-US"/>
        </w:rPr>
        <w:t></w:t>
      </w:r>
      <w:r w:rsidRPr="00F47219">
        <w:rPr>
          <w:rFonts w:hint="eastAsia"/>
          <w:lang w:val="en-US"/>
        </w:rPr>
        <w:t>менш</w:t>
      </w:r>
      <w:r w:rsidRPr="00F47219">
        <w:rPr>
          <w:lang w:val="en-US"/>
        </w:rPr>
        <w:t></w:t>
      </w:r>
      <w:r w:rsidRPr="00F47219">
        <w:rPr>
          <w:rFonts w:hint="eastAsia"/>
          <w:lang w:val="en-US"/>
        </w:rPr>
        <w:t>гострою</w:t>
      </w:r>
      <w:r w:rsidRPr="00F47219">
        <w:rPr>
          <w:lang w:val="en-US"/>
        </w:rPr>
        <w:t></w:t>
      </w:r>
      <w:r w:rsidRPr="00F47219">
        <w:rPr>
          <w:rFonts w:hint="eastAsia"/>
          <w:lang w:val="en-US"/>
        </w:rPr>
        <w:t>для</w:t>
      </w:r>
      <w:r w:rsidRPr="00F47219">
        <w:rPr>
          <w:lang w:val="en-US"/>
        </w:rPr>
        <w:t></w:t>
      </w:r>
      <w:r w:rsidRPr="00F47219">
        <w:rPr>
          <w:rFonts w:hint="eastAsia"/>
          <w:lang w:val="en-US"/>
        </w:rPr>
        <w:t>ЄС</w:t>
      </w:r>
      <w:r w:rsidRPr="00F47219">
        <w:rPr>
          <w:lang w:val="en-US"/>
        </w:rPr>
        <w:t></w:t>
      </w:r>
      <w:r w:rsidRPr="00F47219">
        <w:rPr>
          <w:lang w:val="en-US"/>
        </w:rPr>
        <w:t></w:t>
      </w:r>
      <w:r w:rsidRPr="00F47219">
        <w:rPr>
          <w:rFonts w:hint="eastAsia"/>
          <w:lang w:val="en-US"/>
        </w:rPr>
        <w:t>тому</w:t>
      </w:r>
      <w:r w:rsidRPr="00F47219">
        <w:rPr>
          <w:lang w:val="en-US"/>
        </w:rPr>
        <w:t></w:t>
      </w:r>
      <w:r w:rsidRPr="00F47219">
        <w:rPr>
          <w:rFonts w:hint="eastAsia"/>
          <w:lang w:val="en-US"/>
        </w:rPr>
        <w:t>тут</w:t>
      </w:r>
      <w:r w:rsidRPr="00F47219">
        <w:rPr>
          <w:lang w:val="en-US"/>
        </w:rPr>
        <w:t></w:t>
      </w:r>
      <w:r w:rsidRPr="00F47219">
        <w:rPr>
          <w:rFonts w:hint="eastAsia"/>
          <w:lang w:val="en-US"/>
        </w:rPr>
        <w:t>вона</w:t>
      </w:r>
    </w:p>
    <w:p w:rsidR="00F47219" w:rsidRPr="00F47219" w:rsidRDefault="00F47219" w:rsidP="00F47219">
      <w:pPr>
        <w:rPr>
          <w:lang w:val="en-US"/>
        </w:rPr>
      </w:pPr>
      <w:r w:rsidRPr="00F47219">
        <w:rPr>
          <w:rFonts w:hint="eastAsia"/>
          <w:lang w:val="en-US"/>
        </w:rPr>
        <w:t>розглядається</w:t>
      </w:r>
      <w:r w:rsidRPr="00F47219">
        <w:rPr>
          <w:lang w:val="en-US"/>
        </w:rPr>
        <w:t></w:t>
      </w:r>
      <w:r w:rsidRPr="00F47219">
        <w:rPr>
          <w:rFonts w:hint="eastAsia"/>
          <w:lang w:val="en-US"/>
        </w:rPr>
        <w:t>в</w:t>
      </w:r>
      <w:r w:rsidRPr="00F47219">
        <w:rPr>
          <w:lang w:val="en-US"/>
        </w:rPr>
        <w:t></w:t>
      </w:r>
      <w:r w:rsidRPr="00F47219">
        <w:rPr>
          <w:rFonts w:hint="eastAsia"/>
          <w:lang w:val="en-US"/>
        </w:rPr>
        <w:t>контексті</w:t>
      </w:r>
      <w:r w:rsidRPr="00F47219">
        <w:rPr>
          <w:lang w:val="en-US"/>
        </w:rPr>
        <w:t></w:t>
      </w:r>
      <w:r w:rsidRPr="00F47219">
        <w:rPr>
          <w:rFonts w:hint="eastAsia"/>
          <w:lang w:val="en-US"/>
        </w:rPr>
        <w:t>забезпечення</w:t>
      </w:r>
      <w:r w:rsidRPr="00F47219">
        <w:rPr>
          <w:lang w:val="en-US"/>
        </w:rPr>
        <w:t></w:t>
      </w:r>
      <w:r w:rsidRPr="00F47219">
        <w:rPr>
          <w:rFonts w:hint="eastAsia"/>
          <w:lang w:val="en-US"/>
        </w:rPr>
        <w:t>стійкого</w:t>
      </w:r>
      <w:r w:rsidRPr="00F47219">
        <w:rPr>
          <w:lang w:val="en-US"/>
        </w:rPr>
        <w:t></w:t>
      </w:r>
      <w:r w:rsidRPr="00F47219">
        <w:rPr>
          <w:rFonts w:hint="eastAsia"/>
          <w:lang w:val="en-US"/>
        </w:rPr>
        <w:t>зростання</w:t>
      </w:r>
      <w:r w:rsidRPr="00F47219">
        <w:rPr>
          <w:lang w:val="en-US"/>
        </w:rPr>
        <w:t></w:t>
      </w:r>
      <w:r w:rsidRPr="00F47219">
        <w:rPr>
          <w:rFonts w:hint="eastAsia"/>
          <w:lang w:val="en-US"/>
        </w:rPr>
        <w:t>та</w:t>
      </w:r>
    </w:p>
    <w:p w:rsidR="00F47219" w:rsidRPr="00F47219" w:rsidRDefault="00F47219" w:rsidP="00F47219">
      <w:pPr>
        <w:rPr>
          <w:lang w:val="en-US"/>
        </w:rPr>
      </w:pPr>
      <w:r w:rsidRPr="00F47219">
        <w:rPr>
          <w:rFonts w:hint="eastAsia"/>
          <w:lang w:val="en-US"/>
        </w:rPr>
        <w:t>конкурентоспроможності</w:t>
      </w:r>
      <w:r w:rsidRPr="00F47219">
        <w:rPr>
          <w:lang w:val="en-US"/>
        </w:rPr>
        <w:t></w:t>
      </w:r>
      <w:r w:rsidRPr="00F47219">
        <w:rPr>
          <w:rFonts w:hint="eastAsia"/>
          <w:lang w:val="en-US"/>
        </w:rPr>
        <w:t>економіки</w:t>
      </w:r>
      <w:r w:rsidRPr="00F47219">
        <w:rPr>
          <w:lang w:val="en-US"/>
        </w:rPr>
        <w:t></w:t>
      </w:r>
      <w:r w:rsidRPr="00F47219">
        <w:rPr>
          <w:lang w:val="en-US"/>
        </w:rPr>
        <w:t></w:t>
      </w:r>
      <w:r w:rsidRPr="00F47219">
        <w:rPr>
          <w:lang w:val="en-US"/>
        </w:rPr>
        <w:t></w:t>
      </w:r>
      <w:r w:rsidRPr="00F47219">
        <w:rPr>
          <w:rFonts w:hint="eastAsia"/>
          <w:lang w:val="en-US"/>
        </w:rPr>
        <w:t>але</w:t>
      </w:r>
      <w:r w:rsidRPr="00F47219">
        <w:rPr>
          <w:lang w:val="en-US"/>
        </w:rPr>
        <w:t></w:t>
      </w:r>
      <w:r w:rsidRPr="00F47219">
        <w:rPr>
          <w:rFonts w:hint="eastAsia"/>
          <w:lang w:val="en-US"/>
        </w:rPr>
        <w:t>більш</w:t>
      </w:r>
      <w:r w:rsidRPr="00F47219">
        <w:rPr>
          <w:lang w:val="en-US"/>
        </w:rPr>
        <w:t></w:t>
      </w:r>
      <w:r w:rsidRPr="00F47219">
        <w:rPr>
          <w:rFonts w:hint="eastAsia"/>
          <w:lang w:val="en-US"/>
        </w:rPr>
        <w:t>гострою</w:t>
      </w:r>
      <w:r w:rsidRPr="00F47219">
        <w:rPr>
          <w:lang w:val="en-US"/>
        </w:rPr>
        <w:t></w:t>
      </w:r>
      <w:r w:rsidRPr="00F47219">
        <w:rPr>
          <w:rFonts w:hint="eastAsia"/>
          <w:lang w:val="en-US"/>
        </w:rPr>
        <w:t>для</w:t>
      </w:r>
      <w:r w:rsidRPr="00F47219">
        <w:rPr>
          <w:lang w:val="en-US"/>
        </w:rPr>
        <w:t></w:t>
      </w:r>
      <w:r w:rsidRPr="00F47219">
        <w:rPr>
          <w:rFonts w:hint="eastAsia"/>
          <w:lang w:val="en-US"/>
        </w:rPr>
        <w:t>ЕнС</w:t>
      </w:r>
      <w:r w:rsidRPr="00F47219">
        <w:rPr>
          <w:lang w:val="en-US"/>
        </w:rPr>
        <w:t></w:t>
      </w:r>
      <w:r w:rsidRPr="00F47219">
        <w:rPr>
          <w:lang w:val="en-US"/>
        </w:rPr>
        <w:t></w:t>
      </w:r>
      <w:r w:rsidRPr="00F47219">
        <w:rPr>
          <w:rFonts w:hint="eastAsia"/>
          <w:lang w:val="en-US"/>
        </w:rPr>
        <w:t>оскільки</w:t>
      </w:r>
    </w:p>
    <w:p w:rsidR="00F47219" w:rsidRPr="00F47219" w:rsidRDefault="00F47219" w:rsidP="00F47219">
      <w:pPr>
        <w:rPr>
          <w:lang w:val="en-US"/>
        </w:rPr>
      </w:pPr>
      <w:r w:rsidRPr="00F47219">
        <w:rPr>
          <w:rFonts w:hint="eastAsia"/>
          <w:lang w:val="en-US"/>
        </w:rPr>
        <w:t>члени</w:t>
      </w:r>
      <w:r w:rsidRPr="00F47219">
        <w:rPr>
          <w:lang w:val="en-US"/>
        </w:rPr>
        <w:t></w:t>
      </w:r>
      <w:r w:rsidRPr="00F47219">
        <w:rPr>
          <w:rFonts w:hint="eastAsia"/>
          <w:lang w:val="en-US"/>
        </w:rPr>
        <w:t>Співтовариства</w:t>
      </w:r>
      <w:r w:rsidRPr="00F47219">
        <w:rPr>
          <w:lang w:val="en-US"/>
        </w:rPr>
        <w:t></w:t>
      </w:r>
      <w:r w:rsidRPr="00F47219">
        <w:rPr>
          <w:rFonts w:hint="eastAsia"/>
          <w:lang w:val="en-US"/>
        </w:rPr>
        <w:t>мають</w:t>
      </w:r>
      <w:r w:rsidRPr="00F47219">
        <w:rPr>
          <w:lang w:val="en-US"/>
        </w:rPr>
        <w:t></w:t>
      </w:r>
      <w:r w:rsidRPr="00F47219">
        <w:rPr>
          <w:rFonts w:hint="eastAsia"/>
          <w:lang w:val="en-US"/>
        </w:rPr>
        <w:t>зношені</w:t>
      </w:r>
      <w:r w:rsidRPr="00F47219">
        <w:rPr>
          <w:lang w:val="en-US"/>
        </w:rPr>
        <w:t></w:t>
      </w:r>
      <w:r w:rsidRPr="00F47219">
        <w:rPr>
          <w:rFonts w:hint="eastAsia"/>
          <w:lang w:val="en-US"/>
        </w:rPr>
        <w:t>потужності</w:t>
      </w:r>
      <w:r w:rsidRPr="00F47219">
        <w:rPr>
          <w:lang w:val="en-US"/>
        </w:rPr>
        <w:t></w:t>
      </w:r>
      <w:r w:rsidRPr="00F47219">
        <w:rPr>
          <w:rFonts w:hint="eastAsia"/>
          <w:lang w:val="en-US"/>
        </w:rPr>
        <w:t>та</w:t>
      </w:r>
      <w:r w:rsidRPr="00F47219">
        <w:rPr>
          <w:lang w:val="en-US"/>
        </w:rPr>
        <w:t></w:t>
      </w:r>
      <w:r w:rsidRPr="00F47219">
        <w:rPr>
          <w:rFonts w:hint="eastAsia"/>
          <w:lang w:val="en-US"/>
        </w:rPr>
        <w:t>гостру</w:t>
      </w:r>
      <w:r w:rsidRPr="00F47219">
        <w:rPr>
          <w:lang w:val="en-US"/>
        </w:rPr>
        <w:t></w:t>
      </w:r>
      <w:r w:rsidRPr="00F47219">
        <w:rPr>
          <w:rFonts w:hint="eastAsia"/>
          <w:lang w:val="en-US"/>
        </w:rPr>
        <w:t>потребу</w:t>
      </w:r>
      <w:r w:rsidRPr="00F47219">
        <w:rPr>
          <w:lang w:val="en-US"/>
        </w:rPr>
        <w:t></w:t>
      </w:r>
      <w:r w:rsidRPr="00F47219">
        <w:rPr>
          <w:rFonts w:hint="eastAsia"/>
          <w:lang w:val="en-US"/>
        </w:rPr>
        <w:t>в</w:t>
      </w:r>
    </w:p>
    <w:p w:rsidR="00F47219" w:rsidRPr="00F47219" w:rsidRDefault="00F47219" w:rsidP="00F47219">
      <w:pPr>
        <w:rPr>
          <w:lang w:val="en-US"/>
        </w:rPr>
      </w:pPr>
      <w:r w:rsidRPr="00F47219">
        <w:rPr>
          <w:rFonts w:hint="eastAsia"/>
          <w:lang w:val="en-US"/>
        </w:rPr>
        <w:t>інвестиціях</w:t>
      </w:r>
      <w:r w:rsidRPr="00F47219">
        <w:rPr>
          <w:lang w:val="en-US"/>
        </w:rPr>
        <w:t></w:t>
      </w:r>
      <w:r w:rsidRPr="00F47219">
        <w:rPr>
          <w:rFonts w:hint="eastAsia"/>
          <w:lang w:val="en-US"/>
        </w:rPr>
        <w:t>для</w:t>
      </w:r>
      <w:r w:rsidRPr="00F47219">
        <w:rPr>
          <w:lang w:val="en-US"/>
        </w:rPr>
        <w:t></w:t>
      </w:r>
      <w:r w:rsidRPr="00F47219">
        <w:rPr>
          <w:rFonts w:hint="eastAsia"/>
          <w:lang w:val="en-US"/>
        </w:rPr>
        <w:t>їх</w:t>
      </w:r>
      <w:r w:rsidRPr="00F47219">
        <w:rPr>
          <w:lang w:val="en-US"/>
        </w:rPr>
        <w:t></w:t>
      </w:r>
      <w:r w:rsidRPr="00F47219">
        <w:rPr>
          <w:rFonts w:hint="eastAsia"/>
          <w:lang w:val="en-US"/>
        </w:rPr>
        <w:t>оновлення</w:t>
      </w:r>
      <w:r w:rsidRPr="00F47219">
        <w:rPr>
          <w:lang w:val="en-US"/>
        </w:rPr>
        <w:t></w:t>
      </w:r>
      <w:r w:rsidRPr="00F47219">
        <w:rPr>
          <w:rFonts w:hint="eastAsia"/>
          <w:lang w:val="en-US"/>
        </w:rPr>
        <w:t>в</w:t>
      </w:r>
      <w:r w:rsidRPr="00F47219">
        <w:rPr>
          <w:lang w:val="en-US"/>
        </w:rPr>
        <w:t></w:t>
      </w:r>
      <w:r w:rsidRPr="00F47219">
        <w:rPr>
          <w:rFonts w:hint="eastAsia"/>
          <w:lang w:val="en-US"/>
        </w:rPr>
        <w:t>умовах</w:t>
      </w:r>
      <w:r w:rsidRPr="00F47219">
        <w:rPr>
          <w:lang w:val="en-US"/>
        </w:rPr>
        <w:t></w:t>
      </w:r>
      <w:r w:rsidRPr="00F47219">
        <w:rPr>
          <w:rFonts w:hint="eastAsia"/>
          <w:lang w:val="en-US"/>
        </w:rPr>
        <w:t>слабких</w:t>
      </w:r>
      <w:r w:rsidRPr="00F47219">
        <w:rPr>
          <w:lang w:val="en-US"/>
        </w:rPr>
        <w:t></w:t>
      </w:r>
      <w:r w:rsidRPr="00F47219">
        <w:rPr>
          <w:rFonts w:hint="eastAsia"/>
          <w:lang w:val="en-US"/>
        </w:rPr>
        <w:t>державних</w:t>
      </w:r>
      <w:r w:rsidRPr="00F47219">
        <w:rPr>
          <w:lang w:val="en-US"/>
        </w:rPr>
        <w:t></w:t>
      </w:r>
      <w:r w:rsidRPr="00F47219">
        <w:rPr>
          <w:rFonts w:hint="eastAsia"/>
          <w:lang w:val="en-US"/>
        </w:rPr>
        <w:t>інститутів</w:t>
      </w:r>
      <w:r w:rsidRPr="00F47219">
        <w:rPr>
          <w:lang w:val="en-US"/>
        </w:rPr>
        <w:t></w:t>
      </w:r>
      <w:r w:rsidRPr="00F47219">
        <w:rPr>
          <w:rFonts w:hint="eastAsia"/>
          <w:lang w:val="en-US"/>
        </w:rPr>
        <w:t>і</w:t>
      </w:r>
      <w:r w:rsidRPr="00F47219">
        <w:rPr>
          <w:lang w:val="en-US"/>
        </w:rPr>
        <w:t></w:t>
      </w:r>
    </w:p>
    <w:p w:rsidR="00F47219" w:rsidRPr="00F47219" w:rsidRDefault="00F47219" w:rsidP="00F47219">
      <w:pPr>
        <w:rPr>
          <w:lang w:val="en-US"/>
        </w:rPr>
      </w:pPr>
      <w:r w:rsidRPr="00F47219">
        <w:rPr>
          <w:rFonts w:hint="eastAsia"/>
          <w:lang w:val="en-US"/>
        </w:rPr>
        <w:t>здебільшого</w:t>
      </w:r>
      <w:r w:rsidRPr="00F47219">
        <w:rPr>
          <w:lang w:val="en-US"/>
        </w:rPr>
        <w:t></w:t>
      </w:r>
      <w:r w:rsidRPr="00F47219">
        <w:rPr>
          <w:lang w:val="en-US"/>
        </w:rPr>
        <w:t></w:t>
      </w:r>
      <w:r w:rsidRPr="00F47219">
        <w:rPr>
          <w:rFonts w:hint="eastAsia"/>
          <w:lang w:val="en-US"/>
        </w:rPr>
        <w:t>сильно</w:t>
      </w:r>
      <w:r w:rsidRPr="00F47219">
        <w:rPr>
          <w:lang w:val="en-US"/>
        </w:rPr>
        <w:t></w:t>
      </w:r>
      <w:r w:rsidRPr="00F47219">
        <w:rPr>
          <w:rFonts w:hint="eastAsia"/>
          <w:lang w:val="en-US"/>
        </w:rPr>
        <w:t>зарегульованих</w:t>
      </w:r>
      <w:r w:rsidRPr="00F47219">
        <w:rPr>
          <w:lang w:val="en-US"/>
        </w:rPr>
        <w:t></w:t>
      </w:r>
      <w:r w:rsidRPr="00F47219">
        <w:rPr>
          <w:rFonts w:hint="eastAsia"/>
          <w:lang w:val="en-US"/>
        </w:rPr>
        <w:t>і</w:t>
      </w:r>
      <w:r w:rsidRPr="00F47219">
        <w:rPr>
          <w:lang w:val="en-US"/>
        </w:rPr>
        <w:t></w:t>
      </w:r>
      <w:r w:rsidRPr="00F47219">
        <w:rPr>
          <w:rFonts w:hint="eastAsia"/>
          <w:lang w:val="en-US"/>
        </w:rPr>
        <w:t>неефективних</w:t>
      </w:r>
      <w:r w:rsidRPr="00F47219">
        <w:rPr>
          <w:lang w:val="en-US"/>
        </w:rPr>
        <w:t></w:t>
      </w:r>
      <w:r w:rsidRPr="00F47219">
        <w:rPr>
          <w:rFonts w:hint="eastAsia"/>
          <w:lang w:val="en-US"/>
        </w:rPr>
        <w:t>національних</w:t>
      </w:r>
    </w:p>
    <w:p w:rsidR="00F47219" w:rsidRPr="00F47219" w:rsidRDefault="00F47219" w:rsidP="00F47219">
      <w:pPr>
        <w:rPr>
          <w:lang w:val="en-US"/>
        </w:rPr>
      </w:pPr>
      <w:r w:rsidRPr="00F47219">
        <w:rPr>
          <w:rFonts w:hint="eastAsia"/>
          <w:lang w:val="en-US"/>
        </w:rPr>
        <w:t>енергоринків</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rFonts w:hint="eastAsia"/>
          <w:lang w:val="en-US"/>
        </w:rPr>
        <w:t>Розвиток</w:t>
      </w:r>
      <w:r w:rsidRPr="00F47219">
        <w:rPr>
          <w:lang w:val="en-US"/>
        </w:rPr>
        <w:t></w:t>
      </w:r>
      <w:r w:rsidRPr="00F47219">
        <w:rPr>
          <w:rFonts w:hint="eastAsia"/>
          <w:lang w:val="en-US"/>
        </w:rPr>
        <w:t>інтеграційної</w:t>
      </w:r>
      <w:r w:rsidRPr="00F47219">
        <w:rPr>
          <w:lang w:val="en-US"/>
        </w:rPr>
        <w:t></w:t>
      </w:r>
      <w:r w:rsidRPr="00F47219">
        <w:rPr>
          <w:rFonts w:hint="eastAsia"/>
          <w:lang w:val="en-US"/>
        </w:rPr>
        <w:t>взаємодії</w:t>
      </w:r>
      <w:r w:rsidRPr="00F47219">
        <w:rPr>
          <w:lang w:val="en-US"/>
        </w:rPr>
        <w:t></w:t>
      </w:r>
      <w:r w:rsidRPr="00F47219">
        <w:rPr>
          <w:rFonts w:hint="eastAsia"/>
          <w:lang w:val="en-US"/>
        </w:rPr>
        <w:t>України</w:t>
      </w:r>
      <w:r w:rsidRPr="00F47219">
        <w:rPr>
          <w:lang w:val="en-US"/>
        </w:rPr>
        <w:t></w:t>
      </w:r>
      <w:r w:rsidRPr="00F47219">
        <w:rPr>
          <w:rFonts w:hint="eastAsia"/>
          <w:lang w:val="en-US"/>
        </w:rPr>
        <w:t>та</w:t>
      </w:r>
      <w:r w:rsidRPr="00F47219">
        <w:rPr>
          <w:lang w:val="en-US"/>
        </w:rPr>
        <w:t></w:t>
      </w:r>
      <w:r w:rsidRPr="00F47219">
        <w:rPr>
          <w:rFonts w:hint="eastAsia"/>
          <w:lang w:val="en-US"/>
        </w:rPr>
        <w:t>ЕнС</w:t>
      </w:r>
      <w:r w:rsidRPr="00F47219">
        <w:rPr>
          <w:lang w:val="en-US"/>
        </w:rPr>
        <w:t></w:t>
      </w:r>
      <w:r w:rsidRPr="00F47219">
        <w:rPr>
          <w:rFonts w:hint="eastAsia"/>
          <w:lang w:val="en-US"/>
        </w:rPr>
        <w:t>у</w:t>
      </w:r>
      <w:r w:rsidRPr="00F47219">
        <w:rPr>
          <w:lang w:val="en-US"/>
        </w:rPr>
        <w:t></w:t>
      </w:r>
      <w:r w:rsidRPr="00F47219">
        <w:rPr>
          <w:rFonts w:hint="eastAsia"/>
          <w:lang w:val="en-US"/>
        </w:rPr>
        <w:t>сфері</w:t>
      </w:r>
    </w:p>
    <w:p w:rsidR="00F47219" w:rsidRPr="00F47219" w:rsidRDefault="00F47219" w:rsidP="00F47219">
      <w:pPr>
        <w:rPr>
          <w:lang w:val="en-US"/>
        </w:rPr>
      </w:pPr>
      <w:r w:rsidRPr="00F47219">
        <w:rPr>
          <w:rFonts w:hint="eastAsia"/>
          <w:lang w:val="en-US"/>
        </w:rPr>
        <w:t>електроенергетики</w:t>
      </w:r>
      <w:r w:rsidRPr="00F47219">
        <w:rPr>
          <w:lang w:val="en-US"/>
        </w:rPr>
        <w:t></w:t>
      </w:r>
      <w:r w:rsidRPr="00F47219">
        <w:rPr>
          <w:rFonts w:hint="eastAsia"/>
          <w:lang w:val="en-US"/>
        </w:rPr>
        <w:t>відбувається</w:t>
      </w:r>
      <w:r w:rsidRPr="00F47219">
        <w:rPr>
          <w:lang w:val="en-US"/>
        </w:rPr>
        <w:t></w:t>
      </w:r>
      <w:r w:rsidRPr="00F47219">
        <w:rPr>
          <w:rFonts w:hint="eastAsia"/>
          <w:lang w:val="en-US"/>
        </w:rPr>
        <w:t>переважно</w:t>
      </w:r>
      <w:r w:rsidRPr="00F47219">
        <w:rPr>
          <w:lang w:val="en-US"/>
        </w:rPr>
        <w:t></w:t>
      </w:r>
      <w:r w:rsidRPr="00F47219">
        <w:rPr>
          <w:rFonts w:hint="eastAsia"/>
          <w:lang w:val="en-US"/>
        </w:rPr>
        <w:t>у</w:t>
      </w:r>
      <w:r w:rsidRPr="00F47219">
        <w:rPr>
          <w:lang w:val="en-US"/>
        </w:rPr>
        <w:t></w:t>
      </w:r>
      <w:r w:rsidRPr="00F47219">
        <w:rPr>
          <w:rFonts w:hint="eastAsia"/>
          <w:lang w:val="en-US"/>
        </w:rPr>
        <w:t>формі</w:t>
      </w:r>
      <w:r w:rsidRPr="00F47219">
        <w:rPr>
          <w:lang w:val="en-US"/>
        </w:rPr>
        <w:t></w:t>
      </w:r>
      <w:r w:rsidRPr="00F47219">
        <w:rPr>
          <w:rFonts w:hint="eastAsia"/>
          <w:lang w:val="en-US"/>
        </w:rPr>
        <w:t>запровадження</w:t>
      </w:r>
      <w:r w:rsidRPr="00F47219">
        <w:rPr>
          <w:lang w:val="en-US"/>
        </w:rPr>
        <w:t></w:t>
      </w:r>
      <w:r w:rsidRPr="00F47219">
        <w:rPr>
          <w:rFonts w:hint="eastAsia"/>
          <w:lang w:val="en-US"/>
        </w:rPr>
        <w:t>Третього</w:t>
      </w:r>
    </w:p>
    <w:p w:rsidR="00F47219" w:rsidRPr="00F47219" w:rsidRDefault="00F47219" w:rsidP="00F47219">
      <w:pPr>
        <w:rPr>
          <w:lang w:val="en-US"/>
        </w:rPr>
      </w:pPr>
      <w:r w:rsidRPr="00F47219">
        <w:rPr>
          <w:rFonts w:hint="eastAsia"/>
          <w:lang w:val="en-US"/>
        </w:rPr>
        <w:t>енергопакету</w:t>
      </w:r>
      <w:r w:rsidRPr="00F47219">
        <w:rPr>
          <w:lang w:val="en-US"/>
        </w:rPr>
        <w:t></w:t>
      </w:r>
      <w:r w:rsidRPr="00F47219">
        <w:rPr>
          <w:lang w:val="en-US"/>
        </w:rPr>
        <w:t></w:t>
      </w:r>
      <w:r w:rsidRPr="00F47219">
        <w:rPr>
          <w:lang w:val="en-US"/>
        </w:rPr>
        <w:t></w:t>
      </w:r>
      <w:r w:rsidRPr="00F47219">
        <w:rPr>
          <w:rFonts w:hint="eastAsia"/>
          <w:lang w:val="en-US"/>
        </w:rPr>
        <w:t>європеїзації</w:t>
      </w:r>
      <w:r w:rsidRPr="00F47219">
        <w:rPr>
          <w:lang w:val="en-US"/>
        </w:rPr>
        <w:t></w:t>
      </w:r>
      <w:r w:rsidRPr="00F47219">
        <w:rPr>
          <w:lang w:val="en-US"/>
        </w:rPr>
        <w:t></w:t>
      </w:r>
      <w:r w:rsidRPr="00F47219">
        <w:rPr>
          <w:rFonts w:hint="eastAsia"/>
          <w:lang w:val="en-US"/>
        </w:rPr>
        <w:t>сектору</w:t>
      </w:r>
      <w:r w:rsidRPr="00F47219">
        <w:rPr>
          <w:lang w:val="en-US"/>
        </w:rPr>
        <w:t></w:t>
      </w:r>
      <w:r w:rsidRPr="00F47219">
        <w:rPr>
          <w:lang w:val="en-US"/>
        </w:rPr>
        <w:t></w:t>
      </w:r>
      <w:r w:rsidRPr="00F47219">
        <w:rPr>
          <w:lang w:val="en-US"/>
        </w:rPr>
        <w:t></w:t>
      </w:r>
      <w:r w:rsidRPr="00F47219">
        <w:rPr>
          <w:rFonts w:hint="eastAsia"/>
          <w:lang w:val="en-US"/>
        </w:rPr>
        <w:t>а</w:t>
      </w:r>
      <w:r w:rsidRPr="00F47219">
        <w:rPr>
          <w:lang w:val="en-US"/>
        </w:rPr>
        <w:t></w:t>
      </w:r>
      <w:r w:rsidRPr="00F47219">
        <w:rPr>
          <w:rFonts w:hint="eastAsia"/>
          <w:lang w:val="en-US"/>
        </w:rPr>
        <w:t>не</w:t>
      </w:r>
      <w:r w:rsidRPr="00F47219">
        <w:rPr>
          <w:lang w:val="en-US"/>
        </w:rPr>
        <w:t></w:t>
      </w:r>
      <w:r w:rsidRPr="00F47219">
        <w:rPr>
          <w:rFonts w:hint="eastAsia"/>
          <w:lang w:val="en-US"/>
        </w:rPr>
        <w:t>повноцінного</w:t>
      </w:r>
      <w:r w:rsidRPr="00F47219">
        <w:rPr>
          <w:lang w:val="en-US"/>
        </w:rPr>
        <w:t></w:t>
      </w:r>
      <w:r w:rsidRPr="00F47219">
        <w:rPr>
          <w:rFonts w:hint="eastAsia"/>
          <w:lang w:val="en-US"/>
        </w:rPr>
        <w:t>входження</w:t>
      </w:r>
    </w:p>
    <w:p w:rsidR="00F47219" w:rsidRPr="00F47219" w:rsidRDefault="00F47219" w:rsidP="00F47219">
      <w:pPr>
        <w:rPr>
          <w:lang w:val="en-US"/>
        </w:rPr>
      </w:pPr>
      <w:r w:rsidRPr="00F47219">
        <w:rPr>
          <w:lang w:val="en-US"/>
        </w:rPr>
        <w:t></w:t>
      </w:r>
      <w:r w:rsidRPr="00F47219">
        <w:rPr>
          <w:lang w:val="en-US"/>
        </w:rPr>
        <w:t></w:t>
      </w:r>
      <w:r w:rsidRPr="00F47219">
        <w:rPr>
          <w:lang w:val="en-US"/>
        </w:rPr>
        <w:t></w:t>
      </w:r>
    </w:p>
    <w:p w:rsidR="00F47219" w:rsidRPr="00F47219" w:rsidRDefault="00F47219" w:rsidP="00F47219">
      <w:pPr>
        <w:rPr>
          <w:lang w:val="en-US"/>
        </w:rPr>
      </w:pPr>
      <w:r w:rsidRPr="00F47219">
        <w:rPr>
          <w:rFonts w:hint="eastAsia"/>
          <w:lang w:val="en-US"/>
        </w:rPr>
        <w:t>національного</w:t>
      </w:r>
      <w:r w:rsidRPr="00F47219">
        <w:rPr>
          <w:lang w:val="en-US"/>
        </w:rPr>
        <w:t></w:t>
      </w:r>
      <w:r w:rsidRPr="00F47219">
        <w:rPr>
          <w:rFonts w:hint="eastAsia"/>
          <w:lang w:val="en-US"/>
        </w:rPr>
        <w:t>ринку</w:t>
      </w:r>
      <w:r w:rsidRPr="00F47219">
        <w:rPr>
          <w:lang w:val="en-US"/>
        </w:rPr>
        <w:t></w:t>
      </w:r>
      <w:r w:rsidRPr="00F47219">
        <w:rPr>
          <w:rFonts w:hint="eastAsia"/>
          <w:lang w:val="en-US"/>
        </w:rPr>
        <w:t>до</w:t>
      </w:r>
      <w:r w:rsidRPr="00F47219">
        <w:rPr>
          <w:lang w:val="en-US"/>
        </w:rPr>
        <w:t></w:t>
      </w:r>
      <w:r w:rsidRPr="00F47219">
        <w:rPr>
          <w:rFonts w:hint="eastAsia"/>
          <w:lang w:val="en-US"/>
        </w:rPr>
        <w:t>регіонального</w:t>
      </w:r>
      <w:r w:rsidRPr="00F47219">
        <w:rPr>
          <w:lang w:val="en-US"/>
        </w:rPr>
        <w:t></w:t>
      </w:r>
      <w:r w:rsidRPr="00F47219">
        <w:rPr>
          <w:lang w:val="en-US"/>
        </w:rPr>
        <w:t></w:t>
      </w:r>
      <w:r w:rsidRPr="00F47219">
        <w:rPr>
          <w:rFonts w:hint="eastAsia"/>
          <w:lang w:val="en-US"/>
        </w:rPr>
        <w:t>Це</w:t>
      </w:r>
      <w:r w:rsidRPr="00F47219">
        <w:rPr>
          <w:lang w:val="en-US"/>
        </w:rPr>
        <w:t></w:t>
      </w:r>
      <w:r w:rsidRPr="00F47219">
        <w:rPr>
          <w:rFonts w:hint="eastAsia"/>
          <w:lang w:val="en-US"/>
        </w:rPr>
        <w:t>зумовлено</w:t>
      </w:r>
      <w:r w:rsidRPr="00F47219">
        <w:rPr>
          <w:lang w:val="en-US"/>
        </w:rPr>
        <w:t></w:t>
      </w:r>
      <w:r w:rsidRPr="00F47219">
        <w:rPr>
          <w:rFonts w:hint="eastAsia"/>
          <w:lang w:val="en-US"/>
        </w:rPr>
        <w:t>великим</w:t>
      </w:r>
      <w:r w:rsidRPr="00F47219">
        <w:rPr>
          <w:lang w:val="en-US"/>
        </w:rPr>
        <w:t></w:t>
      </w:r>
      <w:r w:rsidRPr="00F47219">
        <w:rPr>
          <w:rFonts w:hint="eastAsia"/>
          <w:lang w:val="en-US"/>
        </w:rPr>
        <w:t>розміром</w:t>
      </w:r>
      <w:r w:rsidRPr="00F47219">
        <w:rPr>
          <w:lang w:val="en-US"/>
        </w:rPr>
        <w:t></w:t>
      </w:r>
      <w:r w:rsidRPr="00F47219">
        <w:rPr>
          <w:rFonts w:hint="eastAsia"/>
          <w:lang w:val="en-US"/>
        </w:rPr>
        <w:t>галузі</w:t>
      </w:r>
    </w:p>
    <w:p w:rsidR="00F47219" w:rsidRPr="00F47219" w:rsidRDefault="00F47219" w:rsidP="00F47219">
      <w:pPr>
        <w:rPr>
          <w:lang w:val="en-US"/>
        </w:rPr>
      </w:pPr>
      <w:r w:rsidRPr="00F47219">
        <w:rPr>
          <w:lang w:val="en-US"/>
        </w:rPr>
        <w:t></w:t>
      </w:r>
      <w:r w:rsidRPr="00F47219">
        <w:rPr>
          <w:rFonts w:hint="eastAsia"/>
          <w:lang w:val="en-US"/>
        </w:rPr>
        <w:t>багато</w:t>
      </w:r>
      <w:r w:rsidRPr="00F47219">
        <w:rPr>
          <w:lang w:val="en-US"/>
        </w:rPr>
        <w:t></w:t>
      </w:r>
      <w:r w:rsidRPr="00F47219">
        <w:rPr>
          <w:rFonts w:hint="eastAsia"/>
          <w:lang w:val="en-US"/>
        </w:rPr>
        <w:t>країн</w:t>
      </w:r>
      <w:r w:rsidRPr="00F47219">
        <w:rPr>
          <w:lang w:val="en-US"/>
        </w:rPr>
        <w:t></w:t>
      </w:r>
      <w:r w:rsidRPr="00F47219">
        <w:rPr>
          <w:rFonts w:hint="eastAsia"/>
          <w:lang w:val="en-US"/>
        </w:rPr>
        <w:t>ЕнС</w:t>
      </w:r>
      <w:r w:rsidRPr="00F47219">
        <w:rPr>
          <w:lang w:val="en-US"/>
        </w:rPr>
        <w:t></w:t>
      </w:r>
      <w:r w:rsidRPr="00F47219">
        <w:rPr>
          <w:rFonts w:hint="eastAsia"/>
          <w:lang w:val="en-US"/>
        </w:rPr>
        <w:t>є</w:t>
      </w:r>
      <w:r w:rsidRPr="00F47219">
        <w:rPr>
          <w:lang w:val="en-US"/>
        </w:rPr>
        <w:t></w:t>
      </w:r>
      <w:r w:rsidRPr="00F47219">
        <w:rPr>
          <w:rFonts w:hint="eastAsia"/>
          <w:lang w:val="en-US"/>
        </w:rPr>
        <w:t>занадто</w:t>
      </w:r>
      <w:r w:rsidRPr="00F47219">
        <w:rPr>
          <w:lang w:val="en-US"/>
        </w:rPr>
        <w:t></w:t>
      </w:r>
      <w:r w:rsidRPr="00F47219">
        <w:rPr>
          <w:rFonts w:hint="eastAsia"/>
          <w:lang w:val="en-US"/>
        </w:rPr>
        <w:t>малими</w:t>
      </w:r>
      <w:r w:rsidRPr="00F47219">
        <w:rPr>
          <w:lang w:val="en-US"/>
        </w:rPr>
        <w:t></w:t>
      </w:r>
      <w:r w:rsidRPr="00F47219">
        <w:rPr>
          <w:rFonts w:hint="eastAsia"/>
          <w:lang w:val="en-US"/>
        </w:rPr>
        <w:t>для</w:t>
      </w:r>
      <w:r w:rsidRPr="00F47219">
        <w:rPr>
          <w:lang w:val="en-US"/>
        </w:rPr>
        <w:t></w:t>
      </w:r>
      <w:r w:rsidRPr="00F47219">
        <w:rPr>
          <w:rFonts w:hint="eastAsia"/>
          <w:lang w:val="en-US"/>
        </w:rPr>
        <w:t>формування</w:t>
      </w:r>
      <w:r w:rsidRPr="00F47219">
        <w:rPr>
          <w:lang w:val="en-US"/>
        </w:rPr>
        <w:t></w:t>
      </w:r>
      <w:r w:rsidRPr="00F47219">
        <w:rPr>
          <w:rFonts w:hint="eastAsia"/>
          <w:lang w:val="en-US"/>
        </w:rPr>
        <w:t>повноцінного</w:t>
      </w:r>
    </w:p>
    <w:p w:rsidR="00F47219" w:rsidRPr="00F47219" w:rsidRDefault="00F47219" w:rsidP="00F47219">
      <w:pPr>
        <w:rPr>
          <w:lang w:val="en-US"/>
        </w:rPr>
      </w:pPr>
      <w:r w:rsidRPr="00F47219">
        <w:rPr>
          <w:rFonts w:hint="eastAsia"/>
          <w:lang w:val="en-US"/>
        </w:rPr>
        <w:t>національного</w:t>
      </w:r>
      <w:r w:rsidRPr="00F47219">
        <w:rPr>
          <w:lang w:val="en-US"/>
        </w:rPr>
        <w:t></w:t>
      </w:r>
      <w:r w:rsidRPr="00F47219">
        <w:rPr>
          <w:rFonts w:hint="eastAsia"/>
          <w:lang w:val="en-US"/>
        </w:rPr>
        <w:t>ринку</w:t>
      </w:r>
      <w:r w:rsidRPr="00F47219">
        <w:rPr>
          <w:lang w:val="en-US"/>
        </w:rPr>
        <w:t></w:t>
      </w:r>
      <w:r w:rsidRPr="00F47219">
        <w:rPr>
          <w:rFonts w:hint="eastAsia"/>
          <w:lang w:val="en-US"/>
        </w:rPr>
        <w:t>з</w:t>
      </w:r>
      <w:r w:rsidRPr="00F47219">
        <w:rPr>
          <w:lang w:val="en-US"/>
        </w:rPr>
        <w:t></w:t>
      </w:r>
      <w:r w:rsidRPr="00F47219">
        <w:rPr>
          <w:rFonts w:hint="eastAsia"/>
          <w:lang w:val="en-US"/>
        </w:rPr>
        <w:t>конкуренцією</w:t>
      </w:r>
      <w:r w:rsidRPr="00F47219">
        <w:rPr>
          <w:lang w:val="en-US"/>
        </w:rPr>
        <w:t></w:t>
      </w:r>
      <w:r w:rsidRPr="00F47219">
        <w:rPr>
          <w:lang w:val="en-US"/>
        </w:rPr>
        <w:t></w:t>
      </w:r>
      <w:r w:rsidRPr="00F47219">
        <w:rPr>
          <w:lang w:val="en-US"/>
        </w:rPr>
        <w:t></w:t>
      </w:r>
      <w:r w:rsidRPr="00F47219">
        <w:rPr>
          <w:rFonts w:hint="eastAsia"/>
          <w:lang w:val="en-US"/>
        </w:rPr>
        <w:t>її</w:t>
      </w:r>
      <w:r w:rsidRPr="00F47219">
        <w:rPr>
          <w:lang w:val="en-US"/>
        </w:rPr>
        <w:t></w:t>
      </w:r>
      <w:r w:rsidRPr="00F47219">
        <w:rPr>
          <w:rFonts w:hint="eastAsia"/>
          <w:lang w:val="en-US"/>
        </w:rPr>
        <w:t>відносною</w:t>
      </w:r>
      <w:r w:rsidRPr="00F47219">
        <w:rPr>
          <w:lang w:val="en-US"/>
        </w:rPr>
        <w:t></w:t>
      </w:r>
      <w:r w:rsidRPr="00F47219">
        <w:rPr>
          <w:rFonts w:hint="eastAsia"/>
          <w:lang w:val="en-US"/>
        </w:rPr>
        <w:t>незалежністю</w:t>
      </w:r>
      <w:r w:rsidRPr="00F47219">
        <w:rPr>
          <w:lang w:val="en-US"/>
        </w:rPr>
        <w:t></w:t>
      </w:r>
      <w:r w:rsidRPr="00F47219">
        <w:rPr>
          <w:rFonts w:hint="eastAsia"/>
          <w:lang w:val="en-US"/>
        </w:rPr>
        <w:t>від</w:t>
      </w:r>
      <w:r w:rsidRPr="00F47219">
        <w:rPr>
          <w:lang w:val="en-US"/>
        </w:rPr>
        <w:t></w:t>
      </w:r>
      <w:r w:rsidRPr="00F47219">
        <w:rPr>
          <w:rFonts w:hint="eastAsia"/>
          <w:lang w:val="en-US"/>
        </w:rPr>
        <w:t>експорту</w:t>
      </w:r>
    </w:p>
    <w:p w:rsidR="00F47219" w:rsidRPr="00F47219" w:rsidRDefault="00F47219" w:rsidP="00F47219">
      <w:pPr>
        <w:rPr>
          <w:lang w:val="en-US"/>
        </w:rPr>
      </w:pPr>
      <w:r w:rsidRPr="00F47219">
        <w:rPr>
          <w:rFonts w:hint="eastAsia"/>
          <w:lang w:val="en-US"/>
        </w:rPr>
        <w:t>й</w:t>
      </w:r>
      <w:r w:rsidRPr="00F47219">
        <w:rPr>
          <w:lang w:val="en-US"/>
        </w:rPr>
        <w:t></w:t>
      </w:r>
      <w:r w:rsidRPr="00F47219">
        <w:rPr>
          <w:rFonts w:hint="eastAsia"/>
          <w:lang w:val="en-US"/>
        </w:rPr>
        <w:t>імпорту</w:t>
      </w:r>
      <w:r w:rsidRPr="00F47219">
        <w:rPr>
          <w:lang w:val="en-US"/>
        </w:rPr>
        <w:t></w:t>
      </w:r>
      <w:r w:rsidRPr="00F47219">
        <w:rPr>
          <w:rFonts w:hint="eastAsia"/>
          <w:lang w:val="en-US"/>
        </w:rPr>
        <w:t>та</w:t>
      </w:r>
      <w:r w:rsidRPr="00F47219">
        <w:rPr>
          <w:lang w:val="en-US"/>
        </w:rPr>
        <w:t></w:t>
      </w:r>
      <w:r w:rsidRPr="00F47219">
        <w:rPr>
          <w:rFonts w:hint="eastAsia"/>
          <w:lang w:val="en-US"/>
        </w:rPr>
        <w:t>фізичною</w:t>
      </w:r>
      <w:r w:rsidRPr="00F47219">
        <w:rPr>
          <w:lang w:val="en-US"/>
        </w:rPr>
        <w:t></w:t>
      </w:r>
      <w:r w:rsidRPr="00F47219">
        <w:rPr>
          <w:rFonts w:hint="eastAsia"/>
          <w:lang w:val="en-US"/>
        </w:rPr>
        <w:t>відокремленістю</w:t>
      </w:r>
      <w:r w:rsidRPr="00F47219">
        <w:rPr>
          <w:lang w:val="en-US"/>
        </w:rPr>
        <w:t></w:t>
      </w:r>
      <w:r w:rsidRPr="00F47219">
        <w:rPr>
          <w:rFonts w:hint="eastAsia"/>
          <w:lang w:val="en-US"/>
        </w:rPr>
        <w:t>від</w:t>
      </w:r>
      <w:r w:rsidRPr="00F47219">
        <w:rPr>
          <w:lang w:val="en-US"/>
        </w:rPr>
        <w:t></w:t>
      </w:r>
      <w:r w:rsidRPr="00F47219">
        <w:rPr>
          <w:rFonts w:hint="eastAsia"/>
          <w:lang w:val="en-US"/>
        </w:rPr>
        <w:t>загальноєвропейської</w:t>
      </w:r>
    </w:p>
    <w:p w:rsidR="00F47219" w:rsidRPr="00F47219" w:rsidRDefault="00F47219" w:rsidP="00F47219">
      <w:pPr>
        <w:rPr>
          <w:lang w:val="en-US"/>
        </w:rPr>
      </w:pPr>
      <w:r w:rsidRPr="00F47219">
        <w:rPr>
          <w:rFonts w:hint="eastAsia"/>
          <w:lang w:val="en-US"/>
        </w:rPr>
        <w:t>електромережі</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rFonts w:hint="eastAsia"/>
          <w:lang w:val="en-US"/>
        </w:rPr>
        <w:t>Підписання</w:t>
      </w:r>
      <w:r w:rsidRPr="00F47219">
        <w:rPr>
          <w:lang w:val="en-US"/>
        </w:rPr>
        <w:t></w:t>
      </w:r>
      <w:r w:rsidRPr="00F47219">
        <w:rPr>
          <w:rFonts w:hint="eastAsia"/>
          <w:lang w:val="en-US"/>
        </w:rPr>
        <w:t>Угоди</w:t>
      </w:r>
      <w:r w:rsidRPr="00F47219">
        <w:rPr>
          <w:lang w:val="en-US"/>
        </w:rPr>
        <w:t></w:t>
      </w:r>
      <w:r w:rsidRPr="00F47219">
        <w:rPr>
          <w:rFonts w:hint="eastAsia"/>
          <w:lang w:val="en-US"/>
        </w:rPr>
        <w:t>про</w:t>
      </w:r>
      <w:r w:rsidRPr="00F47219">
        <w:rPr>
          <w:lang w:val="en-US"/>
        </w:rPr>
        <w:t></w:t>
      </w:r>
      <w:r w:rsidRPr="00F47219">
        <w:rPr>
          <w:rFonts w:hint="eastAsia"/>
          <w:lang w:val="en-US"/>
        </w:rPr>
        <w:t>асоціацію</w:t>
      </w:r>
      <w:r w:rsidRPr="00F47219">
        <w:rPr>
          <w:lang w:val="en-US"/>
        </w:rPr>
        <w:t></w:t>
      </w:r>
      <w:r w:rsidRPr="00F47219">
        <w:rPr>
          <w:rFonts w:hint="eastAsia"/>
          <w:lang w:val="en-US"/>
        </w:rPr>
        <w:t>між</w:t>
      </w:r>
      <w:r w:rsidRPr="00F47219">
        <w:rPr>
          <w:lang w:val="en-US"/>
        </w:rPr>
        <w:t></w:t>
      </w:r>
      <w:r w:rsidRPr="00F47219">
        <w:rPr>
          <w:rFonts w:hint="eastAsia"/>
          <w:lang w:val="en-US"/>
        </w:rPr>
        <w:t>Україною</w:t>
      </w:r>
      <w:r w:rsidRPr="00F47219">
        <w:rPr>
          <w:lang w:val="en-US"/>
        </w:rPr>
        <w:t></w:t>
      </w:r>
      <w:r w:rsidRPr="00F47219">
        <w:rPr>
          <w:rFonts w:hint="eastAsia"/>
          <w:lang w:val="en-US"/>
        </w:rPr>
        <w:t>та</w:t>
      </w:r>
      <w:r w:rsidRPr="00F47219">
        <w:rPr>
          <w:lang w:val="en-US"/>
        </w:rPr>
        <w:t></w:t>
      </w:r>
      <w:r w:rsidRPr="00F47219">
        <w:rPr>
          <w:rFonts w:hint="eastAsia"/>
          <w:lang w:val="en-US"/>
        </w:rPr>
        <w:t>ЄС</w:t>
      </w:r>
      <w:r w:rsidRPr="00F47219">
        <w:rPr>
          <w:lang w:val="en-US"/>
        </w:rPr>
        <w:t></w:t>
      </w:r>
      <w:r w:rsidRPr="00F47219">
        <w:rPr>
          <w:rFonts w:hint="eastAsia"/>
          <w:lang w:val="en-US"/>
        </w:rPr>
        <w:t>є</w:t>
      </w:r>
      <w:r w:rsidRPr="00F47219">
        <w:rPr>
          <w:lang w:val="en-US"/>
        </w:rPr>
        <w:t></w:t>
      </w:r>
      <w:r w:rsidRPr="00F47219">
        <w:rPr>
          <w:rFonts w:hint="eastAsia"/>
          <w:lang w:val="en-US"/>
        </w:rPr>
        <w:t>додатковим</w:t>
      </w:r>
    </w:p>
    <w:p w:rsidR="00F47219" w:rsidRPr="00F47219" w:rsidRDefault="00F47219" w:rsidP="00F47219">
      <w:pPr>
        <w:rPr>
          <w:lang w:val="en-US"/>
        </w:rPr>
      </w:pPr>
      <w:r w:rsidRPr="00F47219">
        <w:rPr>
          <w:rFonts w:hint="eastAsia"/>
          <w:lang w:val="en-US"/>
        </w:rPr>
        <w:t>поштовхом</w:t>
      </w:r>
      <w:r w:rsidRPr="00F47219">
        <w:rPr>
          <w:lang w:val="en-US"/>
        </w:rPr>
        <w:t></w:t>
      </w:r>
      <w:r w:rsidRPr="00F47219">
        <w:rPr>
          <w:rFonts w:hint="eastAsia"/>
          <w:lang w:val="en-US"/>
        </w:rPr>
        <w:t>інтеграційній</w:t>
      </w:r>
      <w:r w:rsidRPr="00F47219">
        <w:rPr>
          <w:lang w:val="en-US"/>
        </w:rPr>
        <w:t></w:t>
      </w:r>
      <w:r w:rsidRPr="00F47219">
        <w:rPr>
          <w:rFonts w:hint="eastAsia"/>
          <w:lang w:val="en-US"/>
        </w:rPr>
        <w:t>взаємодії</w:t>
      </w:r>
      <w:r w:rsidRPr="00F47219">
        <w:rPr>
          <w:lang w:val="en-US"/>
        </w:rPr>
        <w:t></w:t>
      </w:r>
      <w:r w:rsidRPr="00F47219">
        <w:rPr>
          <w:rFonts w:hint="eastAsia"/>
          <w:lang w:val="en-US"/>
        </w:rPr>
        <w:t>з</w:t>
      </w:r>
      <w:r w:rsidRPr="00F47219">
        <w:rPr>
          <w:lang w:val="en-US"/>
        </w:rPr>
        <w:t></w:t>
      </w:r>
      <w:r w:rsidRPr="00F47219">
        <w:rPr>
          <w:rFonts w:hint="eastAsia"/>
          <w:lang w:val="en-US"/>
        </w:rPr>
        <w:t>ЕнС</w:t>
      </w:r>
      <w:r w:rsidRPr="00F47219">
        <w:rPr>
          <w:lang w:val="en-US"/>
        </w:rPr>
        <w:t></w:t>
      </w:r>
      <w:r w:rsidRPr="00F47219">
        <w:rPr>
          <w:lang w:val="en-US"/>
        </w:rPr>
        <w:t></w:t>
      </w:r>
      <w:r w:rsidRPr="00F47219">
        <w:rPr>
          <w:rFonts w:hint="eastAsia"/>
          <w:lang w:val="en-US"/>
        </w:rPr>
        <w:t>оскільки</w:t>
      </w:r>
      <w:r w:rsidRPr="00F47219">
        <w:rPr>
          <w:lang w:val="en-US"/>
        </w:rPr>
        <w:t></w:t>
      </w:r>
      <w:r w:rsidRPr="00F47219">
        <w:rPr>
          <w:rFonts w:hint="eastAsia"/>
          <w:lang w:val="en-US"/>
        </w:rPr>
        <w:t>положення</w:t>
      </w:r>
      <w:r w:rsidRPr="00F47219">
        <w:rPr>
          <w:lang w:val="en-US"/>
        </w:rPr>
        <w:t></w:t>
      </w:r>
      <w:r w:rsidRPr="00F47219">
        <w:rPr>
          <w:rFonts w:hint="eastAsia"/>
          <w:lang w:val="en-US"/>
        </w:rPr>
        <w:t>зазначеної</w:t>
      </w:r>
    </w:p>
    <w:p w:rsidR="00F47219" w:rsidRPr="00F47219" w:rsidRDefault="00F47219" w:rsidP="00F47219">
      <w:pPr>
        <w:rPr>
          <w:lang w:val="en-US"/>
        </w:rPr>
      </w:pPr>
      <w:r w:rsidRPr="00F47219">
        <w:rPr>
          <w:rFonts w:hint="eastAsia"/>
          <w:lang w:val="en-US"/>
        </w:rPr>
        <w:t>Угоди</w:t>
      </w:r>
      <w:r w:rsidRPr="00F47219">
        <w:rPr>
          <w:lang w:val="en-US"/>
        </w:rPr>
        <w:t></w:t>
      </w:r>
      <w:r w:rsidRPr="00F47219">
        <w:rPr>
          <w:rFonts w:hint="eastAsia"/>
          <w:lang w:val="en-US"/>
        </w:rPr>
        <w:t>в</w:t>
      </w:r>
      <w:r w:rsidRPr="00F47219">
        <w:rPr>
          <w:lang w:val="en-US"/>
        </w:rPr>
        <w:t></w:t>
      </w:r>
      <w:r w:rsidRPr="00F47219">
        <w:rPr>
          <w:rFonts w:hint="eastAsia"/>
          <w:lang w:val="en-US"/>
        </w:rPr>
        <w:t>частині</w:t>
      </w:r>
      <w:r w:rsidRPr="00F47219">
        <w:rPr>
          <w:lang w:val="en-US"/>
        </w:rPr>
        <w:t></w:t>
      </w:r>
      <w:r w:rsidRPr="00F47219">
        <w:rPr>
          <w:rFonts w:hint="eastAsia"/>
          <w:lang w:val="en-US"/>
        </w:rPr>
        <w:t>енергетики</w:t>
      </w:r>
      <w:r w:rsidRPr="00F47219">
        <w:rPr>
          <w:lang w:val="en-US"/>
        </w:rPr>
        <w:t></w:t>
      </w:r>
      <w:r w:rsidRPr="00F47219">
        <w:rPr>
          <w:rFonts w:hint="eastAsia"/>
          <w:lang w:val="en-US"/>
        </w:rPr>
        <w:t>практично</w:t>
      </w:r>
      <w:r w:rsidRPr="00F47219">
        <w:rPr>
          <w:lang w:val="en-US"/>
        </w:rPr>
        <w:t></w:t>
      </w:r>
      <w:r w:rsidRPr="00F47219">
        <w:rPr>
          <w:rFonts w:hint="eastAsia"/>
          <w:lang w:val="en-US"/>
        </w:rPr>
        <w:t>дублюють</w:t>
      </w:r>
      <w:r w:rsidRPr="00F47219">
        <w:rPr>
          <w:lang w:val="en-US"/>
        </w:rPr>
        <w:t></w:t>
      </w:r>
      <w:r w:rsidRPr="00F47219">
        <w:rPr>
          <w:rFonts w:hint="eastAsia"/>
          <w:lang w:val="en-US"/>
        </w:rPr>
        <w:t>пакет</w:t>
      </w:r>
      <w:r w:rsidRPr="00F47219">
        <w:rPr>
          <w:lang w:val="en-US"/>
        </w:rPr>
        <w:t></w:t>
      </w:r>
      <w:r w:rsidRPr="00F47219">
        <w:rPr>
          <w:rFonts w:hint="eastAsia"/>
          <w:lang w:val="en-US"/>
        </w:rPr>
        <w:t>зобов’язань</w:t>
      </w:r>
      <w:r w:rsidRPr="00F47219">
        <w:rPr>
          <w:lang w:val="en-US"/>
        </w:rPr>
        <w:t></w:t>
      </w:r>
      <w:r w:rsidRPr="00F47219">
        <w:rPr>
          <w:rFonts w:hint="eastAsia"/>
          <w:lang w:val="en-US"/>
        </w:rPr>
        <w:t>перед</w:t>
      </w:r>
      <w:r w:rsidRPr="00F47219">
        <w:rPr>
          <w:lang w:val="en-US"/>
        </w:rPr>
        <w:t></w:t>
      </w:r>
      <w:r w:rsidRPr="00F47219">
        <w:rPr>
          <w:rFonts w:hint="eastAsia"/>
          <w:lang w:val="en-US"/>
        </w:rPr>
        <w:t>ЕнС</w:t>
      </w:r>
      <w:r w:rsidRPr="00F47219">
        <w:rPr>
          <w:lang w:val="en-US"/>
        </w:rPr>
        <w:t></w:t>
      </w:r>
    </w:p>
    <w:p w:rsidR="00F47219" w:rsidRPr="00F47219" w:rsidRDefault="00F47219" w:rsidP="00F47219">
      <w:pPr>
        <w:rPr>
          <w:lang w:val="en-US"/>
        </w:rPr>
      </w:pPr>
      <w:r w:rsidRPr="00F47219">
        <w:rPr>
          <w:rFonts w:hint="eastAsia"/>
          <w:lang w:val="en-US"/>
        </w:rPr>
        <w:t>Основними</w:t>
      </w:r>
      <w:r w:rsidRPr="00F47219">
        <w:rPr>
          <w:lang w:val="en-US"/>
        </w:rPr>
        <w:t></w:t>
      </w:r>
      <w:r w:rsidRPr="00F47219">
        <w:rPr>
          <w:rFonts w:hint="eastAsia"/>
          <w:lang w:val="en-US"/>
        </w:rPr>
        <w:t>напрямами</w:t>
      </w:r>
      <w:r w:rsidRPr="00F47219">
        <w:rPr>
          <w:lang w:val="en-US"/>
        </w:rPr>
        <w:t></w:t>
      </w:r>
      <w:r w:rsidRPr="00F47219">
        <w:rPr>
          <w:rFonts w:hint="eastAsia"/>
          <w:lang w:val="en-US"/>
        </w:rPr>
        <w:t>поглиблення</w:t>
      </w:r>
      <w:r w:rsidRPr="00F47219">
        <w:rPr>
          <w:lang w:val="en-US"/>
        </w:rPr>
        <w:t></w:t>
      </w:r>
      <w:r w:rsidRPr="00F47219">
        <w:rPr>
          <w:rFonts w:hint="eastAsia"/>
          <w:lang w:val="en-US"/>
        </w:rPr>
        <w:t>інтеграції</w:t>
      </w:r>
      <w:r w:rsidRPr="00F47219">
        <w:rPr>
          <w:lang w:val="en-US"/>
        </w:rPr>
        <w:t></w:t>
      </w:r>
      <w:r w:rsidRPr="00F47219">
        <w:rPr>
          <w:rFonts w:hint="eastAsia"/>
          <w:lang w:val="en-US"/>
        </w:rPr>
        <w:t>в</w:t>
      </w:r>
      <w:r w:rsidRPr="00F47219">
        <w:rPr>
          <w:lang w:val="en-US"/>
        </w:rPr>
        <w:t></w:t>
      </w:r>
      <w:r w:rsidRPr="00F47219">
        <w:rPr>
          <w:rFonts w:hint="eastAsia"/>
          <w:lang w:val="en-US"/>
        </w:rPr>
        <w:t>енергетичний</w:t>
      </w:r>
      <w:r w:rsidRPr="00F47219">
        <w:rPr>
          <w:lang w:val="en-US"/>
        </w:rPr>
        <w:t></w:t>
      </w:r>
      <w:r w:rsidRPr="00F47219">
        <w:rPr>
          <w:rFonts w:hint="eastAsia"/>
          <w:lang w:val="en-US"/>
        </w:rPr>
        <w:t>простір</w:t>
      </w:r>
      <w:r w:rsidRPr="00F47219">
        <w:rPr>
          <w:lang w:val="en-US"/>
        </w:rPr>
        <w:t></w:t>
      </w:r>
      <w:r w:rsidRPr="00F47219">
        <w:rPr>
          <w:rFonts w:hint="eastAsia"/>
          <w:lang w:val="en-US"/>
        </w:rPr>
        <w:t>ЕнС</w:t>
      </w:r>
      <w:r w:rsidRPr="00F47219">
        <w:rPr>
          <w:lang w:val="en-US"/>
        </w:rPr>
        <w:t></w:t>
      </w:r>
      <w:r w:rsidRPr="00F47219">
        <w:rPr>
          <w:rFonts w:hint="eastAsia"/>
          <w:lang w:val="en-US"/>
        </w:rPr>
        <w:t>є</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екологічна</w:t>
      </w:r>
      <w:r w:rsidRPr="00F47219">
        <w:rPr>
          <w:lang w:val="en-US"/>
        </w:rPr>
        <w:t></w:t>
      </w:r>
      <w:r w:rsidRPr="00F47219">
        <w:rPr>
          <w:rFonts w:hint="eastAsia"/>
          <w:lang w:val="en-US"/>
        </w:rPr>
        <w:t>модернізація</w:t>
      </w:r>
      <w:r w:rsidRPr="00F47219">
        <w:rPr>
          <w:lang w:val="en-US"/>
        </w:rPr>
        <w:t></w:t>
      </w:r>
      <w:r w:rsidRPr="00F47219">
        <w:rPr>
          <w:rFonts w:hint="eastAsia"/>
          <w:lang w:val="en-US"/>
        </w:rPr>
        <w:t>вугільної</w:t>
      </w:r>
      <w:r w:rsidRPr="00F47219">
        <w:rPr>
          <w:lang w:val="en-US"/>
        </w:rPr>
        <w:t></w:t>
      </w:r>
      <w:r w:rsidRPr="00F47219">
        <w:rPr>
          <w:rFonts w:hint="eastAsia"/>
          <w:lang w:val="en-US"/>
        </w:rPr>
        <w:t>електроенергетики</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синхронізація</w:t>
      </w:r>
      <w:r w:rsidRPr="00F47219">
        <w:rPr>
          <w:lang w:val="en-US"/>
        </w:rPr>
        <w:t></w:t>
      </w:r>
      <w:r w:rsidRPr="00F47219">
        <w:rPr>
          <w:rFonts w:hint="eastAsia"/>
          <w:lang w:val="en-US"/>
        </w:rPr>
        <w:t>із</w:t>
      </w:r>
    </w:p>
    <w:p w:rsidR="00F47219" w:rsidRPr="00F47219" w:rsidRDefault="00F47219" w:rsidP="00F47219">
      <w:pPr>
        <w:rPr>
          <w:lang w:val="en-US"/>
        </w:rPr>
      </w:pPr>
      <w:r w:rsidRPr="00F47219">
        <w:rPr>
          <w:rFonts w:hint="eastAsia"/>
          <w:lang w:val="en-US"/>
        </w:rPr>
        <w:t>загальноєвропейською</w:t>
      </w:r>
      <w:r w:rsidRPr="00F47219">
        <w:rPr>
          <w:lang w:val="en-US"/>
        </w:rPr>
        <w:t></w:t>
      </w:r>
      <w:r w:rsidRPr="00F47219">
        <w:rPr>
          <w:rFonts w:hint="eastAsia"/>
          <w:lang w:val="en-US"/>
        </w:rPr>
        <w:t>електросистемою</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імплементація</w:t>
      </w:r>
      <w:r w:rsidRPr="00F47219">
        <w:rPr>
          <w:lang w:val="en-US"/>
        </w:rPr>
        <w:t></w:t>
      </w:r>
      <w:r w:rsidRPr="00F47219">
        <w:rPr>
          <w:rFonts w:hint="eastAsia"/>
          <w:lang w:val="en-US"/>
        </w:rPr>
        <w:t>Третього</w:t>
      </w:r>
    </w:p>
    <w:p w:rsidR="00F47219" w:rsidRPr="00F47219" w:rsidRDefault="00F47219" w:rsidP="00F47219">
      <w:pPr>
        <w:rPr>
          <w:lang w:val="en-US"/>
        </w:rPr>
      </w:pPr>
      <w:r w:rsidRPr="00F47219">
        <w:rPr>
          <w:rFonts w:hint="eastAsia"/>
          <w:lang w:val="en-US"/>
        </w:rPr>
        <w:t>енергопакету</w:t>
      </w:r>
      <w:r w:rsidRPr="00F47219">
        <w:rPr>
          <w:lang w:val="en-US"/>
        </w:rPr>
        <w:t></w:t>
      </w:r>
      <w:r w:rsidRPr="00F47219">
        <w:rPr>
          <w:rFonts w:hint="eastAsia"/>
          <w:lang w:val="en-US"/>
        </w:rPr>
        <w:t>загалом</w:t>
      </w:r>
      <w:r w:rsidRPr="00F47219">
        <w:rPr>
          <w:lang w:val="en-US"/>
        </w:rPr>
        <w:t></w:t>
      </w:r>
      <w:r w:rsidRPr="00F47219">
        <w:rPr>
          <w:rFonts w:hint="eastAsia"/>
          <w:lang w:val="en-US"/>
        </w:rPr>
        <w:t>та</w:t>
      </w:r>
      <w:r w:rsidRPr="00F47219">
        <w:rPr>
          <w:lang w:val="en-US"/>
        </w:rPr>
        <w:t></w:t>
      </w:r>
      <w:r w:rsidRPr="00F47219">
        <w:rPr>
          <w:lang w:val="en-US"/>
        </w:rPr>
        <w:t></w:t>
      </w:r>
      <w:r w:rsidRPr="00F47219">
        <w:rPr>
          <w:rFonts w:hint="eastAsia"/>
          <w:lang w:val="en-US"/>
        </w:rPr>
        <w:t>зокрема</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розвиток</w:t>
      </w:r>
      <w:r w:rsidRPr="00F47219">
        <w:rPr>
          <w:lang w:val="en-US"/>
        </w:rPr>
        <w:t></w:t>
      </w:r>
      <w:r w:rsidRPr="00F47219">
        <w:rPr>
          <w:rFonts w:hint="eastAsia"/>
          <w:lang w:val="en-US"/>
        </w:rPr>
        <w:t>конкурентоспроможної</w:t>
      </w:r>
    </w:p>
    <w:p w:rsidR="00F47219" w:rsidRPr="00F47219" w:rsidRDefault="00F47219" w:rsidP="00F47219">
      <w:pPr>
        <w:rPr>
          <w:lang w:val="en-US"/>
        </w:rPr>
      </w:pPr>
      <w:r w:rsidRPr="00F47219">
        <w:rPr>
          <w:rFonts w:hint="eastAsia"/>
          <w:lang w:val="en-US"/>
        </w:rPr>
        <w:t>відновлювальної</w:t>
      </w:r>
      <w:r w:rsidRPr="00F47219">
        <w:rPr>
          <w:lang w:val="en-US"/>
        </w:rPr>
        <w:t></w:t>
      </w:r>
      <w:r w:rsidRPr="00F47219">
        <w:rPr>
          <w:rFonts w:hint="eastAsia"/>
          <w:lang w:val="en-US"/>
        </w:rPr>
        <w:t>енергетики</w:t>
      </w:r>
      <w:r w:rsidRPr="00F47219">
        <w:rPr>
          <w:lang w:val="en-US"/>
        </w:rPr>
        <w:t></w:t>
      </w:r>
      <w:r w:rsidRPr="00F47219">
        <w:rPr>
          <w:lang w:val="en-US"/>
        </w:rPr>
        <w:t></w:t>
      </w:r>
      <w:r w:rsidRPr="00F47219">
        <w:rPr>
          <w:rFonts w:hint="eastAsia"/>
          <w:lang w:val="en-US"/>
        </w:rPr>
        <w:t>Формально</w:t>
      </w:r>
      <w:r w:rsidRPr="00F47219">
        <w:rPr>
          <w:lang w:val="en-US"/>
        </w:rPr>
        <w:t></w:t>
      </w:r>
      <w:r w:rsidRPr="00F47219">
        <w:rPr>
          <w:lang w:val="en-US"/>
        </w:rPr>
        <w:t></w:t>
      </w:r>
      <w:r w:rsidRPr="00F47219">
        <w:rPr>
          <w:rFonts w:hint="eastAsia"/>
          <w:lang w:val="en-US"/>
        </w:rPr>
        <w:t>наведені</w:t>
      </w:r>
      <w:r w:rsidRPr="00F47219">
        <w:rPr>
          <w:lang w:val="en-US"/>
        </w:rPr>
        <w:t></w:t>
      </w:r>
      <w:r w:rsidRPr="00F47219">
        <w:rPr>
          <w:rFonts w:hint="eastAsia"/>
          <w:lang w:val="en-US"/>
        </w:rPr>
        <w:t>напрями</w:t>
      </w:r>
      <w:r w:rsidRPr="00F47219">
        <w:rPr>
          <w:lang w:val="en-US"/>
        </w:rPr>
        <w:t></w:t>
      </w:r>
      <w:r w:rsidRPr="00F47219">
        <w:rPr>
          <w:rFonts w:hint="eastAsia"/>
          <w:lang w:val="en-US"/>
        </w:rPr>
        <w:t>є</w:t>
      </w:r>
      <w:r w:rsidRPr="00F47219">
        <w:rPr>
          <w:lang w:val="en-US"/>
        </w:rPr>
        <w:t></w:t>
      </w:r>
      <w:r w:rsidRPr="00F47219">
        <w:rPr>
          <w:rFonts w:hint="eastAsia"/>
          <w:lang w:val="en-US"/>
        </w:rPr>
        <w:t>продиктованими</w:t>
      </w:r>
    </w:p>
    <w:p w:rsidR="00F47219" w:rsidRPr="00F47219" w:rsidRDefault="00F47219" w:rsidP="00F47219">
      <w:pPr>
        <w:rPr>
          <w:lang w:val="en-US"/>
        </w:rPr>
      </w:pPr>
      <w:r w:rsidRPr="00F47219">
        <w:rPr>
          <w:rFonts w:hint="eastAsia"/>
          <w:lang w:val="en-US"/>
        </w:rPr>
        <w:t>міжнародними</w:t>
      </w:r>
      <w:r w:rsidRPr="00F47219">
        <w:rPr>
          <w:lang w:val="en-US"/>
        </w:rPr>
        <w:t></w:t>
      </w:r>
      <w:r w:rsidRPr="00F47219">
        <w:rPr>
          <w:rFonts w:hint="eastAsia"/>
          <w:lang w:val="en-US"/>
        </w:rPr>
        <w:t>зобов’язаннями</w:t>
      </w:r>
      <w:r w:rsidRPr="00F47219">
        <w:rPr>
          <w:lang w:val="en-US"/>
        </w:rPr>
        <w:t></w:t>
      </w:r>
      <w:r w:rsidRPr="00F47219">
        <w:rPr>
          <w:rFonts w:hint="eastAsia"/>
          <w:lang w:val="en-US"/>
        </w:rPr>
        <w:t>України</w:t>
      </w:r>
      <w:r w:rsidRPr="00F47219">
        <w:rPr>
          <w:lang w:val="en-US"/>
        </w:rPr>
        <w:t></w:t>
      </w:r>
      <w:r w:rsidRPr="00F47219">
        <w:rPr>
          <w:lang w:val="en-US"/>
        </w:rPr>
        <w:t></w:t>
      </w:r>
      <w:r w:rsidRPr="00F47219">
        <w:rPr>
          <w:rFonts w:hint="eastAsia"/>
          <w:lang w:val="en-US"/>
        </w:rPr>
        <w:t>окрім</w:t>
      </w:r>
      <w:r w:rsidRPr="00F47219">
        <w:rPr>
          <w:lang w:val="en-US"/>
        </w:rPr>
        <w:t></w:t>
      </w:r>
      <w:r w:rsidRPr="00F47219">
        <w:rPr>
          <w:rFonts w:hint="eastAsia"/>
          <w:lang w:val="en-US"/>
        </w:rPr>
        <w:t>синхронізації</w:t>
      </w:r>
      <w:r w:rsidRPr="00F47219">
        <w:rPr>
          <w:lang w:val="en-US"/>
        </w:rPr>
        <w:t></w:t>
      </w:r>
      <w:r w:rsidRPr="00F47219">
        <w:rPr>
          <w:lang w:val="en-US"/>
        </w:rPr>
        <w:t></w:t>
      </w:r>
      <w:r w:rsidRPr="00F47219">
        <w:rPr>
          <w:lang w:val="en-US"/>
        </w:rPr>
        <w:t></w:t>
      </w:r>
      <w:r w:rsidRPr="00F47219">
        <w:rPr>
          <w:rFonts w:hint="eastAsia"/>
          <w:lang w:val="en-US"/>
        </w:rPr>
        <w:t>проте</w:t>
      </w:r>
      <w:r w:rsidRPr="00F47219">
        <w:rPr>
          <w:lang w:val="en-US"/>
        </w:rPr>
        <w:t></w:t>
      </w:r>
      <w:r w:rsidRPr="00F47219">
        <w:rPr>
          <w:rFonts w:hint="eastAsia"/>
          <w:lang w:val="en-US"/>
        </w:rPr>
        <w:t>фактично</w:t>
      </w:r>
    </w:p>
    <w:p w:rsidR="00F47219" w:rsidRPr="00F47219" w:rsidRDefault="00F47219" w:rsidP="00F47219">
      <w:pPr>
        <w:rPr>
          <w:lang w:val="en-US"/>
        </w:rPr>
      </w:pPr>
      <w:r w:rsidRPr="00F47219">
        <w:rPr>
          <w:rFonts w:hint="eastAsia"/>
          <w:lang w:val="en-US"/>
        </w:rPr>
        <w:t>всі</w:t>
      </w:r>
      <w:r w:rsidRPr="00F47219">
        <w:rPr>
          <w:lang w:val="en-US"/>
        </w:rPr>
        <w:t></w:t>
      </w:r>
      <w:r w:rsidRPr="00F47219">
        <w:rPr>
          <w:rFonts w:hint="eastAsia"/>
          <w:lang w:val="en-US"/>
        </w:rPr>
        <w:t>вони</w:t>
      </w:r>
      <w:r w:rsidRPr="00F47219">
        <w:rPr>
          <w:lang w:val="en-US"/>
        </w:rPr>
        <w:t></w:t>
      </w:r>
      <w:r w:rsidRPr="00F47219">
        <w:rPr>
          <w:rFonts w:hint="eastAsia"/>
          <w:lang w:val="en-US"/>
        </w:rPr>
        <w:t>є</w:t>
      </w:r>
      <w:r w:rsidRPr="00F47219">
        <w:rPr>
          <w:lang w:val="en-US"/>
        </w:rPr>
        <w:t></w:t>
      </w:r>
      <w:r w:rsidRPr="00F47219">
        <w:rPr>
          <w:rFonts w:hint="eastAsia"/>
          <w:lang w:val="en-US"/>
        </w:rPr>
        <w:t>способами</w:t>
      </w:r>
      <w:r w:rsidRPr="00F47219">
        <w:rPr>
          <w:lang w:val="en-US"/>
        </w:rPr>
        <w:t></w:t>
      </w:r>
      <w:r w:rsidRPr="00F47219">
        <w:rPr>
          <w:rFonts w:hint="eastAsia"/>
          <w:lang w:val="en-US"/>
        </w:rPr>
        <w:t>вирішення</w:t>
      </w:r>
      <w:r w:rsidRPr="00F47219">
        <w:rPr>
          <w:lang w:val="en-US"/>
        </w:rPr>
        <w:t></w:t>
      </w:r>
      <w:r w:rsidRPr="00F47219">
        <w:rPr>
          <w:rFonts w:hint="eastAsia"/>
          <w:lang w:val="en-US"/>
        </w:rPr>
        <w:t>внутрішніх</w:t>
      </w:r>
      <w:r w:rsidRPr="00F47219">
        <w:rPr>
          <w:lang w:val="en-US"/>
        </w:rPr>
        <w:t></w:t>
      </w:r>
      <w:r w:rsidRPr="00F47219">
        <w:rPr>
          <w:rFonts w:hint="eastAsia"/>
          <w:lang w:val="en-US"/>
        </w:rPr>
        <w:t>проблем</w:t>
      </w:r>
      <w:r w:rsidRPr="00F47219">
        <w:rPr>
          <w:lang w:val="en-US"/>
        </w:rPr>
        <w:t></w:t>
      </w:r>
      <w:r w:rsidRPr="00F47219">
        <w:rPr>
          <w:rFonts w:hint="eastAsia"/>
          <w:lang w:val="en-US"/>
        </w:rPr>
        <w:t>шляхом</w:t>
      </w:r>
      <w:r w:rsidRPr="00F47219">
        <w:rPr>
          <w:lang w:val="en-US"/>
        </w:rPr>
        <w:t></w:t>
      </w:r>
      <w:r w:rsidRPr="00F47219">
        <w:rPr>
          <w:rFonts w:hint="eastAsia"/>
          <w:lang w:val="en-US"/>
        </w:rPr>
        <w:t>реформи</w:t>
      </w:r>
      <w:r w:rsidRPr="00F47219">
        <w:rPr>
          <w:lang w:val="en-US"/>
        </w:rPr>
        <w:t></w:t>
      </w:r>
      <w:r w:rsidRPr="00F47219">
        <w:rPr>
          <w:lang w:val="en-US"/>
        </w:rPr>
        <w:t></w:t>
      </w:r>
      <w:r w:rsidRPr="00F47219">
        <w:rPr>
          <w:rFonts w:hint="eastAsia"/>
          <w:lang w:val="en-US"/>
        </w:rPr>
        <w:t>курс</w:t>
      </w:r>
      <w:r w:rsidRPr="00F47219">
        <w:rPr>
          <w:lang w:val="en-US"/>
        </w:rPr>
        <w:t></w:t>
      </w:r>
      <w:r w:rsidRPr="00F47219">
        <w:rPr>
          <w:rFonts w:hint="eastAsia"/>
          <w:lang w:val="en-US"/>
        </w:rPr>
        <w:t>на</w:t>
      </w:r>
    </w:p>
    <w:p w:rsidR="00F47219" w:rsidRPr="00F47219" w:rsidRDefault="00F47219" w:rsidP="00F47219">
      <w:pPr>
        <w:rPr>
          <w:lang w:val="en-US"/>
        </w:rPr>
      </w:pPr>
      <w:r w:rsidRPr="00F47219">
        <w:rPr>
          <w:rFonts w:hint="eastAsia"/>
          <w:lang w:val="en-US"/>
        </w:rPr>
        <w:t>яку</w:t>
      </w:r>
      <w:r w:rsidRPr="00F47219">
        <w:rPr>
          <w:lang w:val="en-US"/>
        </w:rPr>
        <w:t></w:t>
      </w:r>
      <w:r w:rsidRPr="00F47219">
        <w:rPr>
          <w:rFonts w:hint="eastAsia"/>
          <w:lang w:val="en-US"/>
        </w:rPr>
        <w:t>було</w:t>
      </w:r>
      <w:r w:rsidRPr="00F47219">
        <w:rPr>
          <w:lang w:val="en-US"/>
        </w:rPr>
        <w:t></w:t>
      </w:r>
      <w:r w:rsidRPr="00F47219">
        <w:rPr>
          <w:rFonts w:hint="eastAsia"/>
          <w:lang w:val="en-US"/>
        </w:rPr>
        <w:t>задекларовано</w:t>
      </w:r>
      <w:r w:rsidRPr="00F47219">
        <w:rPr>
          <w:lang w:val="en-US"/>
        </w:rPr>
        <w:t></w:t>
      </w:r>
      <w:r w:rsidRPr="00F47219">
        <w:rPr>
          <w:rFonts w:hint="eastAsia"/>
          <w:lang w:val="en-US"/>
        </w:rPr>
        <w:t>задовго</w:t>
      </w:r>
      <w:r w:rsidRPr="00F47219">
        <w:rPr>
          <w:lang w:val="en-US"/>
        </w:rPr>
        <w:t></w:t>
      </w:r>
      <w:r w:rsidRPr="00F47219">
        <w:rPr>
          <w:rFonts w:hint="eastAsia"/>
          <w:lang w:val="en-US"/>
        </w:rPr>
        <w:t>до</w:t>
      </w:r>
      <w:r w:rsidRPr="00F47219">
        <w:rPr>
          <w:lang w:val="en-US"/>
        </w:rPr>
        <w:t></w:t>
      </w:r>
      <w:r w:rsidRPr="00F47219">
        <w:rPr>
          <w:rFonts w:hint="eastAsia"/>
          <w:lang w:val="en-US"/>
        </w:rPr>
        <w:t>вступу</w:t>
      </w:r>
      <w:r w:rsidRPr="00F47219">
        <w:rPr>
          <w:lang w:val="en-US"/>
        </w:rPr>
        <w:t></w:t>
      </w:r>
      <w:r w:rsidRPr="00F47219">
        <w:rPr>
          <w:rFonts w:hint="eastAsia"/>
          <w:lang w:val="en-US"/>
        </w:rPr>
        <w:t>в</w:t>
      </w:r>
      <w:r w:rsidRPr="00F47219">
        <w:rPr>
          <w:lang w:val="en-US"/>
        </w:rPr>
        <w:t></w:t>
      </w:r>
      <w:r w:rsidRPr="00F47219">
        <w:rPr>
          <w:rFonts w:hint="eastAsia"/>
          <w:lang w:val="en-US"/>
        </w:rPr>
        <w:t>ЕнС</w:t>
      </w:r>
      <w:r w:rsidRPr="00F47219">
        <w:rPr>
          <w:lang w:val="en-US"/>
        </w:rPr>
        <w:t></w:t>
      </w:r>
      <w:r w:rsidRPr="00F47219">
        <w:rPr>
          <w:rFonts w:hint="eastAsia"/>
          <w:lang w:val="en-US"/>
        </w:rPr>
        <w:t>та</w:t>
      </w:r>
      <w:r w:rsidRPr="00F47219">
        <w:rPr>
          <w:lang w:val="en-US"/>
        </w:rPr>
        <w:t></w:t>
      </w:r>
      <w:r w:rsidRPr="00F47219">
        <w:rPr>
          <w:rFonts w:hint="eastAsia"/>
          <w:lang w:val="en-US"/>
        </w:rPr>
        <w:t>підписання</w:t>
      </w:r>
      <w:r w:rsidRPr="00F47219">
        <w:rPr>
          <w:lang w:val="en-US"/>
        </w:rPr>
        <w:t></w:t>
      </w:r>
      <w:r w:rsidRPr="00F47219">
        <w:rPr>
          <w:rFonts w:hint="eastAsia"/>
          <w:lang w:val="en-US"/>
        </w:rPr>
        <w:t>Угоди</w:t>
      </w:r>
      <w:r w:rsidRPr="00F47219">
        <w:rPr>
          <w:lang w:val="en-US"/>
        </w:rPr>
        <w:t></w:t>
      </w:r>
      <w:r w:rsidRPr="00F47219">
        <w:rPr>
          <w:rFonts w:hint="eastAsia"/>
          <w:lang w:val="en-US"/>
        </w:rPr>
        <w:t>про</w:t>
      </w:r>
    </w:p>
    <w:p w:rsidR="00F47219" w:rsidRPr="00F47219" w:rsidRDefault="00F47219" w:rsidP="00F47219">
      <w:pPr>
        <w:rPr>
          <w:lang w:val="en-US"/>
        </w:rPr>
      </w:pPr>
      <w:r w:rsidRPr="00F47219">
        <w:rPr>
          <w:rFonts w:hint="eastAsia"/>
          <w:lang w:val="en-US"/>
        </w:rPr>
        <w:t>асоціацію</w:t>
      </w:r>
      <w:r w:rsidRPr="00F47219">
        <w:rPr>
          <w:lang w:val="en-US"/>
        </w:rPr>
        <w:t></w:t>
      </w:r>
      <w:r w:rsidRPr="00F47219">
        <w:rPr>
          <w:rFonts w:hint="eastAsia"/>
          <w:lang w:val="en-US"/>
        </w:rPr>
        <w:t>з</w:t>
      </w:r>
      <w:r w:rsidRPr="00F47219">
        <w:rPr>
          <w:lang w:val="en-US"/>
        </w:rPr>
        <w:t></w:t>
      </w:r>
      <w:r w:rsidRPr="00F47219">
        <w:rPr>
          <w:rFonts w:hint="eastAsia"/>
          <w:lang w:val="en-US"/>
        </w:rPr>
        <w:t>ЄС</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rFonts w:hint="eastAsia"/>
          <w:lang w:val="en-US"/>
        </w:rPr>
        <w:t>У</w:t>
      </w:r>
      <w:r w:rsidRPr="00F47219">
        <w:rPr>
          <w:lang w:val="en-US"/>
        </w:rPr>
        <w:t></w:t>
      </w:r>
      <w:r w:rsidRPr="00F47219">
        <w:rPr>
          <w:rFonts w:hint="eastAsia"/>
          <w:lang w:val="en-US"/>
        </w:rPr>
        <w:t>сфері</w:t>
      </w:r>
      <w:r w:rsidRPr="00F47219">
        <w:rPr>
          <w:lang w:val="en-US"/>
        </w:rPr>
        <w:t></w:t>
      </w:r>
      <w:r w:rsidRPr="00F47219">
        <w:rPr>
          <w:rFonts w:hint="eastAsia"/>
          <w:lang w:val="en-US"/>
        </w:rPr>
        <w:t>електроенергетики</w:t>
      </w:r>
      <w:r w:rsidRPr="00F47219">
        <w:rPr>
          <w:lang w:val="en-US"/>
        </w:rPr>
        <w:t></w:t>
      </w:r>
      <w:r w:rsidRPr="00F47219">
        <w:rPr>
          <w:rFonts w:hint="eastAsia"/>
          <w:lang w:val="en-US"/>
        </w:rPr>
        <w:t>найгострішим</w:t>
      </w:r>
      <w:r w:rsidRPr="00F47219">
        <w:rPr>
          <w:lang w:val="en-US"/>
        </w:rPr>
        <w:t></w:t>
      </w:r>
      <w:r w:rsidRPr="00F47219">
        <w:rPr>
          <w:rFonts w:hint="eastAsia"/>
          <w:lang w:val="en-US"/>
        </w:rPr>
        <w:t>питанням</w:t>
      </w:r>
      <w:r w:rsidRPr="00F47219">
        <w:rPr>
          <w:lang w:val="en-US"/>
        </w:rPr>
        <w:t></w:t>
      </w:r>
      <w:r w:rsidRPr="00F47219">
        <w:rPr>
          <w:rFonts w:hint="eastAsia"/>
          <w:lang w:val="en-US"/>
        </w:rPr>
        <w:t>виконання</w:t>
      </w:r>
    </w:p>
    <w:p w:rsidR="00F47219" w:rsidRPr="00F47219" w:rsidRDefault="00F47219" w:rsidP="00F47219">
      <w:pPr>
        <w:rPr>
          <w:lang w:val="en-US"/>
        </w:rPr>
      </w:pPr>
      <w:r w:rsidRPr="00F47219">
        <w:rPr>
          <w:rFonts w:hint="eastAsia"/>
          <w:lang w:val="en-US"/>
        </w:rPr>
        <w:t>Україною</w:t>
      </w:r>
      <w:r w:rsidRPr="00F47219">
        <w:rPr>
          <w:lang w:val="en-US"/>
        </w:rPr>
        <w:t></w:t>
      </w:r>
      <w:r w:rsidRPr="00F47219">
        <w:rPr>
          <w:rFonts w:hint="eastAsia"/>
          <w:lang w:val="en-US"/>
        </w:rPr>
        <w:t>зобов’язань</w:t>
      </w:r>
      <w:r w:rsidRPr="00F47219">
        <w:rPr>
          <w:lang w:val="en-US"/>
        </w:rPr>
        <w:t></w:t>
      </w:r>
      <w:r w:rsidRPr="00F47219">
        <w:rPr>
          <w:rFonts w:hint="eastAsia"/>
          <w:lang w:val="en-US"/>
        </w:rPr>
        <w:t>перед</w:t>
      </w:r>
      <w:r w:rsidRPr="00F47219">
        <w:rPr>
          <w:lang w:val="en-US"/>
        </w:rPr>
        <w:t></w:t>
      </w:r>
      <w:r w:rsidRPr="00F47219">
        <w:rPr>
          <w:rFonts w:hint="eastAsia"/>
          <w:lang w:val="en-US"/>
        </w:rPr>
        <w:t>ЕнС</w:t>
      </w:r>
      <w:r w:rsidRPr="00F47219">
        <w:rPr>
          <w:lang w:val="en-US"/>
        </w:rPr>
        <w:t></w:t>
      </w:r>
      <w:r w:rsidRPr="00F47219">
        <w:rPr>
          <w:rFonts w:hint="eastAsia"/>
          <w:lang w:val="en-US"/>
        </w:rPr>
        <w:t>є</w:t>
      </w:r>
      <w:r w:rsidRPr="00F47219">
        <w:rPr>
          <w:lang w:val="en-US"/>
        </w:rPr>
        <w:t></w:t>
      </w:r>
      <w:r w:rsidRPr="00F47219">
        <w:rPr>
          <w:rFonts w:hint="eastAsia"/>
          <w:lang w:val="en-US"/>
        </w:rPr>
        <w:t>саме</w:t>
      </w:r>
      <w:r w:rsidRPr="00F47219">
        <w:rPr>
          <w:lang w:val="en-US"/>
        </w:rPr>
        <w:t></w:t>
      </w:r>
      <w:r w:rsidRPr="00F47219">
        <w:rPr>
          <w:rFonts w:hint="eastAsia"/>
          <w:lang w:val="en-US"/>
        </w:rPr>
        <w:t>екологічна</w:t>
      </w:r>
      <w:r w:rsidRPr="00F47219">
        <w:rPr>
          <w:lang w:val="en-US"/>
        </w:rPr>
        <w:t></w:t>
      </w:r>
      <w:r w:rsidRPr="00F47219">
        <w:rPr>
          <w:rFonts w:hint="eastAsia"/>
          <w:lang w:val="en-US"/>
        </w:rPr>
        <w:t>модернізація</w:t>
      </w:r>
      <w:r w:rsidRPr="00F47219">
        <w:rPr>
          <w:lang w:val="en-US"/>
        </w:rPr>
        <w:t></w:t>
      </w:r>
      <w:r w:rsidRPr="00F47219">
        <w:rPr>
          <w:lang w:val="en-US"/>
        </w:rPr>
        <w:t></w:t>
      </w:r>
      <w:r w:rsidRPr="00F47219">
        <w:rPr>
          <w:rFonts w:hint="eastAsia"/>
          <w:lang w:val="en-US"/>
        </w:rPr>
        <w:t>норми</w:t>
      </w:r>
    </w:p>
    <w:p w:rsidR="00F47219" w:rsidRPr="00F47219" w:rsidRDefault="00F47219" w:rsidP="00F47219">
      <w:pPr>
        <w:rPr>
          <w:lang w:val="en-US"/>
        </w:rPr>
      </w:pPr>
      <w:r w:rsidRPr="00F47219">
        <w:rPr>
          <w:rFonts w:hint="eastAsia"/>
          <w:lang w:val="en-US"/>
        </w:rPr>
        <w:t>викидів</w:t>
      </w:r>
      <w:r w:rsidRPr="00F47219">
        <w:rPr>
          <w:lang w:val="en-US"/>
        </w:rPr>
        <w:t></w:t>
      </w:r>
      <w:r w:rsidRPr="00F47219">
        <w:rPr>
          <w:rFonts w:hint="eastAsia"/>
          <w:lang w:val="en-US"/>
        </w:rPr>
        <w:t>в</w:t>
      </w:r>
      <w:r w:rsidRPr="00F47219">
        <w:rPr>
          <w:lang w:val="en-US"/>
        </w:rPr>
        <w:t></w:t>
      </w:r>
      <w:r w:rsidRPr="00F47219">
        <w:rPr>
          <w:rFonts w:hint="eastAsia"/>
          <w:lang w:val="en-US"/>
        </w:rPr>
        <w:t>Україні</w:t>
      </w:r>
      <w:r w:rsidRPr="00F47219">
        <w:rPr>
          <w:lang w:val="en-US"/>
        </w:rPr>
        <w:t></w:t>
      </w:r>
      <w:r w:rsidRPr="00F47219">
        <w:rPr>
          <w:rFonts w:hint="eastAsia"/>
          <w:lang w:val="en-US"/>
        </w:rPr>
        <w:t>перевищують</w:t>
      </w:r>
      <w:r w:rsidRPr="00F47219">
        <w:rPr>
          <w:lang w:val="en-US"/>
        </w:rPr>
        <w:t></w:t>
      </w:r>
      <w:r w:rsidRPr="00F47219">
        <w:rPr>
          <w:rFonts w:hint="eastAsia"/>
          <w:lang w:val="en-US"/>
        </w:rPr>
        <w:t>відповідні</w:t>
      </w:r>
      <w:r w:rsidRPr="00F47219">
        <w:rPr>
          <w:lang w:val="en-US"/>
        </w:rPr>
        <w:t></w:t>
      </w:r>
      <w:r w:rsidRPr="00F47219">
        <w:rPr>
          <w:rFonts w:hint="eastAsia"/>
          <w:lang w:val="en-US"/>
        </w:rPr>
        <w:t>ліміти</w:t>
      </w:r>
      <w:r w:rsidRPr="00F47219">
        <w:rPr>
          <w:lang w:val="en-US"/>
        </w:rPr>
        <w:t></w:t>
      </w:r>
      <w:r w:rsidRPr="00F47219">
        <w:rPr>
          <w:rFonts w:hint="eastAsia"/>
          <w:lang w:val="en-US"/>
        </w:rPr>
        <w:t>в</w:t>
      </w:r>
      <w:r w:rsidRPr="00F47219">
        <w:rPr>
          <w:lang w:val="en-US"/>
        </w:rPr>
        <w:t></w:t>
      </w:r>
      <w:r w:rsidRPr="00F47219">
        <w:rPr>
          <w:rFonts w:hint="eastAsia"/>
          <w:lang w:val="en-US"/>
        </w:rPr>
        <w:t>ЄС</w:t>
      </w:r>
      <w:r w:rsidRPr="00F47219">
        <w:rPr>
          <w:lang w:val="en-US"/>
        </w:rPr>
        <w:t></w:t>
      </w:r>
      <w:r w:rsidRPr="00F47219">
        <w:rPr>
          <w:rFonts w:hint="eastAsia"/>
          <w:lang w:val="en-US"/>
        </w:rPr>
        <w:t>у</w:t>
      </w:r>
      <w:r w:rsidRPr="00F47219">
        <w:rPr>
          <w:lang w:val="en-US"/>
        </w:rPr>
        <w:t></w:t>
      </w:r>
      <w:r w:rsidRPr="00F47219">
        <w:rPr>
          <w:lang w:val="en-US"/>
        </w:rPr>
        <w:t></w:t>
      </w:r>
      <w:r w:rsidRPr="00F47219">
        <w:rPr>
          <w:rFonts w:hint="eastAsia"/>
          <w:lang w:val="en-US"/>
        </w:rPr>
        <w:t>–</w:t>
      </w:r>
      <w:r w:rsidRPr="00F47219">
        <w:rPr>
          <w:lang w:val="en-US"/>
        </w:rPr>
        <w:t></w:t>
      </w:r>
      <w:r w:rsidRPr="00F47219">
        <w:rPr>
          <w:lang w:val="en-US"/>
        </w:rPr>
        <w:t></w:t>
      </w:r>
      <w:r w:rsidRPr="00F47219">
        <w:rPr>
          <w:lang w:val="en-US"/>
        </w:rPr>
        <w:t></w:t>
      </w:r>
      <w:r w:rsidRPr="00F47219">
        <w:rPr>
          <w:rFonts w:hint="eastAsia"/>
          <w:lang w:val="en-US"/>
        </w:rPr>
        <w:t>рази</w:t>
      </w:r>
      <w:r w:rsidRPr="00F47219">
        <w:rPr>
          <w:lang w:val="en-US"/>
        </w:rPr>
        <w:t></w:t>
      </w:r>
      <w:r w:rsidRPr="00F47219">
        <w:rPr>
          <w:rFonts w:hint="eastAsia"/>
          <w:lang w:val="en-US"/>
        </w:rPr>
        <w:t>через</w:t>
      </w:r>
    </w:p>
    <w:p w:rsidR="00F47219" w:rsidRPr="00F47219" w:rsidRDefault="00F47219" w:rsidP="00F47219">
      <w:pPr>
        <w:rPr>
          <w:lang w:val="en-US"/>
        </w:rPr>
      </w:pPr>
      <w:r w:rsidRPr="00F47219">
        <w:rPr>
          <w:rFonts w:hint="eastAsia"/>
          <w:lang w:val="en-US"/>
        </w:rPr>
        <w:t>застарілі</w:t>
      </w:r>
      <w:r w:rsidRPr="00F47219">
        <w:rPr>
          <w:lang w:val="en-US"/>
        </w:rPr>
        <w:t></w:t>
      </w:r>
      <w:r w:rsidRPr="00F47219">
        <w:rPr>
          <w:rFonts w:hint="eastAsia"/>
          <w:lang w:val="en-US"/>
        </w:rPr>
        <w:t>та</w:t>
      </w:r>
      <w:r w:rsidRPr="00F47219">
        <w:rPr>
          <w:lang w:val="en-US"/>
        </w:rPr>
        <w:t></w:t>
      </w:r>
      <w:r w:rsidRPr="00F47219">
        <w:rPr>
          <w:rFonts w:hint="eastAsia"/>
          <w:lang w:val="en-US"/>
        </w:rPr>
        <w:t>зношені</w:t>
      </w:r>
      <w:r w:rsidRPr="00F47219">
        <w:rPr>
          <w:lang w:val="en-US"/>
        </w:rPr>
        <w:t></w:t>
      </w:r>
      <w:r w:rsidRPr="00F47219">
        <w:rPr>
          <w:rFonts w:hint="eastAsia"/>
          <w:lang w:val="en-US"/>
        </w:rPr>
        <w:t>потужності</w:t>
      </w:r>
      <w:r w:rsidRPr="00F47219">
        <w:rPr>
          <w:lang w:val="en-US"/>
        </w:rPr>
        <w:t></w:t>
      </w:r>
      <w:r w:rsidRPr="00F47219">
        <w:rPr>
          <w:lang w:val="en-US"/>
        </w:rPr>
        <w:t></w:t>
      </w:r>
      <w:r w:rsidRPr="00F47219">
        <w:rPr>
          <w:rFonts w:hint="eastAsia"/>
          <w:lang w:val="en-US"/>
        </w:rPr>
        <w:t>які</w:t>
      </w:r>
      <w:r w:rsidRPr="00F47219">
        <w:rPr>
          <w:lang w:val="en-US"/>
        </w:rPr>
        <w:t></w:t>
      </w:r>
      <w:r w:rsidRPr="00F47219">
        <w:rPr>
          <w:rFonts w:hint="eastAsia"/>
          <w:lang w:val="en-US"/>
        </w:rPr>
        <w:t>гостро</w:t>
      </w:r>
      <w:r w:rsidRPr="00F47219">
        <w:rPr>
          <w:lang w:val="en-US"/>
        </w:rPr>
        <w:t></w:t>
      </w:r>
      <w:r w:rsidRPr="00F47219">
        <w:rPr>
          <w:rFonts w:hint="eastAsia"/>
          <w:lang w:val="en-US"/>
        </w:rPr>
        <w:t>потребують</w:t>
      </w:r>
      <w:r w:rsidRPr="00F47219">
        <w:rPr>
          <w:lang w:val="en-US"/>
        </w:rPr>
        <w:t></w:t>
      </w:r>
      <w:r w:rsidRPr="00F47219">
        <w:rPr>
          <w:rFonts w:hint="eastAsia"/>
          <w:lang w:val="en-US"/>
        </w:rPr>
        <w:t>модернізації</w:t>
      </w:r>
      <w:r w:rsidRPr="00F47219">
        <w:rPr>
          <w:lang w:val="en-US"/>
        </w:rPr>
        <w:t></w:t>
      </w:r>
      <w:r w:rsidRPr="00F47219">
        <w:rPr>
          <w:lang w:val="en-US"/>
        </w:rPr>
        <w:t></w:t>
      </w:r>
      <w:r w:rsidRPr="00F47219">
        <w:rPr>
          <w:rFonts w:hint="eastAsia"/>
          <w:lang w:val="en-US"/>
        </w:rPr>
        <w:t>Адже</w:t>
      </w:r>
      <w:r w:rsidRPr="00F47219">
        <w:rPr>
          <w:lang w:val="en-US"/>
        </w:rPr>
        <w:t></w:t>
      </w:r>
      <w:r w:rsidRPr="00F47219">
        <w:rPr>
          <w:rFonts w:hint="eastAsia"/>
          <w:lang w:val="en-US"/>
        </w:rPr>
        <w:t>на</w:t>
      </w:r>
    </w:p>
    <w:p w:rsidR="00F47219" w:rsidRPr="00F47219" w:rsidRDefault="00F47219" w:rsidP="00F47219">
      <w:pPr>
        <w:rPr>
          <w:lang w:val="en-US"/>
        </w:rPr>
      </w:pPr>
      <w:r w:rsidRPr="00F47219">
        <w:rPr>
          <w:rFonts w:hint="eastAsia"/>
          <w:lang w:val="en-US"/>
        </w:rPr>
        <w:t>сьогодні</w:t>
      </w:r>
      <w:r w:rsidRPr="00F47219">
        <w:rPr>
          <w:lang w:val="en-US"/>
        </w:rPr>
        <w:t></w:t>
      </w:r>
      <w:r w:rsidRPr="00F47219">
        <w:rPr>
          <w:rFonts w:hint="eastAsia"/>
          <w:lang w:val="en-US"/>
        </w:rPr>
        <w:t>ВЕЕУ</w:t>
      </w:r>
      <w:r w:rsidRPr="00F47219">
        <w:rPr>
          <w:lang w:val="en-US"/>
        </w:rPr>
        <w:t></w:t>
      </w:r>
      <w:r w:rsidRPr="00F47219">
        <w:rPr>
          <w:rFonts w:hint="eastAsia"/>
          <w:lang w:val="en-US"/>
        </w:rPr>
        <w:t>працює</w:t>
      </w:r>
      <w:r w:rsidRPr="00F47219">
        <w:rPr>
          <w:lang w:val="en-US"/>
        </w:rPr>
        <w:t></w:t>
      </w:r>
      <w:r w:rsidRPr="00F47219">
        <w:rPr>
          <w:rFonts w:hint="eastAsia"/>
          <w:lang w:val="en-US"/>
        </w:rPr>
        <w:t>у</w:t>
      </w:r>
      <w:r w:rsidRPr="00F47219">
        <w:rPr>
          <w:lang w:val="en-US"/>
        </w:rPr>
        <w:t></w:t>
      </w:r>
      <w:r w:rsidRPr="00F47219">
        <w:rPr>
          <w:rFonts w:hint="eastAsia"/>
          <w:lang w:val="en-US"/>
        </w:rPr>
        <w:t>квазіринковому</w:t>
      </w:r>
      <w:r w:rsidRPr="00F47219">
        <w:rPr>
          <w:lang w:val="en-US"/>
        </w:rPr>
        <w:t></w:t>
      </w:r>
      <w:r w:rsidRPr="00F47219">
        <w:rPr>
          <w:rFonts w:hint="eastAsia"/>
          <w:lang w:val="en-US"/>
        </w:rPr>
        <w:t>режимі</w:t>
      </w:r>
      <w:r w:rsidRPr="00F47219">
        <w:rPr>
          <w:lang w:val="en-US"/>
        </w:rPr>
        <w:t></w:t>
      </w:r>
      <w:r w:rsidRPr="00F47219">
        <w:rPr>
          <w:rFonts w:hint="eastAsia"/>
          <w:lang w:val="en-US"/>
        </w:rPr>
        <w:t>через</w:t>
      </w:r>
      <w:r w:rsidRPr="00F47219">
        <w:rPr>
          <w:lang w:val="en-US"/>
        </w:rPr>
        <w:t></w:t>
      </w:r>
      <w:r w:rsidRPr="00F47219">
        <w:rPr>
          <w:rFonts w:hint="eastAsia"/>
          <w:lang w:val="en-US"/>
        </w:rPr>
        <w:t>значне</w:t>
      </w:r>
      <w:r w:rsidRPr="00F47219">
        <w:rPr>
          <w:lang w:val="en-US"/>
        </w:rPr>
        <w:t></w:t>
      </w:r>
      <w:r w:rsidRPr="00F47219">
        <w:rPr>
          <w:rFonts w:hint="eastAsia"/>
          <w:lang w:val="en-US"/>
        </w:rPr>
        <w:t>втручання</w:t>
      </w:r>
    </w:p>
    <w:p w:rsidR="00F47219" w:rsidRPr="00F47219" w:rsidRDefault="00F47219" w:rsidP="00F47219">
      <w:pPr>
        <w:rPr>
          <w:lang w:val="en-US"/>
        </w:rPr>
      </w:pPr>
      <w:r w:rsidRPr="00F47219">
        <w:rPr>
          <w:rFonts w:hint="eastAsia"/>
          <w:lang w:val="en-US"/>
        </w:rPr>
        <w:t>держави</w:t>
      </w:r>
      <w:r w:rsidRPr="00F47219">
        <w:rPr>
          <w:lang w:val="en-US"/>
        </w:rPr>
        <w:t></w:t>
      </w:r>
      <w:r w:rsidRPr="00F47219">
        <w:rPr>
          <w:rFonts w:hint="eastAsia"/>
          <w:lang w:val="en-US"/>
        </w:rPr>
        <w:t>в</w:t>
      </w:r>
      <w:r w:rsidRPr="00F47219">
        <w:rPr>
          <w:lang w:val="en-US"/>
        </w:rPr>
        <w:t></w:t>
      </w:r>
      <w:r w:rsidRPr="00F47219">
        <w:rPr>
          <w:rFonts w:hint="eastAsia"/>
          <w:lang w:val="en-US"/>
        </w:rPr>
        <w:t>ціноутворення</w:t>
      </w:r>
      <w:r w:rsidRPr="00F47219">
        <w:rPr>
          <w:lang w:val="en-US"/>
        </w:rPr>
        <w:t></w:t>
      </w:r>
      <w:r w:rsidRPr="00F47219">
        <w:rPr>
          <w:rFonts w:hint="eastAsia"/>
          <w:lang w:val="en-US"/>
        </w:rPr>
        <w:t>на</w:t>
      </w:r>
      <w:r w:rsidRPr="00F47219">
        <w:rPr>
          <w:lang w:val="en-US"/>
        </w:rPr>
        <w:t></w:t>
      </w:r>
      <w:r w:rsidRPr="00F47219">
        <w:rPr>
          <w:rFonts w:hint="eastAsia"/>
          <w:lang w:val="en-US"/>
        </w:rPr>
        <w:t>ринках</w:t>
      </w:r>
      <w:r w:rsidRPr="00F47219">
        <w:rPr>
          <w:lang w:val="en-US"/>
        </w:rPr>
        <w:t></w:t>
      </w:r>
      <w:r w:rsidRPr="00F47219">
        <w:rPr>
          <w:rFonts w:hint="eastAsia"/>
          <w:lang w:val="en-US"/>
        </w:rPr>
        <w:t>вугілля</w:t>
      </w:r>
      <w:r w:rsidRPr="00F47219">
        <w:rPr>
          <w:lang w:val="en-US"/>
        </w:rPr>
        <w:t></w:t>
      </w:r>
      <w:r w:rsidRPr="00F47219">
        <w:rPr>
          <w:rFonts w:hint="eastAsia"/>
          <w:lang w:val="en-US"/>
        </w:rPr>
        <w:t>та</w:t>
      </w:r>
      <w:r w:rsidRPr="00F47219">
        <w:rPr>
          <w:lang w:val="en-US"/>
        </w:rPr>
        <w:t></w:t>
      </w:r>
      <w:r w:rsidRPr="00F47219">
        <w:rPr>
          <w:rFonts w:hint="eastAsia"/>
          <w:lang w:val="en-US"/>
        </w:rPr>
        <w:t>електроенергії</w:t>
      </w:r>
      <w:r w:rsidRPr="00F47219">
        <w:rPr>
          <w:lang w:val="en-US"/>
        </w:rPr>
        <w:t></w:t>
      </w:r>
      <w:r w:rsidRPr="00F47219">
        <w:rPr>
          <w:lang w:val="en-US"/>
        </w:rPr>
        <w:t></w:t>
      </w:r>
      <w:r w:rsidRPr="00F47219">
        <w:rPr>
          <w:rFonts w:hint="eastAsia"/>
          <w:lang w:val="en-US"/>
        </w:rPr>
        <w:t>Зниження</w:t>
      </w:r>
    </w:p>
    <w:p w:rsidR="00F47219" w:rsidRPr="00F47219" w:rsidRDefault="00F47219" w:rsidP="00F47219">
      <w:pPr>
        <w:rPr>
          <w:lang w:val="en-US"/>
        </w:rPr>
      </w:pPr>
      <w:r w:rsidRPr="00F47219">
        <w:rPr>
          <w:rFonts w:hint="eastAsia"/>
          <w:lang w:val="en-US"/>
        </w:rPr>
        <w:t>викидів</w:t>
      </w:r>
      <w:r w:rsidRPr="00F47219">
        <w:rPr>
          <w:lang w:val="en-US"/>
        </w:rPr>
        <w:t></w:t>
      </w:r>
      <w:r w:rsidRPr="00F47219">
        <w:rPr>
          <w:rFonts w:hint="eastAsia"/>
          <w:lang w:val="en-US"/>
        </w:rPr>
        <w:t>шкідливих</w:t>
      </w:r>
      <w:r w:rsidRPr="00F47219">
        <w:rPr>
          <w:lang w:val="en-US"/>
        </w:rPr>
        <w:t></w:t>
      </w:r>
      <w:r w:rsidRPr="00F47219">
        <w:rPr>
          <w:rFonts w:hint="eastAsia"/>
          <w:lang w:val="en-US"/>
        </w:rPr>
        <w:t>речовин</w:t>
      </w:r>
      <w:r w:rsidRPr="00F47219">
        <w:rPr>
          <w:lang w:val="en-US"/>
        </w:rPr>
        <w:t></w:t>
      </w:r>
      <w:r w:rsidRPr="00F47219">
        <w:rPr>
          <w:rFonts w:hint="eastAsia"/>
          <w:lang w:val="en-US"/>
        </w:rPr>
        <w:t>у</w:t>
      </w:r>
      <w:r w:rsidRPr="00F47219">
        <w:rPr>
          <w:lang w:val="en-US"/>
        </w:rPr>
        <w:t></w:t>
      </w:r>
      <w:r w:rsidRPr="00F47219">
        <w:rPr>
          <w:rFonts w:hint="eastAsia"/>
          <w:lang w:val="en-US"/>
        </w:rPr>
        <w:t>повітря</w:t>
      </w:r>
      <w:r w:rsidRPr="00F47219">
        <w:rPr>
          <w:lang w:val="en-US"/>
        </w:rPr>
        <w:t></w:t>
      </w:r>
      <w:r w:rsidRPr="00F47219">
        <w:rPr>
          <w:rFonts w:hint="eastAsia"/>
          <w:lang w:val="en-US"/>
        </w:rPr>
        <w:t>до</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р</w:t>
      </w:r>
      <w:r w:rsidRPr="00F47219">
        <w:rPr>
          <w:lang w:val="en-US"/>
        </w:rPr>
        <w:t></w:t>
      </w:r>
      <w:r w:rsidRPr="00F47219">
        <w:rPr>
          <w:lang w:val="en-US"/>
        </w:rPr>
        <w:t></w:t>
      </w:r>
      <w:r w:rsidRPr="00F47219">
        <w:rPr>
          <w:lang w:val="en-US"/>
        </w:rPr>
        <w:t></w:t>
      </w:r>
      <w:r w:rsidRPr="00F47219">
        <w:rPr>
          <w:rFonts w:hint="eastAsia"/>
          <w:lang w:val="en-US"/>
        </w:rPr>
        <w:t>упровадження</w:t>
      </w:r>
      <w:r w:rsidRPr="00F47219">
        <w:rPr>
          <w:lang w:val="en-US"/>
        </w:rPr>
        <w:t></w:t>
      </w:r>
      <w:r w:rsidRPr="00F47219">
        <w:rPr>
          <w:rFonts w:hint="eastAsia"/>
          <w:lang w:val="en-US"/>
        </w:rPr>
        <w:t>директиви</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вимагає</w:t>
      </w:r>
      <w:r w:rsidRPr="00F47219">
        <w:rPr>
          <w:lang w:val="en-US"/>
        </w:rPr>
        <w:t></w:t>
      </w:r>
      <w:r w:rsidRPr="00F47219">
        <w:rPr>
          <w:rFonts w:hint="eastAsia"/>
          <w:lang w:val="en-US"/>
        </w:rPr>
        <w:t>докорінної</w:t>
      </w:r>
      <w:r w:rsidRPr="00F47219">
        <w:rPr>
          <w:lang w:val="en-US"/>
        </w:rPr>
        <w:t></w:t>
      </w:r>
      <w:r w:rsidRPr="00F47219">
        <w:rPr>
          <w:rFonts w:hint="eastAsia"/>
          <w:lang w:val="en-US"/>
        </w:rPr>
        <w:t>модернізації</w:t>
      </w:r>
      <w:r w:rsidRPr="00F47219">
        <w:rPr>
          <w:lang w:val="en-US"/>
        </w:rPr>
        <w:t></w:t>
      </w:r>
      <w:r w:rsidRPr="00F47219">
        <w:rPr>
          <w:rFonts w:hint="eastAsia"/>
          <w:lang w:val="en-US"/>
        </w:rPr>
        <w:t>фізично</w:t>
      </w:r>
      <w:r w:rsidRPr="00F47219">
        <w:rPr>
          <w:lang w:val="en-US"/>
        </w:rPr>
        <w:t></w:t>
      </w:r>
      <w:r w:rsidRPr="00F47219">
        <w:rPr>
          <w:rFonts w:hint="eastAsia"/>
          <w:lang w:val="en-US"/>
        </w:rPr>
        <w:t>та</w:t>
      </w:r>
      <w:r w:rsidRPr="00F47219">
        <w:rPr>
          <w:lang w:val="en-US"/>
        </w:rPr>
        <w:t></w:t>
      </w:r>
      <w:r w:rsidRPr="00F47219">
        <w:rPr>
          <w:rFonts w:hint="eastAsia"/>
          <w:lang w:val="en-US"/>
        </w:rPr>
        <w:t>морально</w:t>
      </w:r>
      <w:r w:rsidRPr="00F47219">
        <w:rPr>
          <w:lang w:val="en-US"/>
        </w:rPr>
        <w:t></w:t>
      </w:r>
      <w:r w:rsidRPr="00F47219">
        <w:rPr>
          <w:rFonts w:hint="eastAsia"/>
          <w:lang w:val="en-US"/>
        </w:rPr>
        <w:t>застарілих</w:t>
      </w:r>
    </w:p>
    <w:p w:rsidR="00F47219" w:rsidRPr="00F47219" w:rsidRDefault="00F47219" w:rsidP="00F47219">
      <w:pPr>
        <w:rPr>
          <w:lang w:val="en-US"/>
        </w:rPr>
      </w:pPr>
      <w:r w:rsidRPr="00F47219">
        <w:rPr>
          <w:rFonts w:hint="eastAsia"/>
          <w:lang w:val="en-US"/>
        </w:rPr>
        <w:t>потужностей</w:t>
      </w:r>
      <w:r w:rsidRPr="00F47219">
        <w:rPr>
          <w:lang w:val="en-US"/>
        </w:rPr>
        <w:t></w:t>
      </w:r>
      <w:r w:rsidRPr="00F47219">
        <w:rPr>
          <w:rFonts w:hint="eastAsia"/>
          <w:lang w:val="en-US"/>
        </w:rPr>
        <w:t>ВЕЕУ</w:t>
      </w:r>
      <w:r w:rsidRPr="00F47219">
        <w:rPr>
          <w:lang w:val="en-US"/>
        </w:rPr>
        <w:t></w:t>
      </w:r>
      <w:r w:rsidRPr="00F47219">
        <w:rPr>
          <w:lang w:val="en-US"/>
        </w:rPr>
        <w:t></w:t>
      </w:r>
      <w:r w:rsidRPr="00F47219">
        <w:rPr>
          <w:rFonts w:hint="eastAsia"/>
          <w:lang w:val="en-US"/>
        </w:rPr>
        <w:t>більша</w:t>
      </w:r>
      <w:r w:rsidRPr="00F47219">
        <w:rPr>
          <w:lang w:val="en-US"/>
        </w:rPr>
        <w:t></w:t>
      </w:r>
      <w:r w:rsidRPr="00F47219">
        <w:rPr>
          <w:rFonts w:hint="eastAsia"/>
          <w:lang w:val="en-US"/>
        </w:rPr>
        <w:t>частина</w:t>
      </w:r>
      <w:r w:rsidRPr="00F47219">
        <w:rPr>
          <w:lang w:val="en-US"/>
        </w:rPr>
        <w:t></w:t>
      </w:r>
      <w:r w:rsidRPr="00F47219">
        <w:rPr>
          <w:rFonts w:hint="eastAsia"/>
          <w:lang w:val="en-US"/>
        </w:rPr>
        <w:t>яких</w:t>
      </w:r>
      <w:r w:rsidRPr="00F47219">
        <w:rPr>
          <w:lang w:val="en-US"/>
        </w:rPr>
        <w:t></w:t>
      </w:r>
      <w:r w:rsidRPr="00F47219">
        <w:rPr>
          <w:rFonts w:hint="eastAsia"/>
          <w:lang w:val="en-US"/>
        </w:rPr>
        <w:t>працює</w:t>
      </w:r>
      <w:r w:rsidRPr="00F47219">
        <w:rPr>
          <w:lang w:val="en-US"/>
        </w:rPr>
        <w:t></w:t>
      </w:r>
      <w:r w:rsidRPr="00F47219">
        <w:rPr>
          <w:rFonts w:hint="eastAsia"/>
          <w:lang w:val="en-US"/>
        </w:rPr>
        <w:t>в</w:t>
      </w:r>
      <w:r w:rsidRPr="00F47219">
        <w:rPr>
          <w:lang w:val="en-US"/>
        </w:rPr>
        <w:t></w:t>
      </w:r>
      <w:r w:rsidRPr="00F47219">
        <w:rPr>
          <w:rFonts w:hint="eastAsia"/>
          <w:lang w:val="en-US"/>
        </w:rPr>
        <w:t>надкритичному</w:t>
      </w:r>
      <w:r w:rsidRPr="00F47219">
        <w:rPr>
          <w:lang w:val="en-US"/>
        </w:rPr>
        <w:t></w:t>
      </w:r>
      <w:r w:rsidRPr="00F47219">
        <w:rPr>
          <w:rFonts w:hint="eastAsia"/>
          <w:lang w:val="en-US"/>
        </w:rPr>
        <w:t>віці</w:t>
      </w:r>
      <w:r w:rsidRPr="00F47219">
        <w:rPr>
          <w:lang w:val="en-US"/>
        </w:rPr>
        <w:t></w:t>
      </w:r>
    </w:p>
    <w:p w:rsidR="00F47219" w:rsidRPr="00F47219" w:rsidRDefault="00F47219" w:rsidP="00F47219">
      <w:pPr>
        <w:rPr>
          <w:lang w:val="en-US"/>
        </w:rPr>
      </w:pPr>
      <w:r w:rsidRPr="00F47219">
        <w:rPr>
          <w:rFonts w:hint="eastAsia"/>
          <w:lang w:val="en-US"/>
        </w:rPr>
        <w:t>Інвестиційна</w:t>
      </w:r>
      <w:r w:rsidRPr="00F47219">
        <w:rPr>
          <w:lang w:val="en-US"/>
        </w:rPr>
        <w:t></w:t>
      </w:r>
      <w:r w:rsidRPr="00F47219">
        <w:rPr>
          <w:rFonts w:hint="eastAsia"/>
          <w:lang w:val="en-US"/>
        </w:rPr>
        <w:t>привабливість</w:t>
      </w:r>
      <w:r w:rsidRPr="00F47219">
        <w:rPr>
          <w:lang w:val="en-US"/>
        </w:rPr>
        <w:t></w:t>
      </w:r>
      <w:r w:rsidRPr="00F47219">
        <w:rPr>
          <w:rFonts w:hint="eastAsia"/>
          <w:lang w:val="en-US"/>
        </w:rPr>
        <w:t>ВЕЕУ</w:t>
      </w:r>
      <w:r w:rsidRPr="00F47219">
        <w:rPr>
          <w:lang w:val="en-US"/>
        </w:rPr>
        <w:t></w:t>
      </w:r>
      <w:r w:rsidRPr="00F47219">
        <w:rPr>
          <w:rFonts w:hint="eastAsia"/>
          <w:lang w:val="en-US"/>
        </w:rPr>
        <w:t>спирається</w:t>
      </w:r>
      <w:r w:rsidRPr="00F47219">
        <w:rPr>
          <w:lang w:val="en-US"/>
        </w:rPr>
        <w:t></w:t>
      </w:r>
      <w:r w:rsidRPr="00F47219">
        <w:rPr>
          <w:rFonts w:hint="eastAsia"/>
          <w:lang w:val="en-US"/>
        </w:rPr>
        <w:t>на</w:t>
      </w:r>
      <w:r w:rsidRPr="00F47219">
        <w:rPr>
          <w:lang w:val="en-US"/>
        </w:rPr>
        <w:t></w:t>
      </w:r>
      <w:r w:rsidRPr="00F47219">
        <w:rPr>
          <w:rFonts w:hint="eastAsia"/>
          <w:lang w:val="en-US"/>
        </w:rPr>
        <w:t>низьку</w:t>
      </w:r>
      <w:r w:rsidRPr="00F47219">
        <w:rPr>
          <w:lang w:val="en-US"/>
        </w:rPr>
        <w:t></w:t>
      </w:r>
      <w:r w:rsidRPr="00F47219">
        <w:rPr>
          <w:rFonts w:hint="eastAsia"/>
          <w:lang w:val="en-US"/>
        </w:rPr>
        <w:t>залишкову</w:t>
      </w:r>
      <w:r w:rsidRPr="00F47219">
        <w:rPr>
          <w:lang w:val="en-US"/>
        </w:rPr>
        <w:t></w:t>
      </w:r>
      <w:r w:rsidRPr="00F47219">
        <w:rPr>
          <w:rFonts w:hint="eastAsia"/>
          <w:lang w:val="en-US"/>
        </w:rPr>
        <w:t>вартість</w:t>
      </w:r>
    </w:p>
    <w:p w:rsidR="00F47219" w:rsidRPr="00F47219" w:rsidRDefault="00F47219" w:rsidP="00F47219">
      <w:pPr>
        <w:rPr>
          <w:lang w:val="en-US"/>
        </w:rPr>
      </w:pPr>
      <w:r w:rsidRPr="00F47219">
        <w:rPr>
          <w:rFonts w:hint="eastAsia"/>
          <w:lang w:val="en-US"/>
        </w:rPr>
        <w:t>активів</w:t>
      </w:r>
      <w:r w:rsidRPr="00F47219">
        <w:rPr>
          <w:lang w:val="en-US"/>
        </w:rPr>
        <w:t></w:t>
      </w:r>
      <w:r w:rsidRPr="00F47219">
        <w:rPr>
          <w:rFonts w:hint="eastAsia"/>
          <w:lang w:val="en-US"/>
        </w:rPr>
        <w:t>галузі</w:t>
      </w:r>
      <w:r w:rsidRPr="00F47219">
        <w:rPr>
          <w:lang w:val="en-US"/>
        </w:rPr>
        <w:t></w:t>
      </w:r>
      <w:r w:rsidRPr="00F47219">
        <w:rPr>
          <w:lang w:val="en-US"/>
        </w:rPr>
        <w:t></w:t>
      </w:r>
      <w:r w:rsidRPr="00F47219">
        <w:rPr>
          <w:rFonts w:hint="eastAsia"/>
          <w:lang w:val="en-US"/>
        </w:rPr>
        <w:t>дешевше</w:t>
      </w:r>
      <w:r w:rsidRPr="00F47219">
        <w:rPr>
          <w:lang w:val="en-US"/>
        </w:rPr>
        <w:t></w:t>
      </w:r>
      <w:r w:rsidRPr="00F47219">
        <w:rPr>
          <w:rFonts w:hint="eastAsia"/>
          <w:lang w:val="en-US"/>
        </w:rPr>
        <w:t>придбати</w:t>
      </w:r>
      <w:r w:rsidRPr="00F47219">
        <w:rPr>
          <w:lang w:val="en-US"/>
        </w:rPr>
        <w:t></w:t>
      </w:r>
      <w:r w:rsidRPr="00F47219">
        <w:rPr>
          <w:rFonts w:hint="eastAsia"/>
          <w:lang w:val="en-US"/>
        </w:rPr>
        <w:t>зношені</w:t>
      </w:r>
      <w:r w:rsidRPr="00F47219">
        <w:rPr>
          <w:lang w:val="en-US"/>
        </w:rPr>
        <w:t></w:t>
      </w:r>
      <w:r w:rsidRPr="00F47219">
        <w:rPr>
          <w:rFonts w:hint="eastAsia"/>
          <w:lang w:val="en-US"/>
        </w:rPr>
        <w:t>потужності</w:t>
      </w:r>
      <w:r w:rsidRPr="00F47219">
        <w:rPr>
          <w:lang w:val="en-US"/>
        </w:rPr>
        <w:t></w:t>
      </w:r>
      <w:r w:rsidRPr="00F47219">
        <w:rPr>
          <w:rFonts w:hint="eastAsia"/>
          <w:lang w:val="en-US"/>
        </w:rPr>
        <w:t>та</w:t>
      </w:r>
      <w:r w:rsidRPr="00F47219">
        <w:rPr>
          <w:lang w:val="en-US"/>
        </w:rPr>
        <w:t></w:t>
      </w:r>
      <w:r w:rsidRPr="00F47219">
        <w:rPr>
          <w:rFonts w:hint="eastAsia"/>
          <w:lang w:val="en-US"/>
        </w:rPr>
        <w:t>модернізувати</w:t>
      </w:r>
      <w:r w:rsidRPr="00F47219">
        <w:rPr>
          <w:lang w:val="en-US"/>
        </w:rPr>
        <w:t></w:t>
      </w:r>
      <w:r w:rsidRPr="00F47219">
        <w:rPr>
          <w:rFonts w:hint="eastAsia"/>
          <w:lang w:val="en-US"/>
        </w:rPr>
        <w:t>їх</w:t>
      </w:r>
      <w:r w:rsidRPr="00F47219">
        <w:rPr>
          <w:lang w:val="en-US"/>
        </w:rPr>
        <w:t></w:t>
      </w:r>
      <w:r w:rsidRPr="00F47219">
        <w:rPr>
          <w:lang w:val="en-US"/>
        </w:rPr>
        <w:t></w:t>
      </w:r>
      <w:r w:rsidRPr="00F47219">
        <w:rPr>
          <w:rFonts w:hint="eastAsia"/>
          <w:lang w:val="en-US"/>
        </w:rPr>
        <w:t>аніж</w:t>
      </w:r>
    </w:p>
    <w:p w:rsidR="00F47219" w:rsidRPr="00F47219" w:rsidRDefault="00F47219" w:rsidP="00F47219">
      <w:pPr>
        <w:rPr>
          <w:lang w:val="en-US"/>
        </w:rPr>
      </w:pPr>
      <w:r w:rsidRPr="00F47219">
        <w:rPr>
          <w:rFonts w:hint="eastAsia"/>
          <w:lang w:val="en-US"/>
        </w:rPr>
        <w:t>споруджувати</w:t>
      </w:r>
      <w:r w:rsidRPr="00F47219">
        <w:rPr>
          <w:lang w:val="en-US"/>
        </w:rPr>
        <w:t></w:t>
      </w:r>
      <w:r w:rsidRPr="00F47219">
        <w:rPr>
          <w:rFonts w:hint="eastAsia"/>
          <w:lang w:val="en-US"/>
        </w:rPr>
        <w:t>нові</w:t>
      </w:r>
      <w:r w:rsidRPr="00F47219">
        <w:rPr>
          <w:lang w:val="en-US"/>
        </w:rPr>
        <w:t></w:t>
      </w:r>
      <w:r w:rsidRPr="00F47219">
        <w:rPr>
          <w:lang w:val="en-US"/>
        </w:rPr>
        <w:t></w:t>
      </w:r>
      <w:r w:rsidRPr="00F47219">
        <w:rPr>
          <w:rFonts w:hint="eastAsia"/>
          <w:lang w:val="en-US"/>
        </w:rPr>
        <w:t>з</w:t>
      </w:r>
      <w:r w:rsidRPr="00F47219">
        <w:rPr>
          <w:lang w:val="en-US"/>
        </w:rPr>
        <w:t></w:t>
      </w:r>
      <w:r w:rsidRPr="00F47219">
        <w:rPr>
          <w:rFonts w:hint="eastAsia"/>
          <w:lang w:val="en-US"/>
        </w:rPr>
        <w:t>нуля</w:t>
      </w:r>
      <w:r w:rsidRPr="00F47219">
        <w:rPr>
          <w:lang w:val="en-US"/>
        </w:rPr>
        <w:t></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rFonts w:hint="eastAsia"/>
          <w:lang w:val="en-US"/>
        </w:rPr>
        <w:t>Кількісне</w:t>
      </w:r>
      <w:r w:rsidRPr="00F47219">
        <w:rPr>
          <w:lang w:val="en-US"/>
        </w:rPr>
        <w:t></w:t>
      </w:r>
      <w:r w:rsidRPr="00F47219">
        <w:rPr>
          <w:rFonts w:hint="eastAsia"/>
          <w:lang w:val="en-US"/>
        </w:rPr>
        <w:t>оцінювання</w:t>
      </w:r>
      <w:r w:rsidRPr="00F47219">
        <w:rPr>
          <w:lang w:val="en-US"/>
        </w:rPr>
        <w:t></w:t>
      </w:r>
      <w:r w:rsidRPr="00F47219">
        <w:rPr>
          <w:rFonts w:hint="eastAsia"/>
          <w:lang w:val="en-US"/>
        </w:rPr>
        <w:t>ефектів</w:t>
      </w:r>
      <w:r w:rsidRPr="00F47219">
        <w:rPr>
          <w:lang w:val="en-US"/>
        </w:rPr>
        <w:t></w:t>
      </w:r>
      <w:r w:rsidRPr="00F47219">
        <w:rPr>
          <w:rFonts w:hint="eastAsia"/>
          <w:lang w:val="en-US"/>
        </w:rPr>
        <w:t>від</w:t>
      </w:r>
      <w:r w:rsidRPr="00F47219">
        <w:rPr>
          <w:lang w:val="en-US"/>
        </w:rPr>
        <w:t></w:t>
      </w:r>
      <w:r w:rsidRPr="00F47219">
        <w:rPr>
          <w:rFonts w:hint="eastAsia"/>
          <w:lang w:val="en-US"/>
        </w:rPr>
        <w:t>інтеграційної</w:t>
      </w:r>
      <w:r w:rsidRPr="00F47219">
        <w:rPr>
          <w:lang w:val="en-US"/>
        </w:rPr>
        <w:t></w:t>
      </w:r>
      <w:r w:rsidRPr="00F47219">
        <w:rPr>
          <w:rFonts w:hint="eastAsia"/>
          <w:lang w:val="en-US"/>
        </w:rPr>
        <w:t>взаємодії</w:t>
      </w:r>
      <w:r w:rsidRPr="00F47219">
        <w:rPr>
          <w:lang w:val="en-US"/>
        </w:rPr>
        <w:t></w:t>
      </w:r>
      <w:r w:rsidRPr="00F47219">
        <w:rPr>
          <w:rFonts w:hint="eastAsia"/>
          <w:lang w:val="en-US"/>
        </w:rPr>
        <w:t>здійснено</w:t>
      </w:r>
      <w:r w:rsidRPr="00F47219">
        <w:rPr>
          <w:lang w:val="en-US"/>
        </w:rPr>
        <w:t></w:t>
      </w:r>
      <w:r w:rsidRPr="00F47219">
        <w:rPr>
          <w:rFonts w:hint="eastAsia"/>
          <w:lang w:val="en-US"/>
        </w:rPr>
        <w:t>на</w:t>
      </w:r>
    </w:p>
    <w:p w:rsidR="00F47219" w:rsidRPr="00F47219" w:rsidRDefault="00F47219" w:rsidP="00F47219">
      <w:pPr>
        <w:rPr>
          <w:lang w:val="en-US"/>
        </w:rPr>
      </w:pPr>
      <w:r w:rsidRPr="00F47219">
        <w:rPr>
          <w:rFonts w:hint="eastAsia"/>
          <w:lang w:val="en-US"/>
        </w:rPr>
        <w:t>прикладі</w:t>
      </w:r>
      <w:r w:rsidRPr="00F47219">
        <w:rPr>
          <w:lang w:val="en-US"/>
        </w:rPr>
        <w:t></w:t>
      </w:r>
      <w:r w:rsidRPr="00F47219">
        <w:rPr>
          <w:rFonts w:hint="eastAsia"/>
          <w:lang w:val="en-US"/>
        </w:rPr>
        <w:t>екологічної</w:t>
      </w:r>
      <w:r w:rsidRPr="00F47219">
        <w:rPr>
          <w:lang w:val="en-US"/>
        </w:rPr>
        <w:t></w:t>
      </w:r>
      <w:r w:rsidRPr="00F47219">
        <w:rPr>
          <w:rFonts w:hint="eastAsia"/>
          <w:lang w:val="en-US"/>
        </w:rPr>
        <w:t>модернізації</w:t>
      </w:r>
      <w:r w:rsidRPr="00F47219">
        <w:rPr>
          <w:lang w:val="en-US"/>
        </w:rPr>
        <w:t></w:t>
      </w:r>
      <w:r w:rsidRPr="00F47219">
        <w:rPr>
          <w:rFonts w:hint="eastAsia"/>
          <w:lang w:val="en-US"/>
        </w:rPr>
        <w:t>вугільної</w:t>
      </w:r>
      <w:r w:rsidRPr="00F47219">
        <w:rPr>
          <w:lang w:val="en-US"/>
        </w:rPr>
        <w:t></w:t>
      </w:r>
      <w:r w:rsidRPr="00F47219">
        <w:rPr>
          <w:rFonts w:hint="eastAsia"/>
          <w:lang w:val="en-US"/>
        </w:rPr>
        <w:t>електроенергетики</w:t>
      </w:r>
      <w:r w:rsidRPr="00F47219">
        <w:rPr>
          <w:lang w:val="en-US"/>
        </w:rPr>
        <w:t></w:t>
      </w:r>
      <w:r w:rsidRPr="00F47219">
        <w:rPr>
          <w:rFonts w:hint="eastAsia"/>
          <w:lang w:val="en-US"/>
        </w:rPr>
        <w:t>згідно</w:t>
      </w:r>
      <w:r w:rsidRPr="00F47219">
        <w:rPr>
          <w:lang w:val="en-US"/>
        </w:rPr>
        <w:t></w:t>
      </w:r>
      <w:r w:rsidRPr="00F47219">
        <w:rPr>
          <w:rFonts w:hint="eastAsia"/>
          <w:lang w:val="en-US"/>
        </w:rPr>
        <w:t>з</w:t>
      </w:r>
    </w:p>
    <w:p w:rsidR="00F47219" w:rsidRPr="00F47219" w:rsidRDefault="00F47219" w:rsidP="00F47219">
      <w:pPr>
        <w:rPr>
          <w:lang w:val="en-US"/>
        </w:rPr>
      </w:pPr>
      <w:r w:rsidRPr="00F47219">
        <w:rPr>
          <w:rFonts w:hint="eastAsia"/>
          <w:lang w:val="en-US"/>
        </w:rPr>
        <w:t>директивою</w:t>
      </w:r>
      <w:r w:rsidRPr="00F47219">
        <w:rPr>
          <w:lang w:val="en-US"/>
        </w:rPr>
        <w:t></w:t>
      </w:r>
      <w:r w:rsidRPr="00F47219">
        <w:rPr>
          <w:rFonts w:hint="eastAsia"/>
          <w:lang w:val="en-US"/>
        </w:rPr>
        <w:t>Європейського</w:t>
      </w:r>
      <w:r w:rsidRPr="00F47219">
        <w:rPr>
          <w:lang w:val="en-US"/>
        </w:rPr>
        <w:t></w:t>
      </w:r>
      <w:r w:rsidRPr="00F47219">
        <w:rPr>
          <w:rFonts w:hint="eastAsia"/>
          <w:lang w:val="en-US"/>
        </w:rPr>
        <w:t>Парламенту</w:t>
      </w:r>
      <w:r w:rsidRPr="00F47219">
        <w:rPr>
          <w:lang w:val="en-US"/>
        </w:rPr>
        <w:t></w:t>
      </w:r>
      <w:r w:rsidRPr="00F47219">
        <w:rPr>
          <w:rFonts w:hint="eastAsia"/>
          <w:lang w:val="en-US"/>
        </w:rPr>
        <w:t>та</w:t>
      </w:r>
      <w:r w:rsidRPr="00F47219">
        <w:rPr>
          <w:lang w:val="en-US"/>
        </w:rPr>
        <w:t></w:t>
      </w:r>
      <w:r w:rsidRPr="00F47219">
        <w:rPr>
          <w:rFonts w:hint="eastAsia"/>
          <w:lang w:val="en-US"/>
        </w:rPr>
        <w:t>Ради</w:t>
      </w:r>
      <w:r w:rsidRPr="00F47219">
        <w:rPr>
          <w:lang w:val="en-US"/>
        </w:rPr>
        <w:t></w:t>
      </w:r>
      <w:r w:rsidRPr="00F47219">
        <w:rPr>
          <w:rFonts w:hint="eastAsia"/>
          <w:lang w:val="en-US"/>
        </w:rPr>
        <w:t>ЄС</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Про</w:t>
      </w:r>
      <w:r w:rsidRPr="00F47219">
        <w:rPr>
          <w:lang w:val="en-US"/>
        </w:rPr>
        <w:t></w:t>
      </w:r>
      <w:r w:rsidRPr="00F47219">
        <w:rPr>
          <w:rFonts w:hint="eastAsia"/>
          <w:lang w:val="en-US"/>
        </w:rPr>
        <w:t>великі</w:t>
      </w:r>
    </w:p>
    <w:p w:rsidR="00F47219" w:rsidRPr="00F47219" w:rsidRDefault="00F47219" w:rsidP="00F47219">
      <w:pPr>
        <w:rPr>
          <w:lang w:val="en-US"/>
        </w:rPr>
      </w:pPr>
      <w:r w:rsidRPr="00F47219">
        <w:rPr>
          <w:rFonts w:hint="eastAsia"/>
          <w:lang w:val="en-US"/>
        </w:rPr>
        <w:t>спалювальні</w:t>
      </w:r>
      <w:r w:rsidRPr="00F47219">
        <w:rPr>
          <w:lang w:val="en-US"/>
        </w:rPr>
        <w:t></w:t>
      </w:r>
      <w:r w:rsidRPr="00F47219">
        <w:rPr>
          <w:rFonts w:hint="eastAsia"/>
          <w:lang w:val="en-US"/>
        </w:rPr>
        <w:t>установки</w:t>
      </w:r>
      <w:r w:rsidRPr="00F47219">
        <w:rPr>
          <w:lang w:val="en-US"/>
        </w:rPr>
        <w:t></w:t>
      </w:r>
      <w:r w:rsidRPr="00F47219">
        <w:rPr>
          <w:lang w:val="en-US"/>
        </w:rPr>
        <w:t></w:t>
      </w:r>
      <w:r w:rsidRPr="00F47219">
        <w:rPr>
          <w:lang w:val="en-US"/>
        </w:rPr>
        <w:t></w:t>
      </w:r>
      <w:r w:rsidRPr="00F47219">
        <w:rPr>
          <w:rFonts w:hint="eastAsia"/>
          <w:lang w:val="en-US"/>
        </w:rPr>
        <w:t>Для</w:t>
      </w:r>
      <w:r w:rsidRPr="00F47219">
        <w:rPr>
          <w:lang w:val="en-US"/>
        </w:rPr>
        <w:t></w:t>
      </w:r>
      <w:r w:rsidRPr="00F47219">
        <w:rPr>
          <w:rFonts w:hint="eastAsia"/>
          <w:lang w:val="en-US"/>
        </w:rPr>
        <w:t>цього</w:t>
      </w:r>
      <w:r w:rsidRPr="00F47219">
        <w:rPr>
          <w:lang w:val="en-US"/>
        </w:rPr>
        <w:t></w:t>
      </w:r>
      <w:r w:rsidRPr="00F47219">
        <w:rPr>
          <w:rFonts w:hint="eastAsia"/>
          <w:lang w:val="en-US"/>
        </w:rPr>
        <w:t>було</w:t>
      </w:r>
      <w:r w:rsidRPr="00F47219">
        <w:rPr>
          <w:lang w:val="en-US"/>
        </w:rPr>
        <w:t></w:t>
      </w:r>
      <w:r w:rsidRPr="00F47219">
        <w:rPr>
          <w:rFonts w:hint="eastAsia"/>
          <w:lang w:val="en-US"/>
        </w:rPr>
        <w:t>розроблено</w:t>
      </w:r>
      <w:r w:rsidRPr="00F47219">
        <w:rPr>
          <w:lang w:val="en-US"/>
        </w:rPr>
        <w:t></w:t>
      </w:r>
      <w:r w:rsidRPr="00F47219">
        <w:rPr>
          <w:rFonts w:hint="eastAsia"/>
          <w:lang w:val="en-US"/>
        </w:rPr>
        <w:t>детерміністичну</w:t>
      </w:r>
      <w:r w:rsidRPr="00F47219">
        <w:rPr>
          <w:lang w:val="en-US"/>
        </w:rPr>
        <w:t></w:t>
      </w:r>
      <w:r w:rsidRPr="00F47219">
        <w:rPr>
          <w:rFonts w:hint="eastAsia"/>
          <w:lang w:val="en-US"/>
        </w:rPr>
        <w:t>облікову</w:t>
      </w:r>
    </w:p>
    <w:p w:rsidR="00F47219" w:rsidRPr="00F47219" w:rsidRDefault="00F47219" w:rsidP="00F47219">
      <w:pPr>
        <w:rPr>
          <w:lang w:val="en-US"/>
        </w:rPr>
      </w:pPr>
      <w:r w:rsidRPr="00F47219">
        <w:rPr>
          <w:rFonts w:hint="eastAsia"/>
          <w:lang w:val="en-US"/>
        </w:rPr>
        <w:t>модель</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змішаного</w:t>
      </w:r>
      <w:r w:rsidRPr="00F47219">
        <w:rPr>
          <w:lang w:val="en-US"/>
        </w:rPr>
        <w:t></w:t>
      </w:r>
      <w:r w:rsidRPr="00F47219">
        <w:rPr>
          <w:rFonts w:hint="eastAsia"/>
          <w:lang w:val="en-US"/>
        </w:rPr>
        <w:t>типу</w:t>
      </w:r>
      <w:r w:rsidRPr="00F47219">
        <w:rPr>
          <w:lang w:val="en-US"/>
        </w:rPr>
        <w:t></w:t>
      </w:r>
      <w:r w:rsidRPr="00F47219">
        <w:rPr>
          <w:lang w:val="en-US"/>
        </w:rPr>
        <w:t></w:t>
      </w:r>
      <w:r w:rsidRPr="00F47219">
        <w:rPr>
          <w:rFonts w:hint="eastAsia"/>
          <w:lang w:val="en-US"/>
        </w:rPr>
        <w:t>яка</w:t>
      </w:r>
      <w:r w:rsidRPr="00F47219">
        <w:rPr>
          <w:lang w:val="en-US"/>
        </w:rPr>
        <w:t></w:t>
      </w:r>
      <w:r w:rsidRPr="00F47219">
        <w:rPr>
          <w:rFonts w:hint="eastAsia"/>
          <w:lang w:val="en-US"/>
        </w:rPr>
        <w:t>поєднує</w:t>
      </w:r>
    </w:p>
    <w:p w:rsidR="00F47219" w:rsidRPr="00F47219" w:rsidRDefault="00F47219" w:rsidP="00F47219">
      <w:pPr>
        <w:rPr>
          <w:lang w:val="en-US"/>
        </w:rPr>
      </w:pPr>
      <w:r w:rsidRPr="00F47219">
        <w:rPr>
          <w:rFonts w:hint="eastAsia"/>
          <w:lang w:val="en-US"/>
        </w:rPr>
        <w:t>елементи</w:t>
      </w:r>
      <w:r w:rsidRPr="00F47219">
        <w:rPr>
          <w:lang w:val="en-US"/>
        </w:rPr>
        <w:t></w:t>
      </w:r>
      <w:r w:rsidRPr="00F47219">
        <w:rPr>
          <w:rFonts w:hint="eastAsia"/>
          <w:lang w:val="en-US"/>
        </w:rPr>
        <w:t>моделей</w:t>
      </w:r>
      <w:r w:rsidRPr="00F47219">
        <w:rPr>
          <w:lang w:val="en-US"/>
        </w:rPr>
        <w:t></w:t>
      </w:r>
      <w:r w:rsidRPr="00F47219">
        <w:rPr>
          <w:rFonts w:hint="eastAsia"/>
          <w:lang w:val="en-US"/>
        </w:rPr>
        <w:t>аналізу</w:t>
      </w:r>
      <w:r w:rsidRPr="00F47219">
        <w:rPr>
          <w:lang w:val="en-US"/>
        </w:rPr>
        <w:t></w:t>
      </w:r>
      <w:r w:rsidRPr="00F47219">
        <w:rPr>
          <w:rFonts w:hint="eastAsia"/>
          <w:lang w:val="en-US"/>
        </w:rPr>
        <w:t>ланцюга</w:t>
      </w:r>
      <w:r w:rsidRPr="00F47219">
        <w:rPr>
          <w:lang w:val="en-US"/>
        </w:rPr>
        <w:t></w:t>
      </w:r>
      <w:r w:rsidRPr="00F47219">
        <w:rPr>
          <w:rFonts w:hint="eastAsia"/>
          <w:lang w:val="en-US"/>
        </w:rPr>
        <w:t>створення</w:t>
      </w:r>
      <w:r w:rsidRPr="00F47219">
        <w:rPr>
          <w:lang w:val="en-US"/>
        </w:rPr>
        <w:t></w:t>
      </w:r>
      <w:r w:rsidRPr="00F47219">
        <w:rPr>
          <w:rFonts w:hint="eastAsia"/>
          <w:lang w:val="en-US"/>
        </w:rPr>
        <w:t>вартості</w:t>
      </w:r>
      <w:r w:rsidRPr="00F47219">
        <w:rPr>
          <w:lang w:val="en-US"/>
        </w:rPr>
        <w:t></w:t>
      </w:r>
      <w:r w:rsidRPr="00F47219">
        <w:rPr>
          <w:lang w:val="en-US"/>
        </w:rPr>
        <w:t></w:t>
      </w:r>
      <w:r w:rsidRPr="00F47219">
        <w:rPr>
          <w:rFonts w:hint="eastAsia"/>
          <w:lang w:val="en-US"/>
        </w:rPr>
        <w:t>слугує</w:t>
      </w:r>
      <w:r w:rsidRPr="00F47219">
        <w:rPr>
          <w:lang w:val="en-US"/>
        </w:rPr>
        <w:t></w:t>
      </w:r>
      <w:r w:rsidRPr="00F47219">
        <w:rPr>
          <w:rFonts w:hint="eastAsia"/>
          <w:lang w:val="en-US"/>
        </w:rPr>
        <w:t>для</w:t>
      </w:r>
    </w:p>
    <w:p w:rsidR="00F47219" w:rsidRPr="00F47219" w:rsidRDefault="00F47219" w:rsidP="00F47219">
      <w:pPr>
        <w:rPr>
          <w:lang w:val="en-US"/>
        </w:rPr>
      </w:pPr>
      <w:r w:rsidRPr="00F47219">
        <w:rPr>
          <w:rFonts w:hint="eastAsia"/>
          <w:lang w:val="en-US"/>
        </w:rPr>
        <w:t>моделювання</w:t>
      </w:r>
      <w:r w:rsidRPr="00F47219">
        <w:rPr>
          <w:lang w:val="en-US"/>
        </w:rPr>
        <w:t></w:t>
      </w:r>
      <w:r w:rsidRPr="00F47219">
        <w:rPr>
          <w:rFonts w:hint="eastAsia"/>
          <w:lang w:val="en-US"/>
        </w:rPr>
        <w:t>операційної</w:t>
      </w:r>
      <w:r w:rsidRPr="00F47219">
        <w:rPr>
          <w:lang w:val="en-US"/>
        </w:rPr>
        <w:t></w:t>
      </w:r>
      <w:r w:rsidRPr="00F47219">
        <w:rPr>
          <w:rFonts w:hint="eastAsia"/>
          <w:lang w:val="en-US"/>
        </w:rPr>
        <w:t>діяльності</w:t>
      </w:r>
      <w:r w:rsidRPr="00F47219">
        <w:rPr>
          <w:lang w:val="en-US"/>
        </w:rPr>
        <w:t></w:t>
      </w:r>
      <w:r w:rsidRPr="00F47219">
        <w:rPr>
          <w:rFonts w:hint="eastAsia"/>
          <w:lang w:val="en-US"/>
        </w:rPr>
        <w:t>галузі</w:t>
      </w:r>
      <w:r w:rsidRPr="00F47219">
        <w:rPr>
          <w:lang w:val="en-US"/>
        </w:rPr>
        <w:t></w:t>
      </w:r>
      <w:r w:rsidRPr="00F47219">
        <w:rPr>
          <w:lang w:val="en-US"/>
        </w:rPr>
        <w:t></w:t>
      </w:r>
      <w:r w:rsidRPr="00F47219">
        <w:rPr>
          <w:rFonts w:hint="eastAsia"/>
          <w:lang w:val="en-US"/>
        </w:rPr>
        <w:t>і</w:t>
      </w:r>
      <w:r w:rsidRPr="00F47219">
        <w:rPr>
          <w:lang w:val="en-US"/>
        </w:rPr>
        <w:t></w:t>
      </w:r>
      <w:r w:rsidRPr="00F47219">
        <w:rPr>
          <w:rFonts w:hint="eastAsia"/>
          <w:lang w:val="en-US"/>
        </w:rPr>
        <w:t>моделі</w:t>
      </w:r>
      <w:r w:rsidRPr="00F47219">
        <w:rPr>
          <w:lang w:val="en-US"/>
        </w:rPr>
        <w:t></w:t>
      </w:r>
      <w:r w:rsidRPr="00F47219">
        <w:rPr>
          <w:rFonts w:hint="eastAsia"/>
          <w:lang w:val="en-US"/>
        </w:rPr>
        <w:t>аналізу</w:t>
      </w:r>
      <w:r w:rsidRPr="00F47219">
        <w:rPr>
          <w:lang w:val="en-US"/>
        </w:rPr>
        <w:t></w:t>
      </w:r>
      <w:r w:rsidRPr="00F47219">
        <w:rPr>
          <w:rFonts w:hint="eastAsia"/>
          <w:lang w:val="en-US"/>
        </w:rPr>
        <w:t>вигід</w:t>
      </w:r>
      <w:r w:rsidRPr="00F47219">
        <w:rPr>
          <w:lang w:val="en-US"/>
        </w:rPr>
        <w:t></w:t>
      </w:r>
      <w:r w:rsidRPr="00F47219">
        <w:rPr>
          <w:rFonts w:hint="eastAsia"/>
          <w:lang w:val="en-US"/>
        </w:rPr>
        <w:t>і</w:t>
      </w:r>
      <w:r w:rsidRPr="00F47219">
        <w:rPr>
          <w:lang w:val="en-US"/>
        </w:rPr>
        <w:t></w:t>
      </w:r>
      <w:r w:rsidRPr="00F47219">
        <w:rPr>
          <w:rFonts w:hint="eastAsia"/>
          <w:lang w:val="en-US"/>
        </w:rPr>
        <w:t>витрат</w:t>
      </w:r>
    </w:p>
    <w:p w:rsidR="00F47219" w:rsidRPr="00F47219" w:rsidRDefault="00F47219" w:rsidP="00F47219">
      <w:pPr>
        <w:rPr>
          <w:lang w:val="en-US"/>
        </w:rPr>
      </w:pPr>
      <w:r w:rsidRPr="00F47219">
        <w:rPr>
          <w:lang w:val="en-US"/>
        </w:rPr>
        <w:t></w:t>
      </w:r>
      <w:r w:rsidRPr="00F47219">
        <w:rPr>
          <w:rFonts w:hint="eastAsia"/>
          <w:lang w:val="en-US"/>
        </w:rPr>
        <w:t>фінансового</w:t>
      </w:r>
      <w:r w:rsidRPr="00F47219">
        <w:rPr>
          <w:lang w:val="en-US"/>
        </w:rPr>
        <w:t></w:t>
      </w:r>
      <w:r w:rsidRPr="00F47219">
        <w:rPr>
          <w:rFonts w:hint="eastAsia"/>
          <w:lang w:val="en-US"/>
        </w:rPr>
        <w:t>аспекту</w:t>
      </w:r>
      <w:r w:rsidRPr="00F47219">
        <w:rPr>
          <w:lang w:val="en-US"/>
        </w:rPr>
        <w:t></w:t>
      </w:r>
      <w:r w:rsidRPr="00F47219">
        <w:rPr>
          <w:rFonts w:hint="eastAsia"/>
          <w:lang w:val="en-US"/>
        </w:rPr>
        <w:t>галузі</w:t>
      </w:r>
      <w:r w:rsidRPr="00F47219">
        <w:rPr>
          <w:lang w:val="en-US"/>
        </w:rPr>
        <w:t></w:t>
      </w:r>
      <w:r w:rsidRPr="00F47219">
        <w:rPr>
          <w:lang w:val="en-US"/>
        </w:rPr>
        <w:t></w:t>
      </w:r>
      <w:r w:rsidRPr="00F47219">
        <w:rPr>
          <w:lang w:val="en-US"/>
        </w:rPr>
        <w:t></w:t>
      </w:r>
      <w:r w:rsidRPr="00F47219">
        <w:rPr>
          <w:rFonts w:hint="eastAsia"/>
          <w:lang w:val="en-US"/>
        </w:rPr>
        <w:t>Така</w:t>
      </w:r>
      <w:r w:rsidRPr="00F47219">
        <w:rPr>
          <w:lang w:val="en-US"/>
        </w:rPr>
        <w:t></w:t>
      </w:r>
      <w:r w:rsidRPr="00F47219">
        <w:rPr>
          <w:rFonts w:hint="eastAsia"/>
          <w:lang w:val="en-US"/>
        </w:rPr>
        <w:t>модель</w:t>
      </w:r>
      <w:r w:rsidRPr="00F47219">
        <w:rPr>
          <w:lang w:val="en-US"/>
        </w:rPr>
        <w:t></w:t>
      </w:r>
      <w:r w:rsidRPr="00F47219">
        <w:rPr>
          <w:rFonts w:hint="eastAsia"/>
          <w:lang w:val="en-US"/>
        </w:rPr>
        <w:t>дає</w:t>
      </w:r>
      <w:r w:rsidRPr="00F47219">
        <w:rPr>
          <w:lang w:val="en-US"/>
        </w:rPr>
        <w:t></w:t>
      </w:r>
      <w:r w:rsidRPr="00F47219">
        <w:rPr>
          <w:rFonts w:hint="eastAsia"/>
          <w:lang w:val="en-US"/>
        </w:rPr>
        <w:t>можливість</w:t>
      </w:r>
      <w:r w:rsidRPr="00F47219">
        <w:rPr>
          <w:lang w:val="en-US"/>
        </w:rPr>
        <w:t></w:t>
      </w:r>
      <w:r w:rsidRPr="00F47219">
        <w:rPr>
          <w:rFonts w:hint="eastAsia"/>
          <w:lang w:val="en-US"/>
        </w:rPr>
        <w:t>здійснювати</w:t>
      </w:r>
    </w:p>
    <w:p w:rsidR="00F47219" w:rsidRPr="00F47219" w:rsidRDefault="00F47219" w:rsidP="00F47219">
      <w:pPr>
        <w:rPr>
          <w:lang w:val="en-US"/>
        </w:rPr>
      </w:pPr>
      <w:r w:rsidRPr="00F47219">
        <w:rPr>
          <w:rFonts w:hint="eastAsia"/>
          <w:lang w:val="en-US"/>
        </w:rPr>
        <w:t>сценарний</w:t>
      </w:r>
      <w:r w:rsidRPr="00F47219">
        <w:rPr>
          <w:lang w:val="en-US"/>
        </w:rPr>
        <w:t></w:t>
      </w:r>
      <w:r w:rsidRPr="00F47219">
        <w:rPr>
          <w:rFonts w:hint="eastAsia"/>
          <w:lang w:val="en-US"/>
        </w:rPr>
        <w:t>аналіз</w:t>
      </w:r>
      <w:r w:rsidRPr="00F47219">
        <w:rPr>
          <w:lang w:val="en-US"/>
        </w:rPr>
        <w:t></w:t>
      </w:r>
      <w:r w:rsidRPr="00F47219">
        <w:rPr>
          <w:lang w:val="en-US"/>
        </w:rPr>
        <w:t></w:t>
      </w:r>
      <w:r w:rsidRPr="00F47219">
        <w:rPr>
          <w:rFonts w:hint="eastAsia"/>
          <w:lang w:val="en-US"/>
        </w:rPr>
        <w:t>ураховуючи</w:t>
      </w:r>
      <w:r w:rsidRPr="00F47219">
        <w:rPr>
          <w:lang w:val="en-US"/>
        </w:rPr>
        <w:t></w:t>
      </w:r>
      <w:r w:rsidRPr="00F47219">
        <w:rPr>
          <w:rFonts w:hint="eastAsia"/>
          <w:lang w:val="en-US"/>
        </w:rPr>
        <w:t>довготермінову</w:t>
      </w:r>
      <w:r w:rsidRPr="00F47219">
        <w:rPr>
          <w:lang w:val="en-US"/>
        </w:rPr>
        <w:t></w:t>
      </w:r>
      <w:r w:rsidRPr="00F47219">
        <w:rPr>
          <w:rFonts w:hint="eastAsia"/>
          <w:lang w:val="en-US"/>
        </w:rPr>
        <w:t>структуру</w:t>
      </w:r>
      <w:r w:rsidRPr="00F47219">
        <w:rPr>
          <w:lang w:val="en-US"/>
        </w:rPr>
        <w:t></w:t>
      </w:r>
      <w:r w:rsidRPr="00F47219">
        <w:rPr>
          <w:rFonts w:hint="eastAsia"/>
          <w:lang w:val="en-US"/>
        </w:rPr>
        <w:t>паливозабезпечення</w:t>
      </w:r>
      <w:r w:rsidRPr="00F47219">
        <w:rPr>
          <w:lang w:val="en-US"/>
        </w:rPr>
        <w:t></w:t>
      </w:r>
    </w:p>
    <w:p w:rsidR="00F47219" w:rsidRPr="00F47219" w:rsidRDefault="00F47219" w:rsidP="00F47219">
      <w:pPr>
        <w:rPr>
          <w:lang w:val="en-US"/>
        </w:rPr>
      </w:pPr>
      <w:r w:rsidRPr="00F47219">
        <w:rPr>
          <w:rFonts w:hint="eastAsia"/>
          <w:lang w:val="en-US"/>
        </w:rPr>
        <w:t>характер</w:t>
      </w:r>
      <w:r w:rsidRPr="00F47219">
        <w:rPr>
          <w:lang w:val="en-US"/>
        </w:rPr>
        <w:t></w:t>
      </w:r>
      <w:r w:rsidRPr="00F47219">
        <w:rPr>
          <w:rFonts w:hint="eastAsia"/>
          <w:lang w:val="en-US"/>
        </w:rPr>
        <w:t>оновлення</w:t>
      </w:r>
      <w:r w:rsidRPr="00F47219">
        <w:rPr>
          <w:lang w:val="en-US"/>
        </w:rPr>
        <w:t></w:t>
      </w:r>
      <w:r w:rsidRPr="00F47219">
        <w:rPr>
          <w:rFonts w:hint="eastAsia"/>
          <w:lang w:val="en-US"/>
        </w:rPr>
        <w:t>основних</w:t>
      </w:r>
      <w:r w:rsidRPr="00F47219">
        <w:rPr>
          <w:lang w:val="en-US"/>
        </w:rPr>
        <w:t></w:t>
      </w:r>
      <w:r w:rsidRPr="00F47219">
        <w:rPr>
          <w:rFonts w:hint="eastAsia"/>
          <w:lang w:val="en-US"/>
        </w:rPr>
        <w:t>фондів</w:t>
      </w:r>
      <w:r w:rsidRPr="00F47219">
        <w:rPr>
          <w:lang w:val="en-US"/>
        </w:rPr>
        <w:t></w:t>
      </w:r>
      <w:r w:rsidRPr="00F47219">
        <w:rPr>
          <w:lang w:val="en-US"/>
        </w:rPr>
        <w:t></w:t>
      </w:r>
      <w:r w:rsidRPr="00F47219">
        <w:rPr>
          <w:rFonts w:hint="eastAsia"/>
          <w:lang w:val="en-US"/>
        </w:rPr>
        <w:t>характер</w:t>
      </w:r>
      <w:r w:rsidRPr="00F47219">
        <w:rPr>
          <w:lang w:val="en-US"/>
        </w:rPr>
        <w:t></w:t>
      </w:r>
      <w:r w:rsidRPr="00F47219">
        <w:rPr>
          <w:rFonts w:hint="eastAsia"/>
          <w:lang w:val="en-US"/>
        </w:rPr>
        <w:t>оподаткування</w:t>
      </w:r>
      <w:r w:rsidRPr="00F47219">
        <w:rPr>
          <w:lang w:val="en-US"/>
        </w:rPr>
        <w:t></w:t>
      </w:r>
      <w:r w:rsidRPr="00F47219">
        <w:rPr>
          <w:rFonts w:hint="eastAsia"/>
          <w:lang w:val="en-US"/>
        </w:rPr>
        <w:t>викидів</w:t>
      </w:r>
    </w:p>
    <w:p w:rsidR="00F47219" w:rsidRPr="00F47219" w:rsidRDefault="00F47219" w:rsidP="00F47219">
      <w:pPr>
        <w:rPr>
          <w:lang w:val="en-US"/>
        </w:rPr>
      </w:pPr>
      <w:r w:rsidRPr="00F47219">
        <w:rPr>
          <w:rFonts w:hint="eastAsia"/>
          <w:lang w:val="en-US"/>
        </w:rPr>
        <w:t>забруднювальних</w:t>
      </w:r>
      <w:r w:rsidRPr="00F47219">
        <w:rPr>
          <w:lang w:val="en-US"/>
        </w:rPr>
        <w:t></w:t>
      </w:r>
      <w:r w:rsidRPr="00F47219">
        <w:rPr>
          <w:rFonts w:hint="eastAsia"/>
          <w:lang w:val="en-US"/>
        </w:rPr>
        <w:t>речовин</w:t>
      </w:r>
      <w:r w:rsidRPr="00F47219">
        <w:rPr>
          <w:lang w:val="en-US"/>
        </w:rPr>
        <w:t></w:t>
      </w:r>
      <w:r w:rsidRPr="00F47219">
        <w:rPr>
          <w:rFonts w:hint="eastAsia"/>
          <w:lang w:val="en-US"/>
        </w:rPr>
        <w:t>у</w:t>
      </w:r>
      <w:r w:rsidRPr="00F47219">
        <w:rPr>
          <w:lang w:val="en-US"/>
        </w:rPr>
        <w:t></w:t>
      </w:r>
      <w:r w:rsidRPr="00F47219">
        <w:rPr>
          <w:rFonts w:hint="eastAsia"/>
          <w:lang w:val="en-US"/>
        </w:rPr>
        <w:t>повітря</w:t>
      </w:r>
      <w:r w:rsidRPr="00F47219">
        <w:rPr>
          <w:lang w:val="en-US"/>
        </w:rPr>
        <w:t></w:t>
      </w:r>
      <w:r w:rsidRPr="00F47219">
        <w:rPr>
          <w:rFonts w:hint="eastAsia"/>
          <w:lang w:val="en-US"/>
        </w:rPr>
        <w:t>та</w:t>
      </w:r>
      <w:r w:rsidRPr="00F47219">
        <w:rPr>
          <w:lang w:val="en-US"/>
        </w:rPr>
        <w:t></w:t>
      </w:r>
      <w:r w:rsidRPr="00F47219">
        <w:rPr>
          <w:rFonts w:hint="eastAsia"/>
          <w:lang w:val="en-US"/>
        </w:rPr>
        <w:t>інші</w:t>
      </w:r>
      <w:r w:rsidRPr="00F47219">
        <w:rPr>
          <w:lang w:val="en-US"/>
        </w:rPr>
        <w:t></w:t>
      </w:r>
      <w:r w:rsidRPr="00F47219">
        <w:rPr>
          <w:rFonts w:hint="eastAsia"/>
          <w:lang w:val="en-US"/>
        </w:rPr>
        <w:t>параметри</w:t>
      </w:r>
      <w:r w:rsidRPr="00F47219">
        <w:rPr>
          <w:lang w:val="en-US"/>
        </w:rPr>
        <w:t></w:t>
      </w:r>
      <w:r w:rsidRPr="00F47219">
        <w:rPr>
          <w:rFonts w:hint="eastAsia"/>
          <w:lang w:val="en-US"/>
        </w:rPr>
        <w:t>роботи</w:t>
      </w:r>
      <w:r w:rsidRPr="00F47219">
        <w:rPr>
          <w:lang w:val="en-US"/>
        </w:rPr>
        <w:t></w:t>
      </w:r>
      <w:r w:rsidRPr="00F47219">
        <w:rPr>
          <w:rFonts w:hint="eastAsia"/>
          <w:lang w:val="en-US"/>
        </w:rPr>
        <w:t>галузі</w:t>
      </w:r>
      <w:r w:rsidRPr="00F47219">
        <w:rPr>
          <w:lang w:val="en-US"/>
        </w:rPr>
        <w:t></w:t>
      </w:r>
      <w:r w:rsidRPr="00F47219">
        <w:rPr>
          <w:lang w:val="en-US"/>
        </w:rPr>
        <w:t></w:t>
      </w:r>
      <w:r w:rsidRPr="00F47219">
        <w:rPr>
          <w:rFonts w:hint="eastAsia"/>
          <w:lang w:val="en-US"/>
        </w:rPr>
        <w:t>а</w:t>
      </w:r>
      <w:r w:rsidRPr="00F47219">
        <w:rPr>
          <w:lang w:val="en-US"/>
        </w:rPr>
        <w:t></w:t>
      </w:r>
      <w:r w:rsidRPr="00F47219">
        <w:rPr>
          <w:rFonts w:hint="eastAsia"/>
          <w:lang w:val="en-US"/>
        </w:rPr>
        <w:t>також</w:t>
      </w:r>
    </w:p>
    <w:p w:rsidR="00F47219" w:rsidRPr="00F47219" w:rsidRDefault="00F47219" w:rsidP="00F47219">
      <w:pPr>
        <w:rPr>
          <w:lang w:val="en-US"/>
        </w:rPr>
      </w:pPr>
      <w:r w:rsidRPr="00F47219">
        <w:rPr>
          <w:rFonts w:hint="eastAsia"/>
          <w:lang w:val="en-US"/>
        </w:rPr>
        <w:t>дозволяє</w:t>
      </w:r>
      <w:r w:rsidRPr="00F47219">
        <w:rPr>
          <w:lang w:val="en-US"/>
        </w:rPr>
        <w:t></w:t>
      </w:r>
      <w:r w:rsidRPr="00F47219">
        <w:rPr>
          <w:rFonts w:hint="eastAsia"/>
          <w:lang w:val="en-US"/>
        </w:rPr>
        <w:t>здійснювати</w:t>
      </w:r>
      <w:r w:rsidRPr="00F47219">
        <w:rPr>
          <w:lang w:val="en-US"/>
        </w:rPr>
        <w:t></w:t>
      </w:r>
      <w:r w:rsidRPr="00F47219">
        <w:rPr>
          <w:rFonts w:hint="eastAsia"/>
          <w:lang w:val="en-US"/>
        </w:rPr>
        <w:t>аналіз</w:t>
      </w:r>
      <w:r w:rsidRPr="00F47219">
        <w:rPr>
          <w:lang w:val="en-US"/>
        </w:rPr>
        <w:t></w:t>
      </w:r>
      <w:r w:rsidRPr="00F47219">
        <w:rPr>
          <w:rFonts w:hint="eastAsia"/>
          <w:lang w:val="en-US"/>
        </w:rPr>
        <w:t>таких</w:t>
      </w:r>
      <w:r w:rsidRPr="00F47219">
        <w:rPr>
          <w:lang w:val="en-US"/>
        </w:rPr>
        <w:t></w:t>
      </w:r>
      <w:r w:rsidRPr="00F47219">
        <w:rPr>
          <w:rFonts w:hint="eastAsia"/>
          <w:lang w:val="en-US"/>
        </w:rPr>
        <w:t>сценаріїв</w:t>
      </w:r>
      <w:r w:rsidRPr="00F47219">
        <w:rPr>
          <w:lang w:val="en-US"/>
        </w:rPr>
        <w:t></w:t>
      </w:r>
      <w:r w:rsidRPr="00F47219">
        <w:rPr>
          <w:rFonts w:hint="eastAsia"/>
          <w:lang w:val="en-US"/>
        </w:rPr>
        <w:t>щодо</w:t>
      </w:r>
      <w:r w:rsidRPr="00F47219">
        <w:rPr>
          <w:lang w:val="en-US"/>
        </w:rPr>
        <w:t></w:t>
      </w:r>
      <w:r w:rsidRPr="00F47219">
        <w:rPr>
          <w:rFonts w:hint="eastAsia"/>
          <w:lang w:val="en-US"/>
        </w:rPr>
        <w:t>фінансової</w:t>
      </w:r>
      <w:r w:rsidRPr="00F47219">
        <w:rPr>
          <w:lang w:val="en-US"/>
        </w:rPr>
        <w:t></w:t>
      </w:r>
      <w:r w:rsidRPr="00F47219">
        <w:rPr>
          <w:rFonts w:hint="eastAsia"/>
          <w:lang w:val="en-US"/>
        </w:rPr>
        <w:t>досяжності</w:t>
      </w:r>
      <w:r w:rsidRPr="00F47219">
        <w:rPr>
          <w:lang w:val="en-US"/>
        </w:rPr>
        <w:t></w:t>
      </w:r>
      <w:r w:rsidRPr="00F47219">
        <w:rPr>
          <w:rFonts w:hint="eastAsia"/>
          <w:lang w:val="en-US"/>
        </w:rPr>
        <w:t>в</w:t>
      </w:r>
    </w:p>
    <w:p w:rsidR="00F47219" w:rsidRPr="00F47219" w:rsidRDefault="00F47219" w:rsidP="00F47219">
      <w:pPr>
        <w:rPr>
          <w:lang w:val="en-US"/>
        </w:rPr>
      </w:pPr>
      <w:r w:rsidRPr="00F47219">
        <w:rPr>
          <w:rFonts w:hint="eastAsia"/>
          <w:lang w:val="en-US"/>
        </w:rPr>
        <w:t>терміни</w:t>
      </w:r>
      <w:r w:rsidRPr="00F47219">
        <w:rPr>
          <w:lang w:val="en-US"/>
        </w:rPr>
        <w:t></w:t>
      </w:r>
      <w:r w:rsidRPr="00F47219">
        <w:rPr>
          <w:lang w:val="en-US"/>
        </w:rPr>
        <w:t></w:t>
      </w:r>
      <w:r w:rsidRPr="00F47219">
        <w:rPr>
          <w:rFonts w:hint="eastAsia"/>
          <w:lang w:val="en-US"/>
        </w:rPr>
        <w:t>які</w:t>
      </w:r>
      <w:r w:rsidRPr="00F47219">
        <w:rPr>
          <w:lang w:val="en-US"/>
        </w:rPr>
        <w:t></w:t>
      </w:r>
      <w:r w:rsidRPr="00F47219">
        <w:rPr>
          <w:rFonts w:hint="eastAsia"/>
          <w:lang w:val="en-US"/>
        </w:rPr>
        <w:t>ЕнС</w:t>
      </w:r>
      <w:r w:rsidRPr="00F47219">
        <w:rPr>
          <w:lang w:val="en-US"/>
        </w:rPr>
        <w:t></w:t>
      </w:r>
      <w:r w:rsidRPr="00F47219">
        <w:rPr>
          <w:rFonts w:hint="eastAsia"/>
          <w:lang w:val="en-US"/>
        </w:rPr>
        <w:t>встановив</w:t>
      </w:r>
      <w:r w:rsidRPr="00F47219">
        <w:rPr>
          <w:lang w:val="en-US"/>
        </w:rPr>
        <w:t></w:t>
      </w:r>
      <w:r w:rsidRPr="00F47219">
        <w:rPr>
          <w:rFonts w:hint="eastAsia"/>
          <w:lang w:val="en-US"/>
        </w:rPr>
        <w:t>для</w:t>
      </w:r>
      <w:r w:rsidRPr="00F47219">
        <w:rPr>
          <w:lang w:val="en-US"/>
        </w:rPr>
        <w:t></w:t>
      </w:r>
      <w:r w:rsidRPr="00F47219">
        <w:rPr>
          <w:rFonts w:hint="eastAsia"/>
          <w:lang w:val="en-US"/>
        </w:rPr>
        <w:t>України</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За</w:t>
      </w:r>
      <w:r w:rsidRPr="00F47219">
        <w:rPr>
          <w:lang w:val="en-US"/>
        </w:rPr>
        <w:t></w:t>
      </w:r>
      <w:r w:rsidRPr="00F47219">
        <w:rPr>
          <w:rFonts w:hint="eastAsia"/>
          <w:lang w:val="en-US"/>
        </w:rPr>
        <w:t>результатами</w:t>
      </w:r>
      <w:r w:rsidRPr="00F47219">
        <w:rPr>
          <w:lang w:val="en-US"/>
        </w:rPr>
        <w:t></w:t>
      </w:r>
      <w:r w:rsidRPr="00F47219">
        <w:rPr>
          <w:rFonts w:hint="eastAsia"/>
          <w:lang w:val="en-US"/>
        </w:rPr>
        <w:t>моделювання</w:t>
      </w:r>
      <w:r w:rsidRPr="00F47219">
        <w:rPr>
          <w:lang w:val="en-US"/>
        </w:rPr>
        <w:t></w:t>
      </w:r>
      <w:r w:rsidRPr="00F47219">
        <w:rPr>
          <w:rFonts w:hint="eastAsia"/>
          <w:lang w:val="en-US"/>
        </w:rPr>
        <w:t>та</w:t>
      </w:r>
      <w:r w:rsidRPr="00F47219">
        <w:rPr>
          <w:lang w:val="en-US"/>
        </w:rPr>
        <w:t></w:t>
      </w:r>
      <w:r w:rsidRPr="00F47219">
        <w:rPr>
          <w:rFonts w:hint="eastAsia"/>
          <w:lang w:val="en-US"/>
        </w:rPr>
        <w:t>порівняння</w:t>
      </w:r>
      <w:r w:rsidRPr="00F47219">
        <w:rPr>
          <w:lang w:val="en-US"/>
        </w:rPr>
        <w:t></w:t>
      </w:r>
      <w:r w:rsidRPr="00F47219">
        <w:rPr>
          <w:rFonts w:hint="eastAsia"/>
          <w:lang w:val="en-US"/>
        </w:rPr>
        <w:t>отриманих</w:t>
      </w:r>
      <w:r w:rsidRPr="00F47219">
        <w:rPr>
          <w:lang w:val="en-US"/>
        </w:rPr>
        <w:t></w:t>
      </w:r>
      <w:r w:rsidRPr="00F47219">
        <w:rPr>
          <w:rFonts w:hint="eastAsia"/>
          <w:lang w:val="en-US"/>
        </w:rPr>
        <w:t>показників</w:t>
      </w:r>
    </w:p>
    <w:p w:rsidR="00F47219" w:rsidRPr="00F47219" w:rsidRDefault="00F47219" w:rsidP="00F47219">
      <w:pPr>
        <w:rPr>
          <w:lang w:val="en-US"/>
        </w:rPr>
      </w:pPr>
      <w:r w:rsidRPr="00F47219">
        <w:rPr>
          <w:rFonts w:hint="eastAsia"/>
          <w:lang w:val="en-US"/>
        </w:rPr>
        <w:t>було</w:t>
      </w:r>
      <w:r w:rsidRPr="00F47219">
        <w:rPr>
          <w:lang w:val="en-US"/>
        </w:rPr>
        <w:t></w:t>
      </w:r>
      <w:r w:rsidRPr="00F47219">
        <w:rPr>
          <w:rFonts w:hint="eastAsia"/>
          <w:lang w:val="en-US"/>
        </w:rPr>
        <w:t>встановлено</w:t>
      </w:r>
      <w:r w:rsidRPr="00F47219">
        <w:rPr>
          <w:lang w:val="en-US"/>
        </w:rPr>
        <w:t></w:t>
      </w:r>
      <w:r w:rsidRPr="00F47219">
        <w:rPr>
          <w:rFonts w:hint="eastAsia"/>
          <w:lang w:val="en-US"/>
        </w:rPr>
        <w:t>наступні</w:t>
      </w:r>
      <w:r w:rsidRPr="00F47219">
        <w:rPr>
          <w:lang w:val="en-US"/>
        </w:rPr>
        <w:t></w:t>
      </w:r>
      <w:r w:rsidRPr="00F47219">
        <w:rPr>
          <w:rFonts w:hint="eastAsia"/>
          <w:lang w:val="en-US"/>
        </w:rPr>
        <w:t>кількісні</w:t>
      </w:r>
      <w:r w:rsidRPr="00F47219">
        <w:rPr>
          <w:lang w:val="en-US"/>
        </w:rPr>
        <w:t></w:t>
      </w:r>
      <w:r w:rsidRPr="00F47219">
        <w:rPr>
          <w:rFonts w:hint="eastAsia"/>
          <w:lang w:val="en-US"/>
        </w:rPr>
        <w:t>ефекти</w:t>
      </w:r>
      <w:r w:rsidRPr="00F47219">
        <w:rPr>
          <w:lang w:val="en-US"/>
        </w:rPr>
        <w:t></w:t>
      </w:r>
      <w:r w:rsidRPr="00F47219">
        <w:rPr>
          <w:lang w:val="en-US"/>
        </w:rPr>
        <w:t></w:t>
      </w:r>
      <w:r w:rsidRPr="00F47219">
        <w:rPr>
          <w:rFonts w:hint="eastAsia"/>
          <w:lang w:val="en-US"/>
        </w:rPr>
        <w:t>По</w:t>
      </w:r>
      <w:r w:rsidRPr="00F47219">
        <w:rPr>
          <w:lang w:val="en-US"/>
        </w:rPr>
        <w:t></w:t>
      </w:r>
      <w:r w:rsidRPr="00F47219">
        <w:rPr>
          <w:rFonts w:hint="eastAsia"/>
          <w:lang w:val="en-US"/>
        </w:rPr>
        <w:t>перше</w:t>
      </w:r>
      <w:r w:rsidRPr="00F47219">
        <w:rPr>
          <w:lang w:val="en-US"/>
        </w:rPr>
        <w:t></w:t>
      </w:r>
      <w:r w:rsidRPr="00F47219">
        <w:rPr>
          <w:lang w:val="en-US"/>
        </w:rPr>
        <w:t></w:t>
      </w:r>
      <w:r w:rsidRPr="00F47219">
        <w:rPr>
          <w:rFonts w:hint="eastAsia"/>
          <w:lang w:val="en-US"/>
        </w:rPr>
        <w:t>така</w:t>
      </w:r>
      <w:r w:rsidRPr="00F47219">
        <w:rPr>
          <w:lang w:val="en-US"/>
        </w:rPr>
        <w:t></w:t>
      </w:r>
      <w:r w:rsidRPr="00F47219">
        <w:rPr>
          <w:rFonts w:hint="eastAsia"/>
          <w:lang w:val="en-US"/>
        </w:rPr>
        <w:t>екологічна</w:t>
      </w:r>
    </w:p>
    <w:p w:rsidR="00F47219" w:rsidRPr="00F47219" w:rsidRDefault="00F47219" w:rsidP="00F47219">
      <w:pPr>
        <w:rPr>
          <w:lang w:val="en-US"/>
        </w:rPr>
      </w:pPr>
      <w:r w:rsidRPr="00F47219">
        <w:rPr>
          <w:rFonts w:hint="eastAsia"/>
          <w:lang w:val="en-US"/>
        </w:rPr>
        <w:t>модернізація</w:t>
      </w:r>
      <w:r w:rsidRPr="00F47219">
        <w:rPr>
          <w:lang w:val="en-US"/>
        </w:rPr>
        <w:t></w:t>
      </w:r>
      <w:r w:rsidRPr="00F47219">
        <w:rPr>
          <w:rFonts w:hint="eastAsia"/>
          <w:lang w:val="en-US"/>
        </w:rPr>
        <w:t>сприятиме</w:t>
      </w:r>
      <w:r w:rsidRPr="00F47219">
        <w:rPr>
          <w:lang w:val="en-US"/>
        </w:rPr>
        <w:t></w:t>
      </w:r>
      <w:r w:rsidRPr="00F47219">
        <w:rPr>
          <w:rFonts w:hint="eastAsia"/>
          <w:lang w:val="en-US"/>
        </w:rPr>
        <w:t>майже</w:t>
      </w:r>
      <w:r w:rsidRPr="00F47219">
        <w:rPr>
          <w:lang w:val="en-US"/>
        </w:rPr>
        <w:t></w:t>
      </w:r>
      <w:r w:rsidRPr="00F47219">
        <w:rPr>
          <w:rFonts w:hint="eastAsia"/>
          <w:lang w:val="en-US"/>
        </w:rPr>
        <w:t>чотирикратному</w:t>
      </w:r>
      <w:r w:rsidRPr="00F47219">
        <w:rPr>
          <w:lang w:val="en-US"/>
        </w:rPr>
        <w:t></w:t>
      </w:r>
      <w:r w:rsidRPr="00F47219">
        <w:rPr>
          <w:rFonts w:hint="eastAsia"/>
          <w:lang w:val="en-US"/>
        </w:rPr>
        <w:t>зниженню</w:t>
      </w:r>
      <w:r w:rsidRPr="00F47219">
        <w:rPr>
          <w:lang w:val="en-US"/>
        </w:rPr>
        <w:t></w:t>
      </w:r>
      <w:r w:rsidRPr="00F47219">
        <w:rPr>
          <w:rFonts w:hint="eastAsia"/>
          <w:lang w:val="en-US"/>
        </w:rPr>
        <w:t>економічних</w:t>
      </w:r>
      <w:r w:rsidRPr="00F47219">
        <w:rPr>
          <w:lang w:val="en-US"/>
        </w:rPr>
        <w:t></w:t>
      </w:r>
      <w:r w:rsidRPr="00F47219">
        <w:rPr>
          <w:rFonts w:hint="eastAsia"/>
          <w:lang w:val="en-US"/>
        </w:rPr>
        <w:t>втрат</w:t>
      </w:r>
    </w:p>
    <w:p w:rsidR="00F47219" w:rsidRPr="00F47219" w:rsidRDefault="00F47219" w:rsidP="00F47219">
      <w:pPr>
        <w:rPr>
          <w:lang w:val="en-US"/>
        </w:rPr>
      </w:pPr>
      <w:r w:rsidRPr="00F47219">
        <w:rPr>
          <w:rFonts w:hint="eastAsia"/>
          <w:lang w:val="en-US"/>
        </w:rPr>
        <w:t>суспільства</w:t>
      </w:r>
      <w:r w:rsidRPr="00F47219">
        <w:rPr>
          <w:lang w:val="en-US"/>
        </w:rPr>
        <w:t></w:t>
      </w:r>
      <w:r w:rsidRPr="00F47219">
        <w:rPr>
          <w:lang w:val="en-US"/>
        </w:rPr>
        <w:t></w:t>
      </w:r>
      <w:r w:rsidRPr="00F47219">
        <w:rPr>
          <w:rFonts w:hint="eastAsia"/>
          <w:lang w:val="en-US"/>
        </w:rPr>
        <w:t>до</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млрд</w:t>
      </w:r>
      <w:r w:rsidRPr="00F47219">
        <w:rPr>
          <w:lang w:val="en-US"/>
        </w:rPr>
        <w:t></w:t>
      </w:r>
      <w:r w:rsidRPr="00F47219">
        <w:rPr>
          <w:lang w:val="en-US"/>
        </w:rPr>
        <w:t></w:t>
      </w:r>
      <w:r w:rsidRPr="00F47219">
        <w:rPr>
          <w:rFonts w:hint="eastAsia"/>
          <w:lang w:val="en-US"/>
        </w:rPr>
        <w:t>грн</w:t>
      </w:r>
      <w:r w:rsidRPr="00F47219">
        <w:rPr>
          <w:lang w:val="en-US"/>
        </w:rPr>
        <w:t></w:t>
      </w:r>
      <w:r w:rsidRPr="00F47219">
        <w:rPr>
          <w:lang w:val="en-US"/>
        </w:rPr>
        <w:t></w:t>
      </w:r>
      <w:r w:rsidRPr="00F47219">
        <w:rPr>
          <w:rFonts w:hint="eastAsia"/>
          <w:lang w:val="en-US"/>
        </w:rPr>
        <w:t>щорічно</w:t>
      </w:r>
      <w:r w:rsidRPr="00F47219">
        <w:rPr>
          <w:lang w:val="en-US"/>
        </w:rPr>
        <w:t></w:t>
      </w:r>
      <w:r w:rsidRPr="00F47219">
        <w:rPr>
          <w:lang w:val="en-US"/>
        </w:rPr>
        <w:t></w:t>
      </w:r>
      <w:r w:rsidRPr="00F47219">
        <w:rPr>
          <w:rFonts w:hint="eastAsia"/>
          <w:lang w:val="en-US"/>
        </w:rPr>
        <w:t>від</w:t>
      </w:r>
      <w:r w:rsidRPr="00F47219">
        <w:rPr>
          <w:lang w:val="en-US"/>
        </w:rPr>
        <w:t></w:t>
      </w:r>
      <w:r w:rsidRPr="00F47219">
        <w:rPr>
          <w:rFonts w:hint="eastAsia"/>
          <w:lang w:val="en-US"/>
        </w:rPr>
        <w:t>викидів</w:t>
      </w:r>
      <w:r w:rsidRPr="00F47219">
        <w:rPr>
          <w:lang w:val="en-US"/>
        </w:rPr>
        <w:t></w:t>
      </w:r>
      <w:r w:rsidRPr="00F47219">
        <w:rPr>
          <w:rFonts w:hint="eastAsia"/>
          <w:lang w:val="en-US"/>
        </w:rPr>
        <w:t>шкідливих</w:t>
      </w:r>
      <w:r w:rsidRPr="00F47219">
        <w:rPr>
          <w:lang w:val="en-US"/>
        </w:rPr>
        <w:t></w:t>
      </w:r>
      <w:r w:rsidRPr="00F47219">
        <w:rPr>
          <w:rFonts w:hint="eastAsia"/>
          <w:lang w:val="en-US"/>
        </w:rPr>
        <w:t>речовин</w:t>
      </w:r>
    </w:p>
    <w:p w:rsidR="00F47219" w:rsidRPr="00F47219" w:rsidRDefault="00F47219" w:rsidP="00F47219">
      <w:pPr>
        <w:rPr>
          <w:lang w:val="en-US"/>
        </w:rPr>
      </w:pPr>
      <w:r w:rsidRPr="00F47219">
        <w:rPr>
          <w:rFonts w:hint="eastAsia"/>
          <w:lang w:val="en-US"/>
        </w:rPr>
        <w:t>електростанціями</w:t>
      </w:r>
      <w:r w:rsidRPr="00F47219">
        <w:rPr>
          <w:lang w:val="en-US"/>
        </w:rPr>
        <w:t></w:t>
      </w:r>
      <w:r w:rsidRPr="00F47219">
        <w:rPr>
          <w:rFonts w:hint="eastAsia"/>
          <w:lang w:val="en-US"/>
        </w:rPr>
        <w:t>ВЕЕУ</w:t>
      </w:r>
      <w:r w:rsidRPr="00F47219">
        <w:rPr>
          <w:lang w:val="en-US"/>
        </w:rPr>
        <w:t></w:t>
      </w:r>
      <w:r w:rsidRPr="00F47219">
        <w:rPr>
          <w:lang w:val="en-US"/>
        </w:rPr>
        <w:t></w:t>
      </w:r>
      <w:r w:rsidRPr="00F47219">
        <w:rPr>
          <w:rFonts w:hint="eastAsia"/>
          <w:lang w:val="en-US"/>
        </w:rPr>
        <w:t>По</w:t>
      </w:r>
      <w:r w:rsidRPr="00F47219">
        <w:rPr>
          <w:lang w:val="en-US"/>
        </w:rPr>
        <w:t></w:t>
      </w:r>
      <w:r w:rsidRPr="00F47219">
        <w:rPr>
          <w:rFonts w:hint="eastAsia"/>
          <w:lang w:val="en-US"/>
        </w:rPr>
        <w:t>друге</w:t>
      </w:r>
      <w:r w:rsidRPr="00F47219">
        <w:rPr>
          <w:lang w:val="en-US"/>
        </w:rPr>
        <w:t></w:t>
      </w:r>
      <w:r w:rsidRPr="00F47219">
        <w:rPr>
          <w:lang w:val="en-US"/>
        </w:rPr>
        <w:t></w:t>
      </w:r>
      <w:r w:rsidRPr="00F47219">
        <w:rPr>
          <w:rFonts w:hint="eastAsia"/>
          <w:lang w:val="en-US"/>
        </w:rPr>
        <w:t>ця</w:t>
      </w:r>
      <w:r w:rsidRPr="00F47219">
        <w:rPr>
          <w:lang w:val="en-US"/>
        </w:rPr>
        <w:t></w:t>
      </w:r>
      <w:r w:rsidRPr="00F47219">
        <w:rPr>
          <w:rFonts w:hint="eastAsia"/>
          <w:lang w:val="en-US"/>
        </w:rPr>
        <w:t>модернізація</w:t>
      </w:r>
      <w:r w:rsidRPr="00F47219">
        <w:rPr>
          <w:lang w:val="en-US"/>
        </w:rPr>
        <w:t></w:t>
      </w:r>
      <w:r w:rsidRPr="00F47219">
        <w:rPr>
          <w:rFonts w:hint="eastAsia"/>
          <w:lang w:val="en-US"/>
        </w:rPr>
        <w:t>є</w:t>
      </w:r>
      <w:r w:rsidRPr="00F47219">
        <w:rPr>
          <w:lang w:val="en-US"/>
        </w:rPr>
        <w:t></w:t>
      </w:r>
      <w:r w:rsidRPr="00F47219">
        <w:rPr>
          <w:rFonts w:hint="eastAsia"/>
          <w:lang w:val="en-US"/>
        </w:rPr>
        <w:t>фінансово</w:t>
      </w:r>
      <w:r w:rsidRPr="00F47219">
        <w:rPr>
          <w:lang w:val="en-US"/>
        </w:rPr>
        <w:t></w:t>
      </w:r>
      <w:r w:rsidRPr="00F47219">
        <w:rPr>
          <w:rFonts w:hint="eastAsia"/>
          <w:lang w:val="en-US"/>
        </w:rPr>
        <w:t>досяжною</w:t>
      </w:r>
      <w:r w:rsidRPr="00F47219">
        <w:rPr>
          <w:lang w:val="en-US"/>
        </w:rPr>
        <w:t></w:t>
      </w:r>
    </w:p>
    <w:p w:rsidR="00F47219" w:rsidRPr="00F47219" w:rsidRDefault="00F47219" w:rsidP="00F47219">
      <w:pPr>
        <w:rPr>
          <w:lang w:val="en-US"/>
        </w:rPr>
      </w:pPr>
      <w:r w:rsidRPr="00F47219">
        <w:rPr>
          <w:rFonts w:hint="eastAsia"/>
          <w:lang w:val="en-US"/>
        </w:rPr>
        <w:t>якщо</w:t>
      </w:r>
      <w:r w:rsidRPr="00F47219">
        <w:rPr>
          <w:lang w:val="en-US"/>
        </w:rPr>
        <w:t></w:t>
      </w:r>
      <w:r w:rsidRPr="00F47219">
        <w:rPr>
          <w:rFonts w:hint="eastAsia"/>
          <w:lang w:val="en-US"/>
        </w:rPr>
        <w:t>інвесторам</w:t>
      </w:r>
      <w:r w:rsidRPr="00F47219">
        <w:rPr>
          <w:lang w:val="en-US"/>
        </w:rPr>
        <w:t></w:t>
      </w:r>
      <w:r w:rsidRPr="00F47219">
        <w:rPr>
          <w:rFonts w:hint="eastAsia"/>
          <w:lang w:val="en-US"/>
        </w:rPr>
        <w:t>буде</w:t>
      </w:r>
      <w:r w:rsidRPr="00F47219">
        <w:rPr>
          <w:lang w:val="en-US"/>
        </w:rPr>
        <w:t></w:t>
      </w:r>
      <w:r w:rsidRPr="00F47219">
        <w:rPr>
          <w:rFonts w:hint="eastAsia"/>
          <w:lang w:val="en-US"/>
        </w:rPr>
        <w:t>гарантовано</w:t>
      </w:r>
      <w:r w:rsidRPr="00F47219">
        <w:rPr>
          <w:lang w:val="en-US"/>
        </w:rPr>
        <w:t></w:t>
      </w:r>
      <w:r w:rsidRPr="00F47219">
        <w:rPr>
          <w:rFonts w:hint="eastAsia"/>
          <w:lang w:val="en-US"/>
        </w:rPr>
        <w:t>ставку</w:t>
      </w:r>
      <w:r w:rsidRPr="00F47219">
        <w:rPr>
          <w:lang w:val="en-US"/>
        </w:rPr>
        <w:t></w:t>
      </w:r>
      <w:r w:rsidRPr="00F47219">
        <w:rPr>
          <w:rFonts w:hint="eastAsia"/>
          <w:lang w:val="en-US"/>
        </w:rPr>
        <w:t>доходності</w:t>
      </w:r>
      <w:r w:rsidRPr="00F47219">
        <w:rPr>
          <w:lang w:val="en-US"/>
        </w:rPr>
        <w:t></w:t>
      </w:r>
      <w:r w:rsidRPr="00F47219">
        <w:rPr>
          <w:rFonts w:hint="eastAsia"/>
          <w:lang w:val="en-US"/>
        </w:rPr>
        <w:t>на</w:t>
      </w:r>
      <w:r w:rsidRPr="00F47219">
        <w:rPr>
          <w:lang w:val="en-US"/>
        </w:rPr>
        <w:t></w:t>
      </w:r>
      <w:r w:rsidRPr="00F47219">
        <w:rPr>
          <w:rFonts w:hint="eastAsia"/>
          <w:lang w:val="en-US"/>
        </w:rPr>
        <w:t>рівні</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річних</w:t>
      </w:r>
    </w:p>
    <w:p w:rsidR="00F47219" w:rsidRPr="00F47219" w:rsidRDefault="00F47219" w:rsidP="00F47219">
      <w:pPr>
        <w:rPr>
          <w:lang w:val="en-US"/>
        </w:rPr>
      </w:pPr>
      <w:r w:rsidRPr="00F47219">
        <w:rPr>
          <w:lang w:val="en-US"/>
        </w:rPr>
        <w:t></w:t>
      </w:r>
      <w:r w:rsidRPr="00F47219">
        <w:rPr>
          <w:rFonts w:hint="eastAsia"/>
          <w:lang w:val="en-US"/>
        </w:rPr>
        <w:t>обчислено</w:t>
      </w:r>
      <w:r w:rsidRPr="00F47219">
        <w:rPr>
          <w:lang w:val="en-US"/>
        </w:rPr>
        <w:t></w:t>
      </w:r>
      <w:r w:rsidRPr="00F47219">
        <w:rPr>
          <w:rFonts w:hint="eastAsia"/>
          <w:lang w:val="en-US"/>
        </w:rPr>
        <w:t>автором</w:t>
      </w:r>
      <w:r w:rsidRPr="00F47219">
        <w:rPr>
          <w:lang w:val="en-US"/>
        </w:rPr>
        <w:t></w:t>
      </w:r>
      <w:r w:rsidRPr="00F47219">
        <w:rPr>
          <w:rFonts w:hint="eastAsia"/>
          <w:lang w:val="en-US"/>
        </w:rPr>
        <w:t>на</w:t>
      </w:r>
      <w:r w:rsidRPr="00F47219">
        <w:rPr>
          <w:lang w:val="en-US"/>
        </w:rPr>
        <w:t></w:t>
      </w:r>
      <w:r w:rsidRPr="00F47219">
        <w:rPr>
          <w:rFonts w:hint="eastAsia"/>
          <w:lang w:val="en-US"/>
        </w:rPr>
        <w:t>основі</w:t>
      </w:r>
      <w:r w:rsidRPr="00F47219">
        <w:rPr>
          <w:lang w:val="en-US"/>
        </w:rPr>
        <w:t></w:t>
      </w:r>
      <w:r w:rsidRPr="00F47219">
        <w:rPr>
          <w:rFonts w:hint="eastAsia"/>
          <w:lang w:val="en-US"/>
        </w:rPr>
        <w:t>спеціально</w:t>
      </w:r>
      <w:r w:rsidRPr="00F47219">
        <w:rPr>
          <w:lang w:val="en-US"/>
        </w:rPr>
        <w:t></w:t>
      </w:r>
      <w:r w:rsidRPr="00F47219">
        <w:rPr>
          <w:rFonts w:hint="eastAsia"/>
          <w:lang w:val="en-US"/>
        </w:rPr>
        <w:t>адаптованої</w:t>
      </w:r>
      <w:r w:rsidRPr="00F47219">
        <w:rPr>
          <w:lang w:val="en-US"/>
        </w:rPr>
        <w:t></w:t>
      </w:r>
      <w:r w:rsidRPr="00F47219">
        <w:rPr>
          <w:rFonts w:hint="eastAsia"/>
          <w:lang w:val="en-US"/>
        </w:rPr>
        <w:t>для</w:t>
      </w:r>
      <w:r w:rsidRPr="00F47219">
        <w:rPr>
          <w:lang w:val="en-US"/>
        </w:rPr>
        <w:t></w:t>
      </w:r>
      <w:r w:rsidRPr="00F47219">
        <w:rPr>
          <w:rFonts w:hint="eastAsia"/>
          <w:lang w:val="en-US"/>
        </w:rPr>
        <w:t>ВЕЕУ</w:t>
      </w:r>
      <w:r w:rsidRPr="00F47219">
        <w:rPr>
          <w:lang w:val="en-US"/>
        </w:rPr>
        <w:t></w:t>
      </w:r>
      <w:r w:rsidRPr="00F47219">
        <w:rPr>
          <w:rFonts w:hint="eastAsia"/>
          <w:lang w:val="en-US"/>
        </w:rPr>
        <w:t>моделі</w:t>
      </w:r>
    </w:p>
    <w:p w:rsidR="00F47219" w:rsidRPr="00F47219" w:rsidRDefault="00F47219" w:rsidP="00F47219">
      <w:pPr>
        <w:rPr>
          <w:lang w:val="en-US"/>
        </w:rPr>
      </w:pPr>
      <w:r w:rsidRPr="00F47219">
        <w:rPr>
          <w:rFonts w:hint="eastAsia"/>
          <w:lang w:val="en-US"/>
        </w:rPr>
        <w:t>оцінювання</w:t>
      </w:r>
      <w:r w:rsidRPr="00F47219">
        <w:rPr>
          <w:lang w:val="en-US"/>
        </w:rPr>
        <w:t></w:t>
      </w:r>
      <w:r w:rsidRPr="00F47219">
        <w:rPr>
          <w:rFonts w:hint="eastAsia"/>
          <w:lang w:val="en-US"/>
        </w:rPr>
        <w:t>капітальних</w:t>
      </w:r>
      <w:r w:rsidRPr="00F47219">
        <w:rPr>
          <w:lang w:val="en-US"/>
        </w:rPr>
        <w:t></w:t>
      </w:r>
      <w:r w:rsidRPr="00F47219">
        <w:rPr>
          <w:rFonts w:hint="eastAsia"/>
          <w:lang w:val="en-US"/>
        </w:rPr>
        <w:t>активів</w:t>
      </w:r>
      <w:r w:rsidRPr="00F47219">
        <w:rPr>
          <w:lang w:val="en-US"/>
        </w:rPr>
        <w:t></w:t>
      </w:r>
      <w:r w:rsidRPr="00F47219">
        <w:rPr>
          <w:lang w:val="en-US"/>
        </w:rPr>
        <w:t></w:t>
      </w:r>
      <w:r w:rsidRPr="00F47219">
        <w:rPr>
          <w:lang w:val="en-US"/>
        </w:rPr>
        <w:t></w:t>
      </w:r>
      <w:r w:rsidRPr="00F47219">
        <w:rPr>
          <w:rFonts w:hint="eastAsia"/>
          <w:lang w:val="en-US"/>
        </w:rPr>
        <w:t>кредиторам</w:t>
      </w:r>
      <w:r w:rsidRPr="00F47219">
        <w:rPr>
          <w:lang w:val="en-US"/>
        </w:rPr>
        <w:t></w:t>
      </w:r>
      <w:r w:rsidRPr="00F47219">
        <w:rPr>
          <w:rFonts w:hint="eastAsia"/>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а</w:t>
      </w:r>
      <w:r w:rsidRPr="00F47219">
        <w:rPr>
          <w:lang w:val="en-US"/>
        </w:rPr>
        <w:t></w:t>
      </w:r>
      <w:r w:rsidRPr="00F47219">
        <w:rPr>
          <w:rFonts w:hint="eastAsia"/>
          <w:lang w:val="en-US"/>
        </w:rPr>
        <w:t>боргове</w:t>
      </w:r>
      <w:r w:rsidRPr="00F47219">
        <w:rPr>
          <w:lang w:val="en-US"/>
        </w:rPr>
        <w:t></w:t>
      </w:r>
      <w:r w:rsidRPr="00F47219">
        <w:rPr>
          <w:rFonts w:hint="eastAsia"/>
          <w:lang w:val="en-US"/>
        </w:rPr>
        <w:t>навантаження</w:t>
      </w:r>
    </w:p>
    <w:p w:rsidR="00F47219" w:rsidRPr="00F47219" w:rsidRDefault="00F47219" w:rsidP="00F47219">
      <w:pPr>
        <w:rPr>
          <w:lang w:val="en-US"/>
        </w:rPr>
      </w:pPr>
      <w:r w:rsidRPr="00F47219">
        <w:rPr>
          <w:rFonts w:hint="eastAsia"/>
          <w:lang w:val="en-US"/>
        </w:rPr>
        <w:t>буде</w:t>
      </w:r>
      <w:r w:rsidRPr="00F47219">
        <w:rPr>
          <w:lang w:val="en-US"/>
        </w:rPr>
        <w:t></w:t>
      </w:r>
      <w:r w:rsidRPr="00F47219">
        <w:rPr>
          <w:rFonts w:hint="eastAsia"/>
          <w:lang w:val="en-US"/>
        </w:rPr>
        <w:t>стабілізовано</w:t>
      </w:r>
      <w:r w:rsidRPr="00F47219">
        <w:rPr>
          <w:lang w:val="en-US"/>
        </w:rPr>
        <w:t></w:t>
      </w:r>
      <w:r w:rsidRPr="00F47219">
        <w:rPr>
          <w:rFonts w:hint="eastAsia"/>
          <w:lang w:val="en-US"/>
        </w:rPr>
        <w:t>на</w:t>
      </w:r>
      <w:r w:rsidRPr="00F47219">
        <w:rPr>
          <w:lang w:val="en-US"/>
        </w:rPr>
        <w:t></w:t>
      </w:r>
      <w:r w:rsidRPr="00F47219">
        <w:rPr>
          <w:rFonts w:hint="eastAsia"/>
          <w:lang w:val="en-US"/>
        </w:rPr>
        <w:t>рівні</w:t>
      </w:r>
      <w:r w:rsidRPr="00F47219">
        <w:rPr>
          <w:lang w:val="en-US"/>
        </w:rPr>
        <w:t></w:t>
      </w:r>
      <w:r w:rsidRPr="00F47219">
        <w:rPr>
          <w:rFonts w:hint="eastAsia"/>
          <w:lang w:val="en-US"/>
        </w:rPr>
        <w:t>прийнятних</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від</w:t>
      </w:r>
      <w:r w:rsidRPr="00F47219">
        <w:rPr>
          <w:lang w:val="en-US"/>
        </w:rPr>
        <w:t></w:t>
      </w:r>
      <w:r w:rsidRPr="00F47219">
        <w:rPr>
          <w:rFonts w:hint="eastAsia"/>
          <w:lang w:val="en-US"/>
        </w:rPr>
        <w:t>активів</w:t>
      </w:r>
      <w:r w:rsidRPr="00F47219">
        <w:rPr>
          <w:lang w:val="en-US"/>
        </w:rPr>
        <w:t></w:t>
      </w:r>
      <w:r w:rsidRPr="00F47219">
        <w:rPr>
          <w:lang w:val="en-US"/>
        </w:rPr>
        <w:t></w:t>
      </w:r>
      <w:r w:rsidRPr="00F47219">
        <w:rPr>
          <w:rFonts w:hint="eastAsia"/>
          <w:lang w:val="en-US"/>
        </w:rPr>
        <w:t>еталонний</w:t>
      </w:r>
      <w:r w:rsidRPr="00F47219">
        <w:rPr>
          <w:lang w:val="en-US"/>
        </w:rPr>
        <w:t></w:t>
      </w:r>
      <w:r w:rsidRPr="00F47219">
        <w:rPr>
          <w:rFonts w:hint="eastAsia"/>
          <w:lang w:val="en-US"/>
        </w:rPr>
        <w:t>рівень</w:t>
      </w:r>
      <w:r w:rsidRPr="00F47219">
        <w:rPr>
          <w:lang w:val="en-US"/>
        </w:rPr>
        <w:t></w:t>
      </w:r>
      <w:r w:rsidRPr="00F47219">
        <w:rPr>
          <w:rFonts w:hint="eastAsia"/>
          <w:lang w:val="en-US"/>
        </w:rPr>
        <w:t>для</w:t>
      </w:r>
    </w:p>
    <w:p w:rsidR="00F47219" w:rsidRPr="00F47219" w:rsidRDefault="00F47219" w:rsidP="00F47219">
      <w:pPr>
        <w:rPr>
          <w:lang w:val="en-US"/>
        </w:rPr>
      </w:pPr>
      <w:r w:rsidRPr="00F47219">
        <w:rPr>
          <w:rFonts w:hint="eastAsia"/>
          <w:lang w:val="en-US"/>
        </w:rPr>
        <w:t>міжнародних</w:t>
      </w:r>
      <w:r w:rsidRPr="00F47219">
        <w:rPr>
          <w:lang w:val="en-US"/>
        </w:rPr>
        <w:t></w:t>
      </w:r>
      <w:r w:rsidRPr="00F47219">
        <w:rPr>
          <w:rFonts w:hint="eastAsia"/>
          <w:lang w:val="en-US"/>
        </w:rPr>
        <w:t>фірм</w:t>
      </w:r>
      <w:r w:rsidRPr="00F47219">
        <w:rPr>
          <w:lang w:val="en-US"/>
        </w:rPr>
        <w:t></w:t>
      </w:r>
      <w:r w:rsidRPr="00F47219">
        <w:rPr>
          <w:rFonts w:hint="eastAsia"/>
          <w:lang w:val="en-US"/>
        </w:rPr>
        <w:t>аналогів</w:t>
      </w:r>
      <w:r w:rsidRPr="00F47219">
        <w:rPr>
          <w:lang w:val="en-US"/>
        </w:rPr>
        <w:t></w:t>
      </w:r>
      <w:r w:rsidRPr="00F47219">
        <w:rPr>
          <w:lang w:val="en-US"/>
        </w:rPr>
        <w:t></w:t>
      </w:r>
      <w:r w:rsidRPr="00F47219">
        <w:rPr>
          <w:lang w:val="en-US"/>
        </w:rPr>
        <w:t></w:t>
      </w:r>
      <w:r w:rsidRPr="00F47219">
        <w:rPr>
          <w:rFonts w:hint="eastAsia"/>
          <w:lang w:val="en-US"/>
        </w:rPr>
        <w:t>По</w:t>
      </w:r>
      <w:r w:rsidRPr="00F47219">
        <w:rPr>
          <w:lang w:val="en-US"/>
        </w:rPr>
        <w:t></w:t>
      </w:r>
      <w:r w:rsidRPr="00F47219">
        <w:rPr>
          <w:rFonts w:hint="eastAsia"/>
          <w:lang w:val="en-US"/>
        </w:rPr>
        <w:t>третє</w:t>
      </w:r>
      <w:r w:rsidRPr="00F47219">
        <w:rPr>
          <w:lang w:val="en-US"/>
        </w:rPr>
        <w:t></w:t>
      </w:r>
      <w:r w:rsidRPr="00F47219">
        <w:rPr>
          <w:lang w:val="en-US"/>
        </w:rPr>
        <w:t></w:t>
      </w:r>
      <w:r w:rsidRPr="00F47219">
        <w:rPr>
          <w:rFonts w:hint="eastAsia"/>
          <w:lang w:val="en-US"/>
        </w:rPr>
        <w:t>оціночна</w:t>
      </w:r>
      <w:r w:rsidRPr="00F47219">
        <w:rPr>
          <w:lang w:val="en-US"/>
        </w:rPr>
        <w:t></w:t>
      </w:r>
      <w:r w:rsidRPr="00F47219">
        <w:rPr>
          <w:rFonts w:hint="eastAsia"/>
          <w:lang w:val="en-US"/>
        </w:rPr>
        <w:t>реальна</w:t>
      </w:r>
      <w:r w:rsidRPr="00F47219">
        <w:rPr>
          <w:lang w:val="en-US"/>
        </w:rPr>
        <w:t></w:t>
      </w:r>
      <w:r w:rsidRPr="00F47219">
        <w:rPr>
          <w:rFonts w:hint="eastAsia"/>
          <w:lang w:val="en-US"/>
        </w:rPr>
        <w:t>ціна</w:t>
      </w:r>
      <w:r w:rsidRPr="00F47219">
        <w:rPr>
          <w:lang w:val="en-US"/>
        </w:rPr>
        <w:t></w:t>
      </w:r>
      <w:r w:rsidRPr="00F47219">
        <w:rPr>
          <w:rFonts w:hint="eastAsia"/>
          <w:lang w:val="en-US"/>
        </w:rPr>
        <w:t>електроенергії</w:t>
      </w:r>
      <w:r w:rsidRPr="00F47219">
        <w:rPr>
          <w:lang w:val="en-US"/>
        </w:rPr>
        <w:t></w:t>
      </w:r>
      <w:r w:rsidRPr="00F47219">
        <w:rPr>
          <w:rFonts w:hint="eastAsia"/>
          <w:lang w:val="en-US"/>
        </w:rPr>
        <w:t>з</w:t>
      </w:r>
    </w:p>
    <w:p w:rsidR="00F47219" w:rsidRPr="00F47219" w:rsidRDefault="00F47219" w:rsidP="00F47219">
      <w:pPr>
        <w:rPr>
          <w:lang w:val="en-US"/>
        </w:rPr>
      </w:pPr>
      <w:r w:rsidRPr="00F47219">
        <w:rPr>
          <w:rFonts w:hint="eastAsia"/>
          <w:lang w:val="en-US"/>
        </w:rPr>
        <w:t>ВЕЕУ</w:t>
      </w:r>
      <w:r w:rsidRPr="00F47219">
        <w:rPr>
          <w:lang w:val="en-US"/>
        </w:rPr>
        <w:t></w:t>
      </w:r>
      <w:r w:rsidRPr="00F47219">
        <w:rPr>
          <w:lang w:val="en-US"/>
        </w:rPr>
        <w:t></w:t>
      </w:r>
      <w:r w:rsidRPr="00F47219">
        <w:rPr>
          <w:rFonts w:hint="eastAsia"/>
          <w:lang w:val="en-US"/>
        </w:rPr>
        <w:t>з</w:t>
      </w:r>
      <w:r w:rsidRPr="00F47219">
        <w:rPr>
          <w:lang w:val="en-US"/>
        </w:rPr>
        <w:t></w:t>
      </w:r>
      <w:r w:rsidRPr="00F47219">
        <w:rPr>
          <w:rFonts w:hint="eastAsia"/>
          <w:lang w:val="en-US"/>
        </w:rPr>
        <w:t>урахуванням</w:t>
      </w:r>
      <w:r w:rsidRPr="00F47219">
        <w:rPr>
          <w:lang w:val="en-US"/>
        </w:rPr>
        <w:t></w:t>
      </w:r>
      <w:r w:rsidRPr="00F47219">
        <w:rPr>
          <w:rFonts w:hint="eastAsia"/>
          <w:lang w:val="en-US"/>
        </w:rPr>
        <w:t>завданої</w:t>
      </w:r>
      <w:r w:rsidRPr="00F47219">
        <w:rPr>
          <w:lang w:val="en-US"/>
        </w:rPr>
        <w:t></w:t>
      </w:r>
      <w:r w:rsidRPr="00F47219">
        <w:rPr>
          <w:rFonts w:hint="eastAsia"/>
          <w:lang w:val="en-US"/>
        </w:rPr>
        <w:t>шкоди</w:t>
      </w:r>
      <w:r w:rsidRPr="00F47219">
        <w:rPr>
          <w:lang w:val="en-US"/>
        </w:rPr>
        <w:t></w:t>
      </w:r>
      <w:r w:rsidRPr="00F47219">
        <w:rPr>
          <w:rFonts w:hint="eastAsia"/>
          <w:lang w:val="en-US"/>
        </w:rPr>
        <w:t>суспільству</w:t>
      </w:r>
      <w:r w:rsidRPr="00F47219">
        <w:rPr>
          <w:lang w:val="en-US"/>
        </w:rPr>
        <w:t></w:t>
      </w:r>
      <w:r w:rsidRPr="00F47219">
        <w:rPr>
          <w:lang w:val="en-US"/>
        </w:rPr>
        <w:t></w:t>
      </w:r>
      <w:r w:rsidRPr="00F47219">
        <w:rPr>
          <w:rFonts w:hint="eastAsia"/>
          <w:lang w:val="en-US"/>
        </w:rPr>
        <w:t>становить</w:t>
      </w:r>
    </w:p>
    <w:p w:rsidR="00F47219" w:rsidRPr="00F47219" w:rsidRDefault="00F47219" w:rsidP="00F47219">
      <w:pPr>
        <w:rPr>
          <w:lang w:val="en-US"/>
        </w:rPr>
      </w:pPr>
      <w:r w:rsidRPr="00F47219">
        <w:rPr>
          <w:rFonts w:hint="eastAsia"/>
          <w:lang w:val="en-US"/>
        </w:rPr>
        <w:t>близько</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грн</w:t>
      </w:r>
      <w:r w:rsidRPr="00F47219">
        <w:rPr>
          <w:lang w:val="en-US"/>
        </w:rPr>
        <w:t></w:t>
      </w:r>
      <w:r w:rsidRPr="00F47219">
        <w:rPr>
          <w:lang w:val="en-US"/>
        </w:rPr>
        <w:t></w:t>
      </w:r>
      <w:r w:rsidRPr="00F47219">
        <w:rPr>
          <w:rFonts w:hint="eastAsia"/>
          <w:lang w:val="en-US"/>
        </w:rPr>
        <w:t>кВт</w:t>
      </w:r>
      <w:r w:rsidRPr="00F47219">
        <w:rPr>
          <w:lang w:val="en-US"/>
        </w:rPr>
        <w:t></w:t>
      </w:r>
      <w:r w:rsidRPr="00F47219">
        <w:rPr>
          <w:rFonts w:hint="eastAsia"/>
          <w:lang w:val="en-US"/>
        </w:rPr>
        <w:t>год</w:t>
      </w:r>
      <w:r w:rsidRPr="00F47219">
        <w:rPr>
          <w:lang w:val="en-US"/>
        </w:rPr>
        <w:t></w:t>
      </w:r>
      <w:r w:rsidRPr="00F47219">
        <w:rPr>
          <w:lang w:val="en-US"/>
        </w:rPr>
        <w:t></w:t>
      </w:r>
      <w:r w:rsidRPr="00F47219">
        <w:rPr>
          <w:lang w:val="en-US"/>
        </w:rPr>
        <w:t></w:t>
      </w:r>
      <w:r w:rsidRPr="00F47219">
        <w:rPr>
          <w:rFonts w:hint="eastAsia"/>
          <w:lang w:val="en-US"/>
        </w:rPr>
        <w:t>порівняно</w:t>
      </w:r>
      <w:r w:rsidRPr="00F47219">
        <w:rPr>
          <w:lang w:val="en-US"/>
        </w:rPr>
        <w:t></w:t>
      </w:r>
      <w:r w:rsidRPr="00F47219">
        <w:rPr>
          <w:rFonts w:hint="eastAsia"/>
          <w:lang w:val="en-US"/>
        </w:rPr>
        <w:t>з</w:t>
      </w:r>
      <w:r w:rsidRPr="00F47219">
        <w:rPr>
          <w:lang w:val="en-US"/>
        </w:rPr>
        <w:t></w:t>
      </w:r>
      <w:r w:rsidRPr="00F47219">
        <w:rPr>
          <w:rFonts w:hint="eastAsia"/>
          <w:lang w:val="en-US"/>
        </w:rPr>
        <w:t>номінальною</w:t>
      </w:r>
      <w:r w:rsidRPr="00F47219">
        <w:rPr>
          <w:lang w:val="en-US"/>
        </w:rPr>
        <w:t></w:t>
      </w:r>
      <w:r w:rsidRPr="00F47219">
        <w:rPr>
          <w:rFonts w:hint="eastAsia"/>
          <w:lang w:val="en-US"/>
        </w:rPr>
        <w:t>поточною</w:t>
      </w:r>
      <w:r w:rsidRPr="00F47219">
        <w:rPr>
          <w:lang w:val="en-US"/>
        </w:rPr>
        <w:t></w:t>
      </w:r>
      <w:r w:rsidRPr="00F47219">
        <w:rPr>
          <w:rFonts w:hint="eastAsia"/>
          <w:lang w:val="en-US"/>
        </w:rPr>
        <w:t>ціною</w:t>
      </w:r>
      <w:r w:rsidRPr="00F47219">
        <w:rPr>
          <w:lang w:val="en-US"/>
        </w:rPr>
        <w:t></w:t>
      </w:r>
      <w:r w:rsidRPr="00F47219">
        <w:rPr>
          <w:rFonts w:hint="eastAsia"/>
          <w:lang w:val="en-US"/>
        </w:rPr>
        <w:t>—</w:t>
      </w:r>
    </w:p>
    <w:p w:rsidR="00F47219" w:rsidRPr="00F47219" w:rsidRDefault="00F47219" w:rsidP="00F47219">
      <w:pPr>
        <w:rPr>
          <w:lang w:val="en-US"/>
        </w:rPr>
      </w:pPr>
      <w:r w:rsidRPr="00F47219">
        <w:rPr>
          <w:rFonts w:hint="eastAsia"/>
          <w:lang w:val="en-US"/>
        </w:rPr>
        <w:t>близько</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грн</w:t>
      </w:r>
      <w:r w:rsidRPr="00F47219">
        <w:rPr>
          <w:lang w:val="en-US"/>
        </w:rPr>
        <w:t></w:t>
      </w:r>
      <w:r w:rsidRPr="00F47219">
        <w:rPr>
          <w:lang w:val="en-US"/>
        </w:rPr>
        <w:t></w:t>
      </w:r>
      <w:r w:rsidRPr="00F47219">
        <w:rPr>
          <w:rFonts w:hint="eastAsia"/>
          <w:lang w:val="en-US"/>
        </w:rPr>
        <w:t>кВт</w:t>
      </w:r>
      <w:r w:rsidRPr="00F47219">
        <w:rPr>
          <w:lang w:val="en-US"/>
        </w:rPr>
        <w:t></w:t>
      </w:r>
      <w:r w:rsidRPr="00F47219">
        <w:rPr>
          <w:rFonts w:hint="eastAsia"/>
          <w:lang w:val="en-US"/>
        </w:rPr>
        <w:t>год</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що</w:t>
      </w:r>
      <w:r w:rsidRPr="00F47219">
        <w:rPr>
          <w:lang w:val="en-US"/>
        </w:rPr>
        <w:t></w:t>
      </w:r>
      <w:r w:rsidRPr="00F47219">
        <w:rPr>
          <w:rFonts w:hint="eastAsia"/>
          <w:lang w:val="en-US"/>
        </w:rPr>
        <w:t>показано</w:t>
      </w:r>
      <w:r w:rsidRPr="00F47219">
        <w:rPr>
          <w:lang w:val="en-US"/>
        </w:rPr>
        <w:t></w:t>
      </w:r>
      <w:r w:rsidRPr="00F47219">
        <w:rPr>
          <w:rFonts w:hint="eastAsia"/>
          <w:lang w:val="en-US"/>
        </w:rPr>
        <w:t>на</w:t>
      </w:r>
      <w:r w:rsidRPr="00F47219">
        <w:rPr>
          <w:lang w:val="en-US"/>
        </w:rPr>
        <w:t></w:t>
      </w:r>
      <w:r w:rsidRPr="00F47219">
        <w:rPr>
          <w:rFonts w:hint="eastAsia"/>
          <w:lang w:val="en-US"/>
        </w:rPr>
        <w:t>рис</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Модернізація</w:t>
      </w:r>
      <w:r w:rsidRPr="00F47219">
        <w:rPr>
          <w:lang w:val="en-US"/>
        </w:rPr>
        <w:t></w:t>
      </w:r>
      <w:r w:rsidRPr="00F47219">
        <w:rPr>
          <w:rFonts w:hint="eastAsia"/>
          <w:lang w:val="en-US"/>
        </w:rPr>
        <w:t>за</w:t>
      </w:r>
      <w:r w:rsidRPr="00F47219">
        <w:rPr>
          <w:lang w:val="en-US"/>
        </w:rPr>
        <w:t></w:t>
      </w:r>
      <w:r w:rsidRPr="00F47219">
        <w:rPr>
          <w:rFonts w:hint="eastAsia"/>
          <w:lang w:val="en-US"/>
        </w:rPr>
        <w:t>інших</w:t>
      </w:r>
    </w:p>
    <w:p w:rsidR="00F47219" w:rsidRPr="00F47219" w:rsidRDefault="00F47219" w:rsidP="00F47219">
      <w:pPr>
        <w:rPr>
          <w:lang w:val="en-US"/>
        </w:rPr>
      </w:pPr>
      <w:r w:rsidRPr="00F47219">
        <w:rPr>
          <w:rFonts w:hint="eastAsia"/>
          <w:lang w:val="en-US"/>
        </w:rPr>
        <w:t>рівних</w:t>
      </w:r>
      <w:r w:rsidRPr="00F47219">
        <w:rPr>
          <w:lang w:val="en-US"/>
        </w:rPr>
        <w:t></w:t>
      </w:r>
      <w:r w:rsidRPr="00F47219">
        <w:rPr>
          <w:rFonts w:hint="eastAsia"/>
          <w:lang w:val="en-US"/>
        </w:rPr>
        <w:t>умов</w:t>
      </w:r>
      <w:r w:rsidRPr="00F47219">
        <w:rPr>
          <w:lang w:val="en-US"/>
        </w:rPr>
        <w:t></w:t>
      </w:r>
      <w:r w:rsidRPr="00F47219">
        <w:rPr>
          <w:rFonts w:hint="eastAsia"/>
          <w:lang w:val="en-US"/>
        </w:rPr>
        <w:t>дасть</w:t>
      </w:r>
      <w:r w:rsidRPr="00F47219">
        <w:rPr>
          <w:lang w:val="en-US"/>
        </w:rPr>
        <w:t></w:t>
      </w:r>
      <w:r w:rsidRPr="00F47219">
        <w:rPr>
          <w:rFonts w:hint="eastAsia"/>
          <w:lang w:val="en-US"/>
        </w:rPr>
        <w:t>можливість</w:t>
      </w:r>
      <w:r w:rsidRPr="00F47219">
        <w:rPr>
          <w:lang w:val="en-US"/>
        </w:rPr>
        <w:t></w:t>
      </w:r>
      <w:r w:rsidRPr="00F47219">
        <w:rPr>
          <w:rFonts w:hint="eastAsia"/>
          <w:lang w:val="en-US"/>
        </w:rPr>
        <w:t>знизити</w:t>
      </w:r>
      <w:r w:rsidRPr="00F47219">
        <w:rPr>
          <w:lang w:val="en-US"/>
        </w:rPr>
        <w:t></w:t>
      </w:r>
      <w:r w:rsidRPr="00F47219">
        <w:rPr>
          <w:rFonts w:hint="eastAsia"/>
          <w:lang w:val="en-US"/>
        </w:rPr>
        <w:t>ціну</w:t>
      </w:r>
      <w:r w:rsidRPr="00F47219">
        <w:rPr>
          <w:lang w:val="en-US"/>
        </w:rPr>
        <w:t></w:t>
      </w:r>
      <w:r w:rsidRPr="00F47219">
        <w:rPr>
          <w:rFonts w:hint="eastAsia"/>
          <w:lang w:val="en-US"/>
        </w:rPr>
        <w:t>до</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грн</w:t>
      </w:r>
      <w:r w:rsidRPr="00F47219">
        <w:rPr>
          <w:lang w:val="en-US"/>
        </w:rPr>
        <w:t></w:t>
      </w:r>
      <w:r w:rsidRPr="00F47219">
        <w:rPr>
          <w:lang w:val="en-US"/>
        </w:rPr>
        <w:t></w:t>
      </w:r>
      <w:r w:rsidRPr="00F47219">
        <w:rPr>
          <w:rFonts w:hint="eastAsia"/>
          <w:lang w:val="en-US"/>
        </w:rPr>
        <w:t>кВт</w:t>
      </w:r>
      <w:r w:rsidRPr="00F47219">
        <w:rPr>
          <w:lang w:val="en-US"/>
        </w:rPr>
        <w:t></w:t>
      </w:r>
      <w:r w:rsidRPr="00F47219">
        <w:rPr>
          <w:rFonts w:hint="eastAsia"/>
          <w:lang w:val="en-US"/>
        </w:rPr>
        <w:t>год</w:t>
      </w:r>
      <w:r w:rsidRPr="00F47219">
        <w:rPr>
          <w:lang w:val="en-US"/>
        </w:rPr>
        <w:t></w:t>
      </w:r>
      <w:r w:rsidRPr="00F47219">
        <w:rPr>
          <w:lang w:val="en-US"/>
        </w:rPr>
        <w:t></w:t>
      </w:r>
      <w:r w:rsidRPr="00F47219">
        <w:rPr>
          <w:rFonts w:hint="eastAsia"/>
          <w:lang w:val="en-US"/>
        </w:rPr>
        <w:t>в</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р</w:t>
      </w:r>
      <w:r w:rsidRPr="00F47219">
        <w:rPr>
          <w:lang w:val="en-US"/>
        </w:rPr>
        <w:t></w:t>
      </w:r>
      <w:r w:rsidRPr="00F47219">
        <w:rPr>
          <w:lang w:val="en-US"/>
        </w:rPr>
        <w:t></w:t>
      </w:r>
      <w:r w:rsidRPr="00F47219">
        <w:rPr>
          <w:lang w:val="en-US"/>
        </w:rPr>
        <w:t></w:t>
      </w:r>
      <w:r w:rsidRPr="00F47219">
        <w:rPr>
          <w:rFonts w:hint="eastAsia"/>
          <w:lang w:val="en-US"/>
        </w:rPr>
        <w:t>у</w:t>
      </w:r>
    </w:p>
    <w:p w:rsidR="00F47219" w:rsidRPr="00F47219" w:rsidRDefault="00F47219" w:rsidP="00F47219">
      <w:pPr>
        <w:rPr>
          <w:lang w:val="en-US"/>
        </w:rPr>
      </w:pPr>
      <w:r w:rsidRPr="00F47219">
        <w:rPr>
          <w:rFonts w:hint="eastAsia"/>
          <w:lang w:val="en-US"/>
        </w:rPr>
        <w:t>поточних</w:t>
      </w:r>
      <w:r w:rsidRPr="00F47219">
        <w:rPr>
          <w:lang w:val="en-US"/>
        </w:rPr>
        <w:t></w:t>
      </w:r>
      <w:r w:rsidRPr="00F47219">
        <w:rPr>
          <w:rFonts w:hint="eastAsia"/>
          <w:lang w:val="en-US"/>
        </w:rPr>
        <w:t>цінах</w:t>
      </w:r>
      <w:r w:rsidRPr="00F47219">
        <w:rPr>
          <w:lang w:val="en-US"/>
        </w:rPr>
        <w:t></w:t>
      </w:r>
      <w:r w:rsidRPr="00F47219">
        <w:rPr>
          <w:lang w:val="en-US"/>
        </w:rPr>
        <w:t></w:t>
      </w:r>
      <w:r w:rsidRPr="00F47219">
        <w:rPr>
          <w:lang w:val="en-US"/>
        </w:rPr>
        <w:t></w:t>
      </w:r>
      <w:r w:rsidRPr="00F47219">
        <w:rPr>
          <w:rFonts w:hint="eastAsia"/>
          <w:lang w:val="en-US"/>
        </w:rPr>
        <w:t>Фактично</w:t>
      </w:r>
      <w:r w:rsidRPr="00F47219">
        <w:rPr>
          <w:lang w:val="en-US"/>
        </w:rPr>
        <w:t></w:t>
      </w:r>
      <w:r w:rsidRPr="00F47219">
        <w:rPr>
          <w:lang w:val="en-US"/>
        </w:rPr>
        <w:t></w:t>
      </w:r>
      <w:r w:rsidRPr="00F47219">
        <w:rPr>
          <w:rFonts w:hint="eastAsia"/>
          <w:lang w:val="en-US"/>
        </w:rPr>
        <w:t>за</w:t>
      </w:r>
      <w:r w:rsidRPr="00F47219">
        <w:rPr>
          <w:lang w:val="en-US"/>
        </w:rPr>
        <w:t></w:t>
      </w:r>
      <w:r w:rsidRPr="00F47219">
        <w:rPr>
          <w:rFonts w:hint="eastAsia"/>
          <w:lang w:val="en-US"/>
        </w:rPr>
        <w:t>нашими</w:t>
      </w:r>
      <w:r w:rsidRPr="00F47219">
        <w:rPr>
          <w:lang w:val="en-US"/>
        </w:rPr>
        <w:t></w:t>
      </w:r>
      <w:r w:rsidRPr="00F47219">
        <w:rPr>
          <w:rFonts w:hint="eastAsia"/>
          <w:lang w:val="en-US"/>
        </w:rPr>
        <w:t>оцінками</w:t>
      </w:r>
      <w:r w:rsidRPr="00F47219">
        <w:rPr>
          <w:lang w:val="en-US"/>
        </w:rPr>
        <w:t></w:t>
      </w:r>
      <w:r w:rsidRPr="00F47219">
        <w:rPr>
          <w:rFonts w:hint="eastAsia"/>
          <w:lang w:val="en-US"/>
        </w:rPr>
        <w:t>мова</w:t>
      </w:r>
      <w:r w:rsidRPr="00F47219">
        <w:rPr>
          <w:lang w:val="en-US"/>
        </w:rPr>
        <w:t></w:t>
      </w:r>
      <w:r w:rsidRPr="00F47219">
        <w:rPr>
          <w:rFonts w:hint="eastAsia"/>
          <w:lang w:val="en-US"/>
        </w:rPr>
        <w:t>йде</w:t>
      </w:r>
      <w:r w:rsidRPr="00F47219">
        <w:rPr>
          <w:lang w:val="en-US"/>
        </w:rPr>
        <w:t></w:t>
      </w:r>
      <w:r w:rsidRPr="00F47219">
        <w:rPr>
          <w:rFonts w:hint="eastAsia"/>
          <w:lang w:val="en-US"/>
        </w:rPr>
        <w:t>про</w:t>
      </w:r>
      <w:r w:rsidRPr="00F47219">
        <w:rPr>
          <w:lang w:val="en-US"/>
        </w:rPr>
        <w:t></w:t>
      </w:r>
      <w:r w:rsidRPr="00F47219">
        <w:rPr>
          <w:rFonts w:hint="eastAsia"/>
          <w:lang w:val="en-US"/>
        </w:rPr>
        <w:t>необхідність</w:t>
      </w:r>
    </w:p>
    <w:p w:rsidR="00F47219" w:rsidRPr="00F47219" w:rsidRDefault="00F47219" w:rsidP="00F47219">
      <w:pPr>
        <w:rPr>
          <w:lang w:val="en-US"/>
        </w:rPr>
      </w:pPr>
      <w:r w:rsidRPr="00F47219">
        <w:rPr>
          <w:rFonts w:hint="eastAsia"/>
          <w:lang w:val="en-US"/>
        </w:rPr>
        <w:t>залучення</w:t>
      </w:r>
      <w:r w:rsidRPr="00F47219">
        <w:rPr>
          <w:lang w:val="en-US"/>
        </w:rPr>
        <w:t></w:t>
      </w:r>
      <w:r w:rsidRPr="00F47219">
        <w:rPr>
          <w:rFonts w:hint="eastAsia"/>
          <w:lang w:val="en-US"/>
        </w:rPr>
        <w:t>інвестицій</w:t>
      </w:r>
      <w:r w:rsidRPr="00F47219">
        <w:rPr>
          <w:lang w:val="en-US"/>
        </w:rPr>
        <w:t></w:t>
      </w:r>
      <w:r w:rsidRPr="00F47219">
        <w:rPr>
          <w:rFonts w:hint="eastAsia"/>
          <w:lang w:val="en-US"/>
        </w:rPr>
        <w:t>в</w:t>
      </w:r>
      <w:r w:rsidRPr="00F47219">
        <w:rPr>
          <w:lang w:val="en-US"/>
        </w:rPr>
        <w:t></w:t>
      </w:r>
      <w:r w:rsidRPr="00F47219">
        <w:rPr>
          <w:rFonts w:hint="eastAsia"/>
          <w:lang w:val="en-US"/>
        </w:rPr>
        <w:t>обсязі</w:t>
      </w:r>
      <w:r w:rsidRPr="00F47219">
        <w:rPr>
          <w:lang w:val="en-US"/>
        </w:rPr>
        <w:t></w:t>
      </w:r>
      <w:r w:rsidRPr="00F47219">
        <w:rPr>
          <w:rFonts w:hint="eastAsia"/>
          <w:lang w:val="en-US"/>
        </w:rPr>
        <w:t>близько</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млрд</w:t>
      </w:r>
      <w:r w:rsidRPr="00F47219">
        <w:rPr>
          <w:lang w:val="en-US"/>
        </w:rPr>
        <w:t></w:t>
      </w:r>
      <w:r w:rsidRPr="00F47219">
        <w:rPr>
          <w:lang w:val="en-US"/>
        </w:rPr>
        <w:t></w:t>
      </w:r>
      <w:r w:rsidRPr="00F47219">
        <w:rPr>
          <w:rFonts w:hint="eastAsia"/>
          <w:lang w:val="en-US"/>
        </w:rPr>
        <w:t>грн</w:t>
      </w:r>
      <w:r w:rsidRPr="00F47219">
        <w:rPr>
          <w:lang w:val="en-US"/>
        </w:rPr>
        <w:t></w:t>
      </w:r>
      <w:r w:rsidRPr="00F47219">
        <w:rPr>
          <w:lang w:val="en-US"/>
        </w:rPr>
        <w:t></w:t>
      </w:r>
      <w:r w:rsidRPr="00F47219">
        <w:rPr>
          <w:rFonts w:hint="eastAsia"/>
          <w:lang w:val="en-US"/>
        </w:rPr>
        <w:t>для</w:t>
      </w:r>
      <w:r w:rsidRPr="00F47219">
        <w:rPr>
          <w:lang w:val="en-US"/>
        </w:rPr>
        <w:t></w:t>
      </w:r>
      <w:r w:rsidRPr="00F47219">
        <w:rPr>
          <w:rFonts w:hint="eastAsia"/>
          <w:lang w:val="en-US"/>
        </w:rPr>
        <w:t>модернізації</w:t>
      </w:r>
    </w:p>
    <w:p w:rsidR="00F47219" w:rsidRPr="00F47219" w:rsidRDefault="00F47219" w:rsidP="00F47219">
      <w:pPr>
        <w:rPr>
          <w:lang w:val="en-US"/>
        </w:rPr>
      </w:pPr>
      <w:r w:rsidRPr="00F47219">
        <w:rPr>
          <w:rFonts w:hint="eastAsia"/>
          <w:lang w:val="en-US"/>
        </w:rPr>
        <w:t>потужностей</w:t>
      </w:r>
      <w:r w:rsidRPr="00F47219">
        <w:rPr>
          <w:lang w:val="en-US"/>
        </w:rPr>
        <w:t></w:t>
      </w:r>
      <w:r w:rsidRPr="00F47219">
        <w:rPr>
          <w:rFonts w:hint="eastAsia"/>
          <w:lang w:val="en-US"/>
        </w:rPr>
        <w:t>ВЕЕУ</w:t>
      </w:r>
      <w:r w:rsidRPr="00F47219">
        <w:rPr>
          <w:lang w:val="en-US"/>
        </w:rPr>
        <w:t></w:t>
      </w:r>
      <w:r w:rsidRPr="00F47219">
        <w:rPr>
          <w:rFonts w:hint="eastAsia"/>
          <w:lang w:val="en-US"/>
        </w:rPr>
        <w:t>обсягом</w:t>
      </w:r>
      <w:r w:rsidRPr="00F47219">
        <w:rPr>
          <w:lang w:val="en-US"/>
        </w:rPr>
        <w:t></w:t>
      </w:r>
      <w:r w:rsidRPr="00F47219">
        <w:rPr>
          <w:rFonts w:hint="eastAsia"/>
          <w:lang w:val="en-US"/>
        </w:rPr>
        <w:t>не</w:t>
      </w:r>
      <w:r w:rsidRPr="00F47219">
        <w:rPr>
          <w:lang w:val="en-US"/>
        </w:rPr>
        <w:t></w:t>
      </w:r>
      <w:r w:rsidRPr="00F47219">
        <w:rPr>
          <w:rFonts w:hint="eastAsia"/>
          <w:lang w:val="en-US"/>
        </w:rPr>
        <w:t>менше</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ГВт</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На</w:t>
      </w:r>
      <w:r w:rsidRPr="00F47219">
        <w:rPr>
          <w:lang w:val="en-US"/>
        </w:rPr>
        <w:t></w:t>
      </w:r>
      <w:r w:rsidRPr="00F47219">
        <w:rPr>
          <w:rFonts w:hint="eastAsia"/>
          <w:lang w:val="en-US"/>
        </w:rPr>
        <w:t>сьогодні</w:t>
      </w:r>
      <w:r w:rsidRPr="00F47219">
        <w:rPr>
          <w:lang w:val="en-US"/>
        </w:rPr>
        <w:t></w:t>
      </w:r>
      <w:r w:rsidRPr="00F47219">
        <w:rPr>
          <w:rFonts w:hint="eastAsia"/>
          <w:lang w:val="en-US"/>
        </w:rPr>
        <w:t>лише</w:t>
      </w:r>
      <w:r w:rsidRPr="00F47219">
        <w:rPr>
          <w:lang w:val="en-US"/>
        </w:rPr>
        <w:t></w:t>
      </w:r>
      <w:r w:rsidRPr="00F47219">
        <w:rPr>
          <w:rFonts w:hint="eastAsia"/>
          <w:lang w:val="en-US"/>
        </w:rPr>
        <w:t>близько</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встановленої</w:t>
      </w:r>
      <w:r w:rsidRPr="00F47219">
        <w:rPr>
          <w:lang w:val="en-US"/>
        </w:rPr>
        <w:t></w:t>
      </w:r>
      <w:r w:rsidRPr="00F47219">
        <w:rPr>
          <w:rFonts w:hint="eastAsia"/>
          <w:lang w:val="en-US"/>
        </w:rPr>
        <w:t>потужності</w:t>
      </w:r>
      <w:r w:rsidRPr="00F47219">
        <w:rPr>
          <w:lang w:val="en-US"/>
        </w:rPr>
        <w:t></w:t>
      </w:r>
      <w:r w:rsidRPr="00F47219">
        <w:rPr>
          <w:rFonts w:hint="eastAsia"/>
          <w:lang w:val="en-US"/>
        </w:rPr>
        <w:t>ГК</w:t>
      </w:r>
      <w:r w:rsidRPr="00F47219">
        <w:rPr>
          <w:lang w:val="en-US"/>
        </w:rPr>
        <w:t></w:t>
      </w:r>
      <w:r w:rsidRPr="00F47219">
        <w:rPr>
          <w:rFonts w:hint="eastAsia"/>
          <w:lang w:val="en-US"/>
        </w:rPr>
        <w:t>ВЕЕУ</w:t>
      </w:r>
    </w:p>
    <w:p w:rsidR="00F47219" w:rsidRPr="00F47219" w:rsidRDefault="00F47219" w:rsidP="00F47219">
      <w:pPr>
        <w:rPr>
          <w:lang w:val="en-US"/>
        </w:rPr>
      </w:pPr>
      <w:r w:rsidRPr="00F47219">
        <w:rPr>
          <w:rFonts w:hint="eastAsia"/>
          <w:lang w:val="en-US"/>
        </w:rPr>
        <w:t>відповідають</w:t>
      </w:r>
      <w:r w:rsidRPr="00F47219">
        <w:rPr>
          <w:lang w:val="en-US"/>
        </w:rPr>
        <w:t></w:t>
      </w:r>
      <w:r w:rsidRPr="00F47219">
        <w:rPr>
          <w:rFonts w:hint="eastAsia"/>
          <w:lang w:val="en-US"/>
        </w:rPr>
        <w:t>вимогам</w:t>
      </w:r>
      <w:r w:rsidRPr="00F47219">
        <w:rPr>
          <w:lang w:val="en-US"/>
        </w:rPr>
        <w:t></w:t>
      </w:r>
      <w:r w:rsidRPr="00F47219">
        <w:rPr>
          <w:rFonts w:hint="eastAsia"/>
          <w:lang w:val="en-US"/>
        </w:rPr>
        <w:t>директиви</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За</w:t>
      </w:r>
      <w:r w:rsidRPr="00F47219">
        <w:rPr>
          <w:lang w:val="en-US"/>
        </w:rPr>
        <w:t></w:t>
      </w:r>
      <w:r w:rsidRPr="00F47219">
        <w:rPr>
          <w:rFonts w:hint="eastAsia"/>
          <w:lang w:val="en-US"/>
        </w:rPr>
        <w:t>нашими</w:t>
      </w:r>
      <w:r w:rsidRPr="00F47219">
        <w:rPr>
          <w:lang w:val="en-US"/>
        </w:rPr>
        <w:t></w:t>
      </w:r>
      <w:r w:rsidRPr="00F47219">
        <w:rPr>
          <w:rFonts w:hint="eastAsia"/>
          <w:lang w:val="en-US"/>
        </w:rPr>
        <w:t>оцінками</w:t>
      </w:r>
      <w:r w:rsidRPr="00F47219">
        <w:rPr>
          <w:lang w:val="en-US"/>
        </w:rPr>
        <w:t></w:t>
      </w:r>
    </w:p>
    <w:p w:rsidR="00F47219" w:rsidRPr="00F47219" w:rsidRDefault="00F47219" w:rsidP="00F47219">
      <w:pPr>
        <w:rPr>
          <w:lang w:val="en-US"/>
        </w:rPr>
      </w:pPr>
      <w:r w:rsidRPr="00F47219">
        <w:rPr>
          <w:rFonts w:hint="eastAsia"/>
          <w:lang w:val="en-US"/>
        </w:rPr>
        <w:t>повна</w:t>
      </w:r>
      <w:r w:rsidRPr="00F47219">
        <w:rPr>
          <w:lang w:val="en-US"/>
        </w:rPr>
        <w:t></w:t>
      </w:r>
      <w:r w:rsidRPr="00F47219">
        <w:rPr>
          <w:rFonts w:hint="eastAsia"/>
          <w:lang w:val="en-US"/>
        </w:rPr>
        <w:t>імплементація</w:t>
      </w:r>
      <w:r w:rsidRPr="00F47219">
        <w:rPr>
          <w:lang w:val="en-US"/>
        </w:rPr>
        <w:t></w:t>
      </w:r>
      <w:r w:rsidRPr="00F47219">
        <w:rPr>
          <w:rFonts w:hint="eastAsia"/>
          <w:lang w:val="en-US"/>
        </w:rPr>
        <w:t>можлива</w:t>
      </w:r>
      <w:r w:rsidRPr="00F47219">
        <w:rPr>
          <w:lang w:val="en-US"/>
        </w:rPr>
        <w:t></w:t>
      </w:r>
      <w:r w:rsidRPr="00F47219">
        <w:rPr>
          <w:rFonts w:hint="eastAsia"/>
          <w:lang w:val="en-US"/>
        </w:rPr>
        <w:t>не</w:t>
      </w:r>
      <w:r w:rsidRPr="00F47219">
        <w:rPr>
          <w:lang w:val="en-US"/>
        </w:rPr>
        <w:t></w:t>
      </w:r>
      <w:r w:rsidRPr="00F47219">
        <w:rPr>
          <w:rFonts w:hint="eastAsia"/>
          <w:lang w:val="en-US"/>
        </w:rPr>
        <w:t>раніше</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р</w:t>
      </w:r>
      <w:r w:rsidRPr="00F47219">
        <w:rPr>
          <w:lang w:val="en-US"/>
        </w:rPr>
        <w:t></w:t>
      </w:r>
      <w:r w:rsidRPr="00F47219">
        <w:rPr>
          <w:lang w:val="en-US"/>
        </w:rPr>
        <w:t></w:t>
      </w:r>
      <w:r w:rsidRPr="00F47219">
        <w:rPr>
          <w:lang w:val="en-US"/>
        </w:rPr>
        <w:t></w:t>
      </w:r>
      <w:r w:rsidRPr="00F47219">
        <w:rPr>
          <w:rFonts w:hint="eastAsia"/>
          <w:lang w:val="en-US"/>
        </w:rPr>
        <w:t>і</w:t>
      </w:r>
      <w:r w:rsidRPr="00F47219">
        <w:rPr>
          <w:lang w:val="en-US"/>
        </w:rPr>
        <w:t></w:t>
      </w:r>
      <w:r w:rsidRPr="00F47219">
        <w:rPr>
          <w:rFonts w:hint="eastAsia"/>
          <w:lang w:val="en-US"/>
        </w:rPr>
        <w:t>тому</w:t>
      </w:r>
      <w:r w:rsidRPr="00F47219">
        <w:rPr>
          <w:lang w:val="en-US"/>
        </w:rPr>
        <w:t></w:t>
      </w:r>
      <w:r w:rsidRPr="00F47219">
        <w:rPr>
          <w:rFonts w:hint="eastAsia"/>
          <w:lang w:val="en-US"/>
        </w:rPr>
        <w:t>Україна</w:t>
      </w:r>
      <w:r w:rsidRPr="00F47219">
        <w:rPr>
          <w:lang w:val="en-US"/>
        </w:rPr>
        <w:t></w:t>
      </w:r>
      <w:r w:rsidRPr="00F47219">
        <w:rPr>
          <w:rFonts w:hint="eastAsia"/>
          <w:lang w:val="en-US"/>
        </w:rPr>
        <w:t>як</w:t>
      </w:r>
      <w:r w:rsidRPr="00F47219">
        <w:rPr>
          <w:lang w:val="en-US"/>
        </w:rPr>
        <w:t></w:t>
      </w:r>
      <w:r w:rsidRPr="00F47219">
        <w:rPr>
          <w:rFonts w:hint="eastAsia"/>
          <w:lang w:val="en-US"/>
        </w:rPr>
        <w:t>договірна</w:t>
      </w:r>
    </w:p>
    <w:p w:rsidR="00F47219" w:rsidRPr="00F47219" w:rsidRDefault="00F47219" w:rsidP="00F47219">
      <w:pPr>
        <w:rPr>
          <w:lang w:val="en-US"/>
        </w:rPr>
      </w:pPr>
      <w:r w:rsidRPr="00F47219">
        <w:rPr>
          <w:rFonts w:hint="eastAsia"/>
          <w:lang w:val="en-US"/>
        </w:rPr>
        <w:t>сторона</w:t>
      </w:r>
      <w:r w:rsidRPr="00F47219">
        <w:rPr>
          <w:lang w:val="en-US"/>
        </w:rPr>
        <w:t></w:t>
      </w:r>
      <w:r w:rsidRPr="00F47219">
        <w:rPr>
          <w:rFonts w:hint="eastAsia"/>
          <w:lang w:val="en-US"/>
        </w:rPr>
        <w:t>ЕнС</w:t>
      </w:r>
      <w:r w:rsidRPr="00F47219">
        <w:rPr>
          <w:lang w:val="en-US"/>
        </w:rPr>
        <w:t></w:t>
      </w:r>
      <w:r w:rsidRPr="00F47219">
        <w:rPr>
          <w:rFonts w:hint="eastAsia"/>
          <w:lang w:val="en-US"/>
        </w:rPr>
        <w:t>має</w:t>
      </w:r>
      <w:r w:rsidRPr="00F47219">
        <w:rPr>
          <w:lang w:val="en-US"/>
        </w:rPr>
        <w:t></w:t>
      </w:r>
      <w:r w:rsidRPr="00F47219">
        <w:rPr>
          <w:rFonts w:hint="eastAsia"/>
          <w:lang w:val="en-US"/>
        </w:rPr>
        <w:t>пришвидшити</w:t>
      </w:r>
      <w:r w:rsidRPr="00F47219">
        <w:rPr>
          <w:lang w:val="en-US"/>
        </w:rPr>
        <w:t></w:t>
      </w:r>
      <w:r w:rsidRPr="00F47219">
        <w:rPr>
          <w:rFonts w:hint="eastAsia"/>
          <w:lang w:val="en-US"/>
        </w:rPr>
        <w:t>її</w:t>
      </w:r>
      <w:r w:rsidRPr="00F47219">
        <w:rPr>
          <w:lang w:val="en-US"/>
        </w:rPr>
        <w:t></w:t>
      </w:r>
      <w:r w:rsidRPr="00F47219">
        <w:rPr>
          <w:rFonts w:hint="eastAsia"/>
          <w:lang w:val="en-US"/>
        </w:rPr>
        <w:t>втілення</w:t>
      </w:r>
      <w:r w:rsidRPr="00F47219">
        <w:rPr>
          <w:lang w:val="en-US"/>
        </w:rPr>
        <w:t></w:t>
      </w:r>
      <w:r w:rsidRPr="00F47219">
        <w:rPr>
          <w:rFonts w:hint="eastAsia"/>
          <w:lang w:val="en-US"/>
        </w:rPr>
        <w:t>та</w:t>
      </w:r>
      <w:r w:rsidRPr="00F47219">
        <w:rPr>
          <w:lang w:val="en-US"/>
        </w:rPr>
        <w:t></w:t>
      </w:r>
      <w:r w:rsidRPr="00F47219">
        <w:rPr>
          <w:rFonts w:hint="eastAsia"/>
          <w:lang w:val="en-US"/>
        </w:rPr>
        <w:t>одночасно</w:t>
      </w:r>
      <w:r w:rsidRPr="00F47219">
        <w:rPr>
          <w:lang w:val="en-US"/>
        </w:rPr>
        <w:t></w:t>
      </w:r>
      <w:r w:rsidRPr="00F47219">
        <w:rPr>
          <w:rFonts w:hint="eastAsia"/>
          <w:lang w:val="en-US"/>
        </w:rPr>
        <w:t>ініціювати</w:t>
      </w:r>
    </w:p>
    <w:p w:rsidR="00F47219" w:rsidRPr="00F47219" w:rsidRDefault="00F47219" w:rsidP="00F47219">
      <w:pPr>
        <w:rPr>
          <w:lang w:val="en-US"/>
        </w:rPr>
      </w:pPr>
      <w:r w:rsidRPr="00F47219">
        <w:rPr>
          <w:rFonts w:hint="eastAsia"/>
          <w:lang w:val="en-US"/>
        </w:rPr>
        <w:t>відтермінування</w:t>
      </w:r>
      <w:r w:rsidRPr="00F47219">
        <w:rPr>
          <w:lang w:val="en-US"/>
        </w:rPr>
        <w:t></w:t>
      </w:r>
      <w:r w:rsidRPr="00F47219">
        <w:rPr>
          <w:rFonts w:hint="eastAsia"/>
          <w:lang w:val="en-US"/>
        </w:rPr>
        <w:t>граничного</w:t>
      </w:r>
      <w:r w:rsidRPr="00F47219">
        <w:rPr>
          <w:lang w:val="en-US"/>
        </w:rPr>
        <w:t></w:t>
      </w:r>
      <w:r w:rsidRPr="00F47219">
        <w:rPr>
          <w:rFonts w:hint="eastAsia"/>
          <w:lang w:val="en-US"/>
        </w:rPr>
        <w:t>терміну</w:t>
      </w:r>
      <w:r w:rsidRPr="00F47219">
        <w:rPr>
          <w:lang w:val="en-US"/>
        </w:rPr>
        <w:t></w:t>
      </w:r>
      <w:r w:rsidRPr="00F47219">
        <w:rPr>
          <w:rFonts w:hint="eastAsia"/>
          <w:lang w:val="en-US"/>
        </w:rPr>
        <w:t>її</w:t>
      </w:r>
      <w:r w:rsidRPr="00F47219">
        <w:rPr>
          <w:lang w:val="en-US"/>
        </w:rPr>
        <w:t></w:t>
      </w:r>
      <w:r w:rsidRPr="00F47219">
        <w:rPr>
          <w:rFonts w:hint="eastAsia"/>
          <w:lang w:val="en-US"/>
        </w:rPr>
        <w:t>виконання</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січня</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р</w:t>
      </w:r>
      <w:r w:rsidRPr="00F47219">
        <w:rPr>
          <w:lang w:val="en-US"/>
        </w:rPr>
        <w:t></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Залучення</w:t>
      </w:r>
      <w:r w:rsidRPr="00F47219">
        <w:rPr>
          <w:lang w:val="en-US"/>
        </w:rPr>
        <w:t></w:t>
      </w:r>
      <w:r w:rsidRPr="00F47219">
        <w:rPr>
          <w:rFonts w:hint="eastAsia"/>
          <w:lang w:val="en-US"/>
        </w:rPr>
        <w:t>інвестицій</w:t>
      </w:r>
      <w:r w:rsidRPr="00F47219">
        <w:rPr>
          <w:lang w:val="en-US"/>
        </w:rPr>
        <w:t></w:t>
      </w:r>
      <w:r w:rsidRPr="00F47219">
        <w:rPr>
          <w:lang w:val="en-US"/>
        </w:rPr>
        <w:t></w:t>
      </w:r>
      <w:r w:rsidRPr="00F47219">
        <w:rPr>
          <w:rFonts w:hint="eastAsia"/>
          <w:lang w:val="en-US"/>
        </w:rPr>
        <w:t>необхідних</w:t>
      </w:r>
      <w:r w:rsidRPr="00F47219">
        <w:rPr>
          <w:lang w:val="en-US"/>
        </w:rPr>
        <w:t></w:t>
      </w:r>
      <w:r w:rsidRPr="00F47219">
        <w:rPr>
          <w:rFonts w:hint="eastAsia"/>
          <w:lang w:val="en-US"/>
        </w:rPr>
        <w:t>для</w:t>
      </w:r>
      <w:r w:rsidRPr="00F47219">
        <w:rPr>
          <w:lang w:val="en-US"/>
        </w:rPr>
        <w:t></w:t>
      </w:r>
      <w:r w:rsidRPr="00F47219">
        <w:rPr>
          <w:rFonts w:hint="eastAsia"/>
          <w:lang w:val="en-US"/>
        </w:rPr>
        <w:t>екологічної</w:t>
      </w:r>
      <w:r w:rsidRPr="00F47219">
        <w:rPr>
          <w:lang w:val="en-US"/>
        </w:rPr>
        <w:t></w:t>
      </w:r>
      <w:r w:rsidRPr="00F47219">
        <w:rPr>
          <w:rFonts w:hint="eastAsia"/>
          <w:lang w:val="en-US"/>
        </w:rPr>
        <w:t>модернізації</w:t>
      </w:r>
      <w:r w:rsidRPr="00F47219">
        <w:rPr>
          <w:lang w:val="en-US"/>
        </w:rPr>
        <w:t></w:t>
      </w:r>
      <w:r w:rsidRPr="00F47219">
        <w:rPr>
          <w:rFonts w:hint="eastAsia"/>
          <w:lang w:val="en-US"/>
        </w:rPr>
        <w:t>ВЕЕУ</w:t>
      </w:r>
      <w:r w:rsidRPr="00F47219">
        <w:rPr>
          <w:lang w:val="en-US"/>
        </w:rPr>
        <w:t></w:t>
      </w:r>
    </w:p>
    <w:p w:rsidR="00F47219" w:rsidRPr="00F47219" w:rsidRDefault="00F47219" w:rsidP="00F47219">
      <w:pPr>
        <w:rPr>
          <w:lang w:val="en-US"/>
        </w:rPr>
      </w:pPr>
      <w:r w:rsidRPr="00F47219">
        <w:rPr>
          <w:rFonts w:hint="eastAsia"/>
          <w:lang w:val="en-US"/>
        </w:rPr>
        <w:t>потребує</w:t>
      </w:r>
      <w:r w:rsidRPr="00F47219">
        <w:rPr>
          <w:lang w:val="en-US"/>
        </w:rPr>
        <w:t></w:t>
      </w:r>
      <w:r w:rsidRPr="00F47219">
        <w:rPr>
          <w:rFonts w:hint="eastAsia"/>
          <w:lang w:val="en-US"/>
        </w:rPr>
        <w:t>такого</w:t>
      </w:r>
      <w:r w:rsidRPr="00F47219">
        <w:rPr>
          <w:lang w:val="en-US"/>
        </w:rPr>
        <w:t></w:t>
      </w:r>
      <w:r w:rsidRPr="00F47219">
        <w:rPr>
          <w:rFonts w:hint="eastAsia"/>
          <w:lang w:val="en-US"/>
        </w:rPr>
        <w:t>інвестиційного</w:t>
      </w:r>
      <w:r w:rsidRPr="00F47219">
        <w:rPr>
          <w:lang w:val="en-US"/>
        </w:rPr>
        <w:t></w:t>
      </w:r>
      <w:r w:rsidRPr="00F47219">
        <w:rPr>
          <w:rFonts w:hint="eastAsia"/>
          <w:lang w:val="en-US"/>
        </w:rPr>
        <w:t>середовища</w:t>
      </w:r>
      <w:r w:rsidRPr="00F47219">
        <w:rPr>
          <w:lang w:val="en-US"/>
        </w:rPr>
        <w:t></w:t>
      </w:r>
      <w:r w:rsidRPr="00F47219">
        <w:rPr>
          <w:lang w:val="en-US"/>
        </w:rPr>
        <w:t></w:t>
      </w:r>
      <w:r w:rsidRPr="00F47219">
        <w:rPr>
          <w:rFonts w:hint="eastAsia"/>
          <w:lang w:val="en-US"/>
        </w:rPr>
        <w:t>в</w:t>
      </w:r>
      <w:r w:rsidRPr="00F47219">
        <w:rPr>
          <w:lang w:val="en-US"/>
        </w:rPr>
        <w:t></w:t>
      </w:r>
      <w:r w:rsidRPr="00F47219">
        <w:rPr>
          <w:rFonts w:hint="eastAsia"/>
          <w:lang w:val="en-US"/>
        </w:rPr>
        <w:t>якому</w:t>
      </w:r>
      <w:r w:rsidRPr="00F47219">
        <w:rPr>
          <w:lang w:val="en-US"/>
        </w:rPr>
        <w:t></w:t>
      </w:r>
      <w:r w:rsidRPr="00F47219">
        <w:rPr>
          <w:rFonts w:hint="eastAsia"/>
          <w:lang w:val="en-US"/>
        </w:rPr>
        <w:t>інвестори</w:t>
      </w:r>
      <w:r w:rsidRPr="00F47219">
        <w:rPr>
          <w:lang w:val="en-US"/>
        </w:rPr>
        <w:t></w:t>
      </w:r>
      <w:r w:rsidRPr="00F47219">
        <w:rPr>
          <w:rFonts w:hint="eastAsia"/>
          <w:lang w:val="en-US"/>
        </w:rPr>
        <w:t>та</w:t>
      </w:r>
      <w:r w:rsidRPr="00F47219">
        <w:rPr>
          <w:lang w:val="en-US"/>
        </w:rPr>
        <w:t></w:t>
      </w:r>
      <w:r w:rsidRPr="00F47219">
        <w:rPr>
          <w:rFonts w:hint="eastAsia"/>
          <w:lang w:val="en-US"/>
        </w:rPr>
        <w:t>кредитори</w:t>
      </w:r>
    </w:p>
    <w:p w:rsidR="00F47219" w:rsidRPr="00F47219" w:rsidRDefault="00F47219" w:rsidP="00F47219">
      <w:pPr>
        <w:rPr>
          <w:lang w:val="en-US"/>
        </w:rPr>
      </w:pPr>
      <w:r w:rsidRPr="00F47219">
        <w:rPr>
          <w:rFonts w:hint="eastAsia"/>
          <w:lang w:val="en-US"/>
        </w:rPr>
        <w:t>могли</w:t>
      </w:r>
      <w:r w:rsidRPr="00F47219">
        <w:rPr>
          <w:lang w:val="en-US"/>
        </w:rPr>
        <w:t></w:t>
      </w:r>
      <w:r w:rsidRPr="00F47219">
        <w:rPr>
          <w:rFonts w:hint="eastAsia"/>
          <w:lang w:val="en-US"/>
        </w:rPr>
        <w:t>б</w:t>
      </w:r>
      <w:r w:rsidRPr="00F47219">
        <w:rPr>
          <w:lang w:val="en-US"/>
        </w:rPr>
        <w:t></w:t>
      </w:r>
      <w:r w:rsidRPr="00F47219">
        <w:rPr>
          <w:rFonts w:hint="eastAsia"/>
          <w:lang w:val="en-US"/>
        </w:rPr>
        <w:t>отримати</w:t>
      </w:r>
      <w:r w:rsidRPr="00F47219">
        <w:rPr>
          <w:lang w:val="en-US"/>
        </w:rPr>
        <w:t></w:t>
      </w:r>
      <w:r w:rsidRPr="00F47219">
        <w:rPr>
          <w:rFonts w:hint="eastAsia"/>
          <w:lang w:val="en-US"/>
        </w:rPr>
        <w:t>гарантовану</w:t>
      </w:r>
      <w:r w:rsidRPr="00F47219">
        <w:rPr>
          <w:lang w:val="en-US"/>
        </w:rPr>
        <w:t></w:t>
      </w:r>
      <w:r w:rsidRPr="00F47219">
        <w:rPr>
          <w:rFonts w:hint="eastAsia"/>
          <w:lang w:val="en-US"/>
        </w:rPr>
        <w:t>ренту</w:t>
      </w:r>
      <w:r w:rsidRPr="00F47219">
        <w:rPr>
          <w:lang w:val="en-US"/>
        </w:rPr>
        <w:t></w:t>
      </w:r>
      <w:r w:rsidRPr="00F47219">
        <w:rPr>
          <w:rFonts w:hint="eastAsia"/>
          <w:lang w:val="en-US"/>
        </w:rPr>
        <w:t>на</w:t>
      </w:r>
      <w:r w:rsidRPr="00F47219">
        <w:rPr>
          <w:lang w:val="en-US"/>
        </w:rPr>
        <w:t></w:t>
      </w:r>
      <w:r w:rsidRPr="00F47219">
        <w:rPr>
          <w:rFonts w:hint="eastAsia"/>
          <w:lang w:val="en-US"/>
        </w:rPr>
        <w:t>свій</w:t>
      </w:r>
      <w:r w:rsidRPr="00F47219">
        <w:rPr>
          <w:lang w:val="en-US"/>
        </w:rPr>
        <w:t></w:t>
      </w:r>
      <w:r w:rsidRPr="00F47219">
        <w:rPr>
          <w:rFonts w:hint="eastAsia"/>
          <w:lang w:val="en-US"/>
        </w:rPr>
        <w:t>капітал</w:t>
      </w:r>
      <w:r w:rsidRPr="00F47219">
        <w:rPr>
          <w:lang w:val="en-US"/>
        </w:rPr>
        <w:t></w:t>
      </w:r>
      <w:r w:rsidRPr="00F47219">
        <w:rPr>
          <w:lang w:val="en-US"/>
        </w:rPr>
        <w:t></w:t>
      </w:r>
      <w:r w:rsidRPr="00F47219">
        <w:rPr>
          <w:rFonts w:hint="eastAsia"/>
          <w:lang w:val="en-US"/>
        </w:rPr>
        <w:t>А</w:t>
      </w:r>
      <w:r w:rsidRPr="00F47219">
        <w:rPr>
          <w:lang w:val="en-US"/>
        </w:rPr>
        <w:t></w:t>
      </w:r>
      <w:r w:rsidRPr="00F47219">
        <w:rPr>
          <w:rFonts w:hint="eastAsia"/>
          <w:lang w:val="en-US"/>
        </w:rPr>
        <w:t>це</w:t>
      </w:r>
      <w:r w:rsidRPr="00F47219">
        <w:rPr>
          <w:lang w:val="en-US"/>
        </w:rPr>
        <w:t></w:t>
      </w:r>
      <w:r w:rsidRPr="00F47219">
        <w:rPr>
          <w:lang w:val="en-US"/>
        </w:rPr>
        <w:t></w:t>
      </w:r>
      <w:r w:rsidRPr="00F47219">
        <w:rPr>
          <w:rFonts w:hint="eastAsia"/>
          <w:lang w:val="en-US"/>
        </w:rPr>
        <w:t>своєї</w:t>
      </w:r>
      <w:r w:rsidRPr="00F47219">
        <w:rPr>
          <w:lang w:val="en-US"/>
        </w:rPr>
        <w:t></w:t>
      </w:r>
      <w:r w:rsidRPr="00F47219">
        <w:rPr>
          <w:rFonts w:hint="eastAsia"/>
          <w:lang w:val="en-US"/>
        </w:rPr>
        <w:t>черги</w:t>
      </w:r>
      <w:r w:rsidRPr="00F47219">
        <w:rPr>
          <w:lang w:val="en-US"/>
        </w:rPr>
        <w:t></w:t>
      </w:r>
      <w:r w:rsidRPr="00F47219">
        <w:rPr>
          <w:lang w:val="en-US"/>
        </w:rPr>
        <w:t></w:t>
      </w:r>
      <w:r w:rsidRPr="00F47219">
        <w:rPr>
          <w:rFonts w:hint="eastAsia"/>
          <w:lang w:val="en-US"/>
        </w:rPr>
        <w:t>свідчить</w:t>
      </w:r>
    </w:p>
    <w:p w:rsidR="00F47219" w:rsidRPr="00F47219" w:rsidRDefault="00F47219" w:rsidP="00F47219">
      <w:pPr>
        <w:rPr>
          <w:lang w:val="en-US"/>
        </w:rPr>
      </w:pPr>
      <w:r w:rsidRPr="00F47219">
        <w:rPr>
          <w:rFonts w:hint="eastAsia"/>
          <w:lang w:val="en-US"/>
        </w:rPr>
        <w:t>про</w:t>
      </w:r>
      <w:r w:rsidRPr="00F47219">
        <w:rPr>
          <w:lang w:val="en-US"/>
        </w:rPr>
        <w:t></w:t>
      </w:r>
      <w:r w:rsidRPr="00F47219">
        <w:rPr>
          <w:rFonts w:hint="eastAsia"/>
          <w:lang w:val="en-US"/>
        </w:rPr>
        <w:t>важливість</w:t>
      </w:r>
      <w:r w:rsidRPr="00F47219">
        <w:rPr>
          <w:lang w:val="en-US"/>
        </w:rPr>
        <w:t></w:t>
      </w:r>
      <w:r w:rsidRPr="00F47219">
        <w:rPr>
          <w:rFonts w:hint="eastAsia"/>
          <w:lang w:val="en-US"/>
        </w:rPr>
        <w:t>запровадження</w:t>
      </w:r>
      <w:r w:rsidRPr="00F47219">
        <w:rPr>
          <w:lang w:val="en-US"/>
        </w:rPr>
        <w:t></w:t>
      </w:r>
      <w:r w:rsidRPr="00F47219">
        <w:rPr>
          <w:rFonts w:hint="eastAsia"/>
          <w:lang w:val="en-US"/>
        </w:rPr>
        <w:t>справді</w:t>
      </w:r>
      <w:r w:rsidRPr="00F47219">
        <w:rPr>
          <w:lang w:val="en-US"/>
        </w:rPr>
        <w:t></w:t>
      </w:r>
      <w:r w:rsidRPr="00F47219">
        <w:rPr>
          <w:rFonts w:hint="eastAsia"/>
          <w:lang w:val="en-US"/>
        </w:rPr>
        <w:t>незалежного</w:t>
      </w:r>
      <w:r w:rsidRPr="00F47219">
        <w:rPr>
          <w:lang w:val="en-US"/>
        </w:rPr>
        <w:t></w:t>
      </w:r>
      <w:r w:rsidRPr="00F47219">
        <w:rPr>
          <w:rFonts w:hint="eastAsia"/>
          <w:lang w:val="en-US"/>
        </w:rPr>
        <w:t>галузевого</w:t>
      </w:r>
      <w:r w:rsidRPr="00F47219">
        <w:rPr>
          <w:lang w:val="en-US"/>
        </w:rPr>
        <w:t></w:t>
      </w:r>
      <w:r w:rsidRPr="00F47219">
        <w:rPr>
          <w:rFonts w:hint="eastAsia"/>
          <w:lang w:val="en-US"/>
        </w:rPr>
        <w:t>регулятора</w:t>
      </w:r>
      <w:r w:rsidRPr="00F47219">
        <w:rPr>
          <w:lang w:val="en-US"/>
        </w:rPr>
        <w:t></w:t>
      </w:r>
      <w:r w:rsidRPr="00F47219">
        <w:rPr>
          <w:rFonts w:hint="eastAsia"/>
          <w:lang w:val="en-US"/>
        </w:rPr>
        <w:t>та</w:t>
      </w:r>
    </w:p>
    <w:p w:rsidR="00F47219" w:rsidRPr="00F47219" w:rsidRDefault="00F47219" w:rsidP="00F47219">
      <w:pPr>
        <w:rPr>
          <w:lang w:val="en-US"/>
        </w:rPr>
      </w:pPr>
      <w:r w:rsidRPr="00F47219">
        <w:rPr>
          <w:rFonts w:hint="eastAsia"/>
          <w:lang w:val="en-US"/>
        </w:rPr>
        <w:t>актуальність</w:t>
      </w:r>
      <w:r w:rsidRPr="00F47219">
        <w:rPr>
          <w:lang w:val="en-US"/>
        </w:rPr>
        <w:t></w:t>
      </w:r>
      <w:r w:rsidRPr="00F47219">
        <w:rPr>
          <w:rFonts w:hint="eastAsia"/>
          <w:lang w:val="en-US"/>
        </w:rPr>
        <w:t>застосування</w:t>
      </w:r>
      <w:r w:rsidRPr="00F47219">
        <w:rPr>
          <w:lang w:val="en-US"/>
        </w:rPr>
        <w:t></w:t>
      </w:r>
      <w:r w:rsidRPr="00F47219">
        <w:rPr>
          <w:rFonts w:hint="eastAsia"/>
          <w:lang w:val="en-US"/>
        </w:rPr>
        <w:t>нових</w:t>
      </w:r>
      <w:r w:rsidRPr="00F47219">
        <w:rPr>
          <w:lang w:val="en-US"/>
        </w:rPr>
        <w:t></w:t>
      </w:r>
      <w:r w:rsidRPr="00F47219">
        <w:rPr>
          <w:rFonts w:hint="eastAsia"/>
          <w:lang w:val="en-US"/>
        </w:rPr>
        <w:t>форм</w:t>
      </w:r>
      <w:r w:rsidRPr="00F47219">
        <w:rPr>
          <w:lang w:val="en-US"/>
        </w:rPr>
        <w:t></w:t>
      </w:r>
      <w:r w:rsidRPr="00F47219">
        <w:rPr>
          <w:rFonts w:hint="eastAsia"/>
          <w:lang w:val="en-US"/>
        </w:rPr>
        <w:t>управління</w:t>
      </w:r>
      <w:r w:rsidRPr="00F47219">
        <w:rPr>
          <w:lang w:val="en-US"/>
        </w:rPr>
        <w:t></w:t>
      </w:r>
      <w:r w:rsidRPr="00F47219">
        <w:rPr>
          <w:rFonts w:hint="eastAsia"/>
          <w:lang w:val="en-US"/>
        </w:rPr>
        <w:t>у</w:t>
      </w:r>
      <w:r w:rsidRPr="00F47219">
        <w:rPr>
          <w:lang w:val="en-US"/>
        </w:rPr>
        <w:t></w:t>
      </w:r>
      <w:r w:rsidRPr="00F47219">
        <w:rPr>
          <w:rFonts w:hint="eastAsia"/>
          <w:lang w:val="en-US"/>
        </w:rPr>
        <w:t>ВЕЕУ</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Членство</w:t>
      </w:r>
      <w:r w:rsidRPr="00F47219">
        <w:rPr>
          <w:lang w:val="en-US"/>
        </w:rPr>
        <w:t></w:t>
      </w:r>
      <w:r w:rsidRPr="00F47219">
        <w:rPr>
          <w:rFonts w:hint="eastAsia"/>
          <w:lang w:val="en-US"/>
        </w:rPr>
        <w:t>в</w:t>
      </w:r>
      <w:r w:rsidRPr="00F47219">
        <w:rPr>
          <w:lang w:val="en-US"/>
        </w:rPr>
        <w:t></w:t>
      </w:r>
      <w:r w:rsidRPr="00F47219">
        <w:rPr>
          <w:rFonts w:hint="eastAsia"/>
          <w:lang w:val="en-US"/>
        </w:rPr>
        <w:t>ЕнС</w:t>
      </w:r>
      <w:r w:rsidRPr="00F47219">
        <w:rPr>
          <w:lang w:val="en-US"/>
        </w:rPr>
        <w:t></w:t>
      </w:r>
      <w:r w:rsidRPr="00F47219">
        <w:rPr>
          <w:rFonts w:hint="eastAsia"/>
          <w:lang w:val="en-US"/>
        </w:rPr>
        <w:t>вимагає</w:t>
      </w:r>
      <w:r w:rsidRPr="00F47219">
        <w:rPr>
          <w:lang w:val="en-US"/>
        </w:rPr>
        <w:t></w:t>
      </w:r>
      <w:r w:rsidRPr="00F47219">
        <w:rPr>
          <w:rFonts w:hint="eastAsia"/>
          <w:lang w:val="en-US"/>
        </w:rPr>
        <w:t>від</w:t>
      </w:r>
      <w:r w:rsidRPr="00F47219">
        <w:rPr>
          <w:lang w:val="en-US"/>
        </w:rPr>
        <w:t></w:t>
      </w:r>
      <w:r w:rsidRPr="00F47219">
        <w:rPr>
          <w:rFonts w:hint="eastAsia"/>
          <w:lang w:val="en-US"/>
        </w:rPr>
        <w:t>України</w:t>
      </w:r>
      <w:r w:rsidRPr="00F47219">
        <w:rPr>
          <w:lang w:val="en-US"/>
        </w:rPr>
        <w:t></w:t>
      </w:r>
      <w:r w:rsidRPr="00F47219">
        <w:rPr>
          <w:rFonts w:hint="eastAsia"/>
          <w:lang w:val="en-US"/>
        </w:rPr>
        <w:t>гармонізації</w:t>
      </w:r>
      <w:r w:rsidRPr="00F47219">
        <w:rPr>
          <w:lang w:val="en-US"/>
        </w:rPr>
        <w:t></w:t>
      </w:r>
      <w:r w:rsidRPr="00F47219">
        <w:rPr>
          <w:rFonts w:hint="eastAsia"/>
          <w:lang w:val="en-US"/>
        </w:rPr>
        <w:t>законодавства</w:t>
      </w:r>
      <w:r w:rsidRPr="00F47219">
        <w:rPr>
          <w:lang w:val="en-US"/>
        </w:rPr>
        <w:t></w:t>
      </w:r>
      <w:r w:rsidRPr="00F47219">
        <w:rPr>
          <w:rFonts w:hint="eastAsia"/>
          <w:lang w:val="en-US"/>
        </w:rPr>
        <w:t>та</w:t>
      </w:r>
    </w:p>
    <w:p w:rsidR="00F47219" w:rsidRPr="00F47219" w:rsidRDefault="00F47219" w:rsidP="00F47219">
      <w:pPr>
        <w:rPr>
          <w:lang w:val="en-US"/>
        </w:rPr>
      </w:pPr>
      <w:r w:rsidRPr="00F47219">
        <w:rPr>
          <w:rFonts w:hint="eastAsia"/>
          <w:lang w:val="en-US"/>
        </w:rPr>
        <w:t>політики</w:t>
      </w:r>
      <w:r w:rsidRPr="00F47219">
        <w:rPr>
          <w:lang w:val="en-US"/>
        </w:rPr>
        <w:t></w:t>
      </w:r>
      <w:r w:rsidRPr="00F47219">
        <w:rPr>
          <w:rFonts w:hint="eastAsia"/>
          <w:lang w:val="en-US"/>
        </w:rPr>
        <w:t>у</w:t>
      </w:r>
      <w:r w:rsidRPr="00F47219">
        <w:rPr>
          <w:lang w:val="en-US"/>
        </w:rPr>
        <w:t></w:t>
      </w:r>
      <w:r w:rsidRPr="00F47219">
        <w:rPr>
          <w:rFonts w:hint="eastAsia"/>
          <w:lang w:val="en-US"/>
        </w:rPr>
        <w:t>сфері</w:t>
      </w:r>
      <w:r w:rsidRPr="00F47219">
        <w:rPr>
          <w:lang w:val="en-US"/>
        </w:rPr>
        <w:t></w:t>
      </w:r>
      <w:r w:rsidRPr="00F47219">
        <w:rPr>
          <w:rFonts w:hint="eastAsia"/>
          <w:lang w:val="en-US"/>
        </w:rPr>
        <w:t>електроенергетики</w:t>
      </w:r>
      <w:r w:rsidRPr="00F47219">
        <w:rPr>
          <w:lang w:val="en-US"/>
        </w:rPr>
        <w:t></w:t>
      </w:r>
      <w:r w:rsidRPr="00F47219">
        <w:rPr>
          <w:rFonts w:hint="eastAsia"/>
          <w:lang w:val="en-US"/>
        </w:rPr>
        <w:t>із</w:t>
      </w:r>
      <w:r w:rsidRPr="00F47219">
        <w:rPr>
          <w:lang w:val="en-US"/>
        </w:rPr>
        <w:t></w:t>
      </w:r>
      <w:r w:rsidRPr="00F47219">
        <w:rPr>
          <w:rFonts w:hint="eastAsia"/>
          <w:lang w:val="en-US"/>
        </w:rPr>
        <w:t>законодавством</w:t>
      </w:r>
      <w:r w:rsidRPr="00F47219">
        <w:rPr>
          <w:lang w:val="en-US"/>
        </w:rPr>
        <w:t></w:t>
      </w:r>
      <w:r w:rsidRPr="00F47219">
        <w:rPr>
          <w:rFonts w:hint="eastAsia"/>
          <w:lang w:val="en-US"/>
        </w:rPr>
        <w:t>ЕнС</w:t>
      </w:r>
      <w:r w:rsidRPr="00F47219">
        <w:rPr>
          <w:lang w:val="en-US"/>
        </w:rPr>
        <w:t></w:t>
      </w:r>
      <w:r w:rsidRPr="00F47219">
        <w:rPr>
          <w:rFonts w:hint="eastAsia"/>
          <w:lang w:val="en-US"/>
        </w:rPr>
        <w:t>та</w:t>
      </w:r>
      <w:r w:rsidRPr="00F47219">
        <w:rPr>
          <w:lang w:val="en-US"/>
        </w:rPr>
        <w:t></w:t>
      </w:r>
      <w:r w:rsidRPr="00F47219">
        <w:rPr>
          <w:rFonts w:hint="eastAsia"/>
          <w:lang w:val="en-US"/>
        </w:rPr>
        <w:t>одночасно</w:t>
      </w:r>
      <w:r w:rsidRPr="00F47219">
        <w:rPr>
          <w:lang w:val="en-US"/>
        </w:rPr>
        <w:t></w:t>
      </w:r>
      <w:r w:rsidRPr="00F47219">
        <w:rPr>
          <w:rFonts w:hint="eastAsia"/>
          <w:lang w:val="en-US"/>
        </w:rPr>
        <w:t>ЄС</w:t>
      </w:r>
    </w:p>
    <w:p w:rsidR="00F47219" w:rsidRPr="00F47219" w:rsidRDefault="00F47219" w:rsidP="00F47219">
      <w:pPr>
        <w:rPr>
          <w:lang w:val="en-US"/>
        </w:rPr>
      </w:pPr>
      <w:r w:rsidRPr="00F47219">
        <w:rPr>
          <w:lang w:val="en-US"/>
        </w:rPr>
        <w:t></w:t>
      </w:r>
      <w:r w:rsidRPr="00F47219">
        <w:rPr>
          <w:rFonts w:hint="eastAsia"/>
          <w:lang w:val="en-US"/>
        </w:rPr>
        <w:t>тобто</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м</w:t>
      </w:r>
      <w:r w:rsidRPr="00F47219">
        <w:rPr>
          <w:lang w:val="en-US"/>
        </w:rPr>
        <w:t></w:t>
      </w:r>
      <w:r w:rsidRPr="00F47219">
        <w:rPr>
          <w:rFonts w:hint="eastAsia"/>
          <w:lang w:val="en-US"/>
        </w:rPr>
        <w:t>енергопакетом</w:t>
      </w:r>
      <w:r w:rsidRPr="00F47219">
        <w:rPr>
          <w:lang w:val="en-US"/>
        </w:rPr>
        <w:t></w:t>
      </w:r>
      <w:r w:rsidRPr="00F47219">
        <w:rPr>
          <w:lang w:val="en-US"/>
        </w:rPr>
        <w:t></w:t>
      </w:r>
      <w:r w:rsidRPr="00F47219">
        <w:rPr>
          <w:lang w:val="en-US"/>
        </w:rPr>
        <w:t></w:t>
      </w:r>
      <w:r w:rsidRPr="00F47219">
        <w:rPr>
          <w:rFonts w:hint="eastAsia"/>
          <w:lang w:val="en-US"/>
        </w:rPr>
        <w:t>До</w:t>
      </w:r>
      <w:r w:rsidRPr="00F47219">
        <w:rPr>
          <w:lang w:val="en-US"/>
        </w:rPr>
        <w:t></w:t>
      </w:r>
      <w:r w:rsidRPr="00F47219">
        <w:rPr>
          <w:rFonts w:hint="eastAsia"/>
          <w:lang w:val="en-US"/>
        </w:rPr>
        <w:t>напрямів</w:t>
      </w:r>
      <w:r w:rsidRPr="00F47219">
        <w:rPr>
          <w:lang w:val="en-US"/>
        </w:rPr>
        <w:t></w:t>
      </w:r>
      <w:r w:rsidRPr="00F47219">
        <w:rPr>
          <w:rFonts w:hint="eastAsia"/>
          <w:lang w:val="en-US"/>
        </w:rPr>
        <w:t>такої</w:t>
      </w:r>
      <w:r w:rsidRPr="00F47219">
        <w:rPr>
          <w:lang w:val="en-US"/>
        </w:rPr>
        <w:t></w:t>
      </w:r>
      <w:r w:rsidRPr="00F47219">
        <w:rPr>
          <w:rFonts w:hint="eastAsia"/>
          <w:lang w:val="en-US"/>
        </w:rPr>
        <w:t>гармонізації</w:t>
      </w:r>
      <w:r w:rsidRPr="00F47219">
        <w:rPr>
          <w:lang w:val="en-US"/>
        </w:rPr>
        <w:t></w:t>
      </w:r>
      <w:r w:rsidRPr="00F47219">
        <w:rPr>
          <w:rFonts w:hint="eastAsia"/>
          <w:lang w:val="en-US"/>
        </w:rPr>
        <w:t>належать</w:t>
      </w:r>
      <w:r w:rsidRPr="00F47219">
        <w:rPr>
          <w:lang w:val="en-US"/>
        </w:rPr>
        <w:t></w:t>
      </w:r>
    </w:p>
    <w:p w:rsidR="00F47219" w:rsidRPr="00F47219" w:rsidRDefault="00F47219" w:rsidP="00F47219">
      <w:pPr>
        <w:rPr>
          <w:lang w:val="en-US"/>
        </w:rPr>
      </w:pPr>
      <w:r w:rsidRPr="00F47219">
        <w:rPr>
          <w:rFonts w:hint="eastAsia"/>
          <w:lang w:val="en-US"/>
        </w:rPr>
        <w:t>запровадження</w:t>
      </w:r>
      <w:r w:rsidRPr="00F47219">
        <w:rPr>
          <w:lang w:val="en-US"/>
        </w:rPr>
        <w:t></w:t>
      </w:r>
      <w:r w:rsidRPr="00F47219">
        <w:rPr>
          <w:rFonts w:hint="eastAsia"/>
          <w:lang w:val="en-US"/>
        </w:rPr>
        <w:t>реально</w:t>
      </w:r>
      <w:r w:rsidRPr="00F47219">
        <w:rPr>
          <w:lang w:val="en-US"/>
        </w:rPr>
        <w:t></w:t>
      </w:r>
      <w:r w:rsidRPr="00F47219">
        <w:rPr>
          <w:rFonts w:hint="eastAsia"/>
          <w:lang w:val="en-US"/>
        </w:rPr>
        <w:t>незалежного</w:t>
      </w:r>
      <w:r w:rsidRPr="00F47219">
        <w:rPr>
          <w:lang w:val="en-US"/>
        </w:rPr>
        <w:t></w:t>
      </w:r>
      <w:r w:rsidRPr="00F47219">
        <w:rPr>
          <w:rFonts w:hint="eastAsia"/>
          <w:lang w:val="en-US"/>
        </w:rPr>
        <w:t>регулювання</w:t>
      </w:r>
      <w:r w:rsidRPr="00F47219">
        <w:rPr>
          <w:lang w:val="en-US"/>
        </w:rPr>
        <w:t></w:t>
      </w:r>
      <w:r w:rsidRPr="00F47219">
        <w:rPr>
          <w:lang w:val="en-US"/>
        </w:rPr>
        <w:t></w:t>
      </w:r>
      <w:r w:rsidRPr="00F47219">
        <w:rPr>
          <w:rFonts w:hint="eastAsia"/>
          <w:lang w:val="en-US"/>
        </w:rPr>
        <w:t>запровадження</w:t>
      </w:r>
    </w:p>
    <w:p w:rsidR="00F47219" w:rsidRPr="00F47219" w:rsidRDefault="00F47219" w:rsidP="00F47219">
      <w:pPr>
        <w:rPr>
          <w:lang w:val="en-US"/>
        </w:rPr>
      </w:pPr>
      <w:r w:rsidRPr="00F47219">
        <w:rPr>
          <w:rFonts w:hint="eastAsia"/>
          <w:lang w:val="en-US"/>
        </w:rPr>
        <w:t>недискримінаційного</w:t>
      </w:r>
      <w:r w:rsidRPr="00F47219">
        <w:rPr>
          <w:lang w:val="en-US"/>
        </w:rPr>
        <w:t></w:t>
      </w:r>
      <w:r w:rsidRPr="00F47219">
        <w:rPr>
          <w:rFonts w:hint="eastAsia"/>
          <w:lang w:val="en-US"/>
        </w:rPr>
        <w:t>доступу</w:t>
      </w:r>
      <w:r w:rsidRPr="00F47219">
        <w:rPr>
          <w:lang w:val="en-US"/>
        </w:rPr>
        <w:t></w:t>
      </w:r>
      <w:r w:rsidRPr="00F47219">
        <w:rPr>
          <w:rFonts w:hint="eastAsia"/>
          <w:lang w:val="en-US"/>
        </w:rPr>
        <w:t>учасників</w:t>
      </w:r>
      <w:r w:rsidRPr="00F47219">
        <w:rPr>
          <w:lang w:val="en-US"/>
        </w:rPr>
        <w:t></w:t>
      </w:r>
      <w:r w:rsidRPr="00F47219">
        <w:rPr>
          <w:rFonts w:hint="eastAsia"/>
          <w:lang w:val="en-US"/>
        </w:rPr>
        <w:t>ринку</w:t>
      </w:r>
      <w:r w:rsidRPr="00F47219">
        <w:rPr>
          <w:lang w:val="en-US"/>
        </w:rPr>
        <w:t></w:t>
      </w:r>
      <w:r w:rsidRPr="00F47219">
        <w:rPr>
          <w:rFonts w:hint="eastAsia"/>
          <w:lang w:val="en-US"/>
        </w:rPr>
        <w:t>до</w:t>
      </w:r>
      <w:r w:rsidRPr="00F47219">
        <w:rPr>
          <w:lang w:val="en-US"/>
        </w:rPr>
        <w:t></w:t>
      </w:r>
      <w:r w:rsidRPr="00F47219">
        <w:rPr>
          <w:rFonts w:hint="eastAsia"/>
          <w:lang w:val="en-US"/>
        </w:rPr>
        <w:t>міждержавних</w:t>
      </w:r>
      <w:r w:rsidRPr="00F47219">
        <w:rPr>
          <w:lang w:val="en-US"/>
        </w:rPr>
        <w:t></w:t>
      </w:r>
      <w:r w:rsidRPr="00F47219">
        <w:rPr>
          <w:rFonts w:hint="eastAsia"/>
          <w:lang w:val="en-US"/>
        </w:rPr>
        <w:t>перетоків</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відокремлення</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функції</w:t>
      </w:r>
      <w:r w:rsidRPr="00F47219">
        <w:rPr>
          <w:lang w:val="en-US"/>
        </w:rPr>
        <w:t></w:t>
      </w:r>
      <w:r w:rsidRPr="00F47219">
        <w:rPr>
          <w:rFonts w:hint="eastAsia"/>
          <w:lang w:val="en-US"/>
        </w:rPr>
        <w:t>диспетчеризації</w:t>
      </w:r>
      <w:r w:rsidRPr="00F47219">
        <w:rPr>
          <w:lang w:val="en-US"/>
        </w:rPr>
        <w:t></w:t>
      </w:r>
      <w:r w:rsidRPr="00F47219">
        <w:rPr>
          <w:rFonts w:hint="eastAsia"/>
          <w:lang w:val="en-US"/>
        </w:rPr>
        <w:t>від</w:t>
      </w:r>
    </w:p>
    <w:p w:rsidR="00F47219" w:rsidRPr="00F47219" w:rsidRDefault="00F47219" w:rsidP="00F47219">
      <w:pPr>
        <w:rPr>
          <w:lang w:val="en-US"/>
        </w:rPr>
      </w:pPr>
      <w:r w:rsidRPr="00F47219">
        <w:rPr>
          <w:rFonts w:hint="eastAsia"/>
          <w:lang w:val="en-US"/>
        </w:rPr>
        <w:t>функції</w:t>
      </w:r>
      <w:r w:rsidRPr="00F47219">
        <w:rPr>
          <w:lang w:val="en-US"/>
        </w:rPr>
        <w:t></w:t>
      </w:r>
      <w:r w:rsidRPr="00F47219">
        <w:rPr>
          <w:rFonts w:hint="eastAsia"/>
          <w:lang w:val="en-US"/>
        </w:rPr>
        <w:t>управління</w:t>
      </w:r>
      <w:r w:rsidRPr="00F47219">
        <w:rPr>
          <w:lang w:val="en-US"/>
        </w:rPr>
        <w:t></w:t>
      </w:r>
      <w:r w:rsidRPr="00F47219">
        <w:rPr>
          <w:rFonts w:hint="eastAsia"/>
          <w:lang w:val="en-US"/>
        </w:rPr>
        <w:t>магістральними</w:t>
      </w:r>
      <w:r w:rsidRPr="00F47219">
        <w:rPr>
          <w:lang w:val="en-US"/>
        </w:rPr>
        <w:t></w:t>
      </w:r>
      <w:r w:rsidRPr="00F47219">
        <w:rPr>
          <w:rFonts w:hint="eastAsia"/>
          <w:lang w:val="en-US"/>
        </w:rPr>
        <w:t>ЛЕП</w:t>
      </w:r>
      <w:r w:rsidRPr="00F47219">
        <w:rPr>
          <w:lang w:val="en-US"/>
        </w:rPr>
        <w:t></w:t>
      </w:r>
      <w:r w:rsidRPr="00F47219">
        <w:rPr>
          <w:lang w:val="en-US"/>
        </w:rPr>
        <w:t></w:t>
      </w:r>
      <w:r w:rsidRPr="00F47219">
        <w:rPr>
          <w:rFonts w:hint="eastAsia"/>
          <w:lang w:val="en-US"/>
        </w:rPr>
        <w:t>сприяння</w:t>
      </w:r>
      <w:r w:rsidRPr="00F47219">
        <w:rPr>
          <w:lang w:val="en-US"/>
        </w:rPr>
        <w:t></w:t>
      </w:r>
      <w:r w:rsidRPr="00F47219">
        <w:rPr>
          <w:rFonts w:hint="eastAsia"/>
          <w:lang w:val="en-US"/>
        </w:rPr>
        <w:t>розвиткові</w:t>
      </w:r>
    </w:p>
    <w:p w:rsidR="00F47219" w:rsidRPr="00F47219" w:rsidRDefault="00F47219" w:rsidP="00F47219">
      <w:pPr>
        <w:rPr>
          <w:lang w:val="en-US"/>
        </w:rPr>
      </w:pPr>
      <w:r w:rsidRPr="00F47219">
        <w:rPr>
          <w:rFonts w:hint="eastAsia"/>
          <w:lang w:val="en-US"/>
        </w:rPr>
        <w:t>конкурентоспроможної</w:t>
      </w:r>
      <w:r w:rsidRPr="00F47219">
        <w:rPr>
          <w:lang w:val="en-US"/>
        </w:rPr>
        <w:t></w:t>
      </w:r>
      <w:r w:rsidRPr="00F47219">
        <w:rPr>
          <w:rFonts w:hint="eastAsia"/>
          <w:lang w:val="en-US"/>
        </w:rPr>
        <w:t>відновлювальної</w:t>
      </w:r>
      <w:r w:rsidRPr="00F47219">
        <w:rPr>
          <w:lang w:val="en-US"/>
        </w:rPr>
        <w:t></w:t>
      </w:r>
      <w:r w:rsidRPr="00F47219">
        <w:rPr>
          <w:rFonts w:hint="eastAsia"/>
          <w:lang w:val="en-US"/>
        </w:rPr>
        <w:t>енергетики</w:t>
      </w:r>
      <w:r w:rsidRPr="00F47219">
        <w:rPr>
          <w:lang w:val="en-US"/>
        </w:rPr>
        <w:t></w:t>
      </w:r>
      <w:r w:rsidRPr="00F47219">
        <w:rPr>
          <w:lang w:val="en-US"/>
        </w:rPr>
        <w:t></w:t>
      </w:r>
      <w:r w:rsidRPr="00F47219">
        <w:rPr>
          <w:rFonts w:hint="eastAsia"/>
          <w:lang w:val="en-US"/>
        </w:rPr>
        <w:t>координування</w:t>
      </w:r>
      <w:r w:rsidRPr="00F47219">
        <w:rPr>
          <w:lang w:val="en-US"/>
        </w:rPr>
        <w:t></w:t>
      </w:r>
      <w:r w:rsidRPr="00F47219">
        <w:rPr>
          <w:rFonts w:hint="eastAsia"/>
          <w:lang w:val="en-US"/>
        </w:rPr>
        <w:t>своєї</w:t>
      </w:r>
    </w:p>
    <w:p w:rsidR="00F47219" w:rsidRPr="00F47219" w:rsidRDefault="00F47219" w:rsidP="00F47219">
      <w:pPr>
        <w:rPr>
          <w:lang w:val="en-US"/>
        </w:rPr>
      </w:pPr>
      <w:r w:rsidRPr="00F47219">
        <w:rPr>
          <w:rFonts w:hint="eastAsia"/>
          <w:lang w:val="en-US"/>
        </w:rPr>
        <w:t>енергетичної</w:t>
      </w:r>
      <w:r w:rsidRPr="00F47219">
        <w:rPr>
          <w:lang w:val="en-US"/>
        </w:rPr>
        <w:t></w:t>
      </w:r>
      <w:r w:rsidRPr="00F47219">
        <w:rPr>
          <w:rFonts w:hint="eastAsia"/>
          <w:lang w:val="en-US"/>
        </w:rPr>
        <w:t>політики</w:t>
      </w:r>
      <w:r w:rsidRPr="00F47219">
        <w:rPr>
          <w:lang w:val="en-US"/>
        </w:rPr>
        <w:t></w:t>
      </w:r>
      <w:r w:rsidRPr="00F47219">
        <w:rPr>
          <w:rFonts w:hint="eastAsia"/>
          <w:lang w:val="en-US"/>
        </w:rPr>
        <w:t>з</w:t>
      </w:r>
      <w:r w:rsidRPr="00F47219">
        <w:rPr>
          <w:lang w:val="en-US"/>
        </w:rPr>
        <w:t></w:t>
      </w:r>
      <w:r w:rsidRPr="00F47219">
        <w:rPr>
          <w:rFonts w:hint="eastAsia"/>
          <w:lang w:val="en-US"/>
        </w:rPr>
        <w:t>ЕнС</w:t>
      </w:r>
      <w:r w:rsidRPr="00F47219">
        <w:rPr>
          <w:lang w:val="en-US"/>
        </w:rPr>
        <w:t></w:t>
      </w:r>
      <w:r w:rsidRPr="00F47219">
        <w:rPr>
          <w:lang w:val="en-US"/>
        </w:rPr>
        <w:t></w:t>
      </w:r>
      <w:r w:rsidRPr="00F47219">
        <w:rPr>
          <w:rFonts w:hint="eastAsia"/>
          <w:lang w:val="en-US"/>
        </w:rPr>
        <w:t>скорочення</w:t>
      </w:r>
      <w:r w:rsidRPr="00F47219">
        <w:rPr>
          <w:lang w:val="en-US"/>
        </w:rPr>
        <w:t></w:t>
      </w:r>
      <w:r w:rsidRPr="00F47219">
        <w:rPr>
          <w:rFonts w:hint="eastAsia"/>
          <w:lang w:val="en-US"/>
        </w:rPr>
        <w:t>викидів</w:t>
      </w:r>
      <w:r w:rsidRPr="00F47219">
        <w:rPr>
          <w:lang w:val="en-US"/>
        </w:rPr>
        <w:t></w:t>
      </w:r>
      <w:r w:rsidRPr="00F47219">
        <w:rPr>
          <w:rFonts w:hint="eastAsia"/>
          <w:lang w:val="en-US"/>
        </w:rPr>
        <w:t>шкідливих</w:t>
      </w:r>
      <w:r w:rsidRPr="00F47219">
        <w:rPr>
          <w:lang w:val="en-US"/>
        </w:rPr>
        <w:t></w:t>
      </w:r>
      <w:r w:rsidRPr="00F47219">
        <w:rPr>
          <w:rFonts w:hint="eastAsia"/>
          <w:lang w:val="en-US"/>
        </w:rPr>
        <w:t>речовин</w:t>
      </w:r>
      <w:r w:rsidRPr="00F47219">
        <w:rPr>
          <w:lang w:val="en-US"/>
        </w:rPr>
        <w:t></w:t>
      </w:r>
      <w:r w:rsidRPr="00F47219">
        <w:rPr>
          <w:lang w:val="en-US"/>
        </w:rPr>
        <w:t></w:t>
      </w:r>
      <w:r w:rsidRPr="00F47219">
        <w:rPr>
          <w:rFonts w:hint="eastAsia"/>
          <w:lang w:val="en-US"/>
        </w:rPr>
        <w:t>і</w:t>
      </w:r>
    </w:p>
    <w:p w:rsidR="00F47219" w:rsidRPr="00F47219" w:rsidRDefault="00F47219" w:rsidP="00F47219">
      <w:pPr>
        <w:rPr>
          <w:lang w:val="en-US"/>
        </w:rPr>
      </w:pPr>
      <w:r w:rsidRPr="00F47219">
        <w:rPr>
          <w:rFonts w:hint="eastAsia"/>
          <w:lang w:val="en-US"/>
        </w:rPr>
        <w:t>водночас</w:t>
      </w:r>
      <w:r w:rsidRPr="00F47219">
        <w:rPr>
          <w:lang w:val="en-US"/>
        </w:rPr>
        <w:t></w:t>
      </w:r>
      <w:r w:rsidRPr="00F47219">
        <w:rPr>
          <w:rFonts w:hint="eastAsia"/>
          <w:lang w:val="en-US"/>
        </w:rPr>
        <w:t>транскордонного</w:t>
      </w:r>
      <w:r w:rsidRPr="00F47219">
        <w:rPr>
          <w:lang w:val="en-US"/>
        </w:rPr>
        <w:t></w:t>
      </w:r>
      <w:r w:rsidRPr="00F47219">
        <w:rPr>
          <w:rFonts w:hint="eastAsia"/>
          <w:lang w:val="en-US"/>
        </w:rPr>
        <w:t>забруднення</w:t>
      </w:r>
      <w:r w:rsidRPr="00F47219">
        <w:rPr>
          <w:lang w:val="en-US"/>
        </w:rPr>
        <w:t></w:t>
      </w:r>
      <w:r w:rsidRPr="00F47219">
        <w:rPr>
          <w:rFonts w:hint="eastAsia"/>
          <w:lang w:val="en-US"/>
        </w:rPr>
        <w:t>сусідніх</w:t>
      </w:r>
      <w:r w:rsidRPr="00F47219">
        <w:rPr>
          <w:lang w:val="en-US"/>
        </w:rPr>
        <w:t></w:t>
      </w:r>
      <w:r w:rsidRPr="00F47219">
        <w:rPr>
          <w:rFonts w:hint="eastAsia"/>
          <w:lang w:val="en-US"/>
        </w:rPr>
        <w:t>країн</w:t>
      </w:r>
      <w:r w:rsidRPr="00F47219">
        <w:rPr>
          <w:lang w:val="en-US"/>
        </w:rPr>
        <w:t></w:t>
      </w:r>
      <w:r w:rsidRPr="00F47219">
        <w:rPr>
          <w:rFonts w:hint="eastAsia"/>
          <w:lang w:val="en-US"/>
        </w:rPr>
        <w:t>ЕнС</w:t>
      </w:r>
      <w:r w:rsidRPr="00F47219">
        <w:rPr>
          <w:lang w:val="en-US"/>
        </w:rPr>
        <w:t></w:t>
      </w:r>
      <w:r w:rsidRPr="00F47219">
        <w:rPr>
          <w:lang w:val="en-US"/>
        </w:rPr>
        <w:t></w:t>
      </w:r>
      <w:r w:rsidRPr="00F47219">
        <w:rPr>
          <w:rFonts w:hint="eastAsia"/>
          <w:lang w:val="en-US"/>
        </w:rPr>
        <w:t>та</w:t>
      </w:r>
      <w:r w:rsidRPr="00F47219">
        <w:rPr>
          <w:lang w:val="en-US"/>
        </w:rPr>
        <w:t></w:t>
      </w:r>
      <w:r w:rsidRPr="00F47219">
        <w:rPr>
          <w:rFonts w:hint="eastAsia"/>
          <w:lang w:val="en-US"/>
        </w:rPr>
        <w:t>ін</w:t>
      </w:r>
      <w:r w:rsidRPr="00F47219">
        <w:rPr>
          <w:lang w:val="en-US"/>
        </w:rPr>
        <w:t></w:t>
      </w:r>
      <w:r w:rsidRPr="00F47219">
        <w:rPr>
          <w:lang w:val="en-US"/>
        </w:rPr>
        <w:t></w:t>
      </w:r>
      <w:r w:rsidRPr="00F47219">
        <w:rPr>
          <w:rFonts w:hint="eastAsia"/>
          <w:lang w:val="en-US"/>
        </w:rPr>
        <w:t>Таку</w:t>
      </w:r>
    </w:p>
    <w:p w:rsidR="00F47219" w:rsidRPr="00F47219" w:rsidRDefault="00F47219" w:rsidP="00F47219">
      <w:pPr>
        <w:rPr>
          <w:lang w:val="en-US"/>
        </w:rPr>
      </w:pPr>
      <w:r w:rsidRPr="00F47219">
        <w:rPr>
          <w:rFonts w:hint="eastAsia"/>
          <w:lang w:val="en-US"/>
        </w:rPr>
        <w:t>гармонізацію</w:t>
      </w:r>
      <w:r w:rsidRPr="00F47219">
        <w:rPr>
          <w:lang w:val="en-US"/>
        </w:rPr>
        <w:t></w:t>
      </w:r>
      <w:r w:rsidRPr="00F47219">
        <w:rPr>
          <w:rFonts w:hint="eastAsia"/>
          <w:lang w:val="en-US"/>
        </w:rPr>
        <w:t>можна</w:t>
      </w:r>
      <w:r w:rsidRPr="00F47219">
        <w:rPr>
          <w:lang w:val="en-US"/>
        </w:rPr>
        <w:t></w:t>
      </w:r>
      <w:r w:rsidRPr="00F47219">
        <w:rPr>
          <w:rFonts w:hint="eastAsia"/>
          <w:lang w:val="en-US"/>
        </w:rPr>
        <w:t>назвати</w:t>
      </w:r>
      <w:r w:rsidRPr="00F47219">
        <w:rPr>
          <w:lang w:val="en-US"/>
        </w:rPr>
        <w:t></w:t>
      </w:r>
      <w:r w:rsidRPr="00F47219">
        <w:rPr>
          <w:rFonts w:hint="eastAsia"/>
          <w:lang w:val="en-US"/>
        </w:rPr>
        <w:t>регуляторною</w:t>
      </w:r>
      <w:r w:rsidRPr="00F47219">
        <w:rPr>
          <w:lang w:val="en-US"/>
        </w:rPr>
        <w:t></w:t>
      </w:r>
    </w:p>
    <w:p w:rsidR="00F47219" w:rsidRPr="00F47219" w:rsidRDefault="00F47219" w:rsidP="00F47219">
      <w:pPr>
        <w:rPr>
          <w:lang w:val="en-US"/>
        </w:rPr>
      </w:pPr>
      <w:r w:rsidRPr="00F47219">
        <w:rPr>
          <w:lang w:val="en-US"/>
        </w:rPr>
        <w:t></w:t>
      </w:r>
      <w:r w:rsidRPr="00F47219">
        <w:rPr>
          <w:lang w:val="en-US"/>
        </w:rPr>
        <w:t></w:t>
      </w:r>
      <w:r w:rsidRPr="00F47219">
        <w:rPr>
          <w:lang w:val="en-US"/>
        </w:rPr>
        <w:t></w:t>
      </w:r>
      <w:r w:rsidRPr="00F47219">
        <w:rPr>
          <w:lang w:val="en-US"/>
        </w:rPr>
        <w:t></w:t>
      </w:r>
      <w:r w:rsidRPr="00F47219">
        <w:rPr>
          <w:rFonts w:hint="eastAsia"/>
          <w:lang w:val="en-US"/>
        </w:rPr>
        <w:t>Участь</w:t>
      </w:r>
      <w:r w:rsidRPr="00F47219">
        <w:rPr>
          <w:lang w:val="en-US"/>
        </w:rPr>
        <w:t></w:t>
      </w:r>
      <w:r w:rsidRPr="00F47219">
        <w:rPr>
          <w:rFonts w:hint="eastAsia"/>
          <w:lang w:val="en-US"/>
        </w:rPr>
        <w:t>України</w:t>
      </w:r>
      <w:r w:rsidRPr="00F47219">
        <w:rPr>
          <w:lang w:val="en-US"/>
        </w:rPr>
        <w:t></w:t>
      </w:r>
      <w:r w:rsidRPr="00F47219">
        <w:rPr>
          <w:rFonts w:hint="eastAsia"/>
          <w:lang w:val="en-US"/>
        </w:rPr>
        <w:t>в</w:t>
      </w:r>
      <w:r w:rsidRPr="00F47219">
        <w:rPr>
          <w:lang w:val="en-US"/>
        </w:rPr>
        <w:t></w:t>
      </w:r>
      <w:r w:rsidRPr="00F47219">
        <w:rPr>
          <w:rFonts w:hint="eastAsia"/>
          <w:lang w:val="en-US"/>
        </w:rPr>
        <w:t>процесі</w:t>
      </w:r>
      <w:r w:rsidRPr="00F47219">
        <w:rPr>
          <w:lang w:val="en-US"/>
        </w:rPr>
        <w:t></w:t>
      </w:r>
      <w:r w:rsidRPr="00F47219">
        <w:rPr>
          <w:rFonts w:hint="eastAsia"/>
          <w:lang w:val="en-US"/>
        </w:rPr>
        <w:t>європейської</w:t>
      </w:r>
      <w:r w:rsidRPr="00F47219">
        <w:rPr>
          <w:lang w:val="en-US"/>
        </w:rPr>
        <w:t></w:t>
      </w:r>
      <w:r w:rsidRPr="00F47219">
        <w:rPr>
          <w:rFonts w:hint="eastAsia"/>
          <w:lang w:val="en-US"/>
        </w:rPr>
        <w:t>інтеграції</w:t>
      </w:r>
      <w:r w:rsidRPr="00F47219">
        <w:rPr>
          <w:lang w:val="en-US"/>
        </w:rPr>
        <w:t></w:t>
      </w:r>
      <w:r w:rsidRPr="00F47219">
        <w:rPr>
          <w:rFonts w:hint="eastAsia"/>
          <w:lang w:val="en-US"/>
        </w:rPr>
        <w:t>в</w:t>
      </w:r>
      <w:r w:rsidRPr="00F47219">
        <w:rPr>
          <w:lang w:val="en-US"/>
        </w:rPr>
        <w:t></w:t>
      </w:r>
      <w:r w:rsidRPr="00F47219">
        <w:rPr>
          <w:rFonts w:hint="eastAsia"/>
          <w:lang w:val="en-US"/>
        </w:rPr>
        <w:t>сфері</w:t>
      </w:r>
    </w:p>
    <w:p w:rsidR="00F47219" w:rsidRPr="00F47219" w:rsidRDefault="00F47219" w:rsidP="00F47219">
      <w:pPr>
        <w:rPr>
          <w:lang w:val="en-US"/>
        </w:rPr>
      </w:pPr>
      <w:r w:rsidRPr="00F47219">
        <w:rPr>
          <w:rFonts w:hint="eastAsia"/>
          <w:lang w:val="en-US"/>
        </w:rPr>
        <w:t>електроенергетики</w:t>
      </w:r>
      <w:r w:rsidRPr="00F47219">
        <w:rPr>
          <w:lang w:val="en-US"/>
        </w:rPr>
        <w:t></w:t>
      </w:r>
      <w:r w:rsidRPr="00F47219">
        <w:rPr>
          <w:lang w:val="en-US"/>
        </w:rPr>
        <w:t></w:t>
      </w:r>
      <w:r w:rsidRPr="00F47219">
        <w:rPr>
          <w:rFonts w:hint="eastAsia"/>
          <w:lang w:val="en-US"/>
        </w:rPr>
        <w:t>зокрема</w:t>
      </w:r>
      <w:r w:rsidRPr="00F47219">
        <w:rPr>
          <w:lang w:val="en-US"/>
        </w:rPr>
        <w:t></w:t>
      </w:r>
      <w:r w:rsidRPr="00F47219">
        <w:rPr>
          <w:rFonts w:hint="eastAsia"/>
          <w:lang w:val="en-US"/>
        </w:rPr>
        <w:t>екологічна</w:t>
      </w:r>
      <w:r w:rsidRPr="00F47219">
        <w:rPr>
          <w:lang w:val="en-US"/>
        </w:rPr>
        <w:t></w:t>
      </w:r>
      <w:r w:rsidRPr="00F47219">
        <w:rPr>
          <w:rFonts w:hint="eastAsia"/>
          <w:lang w:val="en-US"/>
        </w:rPr>
        <w:t>модернізація</w:t>
      </w:r>
      <w:r w:rsidRPr="00F47219">
        <w:rPr>
          <w:lang w:val="en-US"/>
        </w:rPr>
        <w:t></w:t>
      </w:r>
      <w:r w:rsidRPr="00F47219">
        <w:rPr>
          <w:rFonts w:hint="eastAsia"/>
          <w:lang w:val="en-US"/>
        </w:rPr>
        <w:t>ВЕЕУ</w:t>
      </w:r>
      <w:r w:rsidRPr="00F47219">
        <w:rPr>
          <w:lang w:val="en-US"/>
        </w:rPr>
        <w:t></w:t>
      </w:r>
      <w:r w:rsidRPr="00F47219">
        <w:rPr>
          <w:lang w:val="en-US"/>
        </w:rPr>
        <w:t></w:t>
      </w:r>
      <w:r w:rsidRPr="00F47219">
        <w:rPr>
          <w:rFonts w:hint="eastAsia"/>
          <w:lang w:val="en-US"/>
        </w:rPr>
        <w:t>є</w:t>
      </w:r>
      <w:r w:rsidRPr="00F47219">
        <w:rPr>
          <w:lang w:val="en-US"/>
        </w:rPr>
        <w:t></w:t>
      </w:r>
      <w:r w:rsidRPr="00F47219">
        <w:rPr>
          <w:rFonts w:hint="eastAsia"/>
          <w:lang w:val="en-US"/>
        </w:rPr>
        <w:t>важливою</w:t>
      </w:r>
    </w:p>
    <w:p w:rsidR="00F47219" w:rsidRPr="00F47219" w:rsidRDefault="00F47219" w:rsidP="00F47219">
      <w:pPr>
        <w:rPr>
          <w:lang w:val="en-US"/>
        </w:rPr>
      </w:pPr>
      <w:r w:rsidRPr="00F47219">
        <w:rPr>
          <w:rFonts w:hint="eastAsia"/>
          <w:lang w:val="en-US"/>
        </w:rPr>
        <w:t>складовою</w:t>
      </w:r>
      <w:r w:rsidRPr="00F47219">
        <w:rPr>
          <w:lang w:val="en-US"/>
        </w:rPr>
        <w:t></w:t>
      </w:r>
      <w:r w:rsidRPr="00F47219">
        <w:rPr>
          <w:rFonts w:hint="eastAsia"/>
          <w:lang w:val="en-US"/>
        </w:rPr>
        <w:t>вирішення</w:t>
      </w:r>
      <w:r w:rsidRPr="00F47219">
        <w:rPr>
          <w:lang w:val="en-US"/>
        </w:rPr>
        <w:t></w:t>
      </w:r>
      <w:r w:rsidRPr="00F47219">
        <w:rPr>
          <w:rFonts w:hint="eastAsia"/>
          <w:lang w:val="en-US"/>
        </w:rPr>
        <w:t>внутрішніх</w:t>
      </w:r>
      <w:r w:rsidRPr="00F47219">
        <w:rPr>
          <w:lang w:val="en-US"/>
        </w:rPr>
        <w:t></w:t>
      </w:r>
      <w:r w:rsidRPr="00F47219">
        <w:rPr>
          <w:rFonts w:hint="eastAsia"/>
          <w:lang w:val="en-US"/>
        </w:rPr>
        <w:t>проблем</w:t>
      </w:r>
      <w:r w:rsidRPr="00F47219">
        <w:rPr>
          <w:lang w:val="en-US"/>
        </w:rPr>
        <w:t></w:t>
      </w:r>
    </w:p>
    <w:sectPr w:rsidR="00F47219" w:rsidRPr="00F4721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3B6F9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3B6F9F">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3B6F9F">
                <w:pPr>
                  <w:spacing w:line="240" w:lineRule="auto"/>
                </w:pPr>
                <w:fldSimple w:instr=" PAGE \* MERGEFORMAT ">
                  <w:r w:rsidR="00F47219" w:rsidRPr="00F47219">
                    <w:rPr>
                      <w:rStyle w:val="afffff9"/>
                      <w:noProof/>
                    </w:rPr>
                    <w:t>25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3B6F9F">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3B6F9F">
                  <w:pPr>
                    <w:spacing w:line="240" w:lineRule="auto"/>
                  </w:pPr>
                  <w:fldSimple w:instr=" PAGE \* MERGEFORMAT ">
                    <w:r w:rsidR="00DC79A5" w:rsidRPr="00DC79A5">
                      <w:rPr>
                        <w:rStyle w:val="afffff9"/>
                        <w:b w:val="0"/>
                        <w:bCs w:val="0"/>
                        <w:noProof/>
                      </w:rPr>
                      <w:t>15</w:t>
                    </w:r>
                  </w:fldSimple>
                </w:p>
              </w:txbxContent>
            </v:textbox>
            <w10:wrap anchorx="page" anchory="page"/>
          </v:shape>
        </w:pict>
      </w:r>
    </w:p>
    <w:p w:rsidR="003B6F9F" w:rsidRDefault="003B6F9F"/>
    <w:p w:rsidR="003B6F9F" w:rsidRDefault="003B6F9F"/>
    <w:p w:rsidR="003B6F9F" w:rsidRDefault="003B6F9F">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3B6F9F">
                  <w:pPr>
                    <w:pStyle w:val="1ffffff7"/>
                    <w:spacing w:line="240" w:lineRule="auto"/>
                  </w:pPr>
                  <w:fldSimple w:instr=" PAGE \* MERGEFORMAT ">
                    <w:r w:rsidR="00DC79A5" w:rsidRPr="00DC79A5">
                      <w:rPr>
                        <w:rStyle w:val="3b"/>
                        <w:noProof/>
                      </w:rPr>
                      <w:t>15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635E7DAA"/>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1A18C9"/>
    <w:multiLevelType w:val="singleLevel"/>
    <w:tmpl w:val="3C1C652C"/>
    <w:lvl w:ilvl="0">
      <w:start w:val="1"/>
      <w:numFmt w:val="decimal"/>
      <w:lvlText w:val="1.2.%1."/>
      <w:legacy w:legacy="1" w:legacySpace="0" w:legacyIndent="888"/>
      <w:lvlJc w:val="left"/>
      <w:rPr>
        <w:rFonts w:ascii="Times New Roman" w:hAnsi="Times New Roman" w:cs="Times New Roman" w:hint="default"/>
      </w:rPr>
    </w:lvl>
  </w:abstractNum>
  <w:abstractNum w:abstractNumId="74">
    <w:nsid w:val="04D92933"/>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33A48"/>
    <w:multiLevelType w:val="singleLevel"/>
    <w:tmpl w:val="989C4724"/>
    <w:lvl w:ilvl="0">
      <w:start w:val="1"/>
      <w:numFmt w:val="decimal"/>
      <w:lvlText w:val="%1."/>
      <w:legacy w:legacy="1" w:legacySpace="0" w:legacyIndent="274"/>
      <w:lvlJc w:val="left"/>
      <w:rPr>
        <w:rFonts w:ascii="Times New Roman" w:hAnsi="Times New Roman" w:cs="Times New Roman"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211465"/>
    <w:multiLevelType w:val="singleLevel"/>
    <w:tmpl w:val="47BC7DD6"/>
    <w:lvl w:ilvl="0">
      <w:start w:val="1"/>
      <w:numFmt w:val="decimal"/>
      <w:lvlText w:val="2.%1."/>
      <w:legacy w:legacy="1" w:legacySpace="0" w:legacyIndent="682"/>
      <w:lvlJc w:val="left"/>
      <w:rPr>
        <w:rFonts w:ascii="Times New Roman" w:hAnsi="Times New Roman" w:cs="Times New Roman"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D5474C0"/>
    <w:multiLevelType w:val="singleLevel"/>
    <w:tmpl w:val="5DD89AC8"/>
    <w:lvl w:ilvl="0">
      <w:start w:val="1"/>
      <w:numFmt w:val="decimal"/>
      <w:lvlText w:val="%1)"/>
      <w:legacy w:legacy="1" w:legacySpace="0" w:legacyIndent="471"/>
      <w:lvlJc w:val="left"/>
      <w:rPr>
        <w:rFonts w:ascii="Times New Roman" w:hAnsi="Times New Roman" w:cs="Times New Roman" w:hint="default"/>
      </w:rPr>
    </w:lvl>
  </w:abstractNum>
  <w:abstractNum w:abstractNumId="82">
    <w:nsid w:val="0F2831B0"/>
    <w:multiLevelType w:val="multilevel"/>
    <w:tmpl w:val="AF7E2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94A6A39"/>
    <w:multiLevelType w:val="singleLevel"/>
    <w:tmpl w:val="8FAC2B44"/>
    <w:lvl w:ilvl="0">
      <w:start w:val="1"/>
      <w:numFmt w:val="decimal"/>
      <w:lvlText w:val="%1"/>
      <w:legacy w:legacy="1" w:legacySpace="0" w:legacyIndent="216"/>
      <w:lvlJc w:val="left"/>
      <w:rPr>
        <w:rFonts w:ascii="Times New Roman" w:hAnsi="Times New Roman" w:cs="Times New Roman" w:hint="default"/>
      </w:rPr>
    </w:lvl>
  </w:abstractNum>
  <w:abstractNum w:abstractNumId="86">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7">
    <w:nsid w:val="1C633D67"/>
    <w:multiLevelType w:val="singleLevel"/>
    <w:tmpl w:val="8E30540C"/>
    <w:lvl w:ilvl="0">
      <w:start w:val="1"/>
      <w:numFmt w:val="decimal"/>
      <w:lvlText w:val="%1)"/>
      <w:legacy w:legacy="1" w:legacySpace="0" w:legacyIndent="513"/>
      <w:lvlJc w:val="left"/>
      <w:rPr>
        <w:rFonts w:ascii="Times New Roman" w:hAnsi="Times New Roman" w:cs="Times New Roman" w:hint="default"/>
      </w:rPr>
    </w:lvl>
  </w:abstractNum>
  <w:abstractNum w:abstractNumId="88">
    <w:nsid w:val="27EC531D"/>
    <w:multiLevelType w:val="singleLevel"/>
    <w:tmpl w:val="8F926D7C"/>
    <w:lvl w:ilvl="0">
      <w:start w:val="1"/>
      <w:numFmt w:val="decimal"/>
      <w:lvlText w:val="%1."/>
      <w:legacy w:legacy="1" w:legacySpace="0" w:legacyIndent="336"/>
      <w:lvlJc w:val="left"/>
      <w:rPr>
        <w:rFonts w:ascii="Times New Roman" w:hAnsi="Times New Roman" w:cs="Times New Roman" w:hint="default"/>
      </w:rPr>
    </w:lvl>
  </w:abstractNum>
  <w:abstractNum w:abstractNumId="89">
    <w:nsid w:val="29015289"/>
    <w:multiLevelType w:val="singleLevel"/>
    <w:tmpl w:val="22EE685C"/>
    <w:lvl w:ilvl="0">
      <w:start w:val="1"/>
      <w:numFmt w:val="decimal"/>
      <w:lvlText w:val="%1"/>
      <w:legacy w:legacy="1" w:legacySpace="0" w:legacyIndent="365"/>
      <w:lvlJc w:val="left"/>
      <w:rPr>
        <w:rFonts w:ascii="Times New Roman" w:hAnsi="Times New Roman" w:cs="Times New Roman" w:hint="default"/>
      </w:rPr>
    </w:lvl>
  </w:abstractNum>
  <w:abstractNum w:abstractNumId="90">
    <w:nsid w:val="29A730B6"/>
    <w:multiLevelType w:val="multilevel"/>
    <w:tmpl w:val="C0B68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2D4CAF"/>
    <w:multiLevelType w:val="multilevel"/>
    <w:tmpl w:val="14B23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331A0D"/>
    <w:multiLevelType w:val="multilevel"/>
    <w:tmpl w:val="1B1A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8949EB"/>
    <w:multiLevelType w:val="singleLevel"/>
    <w:tmpl w:val="F2F894C2"/>
    <w:lvl w:ilvl="0">
      <w:start w:val="5"/>
      <w:numFmt w:val="decimal"/>
      <w:lvlText w:val="%1)"/>
      <w:legacy w:legacy="1" w:legacySpace="0" w:legacyIndent="461"/>
      <w:lvlJc w:val="left"/>
      <w:rPr>
        <w:rFonts w:ascii="Times New Roman" w:hAnsi="Times New Roman" w:cs="Times New Roman" w:hint="default"/>
      </w:rPr>
    </w:lvl>
  </w:abstractNum>
  <w:abstractNum w:abstractNumId="95">
    <w:nsid w:val="4BF527D3"/>
    <w:multiLevelType w:val="singleLevel"/>
    <w:tmpl w:val="176CF2AA"/>
    <w:lvl w:ilvl="0">
      <w:start w:val="1"/>
      <w:numFmt w:val="decimal"/>
      <w:lvlText w:val="%1)"/>
      <w:legacy w:legacy="1" w:legacySpace="0" w:legacyIndent="835"/>
      <w:lvlJc w:val="left"/>
      <w:rPr>
        <w:rFonts w:ascii="Times New Roman" w:hAnsi="Times New Roman" w:cs="Times New Roman" w:hint="default"/>
      </w:rPr>
    </w:lvl>
  </w:abstractNum>
  <w:abstractNum w:abstractNumId="9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7">
    <w:nsid w:val="610E1E4A"/>
    <w:multiLevelType w:val="singleLevel"/>
    <w:tmpl w:val="6CB4A24C"/>
    <w:lvl w:ilvl="0">
      <w:start w:val="2"/>
      <w:numFmt w:val="decimal"/>
      <w:lvlText w:val="1.1.%1."/>
      <w:legacy w:legacy="1" w:legacySpace="0" w:legacyIndent="893"/>
      <w:lvlJc w:val="left"/>
      <w:rPr>
        <w:rFonts w:ascii="Times New Roman" w:hAnsi="Times New Roman" w:cs="Times New Roman" w:hint="default"/>
      </w:rPr>
    </w:lvl>
  </w:abstractNum>
  <w:abstractNum w:abstractNumId="98">
    <w:nsid w:val="633C3FE2"/>
    <w:multiLevelType w:val="singleLevel"/>
    <w:tmpl w:val="FDEAA1D6"/>
    <w:lvl w:ilvl="0">
      <w:start w:val="1"/>
      <w:numFmt w:val="decimal"/>
      <w:lvlText w:val="1.3.%1."/>
      <w:legacy w:legacy="1" w:legacySpace="0" w:legacyIndent="724"/>
      <w:lvlJc w:val="left"/>
      <w:rPr>
        <w:rFonts w:ascii="Times New Roman" w:hAnsi="Times New Roman" w:cs="Times New Roman" w:hint="default"/>
      </w:rPr>
    </w:lvl>
  </w:abstractNum>
  <w:abstractNum w:abstractNumId="99">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BD2F41"/>
    <w:multiLevelType w:val="multilevel"/>
    <w:tmpl w:val="0A5E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366611"/>
    <w:multiLevelType w:val="singleLevel"/>
    <w:tmpl w:val="C53418FA"/>
    <w:lvl w:ilvl="0">
      <w:start w:val="2"/>
      <w:numFmt w:val="decimal"/>
      <w:lvlText w:val="2.4.%1."/>
      <w:legacy w:legacy="1" w:legacySpace="0" w:legacyIndent="1003"/>
      <w:lvlJc w:val="left"/>
      <w:rPr>
        <w:rFonts w:ascii="Times New Roman" w:hAnsi="Times New Roman" w:cs="Times New Roman" w:hint="default"/>
      </w:rPr>
    </w:lvl>
  </w:abstractNum>
  <w:abstractNum w:abstractNumId="102">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0"/>
  </w:num>
  <w:num w:numId="8">
    <w:abstractNumId w:val="92"/>
  </w:num>
  <w:num w:numId="9">
    <w:abstractNumId w:val="93"/>
  </w:num>
  <w:num w:numId="10">
    <w:abstractNumId w:val="100"/>
  </w:num>
  <w:num w:numId="11">
    <w:abstractNumId w:val="97"/>
  </w:num>
  <w:num w:numId="12">
    <w:abstractNumId w:val="73"/>
  </w:num>
  <w:num w:numId="13">
    <w:abstractNumId w:val="98"/>
  </w:num>
  <w:num w:numId="14">
    <w:abstractNumId w:val="98"/>
    <w:lvlOverride w:ilvl="0">
      <w:lvl w:ilvl="0">
        <w:start w:val="1"/>
        <w:numFmt w:val="decimal"/>
        <w:lvlText w:val="1.3.%1."/>
        <w:legacy w:legacy="1" w:legacySpace="0" w:legacyIndent="725"/>
        <w:lvlJc w:val="left"/>
        <w:rPr>
          <w:rFonts w:ascii="Times New Roman" w:hAnsi="Times New Roman" w:cs="Times New Roman" w:hint="default"/>
        </w:rPr>
      </w:lvl>
    </w:lvlOverride>
  </w:num>
  <w:num w:numId="15">
    <w:abstractNumId w:val="79"/>
  </w:num>
  <w:num w:numId="16">
    <w:abstractNumId w:val="101"/>
  </w:num>
  <w:num w:numId="17">
    <w:abstractNumId w:val="101"/>
    <w:lvlOverride w:ilvl="0">
      <w:lvl w:ilvl="0">
        <w:start w:val="2"/>
        <w:numFmt w:val="decimal"/>
        <w:lvlText w:val="2.4.%1."/>
        <w:legacy w:legacy="1" w:legacySpace="0" w:legacyIndent="1004"/>
        <w:lvlJc w:val="left"/>
        <w:rPr>
          <w:rFonts w:ascii="Times New Roman" w:hAnsi="Times New Roman" w:cs="Times New Roman" w:hint="default"/>
        </w:rPr>
      </w:lvl>
    </w:lvlOverride>
  </w:num>
  <w:num w:numId="18">
    <w:abstractNumId w:val="95"/>
  </w:num>
  <w:num w:numId="19">
    <w:abstractNumId w:val="81"/>
  </w:num>
  <w:num w:numId="20">
    <w:abstractNumId w:val="81"/>
    <w:lvlOverride w:ilvl="0">
      <w:lvl w:ilvl="0">
        <w:start w:val="1"/>
        <w:numFmt w:val="decimal"/>
        <w:lvlText w:val="%1)"/>
        <w:legacy w:legacy="1" w:legacySpace="0" w:legacyIndent="470"/>
        <w:lvlJc w:val="left"/>
        <w:rPr>
          <w:rFonts w:ascii="Times New Roman" w:hAnsi="Times New Roman" w:cs="Times New Roman" w:hint="default"/>
        </w:rPr>
      </w:lvl>
    </w:lvlOverride>
  </w:num>
  <w:num w:numId="21">
    <w:abstractNumId w:val="94"/>
  </w:num>
  <w:num w:numId="22">
    <w:abstractNumId w:val="4"/>
    <w:lvlOverride w:ilvl="0">
      <w:lvl w:ilvl="0">
        <w:start w:val="65535"/>
        <w:numFmt w:val="bullet"/>
        <w:lvlText w:val="•"/>
        <w:legacy w:legacy="1" w:legacySpace="0" w:legacyIndent="326"/>
        <w:lvlJc w:val="left"/>
        <w:rPr>
          <w:rFonts w:ascii="Times New Roman" w:hAnsi="Times New Roman" w:cs="Times New Roman" w:hint="default"/>
        </w:rPr>
      </w:lvl>
    </w:lvlOverride>
  </w:num>
  <w:num w:numId="23">
    <w:abstractNumId w:val="88"/>
  </w:num>
  <w:num w:numId="24">
    <w:abstractNumId w:val="87"/>
  </w:num>
  <w:num w:numId="25">
    <w:abstractNumId w:val="87"/>
    <w:lvlOverride w:ilvl="0">
      <w:lvl w:ilvl="0">
        <w:start w:val="1"/>
        <w:numFmt w:val="decimal"/>
        <w:lvlText w:val="%1)"/>
        <w:legacy w:legacy="1" w:legacySpace="0" w:legacyIndent="514"/>
        <w:lvlJc w:val="left"/>
        <w:rPr>
          <w:rFonts w:ascii="Times New Roman" w:hAnsi="Times New Roman" w:cs="Times New Roman" w:hint="default"/>
        </w:rPr>
      </w:lvl>
    </w:lvlOverride>
  </w:num>
  <w:num w:numId="26">
    <w:abstractNumId w:val="4"/>
    <w:lvlOverride w:ilvl="0">
      <w:lvl w:ilvl="0">
        <w:start w:val="65535"/>
        <w:numFmt w:val="bullet"/>
        <w:lvlText w:val="•"/>
        <w:legacy w:legacy="1" w:legacySpace="0" w:legacyIndent="370"/>
        <w:lvlJc w:val="left"/>
        <w:rPr>
          <w:rFonts w:ascii="Times New Roman" w:hAnsi="Times New Roman" w:cs="Times New Roman" w:hint="default"/>
        </w:rPr>
      </w:lvl>
    </w:lvlOverride>
  </w:num>
  <w:num w:numId="27">
    <w:abstractNumId w:val="4"/>
    <w:lvlOverride w:ilvl="0">
      <w:lvl w:ilvl="0">
        <w:start w:val="65535"/>
        <w:numFmt w:val="bullet"/>
        <w:lvlText w:val="•"/>
        <w:legacy w:legacy="1" w:legacySpace="0" w:legacyIndent="427"/>
        <w:lvlJc w:val="left"/>
        <w:rPr>
          <w:rFonts w:ascii="Times New Roman" w:hAnsi="Times New Roman" w:cs="Times New Roman" w:hint="default"/>
        </w:rPr>
      </w:lvl>
    </w:lvlOverride>
  </w:num>
  <w:num w:numId="28">
    <w:abstractNumId w:val="89"/>
  </w:num>
  <w:num w:numId="29">
    <w:abstractNumId w:val="85"/>
  </w:num>
  <w:num w:numId="30">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31">
    <w:abstractNumId w:val="74"/>
  </w:num>
  <w:num w:numId="32">
    <w:abstractNumId w:val="4"/>
    <w:lvlOverride w:ilvl="0">
      <w:lvl w:ilvl="0">
        <w:start w:val="65535"/>
        <w:numFmt w:val="bullet"/>
        <w:lvlText w:val="-"/>
        <w:legacy w:legacy="1" w:legacySpace="0" w:legacyIndent="149"/>
        <w:lvlJc w:val="left"/>
        <w:rPr>
          <w:rFonts w:ascii="Times New Roman" w:hAnsi="Times New Roman" w:cs="Times New Roman" w:hint="default"/>
        </w:rPr>
      </w:lvl>
    </w:lvlOverride>
  </w:num>
  <w:num w:numId="33">
    <w:abstractNumId w:val="4"/>
    <w:lvlOverride w:ilvl="0">
      <w:lvl w:ilvl="0">
        <w:start w:val="65535"/>
        <w:numFmt w:val="bullet"/>
        <w:lvlText w:val="-"/>
        <w:legacy w:legacy="1" w:legacySpace="0" w:legacyIndent="143"/>
        <w:lvlJc w:val="left"/>
        <w:rPr>
          <w:rFonts w:ascii="Times New Roman" w:hAnsi="Times New Roman" w:cs="Times New Roman" w:hint="default"/>
        </w:rPr>
      </w:lvl>
    </w:lvlOverride>
  </w:num>
  <w:num w:numId="34">
    <w:abstractNumId w:val="7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9A376-8BBF-45B1-89BE-15B917CA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25</Pages>
  <Words>5285</Words>
  <Characters>30125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2022-06-02T20:20:00Z</dcterms:created>
  <dcterms:modified xsi:type="dcterms:W3CDTF">2022-06-03T14:16:00Z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