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0D6E"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Богатых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Борис</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Александрович</w:t>
      </w:r>
      <w:r w:rsidRPr="00250471">
        <w:rPr>
          <w:rFonts w:ascii="Helvetica" w:hAnsi="Helvetica" w:cs="Helvetica"/>
          <w:b/>
          <w:bCs/>
          <w:color w:val="222222"/>
          <w:sz w:val="21"/>
          <w:szCs w:val="21"/>
        </w:rPr>
        <w:t>.</w:t>
      </w:r>
    </w:p>
    <w:p w14:paraId="0755F780"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Закономерности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образования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лимфоцитах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человека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нейтронном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облучении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различных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стадиях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митотического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цикла</w:t>
      </w:r>
      <w:r w:rsidRPr="00250471">
        <w:rPr>
          <w:rFonts w:ascii="Helvetica" w:hAnsi="Helvetica" w:cs="Helvetica"/>
          <w:b/>
          <w:bCs/>
          <w:color w:val="222222"/>
          <w:sz w:val="21"/>
          <w:szCs w:val="21"/>
        </w:rPr>
        <w:t xml:space="preserve"> : </w:t>
      </w:r>
      <w:r w:rsidRPr="00250471">
        <w:rPr>
          <w:rFonts w:ascii="Helvetica" w:hAnsi="Helvetica" w:cs="Helvetica" w:hint="eastAsia"/>
          <w:b/>
          <w:bCs/>
          <w:color w:val="222222"/>
          <w:sz w:val="21"/>
          <w:szCs w:val="21"/>
        </w:rPr>
        <w:t>диссертация</w:t>
      </w:r>
      <w:r w:rsidRPr="00250471">
        <w:rPr>
          <w:rFonts w:ascii="Helvetica" w:hAnsi="Helvetica" w:cs="Helvetica"/>
          <w:b/>
          <w:bCs/>
          <w:color w:val="222222"/>
          <w:sz w:val="21"/>
          <w:szCs w:val="21"/>
        </w:rPr>
        <w:t xml:space="preserve"> ... </w:t>
      </w:r>
      <w:r w:rsidRPr="00250471">
        <w:rPr>
          <w:rFonts w:ascii="Helvetica" w:hAnsi="Helvetica" w:cs="Helvetica" w:hint="eastAsia"/>
          <w:b/>
          <w:bCs/>
          <w:color w:val="222222"/>
          <w:sz w:val="21"/>
          <w:szCs w:val="21"/>
        </w:rPr>
        <w:t>кандидата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биологических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наук</w:t>
      </w:r>
      <w:r w:rsidRPr="00250471">
        <w:rPr>
          <w:rFonts w:ascii="Helvetica" w:hAnsi="Helvetica" w:cs="Helvetica"/>
          <w:b/>
          <w:bCs/>
          <w:color w:val="222222"/>
          <w:sz w:val="21"/>
          <w:szCs w:val="21"/>
        </w:rPr>
        <w:t xml:space="preserve"> : 03.00.01. - </w:t>
      </w:r>
      <w:r w:rsidRPr="00250471">
        <w:rPr>
          <w:rFonts w:ascii="Helvetica" w:hAnsi="Helvetica" w:cs="Helvetica" w:hint="eastAsia"/>
          <w:b/>
          <w:bCs/>
          <w:color w:val="222222"/>
          <w:sz w:val="21"/>
          <w:szCs w:val="21"/>
        </w:rPr>
        <w:t>Обнинск</w:t>
      </w:r>
      <w:r w:rsidRPr="00250471">
        <w:rPr>
          <w:rFonts w:ascii="Helvetica" w:hAnsi="Helvetica" w:cs="Helvetica"/>
          <w:b/>
          <w:bCs/>
          <w:color w:val="222222"/>
          <w:sz w:val="21"/>
          <w:szCs w:val="21"/>
        </w:rPr>
        <w:t xml:space="preserve">, 1984. - 138 </w:t>
      </w:r>
      <w:r w:rsidRPr="00250471">
        <w:rPr>
          <w:rFonts w:ascii="Helvetica" w:hAnsi="Helvetica" w:cs="Helvetica" w:hint="eastAsia"/>
          <w:b/>
          <w:bCs/>
          <w:color w:val="222222"/>
          <w:sz w:val="21"/>
          <w:szCs w:val="21"/>
        </w:rPr>
        <w:t>с</w:t>
      </w:r>
      <w:r w:rsidRPr="00250471">
        <w:rPr>
          <w:rFonts w:ascii="Helvetica" w:hAnsi="Helvetica" w:cs="Helvetica"/>
          <w:b/>
          <w:bCs/>
          <w:color w:val="222222"/>
          <w:sz w:val="21"/>
          <w:szCs w:val="21"/>
        </w:rPr>
        <w:t xml:space="preserve">. : </w:t>
      </w:r>
      <w:r w:rsidRPr="00250471">
        <w:rPr>
          <w:rFonts w:ascii="Helvetica" w:hAnsi="Helvetica" w:cs="Helvetica" w:hint="eastAsia"/>
          <w:b/>
          <w:bCs/>
          <w:color w:val="222222"/>
          <w:sz w:val="21"/>
          <w:szCs w:val="21"/>
        </w:rPr>
        <w:t>ил</w:t>
      </w:r>
      <w:r w:rsidRPr="00250471">
        <w:rPr>
          <w:rFonts w:ascii="Helvetica" w:hAnsi="Helvetica" w:cs="Helvetica"/>
          <w:b/>
          <w:bCs/>
          <w:color w:val="222222"/>
          <w:sz w:val="21"/>
          <w:szCs w:val="21"/>
        </w:rPr>
        <w:t>.</w:t>
      </w:r>
    </w:p>
    <w:p w14:paraId="0804A85E"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больше</w:t>
      </w:r>
    </w:p>
    <w:p w14:paraId="35BBE0D6"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Цитаты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из</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текста</w:t>
      </w:r>
      <w:r w:rsidRPr="00250471">
        <w:rPr>
          <w:rFonts w:ascii="Helvetica" w:hAnsi="Helvetica" w:cs="Helvetica"/>
          <w:b/>
          <w:bCs/>
          <w:color w:val="222222"/>
          <w:sz w:val="21"/>
          <w:szCs w:val="21"/>
        </w:rPr>
        <w:t>:</w:t>
      </w:r>
    </w:p>
    <w:p w14:paraId="03AD3E8C"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стр</w:t>
      </w:r>
      <w:r w:rsidRPr="00250471">
        <w:rPr>
          <w:rFonts w:ascii="Helvetica" w:hAnsi="Helvetica" w:cs="Helvetica"/>
          <w:b/>
          <w:bCs/>
          <w:color w:val="222222"/>
          <w:sz w:val="21"/>
          <w:szCs w:val="21"/>
        </w:rPr>
        <w:t>. 1</w:t>
      </w:r>
    </w:p>
    <w:p w14:paraId="28453B4E"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Й</w:t>
      </w:r>
      <w:r w:rsidRPr="00250471">
        <w:rPr>
          <w:rFonts w:ascii="Helvetica" w:hAnsi="Helvetica" w:cs="Helvetica"/>
          <w:b/>
          <w:bCs/>
          <w:color w:val="222222"/>
          <w:sz w:val="21"/>
          <w:szCs w:val="21"/>
        </w:rPr>
        <w:t>'-^^^-</w:t>
      </w:r>
      <w:r w:rsidRPr="00250471">
        <w:rPr>
          <w:rFonts w:ascii="Helvetica" w:hAnsi="Helvetica" w:cs="Helvetica" w:hint="eastAsia"/>
          <w:b/>
          <w:bCs/>
          <w:color w:val="222222"/>
          <w:sz w:val="21"/>
          <w:szCs w:val="21"/>
        </w:rPr>
        <w:t>З</w:t>
      </w:r>
      <w:r w:rsidRPr="00250471">
        <w:rPr>
          <w:rFonts w:ascii="Helvetica" w:hAnsi="Helvetica" w:cs="Helvetica"/>
          <w:b/>
          <w:bCs/>
          <w:color w:val="222222"/>
          <w:sz w:val="21"/>
          <w:szCs w:val="21"/>
        </w:rPr>
        <w:t>/'^-</w:t>
      </w:r>
      <w:r w:rsidRPr="00250471">
        <w:rPr>
          <w:rFonts w:ascii="Helvetica" w:hAnsi="Helvetica" w:cs="Helvetica" w:hint="eastAsia"/>
          <w:b/>
          <w:bCs/>
          <w:color w:val="222222"/>
          <w:sz w:val="21"/>
          <w:szCs w:val="21"/>
        </w:rPr>
        <w:t>З</w:t>
      </w:r>
      <w:r w:rsidRPr="00250471">
        <w:rPr>
          <w:rFonts w:ascii="Helvetica" w:hAnsi="Helvetica" w:cs="Helvetica"/>
          <w:b/>
          <w:bCs/>
          <w:color w:val="222222"/>
          <w:sz w:val="21"/>
          <w:szCs w:val="21"/>
        </w:rPr>
        <w:t>-</w:t>
      </w:r>
      <w:r w:rsidRPr="00250471">
        <w:rPr>
          <w:rFonts w:ascii="Helvetica" w:hAnsi="Helvetica" w:cs="Helvetica" w:hint="eastAsia"/>
          <w:b/>
          <w:bCs/>
          <w:color w:val="222222"/>
          <w:sz w:val="21"/>
          <w:szCs w:val="21"/>
        </w:rPr>
        <w:t>о</w:t>
      </w:r>
      <w:r w:rsidRPr="00250471">
        <w:rPr>
          <w:rFonts w:ascii="Helvetica" w:hAnsi="Helvetica" w:cs="Helvetica"/>
          <w:b/>
          <w:bCs/>
          <w:color w:val="222222"/>
          <w:sz w:val="21"/>
          <w:szCs w:val="21"/>
        </w:rPr>
        <w:t xml:space="preserve"> - g </w:t>
      </w:r>
      <w:r w:rsidRPr="00250471">
        <w:rPr>
          <w:rFonts w:ascii="Helvetica" w:hAnsi="Helvetica" w:cs="Helvetica" w:hint="eastAsia"/>
          <w:b/>
          <w:bCs/>
          <w:color w:val="222222"/>
          <w:sz w:val="21"/>
          <w:szCs w:val="21"/>
        </w:rPr>
        <w:t>Академия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медицинских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наук</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СССР</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Научно</w:t>
      </w:r>
      <w:r w:rsidRPr="00250471">
        <w:rPr>
          <w:rFonts w:ascii="Helvetica" w:hAnsi="Helvetica" w:cs="Helvetica"/>
          <w:b/>
          <w:bCs/>
          <w:color w:val="222222"/>
          <w:sz w:val="21"/>
          <w:szCs w:val="21"/>
        </w:rPr>
        <w:t>-</w:t>
      </w:r>
      <w:r w:rsidRPr="00250471">
        <w:rPr>
          <w:rFonts w:ascii="Helvetica" w:hAnsi="Helvetica" w:cs="Helvetica" w:hint="eastAsia"/>
          <w:b/>
          <w:bCs/>
          <w:color w:val="222222"/>
          <w:sz w:val="21"/>
          <w:szCs w:val="21"/>
        </w:rPr>
        <w:t>исследовательский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институт</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медицинской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радиологии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правах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рукописи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БОГАТЫХ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Борис</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Александрович</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УДК</w:t>
      </w:r>
      <w:r w:rsidRPr="00250471">
        <w:rPr>
          <w:rFonts w:ascii="Helvetica" w:hAnsi="Helvetica" w:cs="Helvetica"/>
          <w:b/>
          <w:bCs/>
          <w:color w:val="222222"/>
          <w:sz w:val="21"/>
          <w:szCs w:val="21"/>
        </w:rPr>
        <w:t xml:space="preserve"> 6I2.II2.94.014.24: 575.224.23: 539.125.5 </w:t>
      </w:r>
      <w:r w:rsidRPr="00250471">
        <w:rPr>
          <w:rFonts w:ascii="Helvetica" w:hAnsi="Helvetica" w:cs="Helvetica" w:hint="eastAsia"/>
          <w:b/>
          <w:bCs/>
          <w:color w:val="222222"/>
          <w:sz w:val="21"/>
          <w:szCs w:val="21"/>
        </w:rPr>
        <w:t>ЗАКОНОМЕРНОСТИ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ОБРАЗОВАНИЯ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ЛИМФОЦИТАХ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ЧЕЛОВЕКА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НЕЙТРОННОМ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ОБЛУЧЕНИИ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РАЗЛИЧНЫХ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С</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Т</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w:t>
      </w:r>
      <w:r w:rsidRPr="00250471">
        <w:rPr>
          <w:rFonts w:ascii="Helvetica" w:hAnsi="Helvetica" w:cs="Helvetica"/>
          <w:b/>
          <w:bCs/>
          <w:color w:val="222222"/>
          <w:sz w:val="21"/>
          <w:szCs w:val="21"/>
        </w:rPr>
        <w:t xml:space="preserve"> # </w:t>
      </w:r>
      <w:r w:rsidRPr="00250471">
        <w:rPr>
          <w:rFonts w:ascii="Helvetica" w:hAnsi="Helvetica" w:cs="Helvetica" w:hint="eastAsia"/>
          <w:b/>
          <w:bCs/>
          <w:color w:val="222222"/>
          <w:sz w:val="21"/>
          <w:szCs w:val="21"/>
        </w:rPr>
        <w:t>Щ</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МИТОТИЧЕСКОГО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ЦИКЛА</w:t>
      </w:r>
      <w:r w:rsidRPr="00250471">
        <w:rPr>
          <w:rFonts w:ascii="Helvetica" w:hAnsi="Helvetica" w:cs="Helvetica"/>
          <w:b/>
          <w:bCs/>
          <w:color w:val="222222"/>
          <w:sz w:val="21"/>
          <w:szCs w:val="21"/>
        </w:rPr>
        <w:t xml:space="preserve"> 03.00.01 - </w:t>
      </w:r>
      <w:r w:rsidRPr="00250471">
        <w:rPr>
          <w:rFonts w:ascii="Helvetica" w:hAnsi="Helvetica" w:cs="Helvetica" w:hint="eastAsia"/>
          <w:b/>
          <w:bCs/>
          <w:color w:val="222222"/>
          <w:sz w:val="21"/>
          <w:szCs w:val="21"/>
        </w:rPr>
        <w:t>радиобиология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Диссертация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соискание</w:t>
      </w:r>
      <w:r w:rsidRPr="00250471">
        <w:rPr>
          <w:rFonts w:ascii="Helvetica" w:hAnsi="Helvetica" w:cs="Helvetica"/>
          <w:b/>
          <w:bCs/>
          <w:color w:val="222222"/>
          <w:sz w:val="21"/>
          <w:szCs w:val="21"/>
        </w:rPr>
        <w:t>...</w:t>
      </w:r>
    </w:p>
    <w:p w14:paraId="0300ECE4"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стр</w:t>
      </w:r>
      <w:r w:rsidRPr="00250471">
        <w:rPr>
          <w:rFonts w:ascii="Helvetica" w:hAnsi="Helvetica" w:cs="Helvetica"/>
          <w:b/>
          <w:bCs/>
          <w:color w:val="222222"/>
          <w:sz w:val="21"/>
          <w:szCs w:val="21"/>
        </w:rPr>
        <w:t>. 2</w:t>
      </w:r>
    </w:p>
    <w:p w14:paraId="558C9A3A"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изменения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процента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меченых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метафаз</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культлте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лимфоци­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тов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человека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гамма</w:t>
      </w:r>
      <w:r w:rsidRPr="00250471">
        <w:rPr>
          <w:rFonts w:ascii="Helvetica" w:hAnsi="Helvetica" w:cs="Helvetica"/>
          <w:b/>
          <w:bCs/>
          <w:color w:val="222222"/>
          <w:sz w:val="21"/>
          <w:szCs w:val="21"/>
        </w:rPr>
        <w:t>-</w:t>
      </w:r>
      <w:r w:rsidRPr="00250471">
        <w:rPr>
          <w:rFonts w:ascii="Helvetica" w:hAnsi="Helvetica" w:cs="Helvetica" w:hint="eastAsia"/>
          <w:b/>
          <w:bCs/>
          <w:color w:val="222222"/>
          <w:sz w:val="21"/>
          <w:szCs w:val="21"/>
        </w:rPr>
        <w:t>облучении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w:t>
      </w:r>
      <w:r w:rsidRPr="00250471">
        <w:rPr>
          <w:rFonts w:ascii="Helvetica" w:hAnsi="Helvetica" w:cs="Helvetica"/>
          <w:b/>
          <w:bCs/>
          <w:color w:val="222222"/>
          <w:sz w:val="21"/>
          <w:szCs w:val="21"/>
        </w:rPr>
        <w:t>^^</w:t>
      </w:r>
      <w:r w:rsidRPr="00250471">
        <w:rPr>
          <w:rFonts w:ascii="Helvetica" w:hAnsi="Helvetica" w:cs="Helvetica" w:hint="eastAsia"/>
          <w:b/>
          <w:bCs/>
          <w:color w:val="222222"/>
          <w:sz w:val="21"/>
          <w:szCs w:val="21"/>
        </w:rPr>
        <w:t>Со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дозе</w:t>
      </w:r>
      <w:r w:rsidRPr="00250471">
        <w:rPr>
          <w:rFonts w:ascii="Helvetica" w:hAnsi="Helvetica" w:cs="Helvetica"/>
          <w:b/>
          <w:bCs/>
          <w:color w:val="222222"/>
          <w:sz w:val="21"/>
          <w:szCs w:val="21"/>
        </w:rPr>
        <w:t xml:space="preserve"> 2 </w:t>
      </w:r>
      <w:r w:rsidRPr="00250471">
        <w:rPr>
          <w:rFonts w:ascii="Helvetica" w:hAnsi="Helvetica" w:cs="Helvetica" w:hint="eastAsia"/>
          <w:b/>
          <w:bCs/>
          <w:color w:val="222222"/>
          <w:sz w:val="21"/>
          <w:szCs w:val="21"/>
        </w:rPr>
        <w:t>Гр</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различные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периоды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митотического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фиксации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клеток</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через</w:t>
      </w:r>
      <w:r w:rsidRPr="00250471">
        <w:rPr>
          <w:rFonts w:ascii="Helvetica" w:hAnsi="Helvetica" w:cs="Helvetica"/>
          <w:b/>
          <w:bCs/>
          <w:color w:val="222222"/>
          <w:sz w:val="21"/>
          <w:szCs w:val="21"/>
        </w:rPr>
        <w:t xml:space="preserve"> 60 </w:t>
      </w:r>
      <w:r w:rsidRPr="00250471">
        <w:rPr>
          <w:rFonts w:ascii="Helvetica" w:hAnsi="Helvetica" w:cs="Helvetica" w:hint="eastAsia"/>
          <w:b/>
          <w:bCs/>
          <w:color w:val="222222"/>
          <w:sz w:val="21"/>
          <w:szCs w:val="21"/>
        </w:rPr>
        <w:t>ч</w:t>
      </w:r>
      <w:r w:rsidRPr="00250471">
        <w:rPr>
          <w:rFonts w:ascii="Helvetica" w:hAnsi="Helvetica" w:cs="Helvetica"/>
          <w:b/>
          <w:bCs/>
          <w:color w:val="222222"/>
          <w:sz w:val="21"/>
          <w:szCs w:val="21"/>
        </w:rPr>
        <w:t xml:space="preserve"> 111.3. </w:t>
      </w:r>
      <w:r w:rsidRPr="00250471">
        <w:rPr>
          <w:rFonts w:ascii="Helvetica" w:hAnsi="Helvetica" w:cs="Helvetica" w:hint="eastAsia"/>
          <w:b/>
          <w:bCs/>
          <w:color w:val="222222"/>
          <w:sz w:val="21"/>
          <w:szCs w:val="21"/>
        </w:rPr>
        <w:t>Закономерности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возникновения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культуры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лимфоцитов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чело­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века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воздействии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промежуточными</w:t>
      </w:r>
      <w:r w:rsidRPr="00250471">
        <w:rPr>
          <w:rFonts w:ascii="Helvetica" w:hAnsi="Helvetica" w:cs="Helvetica"/>
          <w:b/>
          <w:bCs/>
          <w:color w:val="222222"/>
          <w:sz w:val="21"/>
          <w:szCs w:val="21"/>
        </w:rPr>
        <w:t xml:space="preserve"> (0,35 </w:t>
      </w:r>
      <w:r w:rsidRPr="00250471">
        <w:rPr>
          <w:rFonts w:ascii="Helvetica" w:hAnsi="Helvetica" w:cs="Helvetica" w:hint="eastAsia"/>
          <w:b/>
          <w:bCs/>
          <w:color w:val="222222"/>
          <w:sz w:val="21"/>
          <w:szCs w:val="21"/>
        </w:rPr>
        <w:t>МэВ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быстрыми</w:t>
      </w:r>
      <w:r w:rsidRPr="00250471">
        <w:rPr>
          <w:rFonts w:ascii="Helvetica" w:hAnsi="Helvetica" w:cs="Helvetica"/>
          <w:b/>
          <w:bCs/>
          <w:color w:val="222222"/>
          <w:sz w:val="21"/>
          <w:szCs w:val="21"/>
        </w:rPr>
        <w:t xml:space="preserve"> (0,85 </w:t>
      </w:r>
      <w:r w:rsidRPr="00250471">
        <w:rPr>
          <w:rFonts w:ascii="Helvetica" w:hAnsi="Helvetica" w:cs="Helvetica" w:hint="eastAsia"/>
          <w:b/>
          <w:bCs/>
          <w:color w:val="222222"/>
          <w:sz w:val="21"/>
          <w:szCs w:val="21"/>
        </w:rPr>
        <w:t>МэВ</w:t>
      </w:r>
      <w:r w:rsidRPr="00250471">
        <w:rPr>
          <w:rFonts w:ascii="Helvetica" w:hAnsi="Helvetica" w:cs="Helvetica"/>
          <w:b/>
          <w:bCs/>
          <w:color w:val="222222"/>
          <w:sz w:val="21"/>
          <w:szCs w:val="21"/>
        </w:rPr>
        <w:t>)...</w:t>
      </w:r>
    </w:p>
    <w:p w14:paraId="0E059425"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стр</w:t>
      </w:r>
      <w:r w:rsidRPr="00250471">
        <w:rPr>
          <w:rFonts w:ascii="Helvetica" w:hAnsi="Helvetica" w:cs="Helvetica"/>
          <w:b/>
          <w:bCs/>
          <w:color w:val="222222"/>
          <w:sz w:val="21"/>
          <w:szCs w:val="21"/>
        </w:rPr>
        <w:t>. 37</w:t>
      </w:r>
    </w:p>
    <w:p w14:paraId="0710F73B"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не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менее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показано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что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общая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частота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меньше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варьировала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циклу</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нейтронном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облучении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рентгеновс­</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ОБЭ</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варьировала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зависимости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от</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типа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дозы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нейтро­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нов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периода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митотического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Более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детально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реакция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лимфоцитов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человека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облучении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различные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периоды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митотического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исследована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работе</w:t>
      </w:r>
      <w:r w:rsidRPr="00250471">
        <w:rPr>
          <w:rFonts w:ascii="Helvetica" w:hAnsi="Helvetica" w:cs="Helvetica"/>
          <w:b/>
          <w:bCs/>
          <w:color w:val="222222"/>
          <w:sz w:val="21"/>
          <w:szCs w:val="21"/>
        </w:rPr>
        <w:t>...</w:t>
      </w:r>
    </w:p>
    <w:p w14:paraId="30E95738" w14:textId="77777777" w:rsidR="00250471" w:rsidRPr="00250471" w:rsidRDefault="00250471" w:rsidP="00250471">
      <w:pPr>
        <w:rPr>
          <w:rFonts w:ascii="Helvetica" w:hAnsi="Helvetica" w:cs="Helvetica"/>
          <w:b/>
          <w:bCs/>
          <w:color w:val="222222"/>
          <w:sz w:val="21"/>
          <w:szCs w:val="21"/>
        </w:rPr>
      </w:pPr>
    </w:p>
    <w:p w14:paraId="02C3CF72"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lastRenderedPageBreak/>
        <w:t>Оглавление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диссертации</w:t>
      </w:r>
    </w:p>
    <w:p w14:paraId="2CFA028F"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кандидат</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биологических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наук</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Богатых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Борис</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Александрович</w:t>
      </w:r>
    </w:p>
    <w:p w14:paraId="0E40FFFF"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ВВЕДЕНИЕ</w:t>
      </w:r>
      <w:r w:rsidRPr="00250471">
        <w:rPr>
          <w:rFonts w:ascii="Helvetica" w:hAnsi="Helvetica" w:cs="Helvetica"/>
          <w:b/>
          <w:bCs/>
          <w:color w:val="222222"/>
          <w:sz w:val="21"/>
          <w:szCs w:val="21"/>
        </w:rPr>
        <w:t>.*.</w:t>
      </w:r>
    </w:p>
    <w:p w14:paraId="6EA98E29" w14:textId="77777777" w:rsidR="00250471" w:rsidRPr="00250471" w:rsidRDefault="00250471" w:rsidP="00250471">
      <w:pPr>
        <w:rPr>
          <w:rFonts w:ascii="Helvetica" w:hAnsi="Helvetica" w:cs="Helvetica"/>
          <w:b/>
          <w:bCs/>
          <w:color w:val="222222"/>
          <w:sz w:val="21"/>
          <w:szCs w:val="21"/>
        </w:rPr>
      </w:pPr>
    </w:p>
    <w:p w14:paraId="79BFA165"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Глава</w:t>
      </w:r>
      <w:r w:rsidRPr="00250471">
        <w:rPr>
          <w:rFonts w:ascii="Helvetica" w:hAnsi="Helvetica" w:cs="Helvetica"/>
          <w:b/>
          <w:bCs/>
          <w:color w:val="222222"/>
          <w:sz w:val="21"/>
          <w:szCs w:val="21"/>
        </w:rPr>
        <w:t xml:space="preserve"> I. </w:t>
      </w:r>
      <w:r w:rsidRPr="00250471">
        <w:rPr>
          <w:rFonts w:ascii="Helvetica" w:hAnsi="Helvetica" w:cs="Helvetica" w:hint="eastAsia"/>
          <w:b/>
          <w:bCs/>
          <w:color w:val="222222"/>
          <w:sz w:val="21"/>
          <w:szCs w:val="21"/>
        </w:rPr>
        <w:t>ОБЗОР</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ЛИТЕРАТУРЫ</w:t>
      </w:r>
      <w:r w:rsidRPr="00250471">
        <w:rPr>
          <w:rFonts w:ascii="Helvetica" w:hAnsi="Helvetica" w:cs="Helvetica"/>
          <w:b/>
          <w:bCs/>
          <w:color w:val="222222"/>
          <w:sz w:val="21"/>
          <w:szCs w:val="21"/>
        </w:rPr>
        <w:t>.</w:t>
      </w:r>
    </w:p>
    <w:p w14:paraId="479F8C1D" w14:textId="77777777" w:rsidR="00250471" w:rsidRPr="00250471" w:rsidRDefault="00250471" w:rsidP="00250471">
      <w:pPr>
        <w:rPr>
          <w:rFonts w:ascii="Helvetica" w:hAnsi="Helvetica" w:cs="Helvetica"/>
          <w:b/>
          <w:bCs/>
          <w:color w:val="222222"/>
          <w:sz w:val="21"/>
          <w:szCs w:val="21"/>
        </w:rPr>
      </w:pPr>
    </w:p>
    <w:p w14:paraId="4ECF0814"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1.1. </w:t>
      </w:r>
      <w:r w:rsidRPr="00250471">
        <w:rPr>
          <w:rFonts w:ascii="Helvetica" w:hAnsi="Helvetica" w:cs="Helvetica" w:hint="eastAsia"/>
          <w:b/>
          <w:bCs/>
          <w:color w:val="222222"/>
          <w:sz w:val="21"/>
          <w:szCs w:val="21"/>
        </w:rPr>
        <w:t>Общие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представления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цикле</w:t>
      </w:r>
    </w:p>
    <w:p w14:paraId="7775D568" w14:textId="77777777" w:rsidR="00250471" w:rsidRPr="00250471" w:rsidRDefault="00250471" w:rsidP="00250471">
      <w:pPr>
        <w:rPr>
          <w:rFonts w:ascii="Helvetica" w:hAnsi="Helvetica" w:cs="Helvetica"/>
          <w:b/>
          <w:bCs/>
          <w:color w:val="222222"/>
          <w:sz w:val="21"/>
          <w:szCs w:val="21"/>
        </w:rPr>
      </w:pPr>
    </w:p>
    <w:p w14:paraId="7E88F76E"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1.2. </w:t>
      </w:r>
      <w:r w:rsidRPr="00250471">
        <w:rPr>
          <w:rFonts w:ascii="Helvetica" w:hAnsi="Helvetica" w:cs="Helvetica" w:hint="eastAsia"/>
          <w:b/>
          <w:bCs/>
          <w:color w:val="222222"/>
          <w:sz w:val="21"/>
          <w:szCs w:val="21"/>
        </w:rPr>
        <w:t>Влияние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ионизирующего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излучения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продвижение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клеток</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цикле</w:t>
      </w:r>
      <w:r w:rsidRPr="00250471">
        <w:rPr>
          <w:rFonts w:ascii="Helvetica" w:hAnsi="Helvetica" w:cs="Helvetica"/>
          <w:b/>
          <w:bCs/>
          <w:color w:val="222222"/>
          <w:sz w:val="21"/>
          <w:szCs w:val="21"/>
        </w:rPr>
        <w:t>.</w:t>
      </w:r>
    </w:p>
    <w:p w14:paraId="67893284" w14:textId="77777777" w:rsidR="00250471" w:rsidRPr="00250471" w:rsidRDefault="00250471" w:rsidP="00250471">
      <w:pPr>
        <w:rPr>
          <w:rFonts w:ascii="Helvetica" w:hAnsi="Helvetica" w:cs="Helvetica"/>
          <w:b/>
          <w:bCs/>
          <w:color w:val="222222"/>
          <w:sz w:val="21"/>
          <w:szCs w:val="21"/>
        </w:rPr>
      </w:pPr>
    </w:p>
    <w:p w14:paraId="1563E007"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1.3. </w:t>
      </w:r>
      <w:r w:rsidRPr="00250471">
        <w:rPr>
          <w:rFonts w:ascii="Helvetica" w:hAnsi="Helvetica" w:cs="Helvetica" w:hint="eastAsia"/>
          <w:b/>
          <w:bCs/>
          <w:color w:val="222222"/>
          <w:sz w:val="21"/>
          <w:szCs w:val="21"/>
        </w:rPr>
        <w:t>Качественные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количественные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закономерности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образования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различные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периоды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митотического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цикла</w:t>
      </w:r>
      <w:r w:rsidRPr="00250471">
        <w:rPr>
          <w:rFonts w:ascii="Helvetica" w:hAnsi="Helvetica" w:cs="Helvetica"/>
          <w:b/>
          <w:bCs/>
          <w:color w:val="222222"/>
          <w:sz w:val="21"/>
          <w:szCs w:val="21"/>
        </w:rPr>
        <w:t>.</w:t>
      </w:r>
    </w:p>
    <w:p w14:paraId="33961980" w14:textId="77777777" w:rsidR="00250471" w:rsidRPr="00250471" w:rsidRDefault="00250471" w:rsidP="00250471">
      <w:pPr>
        <w:rPr>
          <w:rFonts w:ascii="Helvetica" w:hAnsi="Helvetica" w:cs="Helvetica"/>
          <w:b/>
          <w:bCs/>
          <w:color w:val="222222"/>
          <w:sz w:val="21"/>
          <w:szCs w:val="21"/>
        </w:rPr>
      </w:pPr>
    </w:p>
    <w:p w14:paraId="205D1CBE"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1.4. </w:t>
      </w:r>
      <w:r w:rsidRPr="00250471">
        <w:rPr>
          <w:rFonts w:ascii="Helvetica" w:hAnsi="Helvetica" w:cs="Helvetica" w:hint="eastAsia"/>
          <w:b/>
          <w:bCs/>
          <w:color w:val="222222"/>
          <w:sz w:val="21"/>
          <w:szCs w:val="21"/>
        </w:rPr>
        <w:t>Причины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изменения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радиочувствительности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протяжении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митотического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цикла</w:t>
      </w:r>
    </w:p>
    <w:p w14:paraId="2F246550" w14:textId="77777777" w:rsidR="00250471" w:rsidRPr="00250471" w:rsidRDefault="00250471" w:rsidP="00250471">
      <w:pPr>
        <w:rPr>
          <w:rFonts w:ascii="Helvetica" w:hAnsi="Helvetica" w:cs="Helvetica"/>
          <w:b/>
          <w:bCs/>
          <w:color w:val="222222"/>
          <w:sz w:val="21"/>
          <w:szCs w:val="21"/>
        </w:rPr>
      </w:pPr>
    </w:p>
    <w:p w14:paraId="224F820F"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1.5. </w:t>
      </w:r>
      <w:r w:rsidRPr="00250471">
        <w:rPr>
          <w:rFonts w:ascii="Helvetica" w:hAnsi="Helvetica" w:cs="Helvetica" w:hint="eastAsia"/>
          <w:b/>
          <w:bCs/>
          <w:color w:val="222222"/>
          <w:sz w:val="21"/>
          <w:szCs w:val="21"/>
        </w:rPr>
        <w:t>Особенности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вариации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радиочувствительности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клеток</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циклу</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действии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плотноионизиругащих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излучений</w:t>
      </w:r>
    </w:p>
    <w:p w14:paraId="5F3D44AD" w14:textId="77777777" w:rsidR="00250471" w:rsidRPr="00250471" w:rsidRDefault="00250471" w:rsidP="00250471">
      <w:pPr>
        <w:rPr>
          <w:rFonts w:ascii="Helvetica" w:hAnsi="Helvetica" w:cs="Helvetica"/>
          <w:b/>
          <w:bCs/>
          <w:color w:val="222222"/>
          <w:sz w:val="21"/>
          <w:szCs w:val="21"/>
        </w:rPr>
      </w:pPr>
    </w:p>
    <w:p w14:paraId="4C8088C6"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Глава</w:t>
      </w:r>
      <w:r w:rsidRPr="00250471">
        <w:rPr>
          <w:rFonts w:ascii="Helvetica" w:hAnsi="Helvetica" w:cs="Helvetica"/>
          <w:b/>
          <w:bCs/>
          <w:color w:val="222222"/>
          <w:sz w:val="21"/>
          <w:szCs w:val="21"/>
        </w:rPr>
        <w:t xml:space="preserve"> II. </w:t>
      </w:r>
      <w:r w:rsidRPr="00250471">
        <w:rPr>
          <w:rFonts w:ascii="Helvetica" w:hAnsi="Helvetica" w:cs="Helvetica" w:hint="eastAsia"/>
          <w:b/>
          <w:bCs/>
          <w:color w:val="222222"/>
          <w:sz w:val="21"/>
          <w:szCs w:val="21"/>
        </w:rPr>
        <w:t>МАТЕРИМ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МЕТОДЫ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ИССЛЕДОВАНИЯ</w:t>
      </w:r>
      <w:r w:rsidRPr="00250471">
        <w:rPr>
          <w:rFonts w:ascii="Helvetica" w:hAnsi="Helvetica" w:cs="Helvetica"/>
          <w:b/>
          <w:bCs/>
          <w:color w:val="222222"/>
          <w:sz w:val="21"/>
          <w:szCs w:val="21"/>
        </w:rPr>
        <w:t>.</w:t>
      </w:r>
    </w:p>
    <w:p w14:paraId="7A0BEB4B" w14:textId="77777777" w:rsidR="00250471" w:rsidRPr="00250471" w:rsidRDefault="00250471" w:rsidP="00250471">
      <w:pPr>
        <w:rPr>
          <w:rFonts w:ascii="Helvetica" w:hAnsi="Helvetica" w:cs="Helvetica"/>
          <w:b/>
          <w:bCs/>
          <w:color w:val="222222"/>
          <w:sz w:val="21"/>
          <w:szCs w:val="21"/>
        </w:rPr>
      </w:pPr>
    </w:p>
    <w:p w14:paraId="364E9482"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11.1. </w:t>
      </w:r>
      <w:r w:rsidRPr="00250471">
        <w:rPr>
          <w:rFonts w:ascii="Helvetica" w:hAnsi="Helvetica" w:cs="Helvetica" w:hint="eastAsia"/>
          <w:b/>
          <w:bCs/>
          <w:color w:val="222222"/>
          <w:sz w:val="21"/>
          <w:szCs w:val="21"/>
        </w:rPr>
        <w:t>Объект</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исследования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методика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культивирования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лимфоцитов</w:t>
      </w:r>
      <w:r w:rsidRPr="00250471">
        <w:rPr>
          <w:rFonts w:ascii="Helvetica" w:hAnsi="Helvetica" w:cs="Helvetica"/>
          <w:b/>
          <w:bCs/>
          <w:color w:val="222222"/>
          <w:sz w:val="21"/>
          <w:szCs w:val="21"/>
        </w:rPr>
        <w:t>.</w:t>
      </w:r>
    </w:p>
    <w:p w14:paraId="7FA4073B" w14:textId="77777777" w:rsidR="00250471" w:rsidRPr="00250471" w:rsidRDefault="00250471" w:rsidP="00250471">
      <w:pPr>
        <w:rPr>
          <w:rFonts w:ascii="Helvetica" w:hAnsi="Helvetica" w:cs="Helvetica"/>
          <w:b/>
          <w:bCs/>
          <w:color w:val="222222"/>
          <w:sz w:val="21"/>
          <w:szCs w:val="21"/>
        </w:rPr>
      </w:pPr>
    </w:p>
    <w:p w14:paraId="52B651A0"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11.2. </w:t>
      </w:r>
      <w:r w:rsidRPr="00250471">
        <w:rPr>
          <w:rFonts w:ascii="Helvetica" w:hAnsi="Helvetica" w:cs="Helvetica" w:hint="eastAsia"/>
          <w:b/>
          <w:bCs/>
          <w:color w:val="222222"/>
          <w:sz w:val="21"/>
          <w:szCs w:val="21"/>
        </w:rPr>
        <w:t>Приготовление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препаратов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p>
    <w:p w14:paraId="3766563F" w14:textId="77777777" w:rsidR="00250471" w:rsidRPr="00250471" w:rsidRDefault="00250471" w:rsidP="00250471">
      <w:pPr>
        <w:rPr>
          <w:rFonts w:ascii="Helvetica" w:hAnsi="Helvetica" w:cs="Helvetica"/>
          <w:b/>
          <w:bCs/>
          <w:color w:val="222222"/>
          <w:sz w:val="21"/>
          <w:szCs w:val="21"/>
        </w:rPr>
      </w:pPr>
    </w:p>
    <w:p w14:paraId="6C0770AC"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11.3. </w:t>
      </w:r>
      <w:r w:rsidRPr="00250471">
        <w:rPr>
          <w:rFonts w:ascii="Helvetica" w:hAnsi="Helvetica" w:cs="Helvetica" w:hint="eastAsia"/>
          <w:b/>
          <w:bCs/>
          <w:color w:val="222222"/>
          <w:sz w:val="21"/>
          <w:szCs w:val="21"/>
        </w:rPr>
        <w:t>Анализ</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w:t>
      </w:r>
    </w:p>
    <w:p w14:paraId="747A62C1" w14:textId="77777777" w:rsidR="00250471" w:rsidRPr="00250471" w:rsidRDefault="00250471" w:rsidP="00250471">
      <w:pPr>
        <w:rPr>
          <w:rFonts w:ascii="Helvetica" w:hAnsi="Helvetica" w:cs="Helvetica"/>
          <w:b/>
          <w:bCs/>
          <w:color w:val="222222"/>
          <w:sz w:val="21"/>
          <w:szCs w:val="21"/>
        </w:rPr>
      </w:pPr>
    </w:p>
    <w:p w14:paraId="162B7216"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11.4. </w:t>
      </w:r>
      <w:r w:rsidRPr="00250471">
        <w:rPr>
          <w:rFonts w:ascii="Helvetica" w:hAnsi="Helvetica" w:cs="Helvetica" w:hint="eastAsia"/>
          <w:b/>
          <w:bCs/>
          <w:color w:val="222222"/>
          <w:sz w:val="21"/>
          <w:szCs w:val="21"/>
        </w:rPr>
        <w:t>Радиоавтографический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метод</w:t>
      </w:r>
      <w:r w:rsidRPr="00250471">
        <w:rPr>
          <w:rFonts w:ascii="Helvetica" w:hAnsi="Helvetica" w:cs="Helvetica"/>
          <w:b/>
          <w:bCs/>
          <w:color w:val="222222"/>
          <w:sz w:val="21"/>
          <w:szCs w:val="21"/>
        </w:rPr>
        <w:t>.</w:t>
      </w:r>
    </w:p>
    <w:p w14:paraId="1BC48618" w14:textId="77777777" w:rsidR="00250471" w:rsidRPr="00250471" w:rsidRDefault="00250471" w:rsidP="00250471">
      <w:pPr>
        <w:rPr>
          <w:rFonts w:ascii="Helvetica" w:hAnsi="Helvetica" w:cs="Helvetica"/>
          <w:b/>
          <w:bCs/>
          <w:color w:val="222222"/>
          <w:sz w:val="21"/>
          <w:szCs w:val="21"/>
        </w:rPr>
      </w:pPr>
    </w:p>
    <w:p w14:paraId="5D5900DD"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11.5. </w:t>
      </w:r>
      <w:r w:rsidRPr="00250471">
        <w:rPr>
          <w:rFonts w:ascii="Helvetica" w:hAnsi="Helvetica" w:cs="Helvetica" w:hint="eastAsia"/>
          <w:b/>
          <w:bCs/>
          <w:color w:val="222222"/>
          <w:sz w:val="21"/>
          <w:szCs w:val="21"/>
        </w:rPr>
        <w:t>Условия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облучения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дозиметрия</w:t>
      </w:r>
    </w:p>
    <w:p w14:paraId="3A82F654" w14:textId="77777777" w:rsidR="00250471" w:rsidRPr="00250471" w:rsidRDefault="00250471" w:rsidP="00250471">
      <w:pPr>
        <w:rPr>
          <w:rFonts w:ascii="Helvetica" w:hAnsi="Helvetica" w:cs="Helvetica"/>
          <w:b/>
          <w:bCs/>
          <w:color w:val="222222"/>
          <w:sz w:val="21"/>
          <w:szCs w:val="21"/>
        </w:rPr>
      </w:pPr>
    </w:p>
    <w:p w14:paraId="4D30B866"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11.6. </w:t>
      </w:r>
      <w:r w:rsidRPr="00250471">
        <w:rPr>
          <w:rFonts w:ascii="Helvetica" w:hAnsi="Helvetica" w:cs="Helvetica" w:hint="eastAsia"/>
          <w:b/>
          <w:bCs/>
          <w:color w:val="222222"/>
          <w:sz w:val="21"/>
          <w:szCs w:val="21"/>
        </w:rPr>
        <w:t>Статистическая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обработка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полученных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данных</w:t>
      </w:r>
    </w:p>
    <w:p w14:paraId="611F109F" w14:textId="77777777" w:rsidR="00250471" w:rsidRPr="00250471" w:rsidRDefault="00250471" w:rsidP="00250471">
      <w:pPr>
        <w:rPr>
          <w:rFonts w:ascii="Helvetica" w:hAnsi="Helvetica" w:cs="Helvetica"/>
          <w:b/>
          <w:bCs/>
          <w:color w:val="222222"/>
          <w:sz w:val="21"/>
          <w:szCs w:val="21"/>
        </w:rPr>
      </w:pPr>
    </w:p>
    <w:p w14:paraId="7FCD8F5B"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Глава</w:t>
      </w:r>
      <w:r w:rsidRPr="00250471">
        <w:rPr>
          <w:rFonts w:ascii="Helvetica" w:hAnsi="Helvetica" w:cs="Helvetica"/>
          <w:b/>
          <w:bCs/>
          <w:color w:val="222222"/>
          <w:sz w:val="21"/>
          <w:szCs w:val="21"/>
        </w:rPr>
        <w:t xml:space="preserve"> III. </w:t>
      </w:r>
      <w:r w:rsidRPr="00250471">
        <w:rPr>
          <w:rFonts w:ascii="Helvetica" w:hAnsi="Helvetica" w:cs="Helvetica" w:hint="eastAsia"/>
          <w:b/>
          <w:bCs/>
          <w:color w:val="222222"/>
          <w:sz w:val="21"/>
          <w:szCs w:val="21"/>
        </w:rPr>
        <w:t>РЕЗУЛЬТАТЫ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ИССЛЕДОВАНИЯ</w:t>
      </w:r>
      <w:r w:rsidRPr="00250471">
        <w:rPr>
          <w:rFonts w:ascii="Helvetica" w:hAnsi="Helvetica" w:cs="Helvetica"/>
          <w:b/>
          <w:bCs/>
          <w:color w:val="222222"/>
          <w:sz w:val="21"/>
          <w:szCs w:val="21"/>
        </w:rPr>
        <w:t>.</w:t>
      </w:r>
    </w:p>
    <w:p w14:paraId="0C018FF8" w14:textId="77777777" w:rsidR="00250471" w:rsidRPr="00250471" w:rsidRDefault="00250471" w:rsidP="00250471">
      <w:pPr>
        <w:rPr>
          <w:rFonts w:ascii="Helvetica" w:hAnsi="Helvetica" w:cs="Helvetica"/>
          <w:b/>
          <w:bCs/>
          <w:color w:val="222222"/>
          <w:sz w:val="21"/>
          <w:szCs w:val="21"/>
        </w:rPr>
      </w:pPr>
    </w:p>
    <w:p w14:paraId="32FCE4F3"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111.1. </w:t>
      </w:r>
      <w:r w:rsidRPr="00250471">
        <w:rPr>
          <w:rFonts w:ascii="Helvetica" w:hAnsi="Helvetica" w:cs="Helvetica" w:hint="eastAsia"/>
          <w:b/>
          <w:bCs/>
          <w:color w:val="222222"/>
          <w:sz w:val="21"/>
          <w:szCs w:val="21"/>
        </w:rPr>
        <w:t>Закономерности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изменения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процента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меченых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ме</w:t>
      </w:r>
      <w:r w:rsidRPr="00250471">
        <w:rPr>
          <w:rFonts w:ascii="Helvetica" w:hAnsi="Helvetica" w:cs="Helvetica"/>
          <w:b/>
          <w:bCs/>
          <w:color w:val="222222"/>
          <w:sz w:val="21"/>
          <w:szCs w:val="21"/>
        </w:rPr>
        <w:t>-</w:t>
      </w:r>
      <w:r w:rsidRPr="00250471">
        <w:rPr>
          <w:rFonts w:ascii="Helvetica" w:hAnsi="Helvetica" w:cs="Helvetica" w:hint="eastAsia"/>
          <w:b/>
          <w:bCs/>
          <w:color w:val="222222"/>
          <w:sz w:val="21"/>
          <w:szCs w:val="21"/>
        </w:rPr>
        <w:t>тафаз</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выхода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культуре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лимфоцитов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человека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гамма</w:t>
      </w:r>
      <w:r w:rsidRPr="00250471">
        <w:rPr>
          <w:rFonts w:ascii="Helvetica" w:hAnsi="Helvetica" w:cs="Helvetica"/>
          <w:b/>
          <w:bCs/>
          <w:color w:val="222222"/>
          <w:sz w:val="21"/>
          <w:szCs w:val="21"/>
        </w:rPr>
        <w:t>-</w:t>
      </w:r>
      <w:r w:rsidRPr="00250471">
        <w:rPr>
          <w:rFonts w:ascii="Helvetica" w:hAnsi="Helvetica" w:cs="Helvetica" w:hint="eastAsia"/>
          <w:b/>
          <w:bCs/>
          <w:color w:val="222222"/>
          <w:sz w:val="21"/>
          <w:szCs w:val="21"/>
        </w:rPr>
        <w:t>облучении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Со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дозе</w:t>
      </w:r>
      <w:r w:rsidRPr="00250471">
        <w:rPr>
          <w:rFonts w:ascii="Helvetica" w:hAnsi="Helvetica" w:cs="Helvetica"/>
          <w:b/>
          <w:bCs/>
          <w:color w:val="222222"/>
          <w:sz w:val="21"/>
          <w:szCs w:val="21"/>
        </w:rPr>
        <w:t xml:space="preserve"> 2 </w:t>
      </w:r>
      <w:r w:rsidRPr="00250471">
        <w:rPr>
          <w:rFonts w:ascii="Helvetica" w:hAnsi="Helvetica" w:cs="Helvetica" w:hint="eastAsia"/>
          <w:b/>
          <w:bCs/>
          <w:color w:val="222222"/>
          <w:sz w:val="21"/>
          <w:szCs w:val="21"/>
        </w:rPr>
        <w:t>Гр</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различные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периоды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митотического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фиксации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клеток</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через</w:t>
      </w:r>
      <w:r w:rsidRPr="00250471">
        <w:rPr>
          <w:rFonts w:ascii="Helvetica" w:hAnsi="Helvetica" w:cs="Helvetica"/>
          <w:b/>
          <w:bCs/>
          <w:color w:val="222222"/>
          <w:sz w:val="21"/>
          <w:szCs w:val="21"/>
        </w:rPr>
        <w:t xml:space="preserve"> 52 </w:t>
      </w:r>
      <w:r w:rsidRPr="00250471">
        <w:rPr>
          <w:rFonts w:ascii="Helvetica" w:hAnsi="Helvetica" w:cs="Helvetica" w:hint="eastAsia"/>
          <w:b/>
          <w:bCs/>
          <w:color w:val="222222"/>
          <w:sz w:val="21"/>
          <w:szCs w:val="21"/>
        </w:rPr>
        <w:t>ч</w:t>
      </w:r>
    </w:p>
    <w:p w14:paraId="2AE81F89" w14:textId="77777777" w:rsidR="00250471" w:rsidRPr="00250471" w:rsidRDefault="00250471" w:rsidP="00250471">
      <w:pPr>
        <w:rPr>
          <w:rFonts w:ascii="Helvetica" w:hAnsi="Helvetica" w:cs="Helvetica"/>
          <w:b/>
          <w:bCs/>
          <w:color w:val="222222"/>
          <w:sz w:val="21"/>
          <w:szCs w:val="21"/>
        </w:rPr>
      </w:pPr>
    </w:p>
    <w:p w14:paraId="260E9BC5"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111.2. </w:t>
      </w:r>
      <w:r w:rsidRPr="00250471">
        <w:rPr>
          <w:rFonts w:ascii="Helvetica" w:hAnsi="Helvetica" w:cs="Helvetica" w:hint="eastAsia"/>
          <w:b/>
          <w:bCs/>
          <w:color w:val="222222"/>
          <w:sz w:val="21"/>
          <w:szCs w:val="21"/>
        </w:rPr>
        <w:t>Закономерности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изменения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процента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меченых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ме</w:t>
      </w:r>
      <w:r w:rsidRPr="00250471">
        <w:rPr>
          <w:rFonts w:ascii="Helvetica" w:hAnsi="Helvetica" w:cs="Helvetica"/>
          <w:b/>
          <w:bCs/>
          <w:color w:val="222222"/>
          <w:sz w:val="21"/>
          <w:szCs w:val="21"/>
        </w:rPr>
        <w:t>-</w:t>
      </w:r>
      <w:r w:rsidRPr="00250471">
        <w:rPr>
          <w:rFonts w:ascii="Helvetica" w:hAnsi="Helvetica" w:cs="Helvetica" w:hint="eastAsia"/>
          <w:b/>
          <w:bCs/>
          <w:color w:val="222222"/>
          <w:sz w:val="21"/>
          <w:szCs w:val="21"/>
        </w:rPr>
        <w:t>тафаз</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культуре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лимфоцитов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человека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гамма</w:t>
      </w:r>
      <w:r w:rsidRPr="00250471">
        <w:rPr>
          <w:rFonts w:ascii="Helvetica" w:hAnsi="Helvetica" w:cs="Helvetica"/>
          <w:b/>
          <w:bCs/>
          <w:color w:val="222222"/>
          <w:sz w:val="21"/>
          <w:szCs w:val="21"/>
        </w:rPr>
        <w:t>-</w:t>
      </w:r>
      <w:r w:rsidRPr="00250471">
        <w:rPr>
          <w:rFonts w:ascii="Helvetica" w:hAnsi="Helvetica" w:cs="Helvetica" w:hint="eastAsia"/>
          <w:b/>
          <w:bCs/>
          <w:color w:val="222222"/>
          <w:sz w:val="21"/>
          <w:szCs w:val="21"/>
        </w:rPr>
        <w:t>облучении</w:t>
      </w:r>
      <w:r w:rsidRPr="00250471">
        <w:rPr>
          <w:rFonts w:ascii="Helvetica" w:hAnsi="Helvetica" w:cs="Helvetica"/>
          <w:b/>
          <w:bCs/>
          <w:color w:val="222222"/>
          <w:sz w:val="21"/>
          <w:szCs w:val="21"/>
        </w:rPr>
        <w:t xml:space="preserve"> 60</w:t>
      </w:r>
      <w:r w:rsidRPr="00250471">
        <w:rPr>
          <w:rFonts w:ascii="Helvetica" w:hAnsi="Helvetica" w:cs="Helvetica" w:hint="eastAsia"/>
          <w:b/>
          <w:bCs/>
          <w:color w:val="222222"/>
          <w:sz w:val="21"/>
          <w:szCs w:val="21"/>
        </w:rPr>
        <w:t>Со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дозе</w:t>
      </w:r>
    </w:p>
    <w:p w14:paraId="197A959B" w14:textId="77777777" w:rsidR="00250471" w:rsidRPr="00250471" w:rsidRDefault="00250471" w:rsidP="00250471">
      <w:pPr>
        <w:rPr>
          <w:rFonts w:ascii="Helvetica" w:hAnsi="Helvetica" w:cs="Helvetica"/>
          <w:b/>
          <w:bCs/>
          <w:color w:val="222222"/>
          <w:sz w:val="21"/>
          <w:szCs w:val="21"/>
        </w:rPr>
      </w:pPr>
    </w:p>
    <w:p w14:paraId="0ECA2843"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2 </w:t>
      </w:r>
      <w:r w:rsidRPr="00250471">
        <w:rPr>
          <w:rFonts w:ascii="Helvetica" w:hAnsi="Helvetica" w:cs="Helvetica" w:hint="eastAsia"/>
          <w:b/>
          <w:bCs/>
          <w:color w:val="222222"/>
          <w:sz w:val="21"/>
          <w:szCs w:val="21"/>
        </w:rPr>
        <w:t>Гр</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различные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периоды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митотического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фиксации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клеток</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через</w:t>
      </w:r>
      <w:r w:rsidRPr="00250471">
        <w:rPr>
          <w:rFonts w:ascii="Helvetica" w:hAnsi="Helvetica" w:cs="Helvetica"/>
          <w:b/>
          <w:bCs/>
          <w:color w:val="222222"/>
          <w:sz w:val="21"/>
          <w:szCs w:val="21"/>
        </w:rPr>
        <w:t xml:space="preserve"> 60 </w:t>
      </w:r>
      <w:r w:rsidRPr="00250471">
        <w:rPr>
          <w:rFonts w:ascii="Helvetica" w:hAnsi="Helvetica" w:cs="Helvetica" w:hint="eastAsia"/>
          <w:b/>
          <w:bCs/>
          <w:color w:val="222222"/>
          <w:sz w:val="21"/>
          <w:szCs w:val="21"/>
        </w:rPr>
        <w:t>ч</w:t>
      </w:r>
      <w:r w:rsidRPr="00250471">
        <w:rPr>
          <w:rFonts w:ascii="Helvetica" w:hAnsi="Helvetica" w:cs="Helvetica"/>
          <w:b/>
          <w:bCs/>
          <w:color w:val="222222"/>
          <w:sz w:val="21"/>
          <w:szCs w:val="21"/>
        </w:rPr>
        <w:t>.</w:t>
      </w:r>
    </w:p>
    <w:p w14:paraId="7C775AB8" w14:textId="77777777" w:rsidR="00250471" w:rsidRPr="00250471" w:rsidRDefault="00250471" w:rsidP="00250471">
      <w:pPr>
        <w:rPr>
          <w:rFonts w:ascii="Helvetica" w:hAnsi="Helvetica" w:cs="Helvetica"/>
          <w:b/>
          <w:bCs/>
          <w:color w:val="222222"/>
          <w:sz w:val="21"/>
          <w:szCs w:val="21"/>
        </w:rPr>
      </w:pPr>
    </w:p>
    <w:p w14:paraId="09E03085"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111.3. </w:t>
      </w:r>
      <w:r w:rsidRPr="00250471">
        <w:rPr>
          <w:rFonts w:ascii="Helvetica" w:hAnsi="Helvetica" w:cs="Helvetica" w:hint="eastAsia"/>
          <w:b/>
          <w:bCs/>
          <w:color w:val="222222"/>
          <w:sz w:val="21"/>
          <w:szCs w:val="21"/>
        </w:rPr>
        <w:t>Закономерности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возникновения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культуры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лимфоцитов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человека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воздействии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промежуточными</w:t>
      </w:r>
      <w:r w:rsidRPr="00250471">
        <w:rPr>
          <w:rFonts w:ascii="Helvetica" w:hAnsi="Helvetica" w:cs="Helvetica"/>
          <w:b/>
          <w:bCs/>
          <w:color w:val="222222"/>
          <w:sz w:val="21"/>
          <w:szCs w:val="21"/>
        </w:rPr>
        <w:t xml:space="preserve"> (0,35 </w:t>
      </w:r>
      <w:r w:rsidRPr="00250471">
        <w:rPr>
          <w:rFonts w:ascii="Helvetica" w:hAnsi="Helvetica" w:cs="Helvetica" w:hint="eastAsia"/>
          <w:b/>
          <w:bCs/>
          <w:color w:val="222222"/>
          <w:sz w:val="21"/>
          <w:szCs w:val="21"/>
        </w:rPr>
        <w:t>МэВ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быстрыми</w:t>
      </w:r>
      <w:r w:rsidRPr="00250471">
        <w:rPr>
          <w:rFonts w:ascii="Helvetica" w:hAnsi="Helvetica" w:cs="Helvetica"/>
          <w:b/>
          <w:bCs/>
          <w:color w:val="222222"/>
          <w:sz w:val="21"/>
          <w:szCs w:val="21"/>
        </w:rPr>
        <w:t xml:space="preserve"> (0,85 </w:t>
      </w:r>
      <w:r w:rsidRPr="00250471">
        <w:rPr>
          <w:rFonts w:ascii="Helvetica" w:hAnsi="Helvetica" w:cs="Helvetica" w:hint="eastAsia"/>
          <w:b/>
          <w:bCs/>
          <w:color w:val="222222"/>
          <w:sz w:val="21"/>
          <w:szCs w:val="21"/>
        </w:rPr>
        <w:t>МэВ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нейтронами</w:t>
      </w:r>
    </w:p>
    <w:p w14:paraId="78B2128A" w14:textId="77777777" w:rsidR="00250471" w:rsidRPr="00250471" w:rsidRDefault="00250471" w:rsidP="00250471">
      <w:pPr>
        <w:rPr>
          <w:rFonts w:ascii="Helvetica" w:hAnsi="Helvetica" w:cs="Helvetica"/>
          <w:b/>
          <w:bCs/>
          <w:color w:val="222222"/>
          <w:sz w:val="21"/>
          <w:szCs w:val="21"/>
        </w:rPr>
      </w:pPr>
    </w:p>
    <w:p w14:paraId="627E291F"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-3</w:t>
      </w:r>
      <w:r w:rsidRPr="00250471">
        <w:rPr>
          <w:rFonts w:ascii="Helvetica" w:hAnsi="Helvetica" w:cs="Helvetica" w:hint="eastAsia"/>
          <w:b/>
          <w:bCs/>
          <w:color w:val="222222"/>
          <w:sz w:val="21"/>
          <w:szCs w:val="21"/>
        </w:rPr>
        <w:t>стр</w:t>
      </w:r>
    </w:p>
    <w:p w14:paraId="1CFC872B" w14:textId="77777777" w:rsidR="00250471" w:rsidRPr="00250471" w:rsidRDefault="00250471" w:rsidP="00250471">
      <w:pPr>
        <w:rPr>
          <w:rFonts w:ascii="Helvetica" w:hAnsi="Helvetica" w:cs="Helvetica"/>
          <w:b/>
          <w:bCs/>
          <w:color w:val="222222"/>
          <w:sz w:val="21"/>
          <w:szCs w:val="21"/>
        </w:rPr>
      </w:pPr>
    </w:p>
    <w:p w14:paraId="1EDA4E98"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111.3.1. </w:t>
      </w:r>
      <w:r w:rsidRPr="00250471">
        <w:rPr>
          <w:rFonts w:ascii="Helvetica" w:hAnsi="Helvetica" w:cs="Helvetica" w:hint="eastAsia"/>
          <w:b/>
          <w:bCs/>
          <w:color w:val="222222"/>
          <w:sz w:val="21"/>
          <w:szCs w:val="21"/>
        </w:rPr>
        <w:t>Количественные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закономерности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выхода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воздействии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промежуточными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быстрыми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нейтронами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различные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периоды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w:t>
      </w:r>
      <w:r w:rsidRPr="00250471">
        <w:rPr>
          <w:rFonts w:ascii="Helvetica" w:hAnsi="Helvetica" w:cs="Helvetica" w:hint="eastAsia"/>
          <w:b/>
          <w:bCs/>
          <w:color w:val="222222"/>
          <w:sz w:val="21"/>
          <w:szCs w:val="21"/>
        </w:rPr>
        <w:lastRenderedPageBreak/>
        <w:t>ско</w:t>
      </w:r>
      <w:r w:rsidRPr="00250471">
        <w:rPr>
          <w:rFonts w:ascii="Helvetica" w:hAnsi="Helvetica" w:cs="Helvetica"/>
          <w:b/>
          <w:bCs/>
          <w:color w:val="222222"/>
          <w:sz w:val="21"/>
          <w:szCs w:val="21"/>
        </w:rPr>
        <w:t xml:space="preserve">-f </w:t>
      </w:r>
      <w:r w:rsidRPr="00250471">
        <w:rPr>
          <w:rFonts w:ascii="Helvetica" w:hAnsi="Helvetica" w:cs="Helvetica" w:hint="eastAsia"/>
          <w:b/>
          <w:bCs/>
          <w:color w:val="222222"/>
          <w:sz w:val="21"/>
          <w:szCs w:val="21"/>
        </w:rPr>
        <w:t>го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фиксации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клеток</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через</w:t>
      </w:r>
      <w:r w:rsidRPr="00250471">
        <w:rPr>
          <w:rFonts w:ascii="Helvetica" w:hAnsi="Helvetica" w:cs="Helvetica"/>
          <w:b/>
          <w:bCs/>
          <w:color w:val="222222"/>
          <w:sz w:val="21"/>
          <w:szCs w:val="21"/>
        </w:rPr>
        <w:t xml:space="preserve"> 52 </w:t>
      </w:r>
      <w:r w:rsidRPr="00250471">
        <w:rPr>
          <w:rFonts w:ascii="Helvetica" w:hAnsi="Helvetica" w:cs="Helvetica" w:hint="eastAsia"/>
          <w:b/>
          <w:bCs/>
          <w:color w:val="222222"/>
          <w:sz w:val="21"/>
          <w:szCs w:val="21"/>
        </w:rPr>
        <w:t>ч</w:t>
      </w:r>
      <w:r w:rsidRPr="00250471">
        <w:rPr>
          <w:rFonts w:ascii="Helvetica" w:hAnsi="Helvetica" w:cs="Helvetica"/>
          <w:b/>
          <w:bCs/>
          <w:color w:val="222222"/>
          <w:sz w:val="21"/>
          <w:szCs w:val="21"/>
        </w:rPr>
        <w:t>.</w:t>
      </w:r>
    </w:p>
    <w:p w14:paraId="3805EC1E" w14:textId="77777777" w:rsidR="00250471" w:rsidRPr="00250471" w:rsidRDefault="00250471" w:rsidP="00250471">
      <w:pPr>
        <w:rPr>
          <w:rFonts w:ascii="Helvetica" w:hAnsi="Helvetica" w:cs="Helvetica"/>
          <w:b/>
          <w:bCs/>
          <w:color w:val="222222"/>
          <w:sz w:val="21"/>
          <w:szCs w:val="21"/>
        </w:rPr>
      </w:pPr>
    </w:p>
    <w:p w14:paraId="56401F00"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111.3.2. </w:t>
      </w:r>
      <w:r w:rsidRPr="00250471">
        <w:rPr>
          <w:rFonts w:ascii="Helvetica" w:hAnsi="Helvetica" w:cs="Helvetica" w:hint="eastAsia"/>
          <w:b/>
          <w:bCs/>
          <w:color w:val="222222"/>
          <w:sz w:val="21"/>
          <w:szCs w:val="21"/>
        </w:rPr>
        <w:t>Количественные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закономерности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выхода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воздействии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промежуточными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быстрыми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нейтронами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различные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периоды</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митотического</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цикла</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фиксации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клеток</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через</w:t>
      </w:r>
      <w:r w:rsidRPr="00250471">
        <w:rPr>
          <w:rFonts w:ascii="Helvetica" w:hAnsi="Helvetica" w:cs="Helvetica"/>
          <w:b/>
          <w:bCs/>
          <w:color w:val="222222"/>
          <w:sz w:val="21"/>
          <w:szCs w:val="21"/>
        </w:rPr>
        <w:t xml:space="preserve"> 60 </w:t>
      </w:r>
      <w:r w:rsidRPr="00250471">
        <w:rPr>
          <w:rFonts w:ascii="Helvetica" w:hAnsi="Helvetica" w:cs="Helvetica" w:hint="eastAsia"/>
          <w:b/>
          <w:bCs/>
          <w:color w:val="222222"/>
          <w:sz w:val="21"/>
          <w:szCs w:val="21"/>
        </w:rPr>
        <w:t>ч</w:t>
      </w:r>
      <w:r w:rsidRPr="00250471">
        <w:rPr>
          <w:rFonts w:ascii="Helvetica" w:hAnsi="Helvetica" w:cs="Helvetica"/>
          <w:b/>
          <w:bCs/>
          <w:color w:val="222222"/>
          <w:sz w:val="21"/>
          <w:szCs w:val="21"/>
        </w:rPr>
        <w:t>.</w:t>
      </w:r>
    </w:p>
    <w:p w14:paraId="74F2369D" w14:textId="77777777" w:rsidR="00250471" w:rsidRPr="00250471" w:rsidRDefault="00250471" w:rsidP="00250471">
      <w:pPr>
        <w:rPr>
          <w:rFonts w:ascii="Helvetica" w:hAnsi="Helvetica" w:cs="Helvetica"/>
          <w:b/>
          <w:bCs/>
          <w:color w:val="222222"/>
          <w:sz w:val="21"/>
          <w:szCs w:val="21"/>
        </w:rPr>
      </w:pPr>
    </w:p>
    <w:p w14:paraId="0B26094B"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b/>
          <w:bCs/>
          <w:color w:val="222222"/>
          <w:sz w:val="21"/>
          <w:szCs w:val="21"/>
        </w:rPr>
        <w:t xml:space="preserve">111.3.3. </w:t>
      </w:r>
      <w:r w:rsidRPr="00250471">
        <w:rPr>
          <w:rFonts w:ascii="Helvetica" w:hAnsi="Helvetica" w:cs="Helvetica" w:hint="eastAsia"/>
          <w:b/>
          <w:bCs/>
          <w:color w:val="222222"/>
          <w:sz w:val="21"/>
          <w:szCs w:val="21"/>
        </w:rPr>
        <w:t>Качественные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закономерности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возникновения</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аберраций</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хромосом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митотическом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цикле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под</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влиянием</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промежуточных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быстрых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нейтронов</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при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двух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сроках</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фиксации</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клеток</w:t>
      </w:r>
      <w:r w:rsidRPr="00250471">
        <w:rPr>
          <w:rFonts w:ascii="Helvetica" w:hAnsi="Helvetica" w:cs="Helvetica"/>
          <w:b/>
          <w:bCs/>
          <w:color w:val="222222"/>
          <w:sz w:val="21"/>
          <w:szCs w:val="21"/>
        </w:rPr>
        <w:t xml:space="preserve">: 52 </w:t>
      </w:r>
      <w:r w:rsidRPr="00250471">
        <w:rPr>
          <w:rFonts w:ascii="Helvetica" w:hAnsi="Helvetica" w:cs="Helvetica" w:hint="eastAsia"/>
          <w:b/>
          <w:bCs/>
          <w:color w:val="222222"/>
          <w:sz w:val="21"/>
          <w:szCs w:val="21"/>
        </w:rPr>
        <w:t>и</w:t>
      </w:r>
      <w:r w:rsidRPr="00250471">
        <w:rPr>
          <w:rFonts w:ascii="Helvetica" w:hAnsi="Helvetica" w:cs="Helvetica"/>
          <w:b/>
          <w:bCs/>
          <w:color w:val="222222"/>
          <w:sz w:val="21"/>
          <w:szCs w:val="21"/>
        </w:rPr>
        <w:t xml:space="preserve"> 60 </w:t>
      </w:r>
      <w:r w:rsidRPr="00250471">
        <w:rPr>
          <w:rFonts w:ascii="Helvetica" w:hAnsi="Helvetica" w:cs="Helvetica" w:hint="eastAsia"/>
          <w:b/>
          <w:bCs/>
          <w:color w:val="222222"/>
          <w:sz w:val="21"/>
          <w:szCs w:val="21"/>
        </w:rPr>
        <w:t>ч</w:t>
      </w:r>
      <w:r w:rsidRPr="00250471">
        <w:rPr>
          <w:rFonts w:ascii="Helvetica" w:hAnsi="Helvetica" w:cs="Helvetica"/>
          <w:b/>
          <w:bCs/>
          <w:color w:val="222222"/>
          <w:sz w:val="21"/>
          <w:szCs w:val="21"/>
        </w:rPr>
        <w:t>.</w:t>
      </w:r>
    </w:p>
    <w:p w14:paraId="4D3F3738" w14:textId="77777777" w:rsidR="00250471" w:rsidRPr="00250471" w:rsidRDefault="00250471" w:rsidP="00250471">
      <w:pPr>
        <w:rPr>
          <w:rFonts w:ascii="Helvetica" w:hAnsi="Helvetica" w:cs="Helvetica"/>
          <w:b/>
          <w:bCs/>
          <w:color w:val="222222"/>
          <w:sz w:val="21"/>
          <w:szCs w:val="21"/>
        </w:rPr>
      </w:pPr>
    </w:p>
    <w:p w14:paraId="0D36494C" w14:textId="77777777" w:rsidR="00250471" w:rsidRPr="00250471" w:rsidRDefault="00250471" w:rsidP="00250471">
      <w:pPr>
        <w:rPr>
          <w:rFonts w:ascii="Helvetica" w:hAnsi="Helvetica" w:cs="Helvetica"/>
          <w:b/>
          <w:bCs/>
          <w:color w:val="222222"/>
          <w:sz w:val="21"/>
          <w:szCs w:val="21"/>
        </w:rPr>
      </w:pPr>
      <w:r w:rsidRPr="00250471">
        <w:rPr>
          <w:rFonts w:ascii="Helvetica" w:hAnsi="Helvetica" w:cs="Helvetica" w:hint="eastAsia"/>
          <w:b/>
          <w:bCs/>
          <w:color w:val="222222"/>
          <w:sz w:val="21"/>
          <w:szCs w:val="21"/>
        </w:rPr>
        <w:t>Глава</w:t>
      </w:r>
      <w:r w:rsidRPr="00250471">
        <w:rPr>
          <w:rFonts w:ascii="Helvetica" w:hAnsi="Helvetica" w:cs="Helvetica"/>
          <w:b/>
          <w:bCs/>
          <w:color w:val="222222"/>
          <w:sz w:val="21"/>
          <w:szCs w:val="21"/>
        </w:rPr>
        <w:t xml:space="preserve"> 1</w:t>
      </w:r>
      <w:r w:rsidRPr="00250471">
        <w:rPr>
          <w:rFonts w:ascii="Helvetica" w:hAnsi="Helvetica" w:cs="Helvetica" w:hint="eastAsia"/>
          <w:b/>
          <w:bCs/>
          <w:color w:val="222222"/>
          <w:sz w:val="21"/>
          <w:szCs w:val="21"/>
        </w:rPr>
        <w:t>У</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ОБСУВДЕНИЕ</w:t>
      </w:r>
      <w:r w:rsidRPr="00250471">
        <w:rPr>
          <w:rFonts w:ascii="Helvetica" w:hAnsi="Helvetica" w:cs="Helvetica"/>
          <w:b/>
          <w:bCs/>
          <w:color w:val="222222"/>
          <w:sz w:val="21"/>
          <w:szCs w:val="21"/>
        </w:rPr>
        <w:t xml:space="preserve"> </w:t>
      </w:r>
      <w:r w:rsidRPr="00250471">
        <w:rPr>
          <w:rFonts w:ascii="Helvetica" w:hAnsi="Helvetica" w:cs="Helvetica" w:hint="eastAsia"/>
          <w:b/>
          <w:bCs/>
          <w:color w:val="222222"/>
          <w:sz w:val="21"/>
          <w:szCs w:val="21"/>
        </w:rPr>
        <w:t>РЕЗУЛЬТАТОВ</w:t>
      </w:r>
      <w:r w:rsidRPr="00250471">
        <w:rPr>
          <w:rFonts w:ascii="Helvetica" w:hAnsi="Helvetica" w:cs="Helvetica"/>
          <w:b/>
          <w:bCs/>
          <w:color w:val="222222"/>
          <w:sz w:val="21"/>
          <w:szCs w:val="21"/>
        </w:rPr>
        <w:t>.</w:t>
      </w:r>
    </w:p>
    <w:p w14:paraId="76A695F0" w14:textId="77777777" w:rsidR="00250471" w:rsidRPr="00250471" w:rsidRDefault="00250471" w:rsidP="00250471">
      <w:pPr>
        <w:rPr>
          <w:rFonts w:ascii="Helvetica" w:hAnsi="Helvetica" w:cs="Helvetica"/>
          <w:b/>
          <w:bCs/>
          <w:color w:val="222222"/>
          <w:sz w:val="21"/>
          <w:szCs w:val="21"/>
        </w:rPr>
      </w:pPr>
    </w:p>
    <w:p w14:paraId="109CC004" w14:textId="6FD31444" w:rsidR="00484EB4" w:rsidRPr="00250471" w:rsidRDefault="00250471" w:rsidP="00250471">
      <w:r w:rsidRPr="00250471">
        <w:rPr>
          <w:rFonts w:ascii="Helvetica" w:hAnsi="Helvetica" w:cs="Helvetica" w:hint="eastAsia"/>
          <w:b/>
          <w:bCs/>
          <w:color w:val="222222"/>
          <w:sz w:val="21"/>
          <w:szCs w:val="21"/>
        </w:rPr>
        <w:t>ШВ</w:t>
      </w:r>
      <w:r w:rsidRPr="00250471">
        <w:rPr>
          <w:rFonts w:ascii="Helvetica" w:hAnsi="Helvetica" w:cs="Helvetica"/>
          <w:b/>
          <w:bCs/>
          <w:color w:val="222222"/>
          <w:sz w:val="21"/>
          <w:szCs w:val="21"/>
        </w:rPr>
        <w:t>0</w:t>
      </w:r>
      <w:r w:rsidRPr="00250471">
        <w:rPr>
          <w:rFonts w:ascii="Helvetica" w:hAnsi="Helvetica" w:cs="Helvetica" w:hint="eastAsia"/>
          <w:b/>
          <w:bCs/>
          <w:color w:val="222222"/>
          <w:sz w:val="21"/>
          <w:szCs w:val="21"/>
        </w:rPr>
        <w:t>ДЕ</w:t>
      </w:r>
      <w:r w:rsidRPr="00250471">
        <w:rPr>
          <w:rFonts w:ascii="Helvetica" w:hAnsi="Helvetica" w:cs="Helvetica"/>
          <w:b/>
          <w:bCs/>
          <w:color w:val="222222"/>
          <w:sz w:val="21"/>
          <w:szCs w:val="21"/>
        </w:rPr>
        <w:t>1.</w:t>
      </w:r>
    </w:p>
    <w:sectPr w:rsidR="00484EB4" w:rsidRPr="0025047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90F6" w14:textId="77777777" w:rsidR="006B5C49" w:rsidRDefault="006B5C49">
      <w:pPr>
        <w:spacing w:after="0" w:line="240" w:lineRule="auto"/>
      </w:pPr>
      <w:r>
        <w:separator/>
      </w:r>
    </w:p>
  </w:endnote>
  <w:endnote w:type="continuationSeparator" w:id="0">
    <w:p w14:paraId="0E127444" w14:textId="77777777" w:rsidR="006B5C49" w:rsidRDefault="006B5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C58B" w14:textId="77777777" w:rsidR="006B5C49" w:rsidRDefault="006B5C49"/>
    <w:p w14:paraId="36D7221D" w14:textId="77777777" w:rsidR="006B5C49" w:rsidRDefault="006B5C49"/>
    <w:p w14:paraId="764495DA" w14:textId="77777777" w:rsidR="006B5C49" w:rsidRDefault="006B5C49"/>
    <w:p w14:paraId="4035B026" w14:textId="77777777" w:rsidR="006B5C49" w:rsidRDefault="006B5C49"/>
    <w:p w14:paraId="66B387A1" w14:textId="77777777" w:rsidR="006B5C49" w:rsidRDefault="006B5C49"/>
    <w:p w14:paraId="106725ED" w14:textId="77777777" w:rsidR="006B5C49" w:rsidRDefault="006B5C49"/>
    <w:p w14:paraId="6026A0EE" w14:textId="77777777" w:rsidR="006B5C49" w:rsidRDefault="006B5C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FA91B3" wp14:editId="39B44B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8309A" w14:textId="77777777" w:rsidR="006B5C49" w:rsidRDefault="006B5C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FA91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B8309A" w14:textId="77777777" w:rsidR="006B5C49" w:rsidRDefault="006B5C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F8AE44" w14:textId="77777777" w:rsidR="006B5C49" w:rsidRDefault="006B5C49"/>
    <w:p w14:paraId="13423E72" w14:textId="77777777" w:rsidR="006B5C49" w:rsidRDefault="006B5C49"/>
    <w:p w14:paraId="6F6269C9" w14:textId="77777777" w:rsidR="006B5C49" w:rsidRDefault="006B5C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BAC469" wp14:editId="1C0DC3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D0759" w14:textId="77777777" w:rsidR="006B5C49" w:rsidRDefault="006B5C49"/>
                          <w:p w14:paraId="4A8F9149" w14:textId="77777777" w:rsidR="006B5C49" w:rsidRDefault="006B5C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BAC4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7D0759" w14:textId="77777777" w:rsidR="006B5C49" w:rsidRDefault="006B5C49"/>
                    <w:p w14:paraId="4A8F9149" w14:textId="77777777" w:rsidR="006B5C49" w:rsidRDefault="006B5C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814413" w14:textId="77777777" w:rsidR="006B5C49" w:rsidRDefault="006B5C49"/>
    <w:p w14:paraId="531D50B6" w14:textId="77777777" w:rsidR="006B5C49" w:rsidRDefault="006B5C49">
      <w:pPr>
        <w:rPr>
          <w:sz w:val="2"/>
          <w:szCs w:val="2"/>
        </w:rPr>
      </w:pPr>
    </w:p>
    <w:p w14:paraId="26AE3EB8" w14:textId="77777777" w:rsidR="006B5C49" w:rsidRDefault="006B5C49"/>
    <w:p w14:paraId="05A8E234" w14:textId="77777777" w:rsidR="006B5C49" w:rsidRDefault="006B5C49">
      <w:pPr>
        <w:spacing w:after="0" w:line="240" w:lineRule="auto"/>
      </w:pPr>
    </w:p>
  </w:footnote>
  <w:footnote w:type="continuationSeparator" w:id="0">
    <w:p w14:paraId="4196C95B" w14:textId="77777777" w:rsidR="006B5C49" w:rsidRDefault="006B5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49"/>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4</Pages>
  <Words>534</Words>
  <Characters>3048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cp:revision>
  <cp:lastPrinted>2009-02-06T05:36:00Z</cp:lastPrinted>
  <dcterms:created xsi:type="dcterms:W3CDTF">2025-11-25T20:19:00Z</dcterms:created>
  <dcterms:modified xsi:type="dcterms:W3CDTF">2025-11-26T20:39:00Z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