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6405E3" w:rsidRDefault="006405E3" w:rsidP="006405E3">
      <w:r w:rsidRPr="00D858E0">
        <w:rPr>
          <w:rFonts w:ascii="Times New Roman" w:eastAsia="Times New Roman" w:hAnsi="Times New Roman" w:cs="Times New Roman"/>
          <w:b/>
          <w:sz w:val="24"/>
          <w:szCs w:val="24"/>
          <w:lang w:eastAsia="ru-RU"/>
        </w:rPr>
        <w:t>Дехтяр Марина Михайлівна</w:t>
      </w:r>
      <w:r w:rsidRPr="00D858E0">
        <w:rPr>
          <w:rFonts w:ascii="Times New Roman" w:eastAsia="Times New Roman" w:hAnsi="Times New Roman" w:cs="Times New Roman"/>
          <w:sz w:val="24"/>
          <w:szCs w:val="24"/>
          <w:lang w:eastAsia="ru-RU"/>
        </w:rPr>
        <w:t>, асистент кафедри інформаційно-аналітичної діяльності та інформаційної безпеки, Національний транспортний університет. Назва дисертації: «Інформаційні моделі та метод управління енергоефективністю дорожньо-ремонтних робіт». Шифр та назва спеціальності – 05.13.06 – інформаційні технології. Спецрада Д 26.059.01 Національного транспортного університету</w:t>
      </w:r>
    </w:p>
    <w:sectPr w:rsidR="00EF55EE" w:rsidRPr="006405E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F23" w:rsidRDefault="001E5F23">
      <w:pPr>
        <w:spacing w:after="0" w:line="240" w:lineRule="auto"/>
      </w:pPr>
      <w:r>
        <w:separator/>
      </w:r>
    </w:p>
  </w:endnote>
  <w:endnote w:type="continuationSeparator" w:id="0">
    <w:p w:rsidR="001E5F23" w:rsidRDefault="001E5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53275C">
    <w:pPr>
      <w:rPr>
        <w:sz w:val="2"/>
        <w:szCs w:val="2"/>
      </w:rPr>
    </w:pPr>
    <w:r w:rsidRPr="0053275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E5F23" w:rsidRDefault="0053275C">
                <w:pPr>
                  <w:spacing w:line="240" w:lineRule="auto"/>
                </w:pPr>
                <w:fldSimple w:instr=" PAGE \* MERGEFORMAT ">
                  <w:r w:rsidR="001E5F2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53275C">
    <w:pPr>
      <w:rPr>
        <w:sz w:val="2"/>
        <w:szCs w:val="2"/>
      </w:rPr>
    </w:pPr>
    <w:r w:rsidRPr="0053275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E5F23" w:rsidRDefault="0053275C">
                <w:pPr>
                  <w:spacing w:line="240" w:lineRule="auto"/>
                </w:pPr>
                <w:fldSimple w:instr=" PAGE \* MERGEFORMAT ">
                  <w:r w:rsidR="006405E3" w:rsidRPr="006405E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F23" w:rsidRDefault="001E5F23"/>
    <w:p w:rsidR="001E5F23" w:rsidRDefault="001E5F23"/>
    <w:p w:rsidR="001E5F23" w:rsidRDefault="001E5F23"/>
    <w:p w:rsidR="001E5F23" w:rsidRDefault="001E5F23"/>
    <w:p w:rsidR="001E5F23" w:rsidRDefault="001E5F23"/>
    <w:p w:rsidR="001E5F23" w:rsidRDefault="001E5F23"/>
    <w:p w:rsidR="001E5F23" w:rsidRDefault="0053275C">
      <w:pPr>
        <w:rPr>
          <w:sz w:val="2"/>
          <w:szCs w:val="2"/>
        </w:rPr>
      </w:pPr>
      <w:r w:rsidRPr="0053275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E5F23" w:rsidRDefault="0053275C">
                  <w:pPr>
                    <w:spacing w:line="240" w:lineRule="auto"/>
                  </w:pPr>
                  <w:fldSimple w:instr=" PAGE \* MERGEFORMAT ">
                    <w:r w:rsidR="001E5F23" w:rsidRPr="00C54BD9">
                      <w:rPr>
                        <w:rStyle w:val="afffff9"/>
                        <w:b w:val="0"/>
                        <w:bCs w:val="0"/>
                        <w:noProof/>
                      </w:rPr>
                      <w:t>15</w:t>
                    </w:r>
                  </w:fldSimple>
                </w:p>
              </w:txbxContent>
            </v:textbox>
            <w10:wrap anchorx="page" anchory="page"/>
          </v:shape>
        </w:pict>
      </w:r>
    </w:p>
    <w:p w:rsidR="001E5F23" w:rsidRDefault="001E5F23"/>
    <w:p w:rsidR="001E5F23" w:rsidRDefault="001E5F23"/>
    <w:p w:rsidR="001E5F23" w:rsidRDefault="0053275C">
      <w:pPr>
        <w:rPr>
          <w:sz w:val="2"/>
          <w:szCs w:val="2"/>
        </w:rPr>
      </w:pPr>
      <w:r w:rsidRPr="0053275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E5F23" w:rsidRDefault="001E5F23"/>
                <w:p w:rsidR="001E5F23" w:rsidRDefault="0053275C">
                  <w:pPr>
                    <w:pStyle w:val="1ffffff7"/>
                    <w:spacing w:line="240" w:lineRule="auto"/>
                  </w:pPr>
                  <w:fldSimple w:instr=" PAGE \* MERGEFORMAT ">
                    <w:r w:rsidR="001E5F23" w:rsidRPr="00C54BD9">
                      <w:rPr>
                        <w:rStyle w:val="3b"/>
                        <w:noProof/>
                      </w:rPr>
                      <w:t>15</w:t>
                    </w:r>
                  </w:fldSimple>
                </w:p>
              </w:txbxContent>
            </v:textbox>
            <w10:wrap anchorx="page" anchory="page"/>
          </v:shape>
        </w:pict>
      </w:r>
    </w:p>
    <w:p w:rsidR="001E5F23" w:rsidRDefault="001E5F23"/>
    <w:p w:rsidR="001E5F23" w:rsidRDefault="001E5F23">
      <w:pPr>
        <w:rPr>
          <w:sz w:val="2"/>
          <w:szCs w:val="2"/>
        </w:rPr>
      </w:pPr>
    </w:p>
    <w:p w:rsidR="001E5F23" w:rsidRDefault="001E5F23"/>
    <w:p w:rsidR="001E5F23" w:rsidRDefault="001E5F23">
      <w:pPr>
        <w:spacing w:after="0" w:line="240" w:lineRule="auto"/>
      </w:pPr>
    </w:p>
  </w:footnote>
  <w:footnote w:type="continuationSeparator" w:id="0">
    <w:p w:rsidR="001E5F23" w:rsidRDefault="001E5F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1E5F23"/>
  <w:p w:rsidR="001E5F23" w:rsidRDefault="001E5F2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Pr="005856C0" w:rsidRDefault="001E5F2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0390D4-CFB8-4D26-BBB7-BD81C3FAB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1</Pages>
  <Words>56</Words>
  <Characters>321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42</cp:revision>
  <cp:lastPrinted>2009-02-06T05:36:00Z</cp:lastPrinted>
  <dcterms:created xsi:type="dcterms:W3CDTF">2021-07-13T14:07:00Z</dcterms:created>
  <dcterms:modified xsi:type="dcterms:W3CDTF">2021-07-13T20:52:00Z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