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A73E" w14:textId="77777777" w:rsidR="00B86450" w:rsidRDefault="00B86450" w:rsidP="00B86450">
      <w:pPr>
        <w:pStyle w:val="afffffffffffffffffffffffffff5"/>
        <w:rPr>
          <w:rFonts w:ascii="Verdana" w:hAnsi="Verdana"/>
          <w:color w:val="000000"/>
          <w:sz w:val="21"/>
          <w:szCs w:val="21"/>
        </w:rPr>
      </w:pPr>
      <w:r>
        <w:rPr>
          <w:rFonts w:ascii="Helvetica" w:hAnsi="Helvetica" w:cs="Helvetica"/>
          <w:b/>
          <w:bCs w:val="0"/>
          <w:color w:val="222222"/>
          <w:sz w:val="21"/>
          <w:szCs w:val="21"/>
        </w:rPr>
        <w:t>Гайлитис, Модрис Карлович.</w:t>
      </w:r>
    </w:p>
    <w:p w14:paraId="19E9EE89" w14:textId="77777777" w:rsidR="00B86450" w:rsidRDefault="00B86450" w:rsidP="00B86450">
      <w:pPr>
        <w:pStyle w:val="20"/>
        <w:spacing w:before="0" w:after="312"/>
        <w:rPr>
          <w:rFonts w:ascii="Arial" w:hAnsi="Arial" w:cs="Arial"/>
          <w:caps/>
          <w:color w:val="333333"/>
          <w:sz w:val="27"/>
          <w:szCs w:val="27"/>
        </w:rPr>
      </w:pPr>
      <w:r>
        <w:rPr>
          <w:rFonts w:ascii="Helvetica" w:hAnsi="Helvetica" w:cs="Helvetica"/>
          <w:caps/>
          <w:color w:val="222222"/>
          <w:sz w:val="21"/>
          <w:szCs w:val="21"/>
        </w:rPr>
        <w:t>Метод сильной связи и пороговое поведение рассеяния для задач трех заряженных частиц : диссертация ... доктора физико-математических наук : 01.04.02. - Рига, 1984. - 205 с. : ил.</w:t>
      </w:r>
    </w:p>
    <w:p w14:paraId="3E70BEA8" w14:textId="77777777" w:rsidR="00B86450" w:rsidRDefault="00B86450" w:rsidP="00B8645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Гайлитис, Модрис Карлович</w:t>
      </w:r>
    </w:p>
    <w:p w14:paraId="064F186A"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6844C5"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 СИЛЬНОЙ СВЯЗИ В ТЕОРИИ</w:t>
      </w:r>
    </w:p>
    <w:p w14:paraId="7222FE20"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ЭЛЕКТРОННО-АТОМНЫХ СТОЛКНОВЕНИЙ</w:t>
      </w:r>
    </w:p>
    <w:p w14:paraId="437BF32F"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ЛИТЕРАТУРЫ)</w:t>
      </w:r>
    </w:p>
    <w:p w14:paraId="052D18BC"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ЭКСТРЕМАЛЬНЫЕ СВОЙСТВА ПРИБЛИЖЕННЫХ МЕТОДОВ ТЕОРИИ СТОЛКНОВЕНИЙ ПРИ НАЛИЧИИ НЕУПРУТИХ ПРОЦЕССОВ</w:t>
      </w:r>
    </w:p>
    <w:p w14:paraId="2E1AA2CA"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Монотонная зависимость матрицы реактанса от оператора потенциальной энергии</w:t>
      </w:r>
    </w:p>
    <w:p w14:paraId="4EE3E597"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Приближенные выражения для оптического потенциала</w:t>
      </w:r>
    </w:p>
    <w:p w14:paraId="17EBB344"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Примечания</w:t>
      </w:r>
    </w:p>
    <w:p w14:paraId="4848F046"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НОШЕ ФОРШ АСИМПТОТИЧЕСКИХ РАЗЛОЖЕНИЙ ДЛЯ РЕШЕНИЙ УРАВНЕНИЙ МЕТОДА СИЛЬНОЙ СВЯЗИ НА БОЛЬШИХ РАССТОЯНИЯХ</w:t>
      </w:r>
    </w:p>
    <w:p w14:paraId="31368C97"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Асимптотические разложения решений уравнений СС</w:t>
      </w:r>
    </w:p>
    <w:p w14:paraId="14BC4A8F"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Разложение (3.15)</w:t>
      </w:r>
    </w:p>
    <w:p w14:paraId="1685114A"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Разложение (3.16)</w:t>
      </w:r>
    </w:p>
    <w:p w14:paraId="09F50659"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Разложение (3.14)</w:t>
      </w:r>
    </w:p>
    <w:p w14:paraId="18013C3B"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Рассеяние на водородоподобных ионах</w:t>
      </w:r>
    </w:p>
    <w:p w14:paraId="02706A3F"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Рассеяние электронов на атомах</w:t>
      </w:r>
    </w:p>
    <w:p w14:paraId="2DA898F4"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Применения разложений (3.14 - 3.16)</w:t>
      </w:r>
    </w:p>
    <w:p w14:paraId="3800869C"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УРАВНЕНИЯ МЕТОДА СЖШОЙ СВЯЗИ ДЛЯ СИСТЕМ ТРЕХ ЗАРЯЖЕННЫХ ЧАСТИЦ С</w:t>
      </w:r>
    </w:p>
    <w:p w14:paraId="0738E179"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КОНЕЧНЫМИ МАССАМИ</w:t>
      </w:r>
    </w:p>
    <w:p w14:paraId="2C2E876B"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Уравнения метода СС</w:t>
      </w:r>
    </w:p>
    <w:p w14:paraId="100DF103"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Матрица потенциалов И</w:t>
      </w:r>
    </w:p>
    <w:p w14:paraId="01E3AB1A"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Ядра обменных интегралов V/</w:t>
      </w:r>
    </w:p>
    <w:p w14:paraId="1627C1F7"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Свойства уравнений</w:t>
      </w:r>
    </w:p>
    <w:p w14:paraId="0E48D915"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Единая теория ССиВСС</w:t>
      </w:r>
    </w:p>
    <w:p w14:paraId="1BBCB586"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ПОРОГОВЫЕ ЯВЛЕНИЯ НА ДВУХ-ФРА1МЕНТАРНЫХ</w:t>
      </w:r>
    </w:p>
    <w:p w14:paraId="318CA6AE"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ПОРОГАХ (ОБЗОР ЛИТЕРАТУРЫ)</w:t>
      </w:r>
    </w:p>
    <w:p w14:paraId="7BE3223F"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ПОРОГОВОЕ ПОВЕДЕНИЕ РАССЕЯНИЯ В СИСТШЕ ТРЕХ ЗАРЯЖЕННЫХ ЧАСТИЦ С КОНЕЧНЫМИ МАССАМИ</w:t>
      </w:r>
    </w:p>
    <w:p w14:paraId="53A5BE33"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Зависимость В матрицы от энергии вблизи порога</w:t>
      </w:r>
    </w:p>
    <w:p w14:paraId="187E9959"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Пороговое поведение при всех X действительных</w:t>
      </w:r>
    </w:p>
    <w:p w14:paraId="4BCDB79C"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Пороговое поведение, если один X + £ мнимый</w:t>
      </w:r>
    </w:p>
    <w:p w14:paraId="2E09B211"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Пороговое поведение при нескольких мнимых</w:t>
      </w:r>
    </w:p>
    <w:p w14:paraId="4500FA36"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Собственные значения матрицы А</w:t>
      </w:r>
    </w:p>
    <w:p w14:paraId="518BC0C2"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Упругое рассеяния на возбужденных состояниях</w:t>
      </w:r>
    </w:p>
    <w:p w14:paraId="796EB5D4"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6.7. Обсуждение результатов</w:t>
      </w:r>
    </w:p>
    <w:p w14:paraId="274280AD"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6.8. Преобразование (6.9) к виду (6.12)</w:t>
      </w:r>
    </w:p>
    <w:p w14:paraId="3D4F2DA9"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6.9. Доказательство соотношении (6.22 - 6.25)</w:t>
      </w:r>
    </w:p>
    <w:p w14:paraId="21978ACE"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108 III</w:t>
      </w:r>
    </w:p>
    <w:p w14:paraId="4DB4D594"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СЕРИЙ ДВАДЩ ВОЗБУЖДЕННЫХ СОСТОЯНИЙ</w:t>
      </w:r>
    </w:p>
    <w:p w14:paraId="2D727951"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ОТРИЦАТЕЛЬНОГО ИОНА ВОДОРОДА НИЖЕ.</w:t>
      </w:r>
    </w:p>
    <w:p w14:paraId="1BA4D725"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ПОРОГОВ Д/= 2,</w:t>
      </w:r>
    </w:p>
    <w:p w14:paraId="1DDE5B31"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8. ПОРОГОВОЕ ПОВЕДЕНИЕ ИОНИЗАЦИИ</w:t>
      </w:r>
    </w:p>
    <w:p w14:paraId="765D3BD7"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Теория Ванье</w:t>
      </w:r>
    </w:p>
    <w:p w14:paraId="71CDAD86"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Взашноугловое и энергетическое распределение электронов после ионизации</w:t>
      </w:r>
    </w:p>
    <w:p w14:paraId="7A86E8C9"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Энергетическое распределение для случая с потенциалом ^</w:t>
      </w:r>
    </w:p>
    <w:p w14:paraId="249D51A5" w14:textId="77777777" w:rsidR="00B86450" w:rsidRDefault="00B86450" w:rsidP="00B86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8.4. Экспериментальные результаты и дальнейшее развитие теории</w:t>
      </w:r>
    </w:p>
    <w:p w14:paraId="69F09626" w14:textId="5750E3BF" w:rsidR="005E23AC" w:rsidRPr="00B86450" w:rsidRDefault="005E23AC" w:rsidP="00B86450"/>
    <w:sectPr w:rsidR="005E23AC" w:rsidRPr="00B8645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80D9" w14:textId="77777777" w:rsidR="00196972" w:rsidRDefault="00196972">
      <w:pPr>
        <w:spacing w:after="0" w:line="240" w:lineRule="auto"/>
      </w:pPr>
      <w:r>
        <w:separator/>
      </w:r>
    </w:p>
  </w:endnote>
  <w:endnote w:type="continuationSeparator" w:id="0">
    <w:p w14:paraId="136E6AA6" w14:textId="77777777" w:rsidR="00196972" w:rsidRDefault="0019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D92DF" w14:textId="77777777" w:rsidR="00196972" w:rsidRDefault="00196972"/>
    <w:p w14:paraId="6CF86447" w14:textId="77777777" w:rsidR="00196972" w:rsidRDefault="00196972"/>
    <w:p w14:paraId="102BEDF5" w14:textId="77777777" w:rsidR="00196972" w:rsidRDefault="00196972"/>
    <w:p w14:paraId="005494B8" w14:textId="77777777" w:rsidR="00196972" w:rsidRDefault="00196972"/>
    <w:p w14:paraId="47D9F99C" w14:textId="77777777" w:rsidR="00196972" w:rsidRDefault="00196972"/>
    <w:p w14:paraId="1049BA4E" w14:textId="77777777" w:rsidR="00196972" w:rsidRDefault="00196972"/>
    <w:p w14:paraId="777D0206" w14:textId="77777777" w:rsidR="00196972" w:rsidRDefault="001969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93ED70" wp14:editId="1408B9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DED6C" w14:textId="77777777" w:rsidR="00196972" w:rsidRDefault="001969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93ED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5DED6C" w14:textId="77777777" w:rsidR="00196972" w:rsidRDefault="001969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C38928" w14:textId="77777777" w:rsidR="00196972" w:rsidRDefault="00196972"/>
    <w:p w14:paraId="15718971" w14:textId="77777777" w:rsidR="00196972" w:rsidRDefault="00196972"/>
    <w:p w14:paraId="3FB27996" w14:textId="77777777" w:rsidR="00196972" w:rsidRDefault="001969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C735F4" wp14:editId="4E6D95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67891" w14:textId="77777777" w:rsidR="00196972" w:rsidRDefault="00196972"/>
                          <w:p w14:paraId="21EC0CBF" w14:textId="77777777" w:rsidR="00196972" w:rsidRDefault="001969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C735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267891" w14:textId="77777777" w:rsidR="00196972" w:rsidRDefault="00196972"/>
                    <w:p w14:paraId="21EC0CBF" w14:textId="77777777" w:rsidR="00196972" w:rsidRDefault="001969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EF388C" w14:textId="77777777" w:rsidR="00196972" w:rsidRDefault="00196972"/>
    <w:p w14:paraId="40593085" w14:textId="77777777" w:rsidR="00196972" w:rsidRDefault="00196972">
      <w:pPr>
        <w:rPr>
          <w:sz w:val="2"/>
          <w:szCs w:val="2"/>
        </w:rPr>
      </w:pPr>
    </w:p>
    <w:p w14:paraId="38A73A1B" w14:textId="77777777" w:rsidR="00196972" w:rsidRDefault="00196972"/>
    <w:p w14:paraId="026CE4D8" w14:textId="77777777" w:rsidR="00196972" w:rsidRDefault="00196972">
      <w:pPr>
        <w:spacing w:after="0" w:line="240" w:lineRule="auto"/>
      </w:pPr>
    </w:p>
  </w:footnote>
  <w:footnote w:type="continuationSeparator" w:id="0">
    <w:p w14:paraId="2A17DEF0" w14:textId="77777777" w:rsidR="00196972" w:rsidRDefault="00196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972"/>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150488</TotalTime>
  <Pages>3</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4267</cp:revision>
  <cp:lastPrinted>2009-02-06T05:36:00Z</cp:lastPrinted>
  <dcterms:created xsi:type="dcterms:W3CDTF">2024-01-07T13:43:00Z</dcterms:created>
  <dcterms:modified xsi:type="dcterms:W3CDTF">2025-08-21T23:31:00Z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