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C7B55" w14:textId="1835C5CB" w:rsidR="00250F74" w:rsidRDefault="00E73378" w:rsidP="00E73378">
      <w:r w:rsidRPr="00E73378">
        <w:rPr>
          <w:rFonts w:hint="eastAsia"/>
        </w:rPr>
        <w:t>Баев</w:t>
      </w:r>
      <w:r w:rsidRPr="00E73378">
        <w:t xml:space="preserve"> </w:t>
      </w:r>
      <w:r w:rsidRPr="00E73378">
        <w:rPr>
          <w:rFonts w:hint="eastAsia"/>
        </w:rPr>
        <w:t>Григорий</w:t>
      </w:r>
      <w:r w:rsidRPr="00E73378">
        <w:t xml:space="preserve"> </w:t>
      </w:r>
      <w:r w:rsidRPr="00E73378">
        <w:rPr>
          <w:rFonts w:hint="eastAsia"/>
        </w:rPr>
        <w:t>Олегович</w:t>
      </w:r>
      <w:r>
        <w:t xml:space="preserve"> </w:t>
      </w:r>
      <w:r w:rsidRPr="00E73378">
        <w:rPr>
          <w:rFonts w:hint="eastAsia"/>
        </w:rPr>
        <w:t>Разработка</w:t>
      </w:r>
      <w:r w:rsidRPr="00E73378">
        <w:t xml:space="preserve"> </w:t>
      </w:r>
      <w:r w:rsidRPr="00E73378">
        <w:rPr>
          <w:rFonts w:hint="eastAsia"/>
        </w:rPr>
        <w:t>организационно</w:t>
      </w:r>
      <w:r w:rsidRPr="00E73378">
        <w:t>-</w:t>
      </w:r>
      <w:r w:rsidRPr="00E73378">
        <w:rPr>
          <w:rFonts w:hint="eastAsia"/>
        </w:rPr>
        <w:t>экономического</w:t>
      </w:r>
      <w:r w:rsidRPr="00E73378">
        <w:t xml:space="preserve"> </w:t>
      </w:r>
      <w:r w:rsidRPr="00E73378">
        <w:rPr>
          <w:rFonts w:hint="eastAsia"/>
        </w:rPr>
        <w:t>механизма</w:t>
      </w:r>
      <w:r w:rsidRPr="00E73378">
        <w:t xml:space="preserve"> </w:t>
      </w:r>
      <w:r w:rsidRPr="00E73378">
        <w:rPr>
          <w:rFonts w:hint="eastAsia"/>
        </w:rPr>
        <w:t>управления</w:t>
      </w:r>
      <w:r w:rsidRPr="00E73378">
        <w:t xml:space="preserve"> </w:t>
      </w:r>
      <w:r w:rsidRPr="00E73378">
        <w:rPr>
          <w:rFonts w:hint="eastAsia"/>
        </w:rPr>
        <w:t>малыми</w:t>
      </w:r>
      <w:r w:rsidRPr="00E73378">
        <w:t xml:space="preserve"> </w:t>
      </w:r>
      <w:r w:rsidRPr="00E73378">
        <w:rPr>
          <w:rFonts w:hint="eastAsia"/>
        </w:rPr>
        <w:t>производственными</w:t>
      </w:r>
      <w:r w:rsidRPr="00E73378">
        <w:t xml:space="preserve"> </w:t>
      </w:r>
      <w:r w:rsidRPr="00E73378">
        <w:rPr>
          <w:rFonts w:hint="eastAsia"/>
        </w:rPr>
        <w:t>предприятиями</w:t>
      </w:r>
    </w:p>
    <w:p w14:paraId="3EA92A03" w14:textId="77777777" w:rsidR="00E73378" w:rsidRDefault="00E73378" w:rsidP="00E73378">
      <w:r>
        <w:rPr>
          <w:rFonts w:hint="eastAsia"/>
        </w:rPr>
        <w:t>ОГЛАВЛЕНИЕ</w:t>
      </w:r>
      <w:r>
        <w:t xml:space="preserve"> </w:t>
      </w:r>
      <w:r>
        <w:rPr>
          <w:rFonts w:hint="eastAsia"/>
        </w:rPr>
        <w:t>ДИССЕРТАЦИИ</w:t>
      </w:r>
    </w:p>
    <w:p w14:paraId="7ABD84CF" w14:textId="77777777" w:rsidR="00E73378" w:rsidRDefault="00E73378" w:rsidP="00E73378">
      <w:r>
        <w:rPr>
          <w:rFonts w:hint="eastAsia"/>
        </w:rPr>
        <w:t>кандидат</w:t>
      </w:r>
      <w:r>
        <w:t xml:space="preserve"> </w:t>
      </w:r>
      <w:r>
        <w:rPr>
          <w:rFonts w:hint="eastAsia"/>
        </w:rPr>
        <w:t>наук</w:t>
      </w:r>
      <w:r>
        <w:t xml:space="preserve"> </w:t>
      </w:r>
      <w:r>
        <w:rPr>
          <w:rFonts w:hint="eastAsia"/>
        </w:rPr>
        <w:t>Баев</w:t>
      </w:r>
      <w:r>
        <w:t xml:space="preserve"> </w:t>
      </w:r>
      <w:r>
        <w:rPr>
          <w:rFonts w:hint="eastAsia"/>
        </w:rPr>
        <w:t>Григорий</w:t>
      </w:r>
      <w:r>
        <w:t xml:space="preserve"> </w:t>
      </w:r>
      <w:r>
        <w:rPr>
          <w:rFonts w:hint="eastAsia"/>
        </w:rPr>
        <w:t>Олегович</w:t>
      </w:r>
    </w:p>
    <w:p w14:paraId="539D0397" w14:textId="77777777" w:rsidR="00E73378" w:rsidRDefault="00E73378" w:rsidP="00E73378">
      <w:r>
        <w:rPr>
          <w:rFonts w:hint="eastAsia"/>
        </w:rPr>
        <w:t>ГЛОССАРИЙ</w:t>
      </w:r>
    </w:p>
    <w:p w14:paraId="499FA493" w14:textId="77777777" w:rsidR="00E73378" w:rsidRDefault="00E73378" w:rsidP="00E73378"/>
    <w:p w14:paraId="0C798AC0" w14:textId="77777777" w:rsidR="00E73378" w:rsidRDefault="00E73378" w:rsidP="00E73378">
      <w:r>
        <w:rPr>
          <w:rFonts w:hint="eastAsia"/>
        </w:rPr>
        <w:t>ВВЕДЕНИЕ</w:t>
      </w:r>
    </w:p>
    <w:p w14:paraId="2DCC9815" w14:textId="77777777" w:rsidR="00E73378" w:rsidRDefault="00E73378" w:rsidP="00E73378"/>
    <w:p w14:paraId="1CF3172D" w14:textId="77777777" w:rsidR="00E73378" w:rsidRDefault="00E73378" w:rsidP="00E73378">
      <w:r>
        <w:rPr>
          <w:rFonts w:hint="eastAsia"/>
        </w:rPr>
        <w:t>ГЛАВА</w:t>
      </w:r>
      <w:r>
        <w:t xml:space="preserve"> 1.</w:t>
      </w:r>
      <w:r>
        <w:rPr>
          <w:rFonts w:hint="eastAsia"/>
        </w:rPr>
        <w:t>АНАЛИЗ</w:t>
      </w:r>
      <w:r>
        <w:t xml:space="preserve"> </w:t>
      </w:r>
      <w:r>
        <w:rPr>
          <w:rFonts w:hint="eastAsia"/>
        </w:rPr>
        <w:t>ПРОБЛЕМ</w:t>
      </w:r>
      <w:r>
        <w:t xml:space="preserve"> </w:t>
      </w:r>
      <w:r>
        <w:rPr>
          <w:rFonts w:hint="eastAsia"/>
        </w:rPr>
        <w:t>УПРАВЛЕНИЯ</w:t>
      </w:r>
      <w:r>
        <w:t xml:space="preserve"> </w:t>
      </w:r>
      <w:r>
        <w:rPr>
          <w:rFonts w:hint="eastAsia"/>
        </w:rPr>
        <w:t>НА</w:t>
      </w:r>
      <w:r>
        <w:t xml:space="preserve"> </w:t>
      </w:r>
      <w:r>
        <w:rPr>
          <w:rFonts w:hint="eastAsia"/>
        </w:rPr>
        <w:t>ПРОИЗВОДСТВЕННЫХ</w:t>
      </w:r>
      <w:r>
        <w:t xml:space="preserve"> </w:t>
      </w:r>
      <w:r>
        <w:rPr>
          <w:rFonts w:hint="eastAsia"/>
        </w:rPr>
        <w:t>ПРЕДПРИЯТИЯХ</w:t>
      </w:r>
      <w:r>
        <w:t xml:space="preserve"> </w:t>
      </w:r>
      <w:r>
        <w:rPr>
          <w:rFonts w:hint="eastAsia"/>
        </w:rPr>
        <w:t>И</w:t>
      </w:r>
      <w:r>
        <w:t xml:space="preserve"> </w:t>
      </w:r>
      <w:r>
        <w:rPr>
          <w:rFonts w:hint="eastAsia"/>
        </w:rPr>
        <w:t>ТЕОРЕТИКО</w:t>
      </w:r>
      <w:r>
        <w:t>-</w:t>
      </w:r>
      <w:r>
        <w:rPr>
          <w:rFonts w:hint="eastAsia"/>
        </w:rPr>
        <w:t>МЕТОДИЧЕСКИХ</w:t>
      </w:r>
      <w:r>
        <w:t xml:space="preserve"> </w:t>
      </w:r>
      <w:r>
        <w:rPr>
          <w:rFonts w:hint="eastAsia"/>
        </w:rPr>
        <w:t>ПОДХОДОВ</w:t>
      </w:r>
      <w:r>
        <w:t xml:space="preserve"> </w:t>
      </w:r>
      <w:r>
        <w:rPr>
          <w:rFonts w:hint="eastAsia"/>
        </w:rPr>
        <w:t>К</w:t>
      </w:r>
      <w:r>
        <w:t xml:space="preserve"> </w:t>
      </w:r>
      <w:r>
        <w:rPr>
          <w:rFonts w:hint="eastAsia"/>
        </w:rPr>
        <w:t>ИХ</w:t>
      </w:r>
      <w:r>
        <w:t xml:space="preserve"> </w:t>
      </w:r>
      <w:r>
        <w:rPr>
          <w:rFonts w:hint="eastAsia"/>
        </w:rPr>
        <w:t>РЕШЕНИЮ</w:t>
      </w:r>
    </w:p>
    <w:p w14:paraId="34CCE002" w14:textId="77777777" w:rsidR="00E73378" w:rsidRDefault="00E73378" w:rsidP="00E73378"/>
    <w:p w14:paraId="32BA6B38" w14:textId="77777777" w:rsidR="00E73378" w:rsidRDefault="00E73378" w:rsidP="00E73378">
      <w:r>
        <w:t xml:space="preserve">1.1. </w:t>
      </w:r>
      <w:r>
        <w:rPr>
          <w:rFonts w:hint="eastAsia"/>
        </w:rPr>
        <w:t>Анализ</w:t>
      </w:r>
      <w:r>
        <w:t xml:space="preserve"> </w:t>
      </w:r>
      <w:r>
        <w:rPr>
          <w:rFonts w:hint="eastAsia"/>
        </w:rPr>
        <w:t>проблем</w:t>
      </w:r>
      <w:r>
        <w:t xml:space="preserve"> </w:t>
      </w:r>
      <w:r>
        <w:rPr>
          <w:rFonts w:hint="eastAsia"/>
        </w:rPr>
        <w:t>управления</w:t>
      </w:r>
      <w:r>
        <w:t xml:space="preserve"> </w:t>
      </w:r>
      <w:r>
        <w:rPr>
          <w:rFonts w:hint="eastAsia"/>
        </w:rPr>
        <w:t>на</w:t>
      </w:r>
      <w:r>
        <w:t xml:space="preserve"> </w:t>
      </w:r>
      <w:r>
        <w:rPr>
          <w:rFonts w:hint="eastAsia"/>
        </w:rPr>
        <w:t>производственных</w:t>
      </w:r>
      <w:r>
        <w:t xml:space="preserve"> </w:t>
      </w:r>
      <w:r>
        <w:rPr>
          <w:rFonts w:hint="eastAsia"/>
        </w:rPr>
        <w:t>предприятиях</w:t>
      </w:r>
      <w:r>
        <w:t xml:space="preserve"> </w:t>
      </w:r>
      <w:r>
        <w:rPr>
          <w:rFonts w:hint="eastAsia"/>
        </w:rPr>
        <w:t>на</w:t>
      </w:r>
      <w:r>
        <w:t xml:space="preserve"> </w:t>
      </w:r>
      <w:r>
        <w:rPr>
          <w:rFonts w:hint="eastAsia"/>
        </w:rPr>
        <w:t>ранних</w:t>
      </w:r>
      <w:r>
        <w:t xml:space="preserve"> </w:t>
      </w:r>
      <w:r>
        <w:rPr>
          <w:rFonts w:hint="eastAsia"/>
        </w:rPr>
        <w:t>стадиях</w:t>
      </w:r>
      <w:r>
        <w:t xml:space="preserve"> </w:t>
      </w:r>
      <w:r>
        <w:rPr>
          <w:rFonts w:hint="eastAsia"/>
        </w:rPr>
        <w:t>жизненного</w:t>
      </w:r>
      <w:r>
        <w:t xml:space="preserve"> </w:t>
      </w:r>
      <w:r>
        <w:rPr>
          <w:rFonts w:hint="eastAsia"/>
        </w:rPr>
        <w:t>цикла</w:t>
      </w:r>
      <w:r>
        <w:t xml:space="preserve"> </w:t>
      </w:r>
      <w:r>
        <w:rPr>
          <w:rFonts w:hint="eastAsia"/>
        </w:rPr>
        <w:t>организации</w:t>
      </w:r>
    </w:p>
    <w:p w14:paraId="34B0098D" w14:textId="77777777" w:rsidR="00E73378" w:rsidRDefault="00E73378" w:rsidP="00E73378"/>
    <w:p w14:paraId="606B47A1" w14:textId="77777777" w:rsidR="00E73378" w:rsidRDefault="00E73378" w:rsidP="00E73378">
      <w:r>
        <w:t xml:space="preserve">1.2. </w:t>
      </w:r>
      <w:r>
        <w:rPr>
          <w:rFonts w:hint="eastAsia"/>
        </w:rPr>
        <w:t>Анализ</w:t>
      </w:r>
      <w:r>
        <w:t xml:space="preserve"> </w:t>
      </w:r>
      <w:r>
        <w:rPr>
          <w:rFonts w:hint="eastAsia"/>
        </w:rPr>
        <w:t>проблем</w:t>
      </w:r>
      <w:r>
        <w:t xml:space="preserve"> </w:t>
      </w:r>
      <w:r>
        <w:rPr>
          <w:rFonts w:hint="eastAsia"/>
        </w:rPr>
        <w:t>управления</w:t>
      </w:r>
      <w:r>
        <w:t xml:space="preserve"> </w:t>
      </w:r>
      <w:r>
        <w:rPr>
          <w:rFonts w:hint="eastAsia"/>
        </w:rPr>
        <w:t>на</w:t>
      </w:r>
      <w:r>
        <w:t xml:space="preserve"> </w:t>
      </w:r>
      <w:r>
        <w:rPr>
          <w:rFonts w:hint="eastAsia"/>
        </w:rPr>
        <w:t>производственных</w:t>
      </w:r>
      <w:r>
        <w:t xml:space="preserve"> </w:t>
      </w:r>
      <w:r>
        <w:rPr>
          <w:rFonts w:hint="eastAsia"/>
        </w:rPr>
        <w:t>предприятиях</w:t>
      </w:r>
      <w:r>
        <w:t xml:space="preserve"> </w:t>
      </w:r>
      <w:r>
        <w:rPr>
          <w:rFonts w:hint="eastAsia"/>
        </w:rPr>
        <w:t>на</w:t>
      </w:r>
      <w:r>
        <w:t xml:space="preserve"> </w:t>
      </w:r>
      <w:r>
        <w:rPr>
          <w:rFonts w:hint="eastAsia"/>
        </w:rPr>
        <w:t>поздних</w:t>
      </w:r>
      <w:r>
        <w:t xml:space="preserve"> </w:t>
      </w:r>
      <w:r>
        <w:rPr>
          <w:rFonts w:hint="eastAsia"/>
        </w:rPr>
        <w:t>стадиях</w:t>
      </w:r>
      <w:r>
        <w:t xml:space="preserve"> </w:t>
      </w:r>
      <w:r>
        <w:rPr>
          <w:rFonts w:hint="eastAsia"/>
        </w:rPr>
        <w:t>жизненного</w:t>
      </w:r>
      <w:r>
        <w:t xml:space="preserve"> </w:t>
      </w:r>
      <w:r>
        <w:rPr>
          <w:rFonts w:hint="eastAsia"/>
        </w:rPr>
        <w:t>цикла</w:t>
      </w:r>
      <w:r>
        <w:t xml:space="preserve"> </w:t>
      </w:r>
      <w:r>
        <w:rPr>
          <w:rFonts w:hint="eastAsia"/>
        </w:rPr>
        <w:t>организации</w:t>
      </w:r>
    </w:p>
    <w:p w14:paraId="0EA7CA6D" w14:textId="77777777" w:rsidR="00E73378" w:rsidRDefault="00E73378" w:rsidP="00E73378"/>
    <w:p w14:paraId="560D7064" w14:textId="77777777" w:rsidR="00E73378" w:rsidRDefault="00E73378" w:rsidP="00E73378">
      <w:r>
        <w:t xml:space="preserve">1.3. </w:t>
      </w:r>
      <w:r>
        <w:rPr>
          <w:rFonts w:hint="eastAsia"/>
        </w:rPr>
        <w:t>Классификация</w:t>
      </w:r>
      <w:r>
        <w:t xml:space="preserve"> </w:t>
      </w:r>
      <w:r>
        <w:rPr>
          <w:rFonts w:hint="eastAsia"/>
        </w:rPr>
        <w:t>проблем</w:t>
      </w:r>
      <w:r>
        <w:t xml:space="preserve"> </w:t>
      </w:r>
      <w:r>
        <w:rPr>
          <w:rFonts w:hint="eastAsia"/>
        </w:rPr>
        <w:t>управления</w:t>
      </w:r>
      <w:r>
        <w:t xml:space="preserve"> </w:t>
      </w:r>
      <w:r>
        <w:rPr>
          <w:rFonts w:hint="eastAsia"/>
        </w:rPr>
        <w:t>на</w:t>
      </w:r>
      <w:r>
        <w:t xml:space="preserve"> </w:t>
      </w:r>
      <w:r>
        <w:rPr>
          <w:rFonts w:hint="eastAsia"/>
        </w:rPr>
        <w:t>производственных</w:t>
      </w:r>
      <w:r>
        <w:t xml:space="preserve"> </w:t>
      </w:r>
      <w:r>
        <w:rPr>
          <w:rFonts w:hint="eastAsia"/>
        </w:rPr>
        <w:t>предприятиях</w:t>
      </w:r>
    </w:p>
    <w:p w14:paraId="5C9DA064" w14:textId="77777777" w:rsidR="00E73378" w:rsidRDefault="00E73378" w:rsidP="00E73378"/>
    <w:p w14:paraId="261F0408" w14:textId="77777777" w:rsidR="00E73378" w:rsidRDefault="00E73378" w:rsidP="00E73378">
      <w:r>
        <w:t xml:space="preserve">1.4. </w:t>
      </w:r>
      <w:r>
        <w:rPr>
          <w:rFonts w:hint="eastAsia"/>
        </w:rPr>
        <w:t>Выводы</w:t>
      </w:r>
      <w:r>
        <w:t xml:space="preserve"> </w:t>
      </w:r>
      <w:r>
        <w:rPr>
          <w:rFonts w:hint="eastAsia"/>
        </w:rPr>
        <w:t>по</w:t>
      </w:r>
      <w:r>
        <w:t xml:space="preserve"> </w:t>
      </w:r>
      <w:r>
        <w:rPr>
          <w:rFonts w:hint="eastAsia"/>
        </w:rPr>
        <w:t>главе</w:t>
      </w:r>
    </w:p>
    <w:p w14:paraId="0EEA695F" w14:textId="77777777" w:rsidR="00E73378" w:rsidRDefault="00E73378" w:rsidP="00E73378"/>
    <w:p w14:paraId="51D91968" w14:textId="77777777" w:rsidR="00E73378" w:rsidRDefault="00E73378" w:rsidP="00E73378">
      <w:r>
        <w:rPr>
          <w:rFonts w:hint="eastAsia"/>
        </w:rPr>
        <w:t>ГЛАВА</w:t>
      </w:r>
      <w:r>
        <w:t xml:space="preserve"> 2.</w:t>
      </w:r>
      <w:r>
        <w:rPr>
          <w:rFonts w:hint="eastAsia"/>
        </w:rPr>
        <w:t>ТЕОРЕТИКО</w:t>
      </w:r>
      <w:r>
        <w:t>-</w:t>
      </w:r>
      <w:r>
        <w:rPr>
          <w:rFonts w:hint="eastAsia"/>
        </w:rPr>
        <w:t>МЕТОДИЧЕСКИЕ</w:t>
      </w:r>
      <w:r>
        <w:t xml:space="preserve"> </w:t>
      </w:r>
      <w:r>
        <w:rPr>
          <w:rFonts w:hint="eastAsia"/>
        </w:rPr>
        <w:t>ПОДХОДЫ</w:t>
      </w:r>
    </w:p>
    <w:p w14:paraId="10B097F4" w14:textId="77777777" w:rsidR="00E73378" w:rsidRDefault="00E73378" w:rsidP="00E73378"/>
    <w:p w14:paraId="61C23811" w14:textId="77777777" w:rsidR="00E73378" w:rsidRDefault="00E73378" w:rsidP="00E73378">
      <w:r>
        <w:rPr>
          <w:rFonts w:hint="eastAsia"/>
        </w:rPr>
        <w:t>К</w:t>
      </w:r>
      <w:r>
        <w:t xml:space="preserve"> </w:t>
      </w:r>
      <w:r>
        <w:rPr>
          <w:rFonts w:hint="eastAsia"/>
        </w:rPr>
        <w:t>РАЗРАБОТКЕ</w:t>
      </w:r>
      <w:r>
        <w:t xml:space="preserve"> </w:t>
      </w:r>
      <w:r>
        <w:rPr>
          <w:rFonts w:hint="eastAsia"/>
        </w:rPr>
        <w:t>ОРГАНИЗАЦИОННО</w:t>
      </w:r>
      <w:r>
        <w:t>-</w:t>
      </w:r>
      <w:r>
        <w:rPr>
          <w:rFonts w:hint="eastAsia"/>
        </w:rPr>
        <w:t>ЭКОНОМИЧЕСКОГО</w:t>
      </w:r>
      <w:r>
        <w:t xml:space="preserve"> </w:t>
      </w:r>
      <w:r>
        <w:rPr>
          <w:rFonts w:hint="eastAsia"/>
        </w:rPr>
        <w:t>МЕХАНИЗМА</w:t>
      </w:r>
      <w:r>
        <w:t xml:space="preserve"> </w:t>
      </w:r>
      <w:r>
        <w:rPr>
          <w:rFonts w:hint="eastAsia"/>
        </w:rPr>
        <w:t>УПРАВЛЕНИЯ</w:t>
      </w:r>
      <w:r>
        <w:t xml:space="preserve"> </w:t>
      </w:r>
      <w:r>
        <w:rPr>
          <w:rFonts w:hint="eastAsia"/>
        </w:rPr>
        <w:t>МАЛЫМИ</w:t>
      </w:r>
      <w:r>
        <w:t xml:space="preserve"> </w:t>
      </w:r>
      <w:r>
        <w:rPr>
          <w:rFonts w:hint="eastAsia"/>
        </w:rPr>
        <w:t>ПРОИЗВОДСТВЕННЫМИ</w:t>
      </w:r>
      <w:r>
        <w:t xml:space="preserve"> </w:t>
      </w:r>
      <w:r>
        <w:rPr>
          <w:rFonts w:hint="eastAsia"/>
        </w:rPr>
        <w:t>ПРЕДПРИЯТИЯМИ</w:t>
      </w:r>
    </w:p>
    <w:p w14:paraId="72EDC881" w14:textId="77777777" w:rsidR="00E73378" w:rsidRDefault="00E73378" w:rsidP="00E73378"/>
    <w:p w14:paraId="2731DF05" w14:textId="77777777" w:rsidR="00E73378" w:rsidRDefault="00E73378" w:rsidP="00E73378">
      <w:r>
        <w:t xml:space="preserve">2.1. </w:t>
      </w:r>
      <w:r>
        <w:rPr>
          <w:rFonts w:hint="eastAsia"/>
        </w:rPr>
        <w:t>Модель</w:t>
      </w:r>
      <w:r>
        <w:t xml:space="preserve"> </w:t>
      </w:r>
      <w:r>
        <w:rPr>
          <w:rFonts w:hint="eastAsia"/>
        </w:rPr>
        <w:t>жизненного</w:t>
      </w:r>
      <w:r>
        <w:t xml:space="preserve"> </w:t>
      </w:r>
      <w:r>
        <w:rPr>
          <w:rFonts w:hint="eastAsia"/>
        </w:rPr>
        <w:t>цикла</w:t>
      </w:r>
      <w:r>
        <w:t xml:space="preserve"> </w:t>
      </w:r>
      <w:r>
        <w:rPr>
          <w:rFonts w:hint="eastAsia"/>
        </w:rPr>
        <w:t>организации</w:t>
      </w:r>
      <w:r>
        <w:t xml:space="preserve"> </w:t>
      </w:r>
      <w:r>
        <w:rPr>
          <w:rFonts w:hint="eastAsia"/>
        </w:rPr>
        <w:t>и</w:t>
      </w:r>
      <w:r>
        <w:t xml:space="preserve"> </w:t>
      </w:r>
      <w:r>
        <w:rPr>
          <w:rFonts w:hint="eastAsia"/>
        </w:rPr>
        <w:t>концепция</w:t>
      </w:r>
      <w:r>
        <w:t xml:space="preserve"> </w:t>
      </w:r>
      <w:r>
        <w:rPr>
          <w:rFonts w:hint="eastAsia"/>
        </w:rPr>
        <w:t>бизнес</w:t>
      </w:r>
      <w:r>
        <w:t>-</w:t>
      </w:r>
      <w:r>
        <w:rPr>
          <w:rFonts w:hint="eastAsia"/>
        </w:rPr>
        <w:t>моделей</w:t>
      </w:r>
      <w:r>
        <w:t xml:space="preserve"> </w:t>
      </w:r>
      <w:r>
        <w:rPr>
          <w:rFonts w:hint="eastAsia"/>
        </w:rPr>
        <w:t>для</w:t>
      </w:r>
      <w:r>
        <w:t xml:space="preserve"> </w:t>
      </w:r>
      <w:r>
        <w:rPr>
          <w:rFonts w:hint="eastAsia"/>
        </w:rPr>
        <w:t>исследования</w:t>
      </w:r>
      <w:r>
        <w:t xml:space="preserve"> </w:t>
      </w:r>
      <w:r>
        <w:rPr>
          <w:rFonts w:hint="eastAsia"/>
        </w:rPr>
        <w:t>проблем</w:t>
      </w:r>
      <w:r>
        <w:t xml:space="preserve"> </w:t>
      </w:r>
      <w:r>
        <w:rPr>
          <w:rFonts w:hint="eastAsia"/>
        </w:rPr>
        <w:t>управления</w:t>
      </w:r>
      <w:r>
        <w:t xml:space="preserve"> </w:t>
      </w:r>
      <w:r>
        <w:rPr>
          <w:rFonts w:hint="eastAsia"/>
        </w:rPr>
        <w:t>в</w:t>
      </w:r>
      <w:r>
        <w:t xml:space="preserve"> </w:t>
      </w:r>
      <w:r>
        <w:rPr>
          <w:rFonts w:hint="eastAsia"/>
        </w:rPr>
        <w:t>производственном</w:t>
      </w:r>
      <w:r>
        <w:t xml:space="preserve"> </w:t>
      </w:r>
      <w:r>
        <w:rPr>
          <w:rFonts w:hint="eastAsia"/>
        </w:rPr>
        <w:t>бизнесе</w:t>
      </w:r>
    </w:p>
    <w:p w14:paraId="3F459ADC" w14:textId="77777777" w:rsidR="00E73378" w:rsidRDefault="00E73378" w:rsidP="00E73378"/>
    <w:p w14:paraId="6C52ADCE" w14:textId="77777777" w:rsidR="00E73378" w:rsidRDefault="00E73378" w:rsidP="00E73378">
      <w:r>
        <w:lastRenderedPageBreak/>
        <w:t xml:space="preserve">2.2. </w:t>
      </w:r>
      <w:r>
        <w:rPr>
          <w:rFonts w:hint="eastAsia"/>
        </w:rPr>
        <w:t>Статистические</w:t>
      </w:r>
      <w:r>
        <w:t xml:space="preserve"> </w:t>
      </w:r>
      <w:r>
        <w:rPr>
          <w:rFonts w:hint="eastAsia"/>
        </w:rPr>
        <w:t>исследования</w:t>
      </w:r>
      <w:r>
        <w:t xml:space="preserve"> </w:t>
      </w:r>
      <w:r>
        <w:rPr>
          <w:rFonts w:hint="eastAsia"/>
        </w:rPr>
        <w:t>проблем</w:t>
      </w:r>
      <w:r>
        <w:t xml:space="preserve"> </w:t>
      </w:r>
      <w:r>
        <w:rPr>
          <w:rFonts w:hint="eastAsia"/>
        </w:rPr>
        <w:t>управления</w:t>
      </w:r>
      <w:r>
        <w:t xml:space="preserve"> </w:t>
      </w:r>
      <w:r>
        <w:rPr>
          <w:rFonts w:hint="eastAsia"/>
        </w:rPr>
        <w:t>на</w:t>
      </w:r>
      <w:r>
        <w:t xml:space="preserve"> </w:t>
      </w:r>
      <w:r>
        <w:rPr>
          <w:rFonts w:hint="eastAsia"/>
        </w:rPr>
        <w:t>производственных</w:t>
      </w:r>
      <w:r>
        <w:t xml:space="preserve"> </w:t>
      </w:r>
      <w:r>
        <w:rPr>
          <w:rFonts w:hint="eastAsia"/>
        </w:rPr>
        <w:t>предприятиях</w:t>
      </w:r>
    </w:p>
    <w:p w14:paraId="3AE2A768" w14:textId="77777777" w:rsidR="00E73378" w:rsidRDefault="00E73378" w:rsidP="00E73378"/>
    <w:p w14:paraId="243D0618" w14:textId="77777777" w:rsidR="00E73378" w:rsidRDefault="00E73378" w:rsidP="00E73378">
      <w:r>
        <w:t xml:space="preserve">2.3. </w:t>
      </w:r>
      <w:r>
        <w:rPr>
          <w:rFonts w:hint="eastAsia"/>
        </w:rPr>
        <w:t>Организационно</w:t>
      </w:r>
      <w:r>
        <w:t>-</w:t>
      </w:r>
      <w:r>
        <w:rPr>
          <w:rFonts w:hint="eastAsia"/>
        </w:rPr>
        <w:t>экономический</w:t>
      </w:r>
      <w:r>
        <w:t xml:space="preserve"> </w:t>
      </w:r>
      <w:r>
        <w:rPr>
          <w:rFonts w:hint="eastAsia"/>
        </w:rPr>
        <w:t>механизм</w:t>
      </w:r>
      <w:r>
        <w:t xml:space="preserve"> </w:t>
      </w:r>
      <w:r>
        <w:rPr>
          <w:rFonts w:hint="eastAsia"/>
        </w:rPr>
        <w:t>управления</w:t>
      </w:r>
      <w:r>
        <w:t xml:space="preserve"> </w:t>
      </w:r>
      <w:r>
        <w:rPr>
          <w:rFonts w:hint="eastAsia"/>
        </w:rPr>
        <w:t>малыми</w:t>
      </w:r>
      <w:r>
        <w:t xml:space="preserve"> </w:t>
      </w:r>
      <w:r>
        <w:rPr>
          <w:rFonts w:hint="eastAsia"/>
        </w:rPr>
        <w:t>производственными</w:t>
      </w:r>
      <w:r>
        <w:t xml:space="preserve"> </w:t>
      </w:r>
      <w:r>
        <w:rPr>
          <w:rFonts w:hint="eastAsia"/>
        </w:rPr>
        <w:t>предприятиями</w:t>
      </w:r>
    </w:p>
    <w:p w14:paraId="541F7ADE" w14:textId="77777777" w:rsidR="00E73378" w:rsidRDefault="00E73378" w:rsidP="00E73378"/>
    <w:p w14:paraId="56B980AC" w14:textId="77777777" w:rsidR="00E73378" w:rsidRDefault="00E73378" w:rsidP="00E73378">
      <w:r>
        <w:t xml:space="preserve">2.4. </w:t>
      </w:r>
      <w:r>
        <w:rPr>
          <w:rFonts w:hint="eastAsia"/>
        </w:rPr>
        <w:t>Выводы</w:t>
      </w:r>
      <w:r>
        <w:t xml:space="preserve"> </w:t>
      </w:r>
      <w:r>
        <w:rPr>
          <w:rFonts w:hint="eastAsia"/>
        </w:rPr>
        <w:t>по</w:t>
      </w:r>
      <w:r>
        <w:t xml:space="preserve"> </w:t>
      </w:r>
      <w:r>
        <w:rPr>
          <w:rFonts w:hint="eastAsia"/>
        </w:rPr>
        <w:t>главе</w:t>
      </w:r>
    </w:p>
    <w:p w14:paraId="258A2126" w14:textId="77777777" w:rsidR="00E73378" w:rsidRDefault="00E73378" w:rsidP="00E73378"/>
    <w:p w14:paraId="3F268067" w14:textId="77777777" w:rsidR="00E73378" w:rsidRDefault="00E73378" w:rsidP="00E73378">
      <w:r>
        <w:rPr>
          <w:rFonts w:hint="eastAsia"/>
        </w:rPr>
        <w:t>ГЛАВА</w:t>
      </w:r>
      <w:r>
        <w:t xml:space="preserve"> 3.</w:t>
      </w:r>
      <w:r>
        <w:rPr>
          <w:rFonts w:hint="eastAsia"/>
        </w:rPr>
        <w:t>ПРАКТИЧЕСКИЕ</w:t>
      </w:r>
      <w:r>
        <w:t xml:space="preserve"> </w:t>
      </w:r>
      <w:r>
        <w:rPr>
          <w:rFonts w:hint="eastAsia"/>
        </w:rPr>
        <w:t>АСПЕКТЫ</w:t>
      </w:r>
      <w:r>
        <w:t xml:space="preserve"> </w:t>
      </w:r>
      <w:r>
        <w:rPr>
          <w:rFonts w:hint="eastAsia"/>
        </w:rPr>
        <w:t>РАБОТЫ</w:t>
      </w:r>
      <w:r>
        <w:t xml:space="preserve"> </w:t>
      </w:r>
      <w:r>
        <w:rPr>
          <w:rFonts w:hint="eastAsia"/>
        </w:rPr>
        <w:t>ОРГАНИЗАЦИОННО</w:t>
      </w:r>
      <w:r>
        <w:t>-</w:t>
      </w:r>
      <w:r>
        <w:rPr>
          <w:rFonts w:hint="eastAsia"/>
        </w:rPr>
        <w:t>ЭКОНОМИЧЕСКОГО</w:t>
      </w:r>
      <w:r>
        <w:t xml:space="preserve"> </w:t>
      </w:r>
      <w:r>
        <w:rPr>
          <w:rFonts w:hint="eastAsia"/>
        </w:rPr>
        <w:t>МЕХАНИЗМА</w:t>
      </w:r>
      <w:r>
        <w:t xml:space="preserve"> </w:t>
      </w:r>
      <w:r>
        <w:rPr>
          <w:rFonts w:hint="eastAsia"/>
        </w:rPr>
        <w:t>УПРАВЛЕНИЯ</w:t>
      </w:r>
      <w:r>
        <w:t xml:space="preserve"> </w:t>
      </w:r>
      <w:r>
        <w:rPr>
          <w:rFonts w:hint="eastAsia"/>
        </w:rPr>
        <w:t>МАЛЫМИ</w:t>
      </w:r>
      <w:r>
        <w:t xml:space="preserve"> </w:t>
      </w:r>
      <w:r>
        <w:rPr>
          <w:rFonts w:hint="eastAsia"/>
        </w:rPr>
        <w:t>ПРОИЗВОДСТВЕННЫМИ</w:t>
      </w:r>
    </w:p>
    <w:p w14:paraId="4318C1D7" w14:textId="77777777" w:rsidR="00E73378" w:rsidRDefault="00E73378" w:rsidP="00E73378"/>
    <w:p w14:paraId="27D12774" w14:textId="77777777" w:rsidR="00E73378" w:rsidRDefault="00E73378" w:rsidP="00E73378">
      <w:r>
        <w:rPr>
          <w:rFonts w:hint="eastAsia"/>
        </w:rPr>
        <w:t>ПРЕДПРИЯТИЯМИ</w:t>
      </w:r>
    </w:p>
    <w:p w14:paraId="1DE35885" w14:textId="77777777" w:rsidR="00E73378" w:rsidRDefault="00E73378" w:rsidP="00E73378"/>
    <w:p w14:paraId="35C7B5D1" w14:textId="77777777" w:rsidR="00E73378" w:rsidRDefault="00E73378" w:rsidP="00E73378">
      <w:r>
        <w:rPr>
          <w:rFonts w:hint="eastAsia"/>
        </w:rPr>
        <w:t>Стр</w:t>
      </w:r>
      <w:r>
        <w:t>.</w:t>
      </w:r>
    </w:p>
    <w:p w14:paraId="4996E20D" w14:textId="77777777" w:rsidR="00E73378" w:rsidRDefault="00E73378" w:rsidP="00E73378"/>
    <w:p w14:paraId="3C6ADF5E" w14:textId="77777777" w:rsidR="00E73378" w:rsidRDefault="00E73378" w:rsidP="00E73378">
      <w:r>
        <w:t xml:space="preserve">3.1. </w:t>
      </w:r>
      <w:r>
        <w:rPr>
          <w:rFonts w:hint="eastAsia"/>
        </w:rPr>
        <w:t>Механизм</w:t>
      </w:r>
      <w:r>
        <w:t xml:space="preserve"> </w:t>
      </w:r>
      <w:r>
        <w:rPr>
          <w:rFonts w:hint="eastAsia"/>
        </w:rPr>
        <w:t>исследования</w:t>
      </w:r>
      <w:r>
        <w:t xml:space="preserve"> </w:t>
      </w:r>
      <w:r>
        <w:rPr>
          <w:rFonts w:hint="eastAsia"/>
        </w:rPr>
        <w:t>системы</w:t>
      </w:r>
      <w:r>
        <w:t xml:space="preserve"> </w:t>
      </w:r>
      <w:r>
        <w:rPr>
          <w:rFonts w:hint="eastAsia"/>
        </w:rPr>
        <w:t>управления</w:t>
      </w:r>
      <w:r>
        <w:t xml:space="preserve"> </w:t>
      </w:r>
      <w:r>
        <w:rPr>
          <w:rFonts w:hint="eastAsia"/>
        </w:rPr>
        <w:t>малыми</w:t>
      </w:r>
      <w:r>
        <w:t xml:space="preserve"> </w:t>
      </w:r>
      <w:r>
        <w:rPr>
          <w:rFonts w:hint="eastAsia"/>
        </w:rPr>
        <w:t>производственными</w:t>
      </w:r>
      <w:r>
        <w:t xml:space="preserve"> </w:t>
      </w:r>
      <w:r>
        <w:rPr>
          <w:rFonts w:hint="eastAsia"/>
        </w:rPr>
        <w:t>предприятиями</w:t>
      </w:r>
    </w:p>
    <w:p w14:paraId="6B080066" w14:textId="77777777" w:rsidR="00E73378" w:rsidRDefault="00E73378" w:rsidP="00E73378"/>
    <w:p w14:paraId="2D042E6F" w14:textId="77777777" w:rsidR="00E73378" w:rsidRDefault="00E73378" w:rsidP="00E73378">
      <w:r>
        <w:t xml:space="preserve">3.2. </w:t>
      </w:r>
      <w:r>
        <w:rPr>
          <w:rFonts w:hint="eastAsia"/>
        </w:rPr>
        <w:t>Механизм</w:t>
      </w:r>
      <w:r>
        <w:t xml:space="preserve"> </w:t>
      </w:r>
      <w:r>
        <w:rPr>
          <w:rFonts w:hint="eastAsia"/>
        </w:rPr>
        <w:t>расчета</w:t>
      </w:r>
      <w:r>
        <w:t xml:space="preserve"> </w:t>
      </w:r>
      <w:r>
        <w:rPr>
          <w:rFonts w:hint="eastAsia"/>
        </w:rPr>
        <w:t>индекса</w:t>
      </w:r>
      <w:r>
        <w:t xml:space="preserve"> </w:t>
      </w:r>
      <w:r>
        <w:rPr>
          <w:rFonts w:hint="eastAsia"/>
        </w:rPr>
        <w:t>состояния</w:t>
      </w:r>
      <w:r>
        <w:t xml:space="preserve"> </w:t>
      </w:r>
      <w:r>
        <w:rPr>
          <w:rFonts w:hint="eastAsia"/>
        </w:rPr>
        <w:t>управленческой</w:t>
      </w:r>
      <w:r>
        <w:t xml:space="preserve"> </w:t>
      </w:r>
      <w:r>
        <w:rPr>
          <w:rFonts w:hint="eastAsia"/>
        </w:rPr>
        <w:t>среды</w:t>
      </w:r>
      <w:r>
        <w:t xml:space="preserve">. </w:t>
      </w:r>
      <w:r>
        <w:rPr>
          <w:rFonts w:hint="eastAsia"/>
        </w:rPr>
        <w:t>Структурно</w:t>
      </w:r>
      <w:r>
        <w:t>-</w:t>
      </w:r>
      <w:r>
        <w:rPr>
          <w:rFonts w:hint="eastAsia"/>
        </w:rPr>
        <w:t>логическая</w:t>
      </w:r>
      <w:r>
        <w:t xml:space="preserve"> </w:t>
      </w:r>
      <w:r>
        <w:rPr>
          <w:rFonts w:hint="eastAsia"/>
        </w:rPr>
        <w:t>схема</w:t>
      </w:r>
      <w:r>
        <w:t xml:space="preserve"> </w:t>
      </w:r>
      <w:r>
        <w:rPr>
          <w:rFonts w:hint="eastAsia"/>
        </w:rPr>
        <w:t>выбора</w:t>
      </w:r>
      <w:r>
        <w:t xml:space="preserve"> </w:t>
      </w:r>
      <w:r>
        <w:rPr>
          <w:rFonts w:hint="eastAsia"/>
        </w:rPr>
        <w:t>бизнес</w:t>
      </w:r>
      <w:r>
        <w:t>-</w:t>
      </w:r>
      <w:r>
        <w:rPr>
          <w:rFonts w:hint="eastAsia"/>
        </w:rPr>
        <w:t>модели</w:t>
      </w:r>
      <w:r>
        <w:t xml:space="preserve"> </w:t>
      </w:r>
      <w:r>
        <w:rPr>
          <w:rFonts w:hint="eastAsia"/>
        </w:rPr>
        <w:t>малого</w:t>
      </w:r>
      <w:r>
        <w:t xml:space="preserve"> </w:t>
      </w:r>
      <w:r>
        <w:rPr>
          <w:rFonts w:hint="eastAsia"/>
        </w:rPr>
        <w:t>производственного</w:t>
      </w:r>
      <w:r>
        <w:t xml:space="preserve"> </w:t>
      </w:r>
      <w:r>
        <w:rPr>
          <w:rFonts w:hint="eastAsia"/>
        </w:rPr>
        <w:t>предприятия</w:t>
      </w:r>
    </w:p>
    <w:p w14:paraId="14762906" w14:textId="77777777" w:rsidR="00E73378" w:rsidRDefault="00E73378" w:rsidP="00E73378"/>
    <w:p w14:paraId="141096B6" w14:textId="77777777" w:rsidR="00E73378" w:rsidRDefault="00E73378" w:rsidP="00E73378">
      <w:r>
        <w:t xml:space="preserve">3.3. </w:t>
      </w:r>
      <w:r>
        <w:rPr>
          <w:rFonts w:hint="eastAsia"/>
        </w:rPr>
        <w:t>Практика</w:t>
      </w:r>
      <w:r>
        <w:t xml:space="preserve"> </w:t>
      </w:r>
      <w:r>
        <w:rPr>
          <w:rFonts w:hint="eastAsia"/>
        </w:rPr>
        <w:t>применения</w:t>
      </w:r>
      <w:r>
        <w:t xml:space="preserve"> </w:t>
      </w:r>
      <w:r>
        <w:rPr>
          <w:rFonts w:hint="eastAsia"/>
        </w:rPr>
        <w:t>организационно</w:t>
      </w:r>
      <w:r>
        <w:t>-</w:t>
      </w:r>
      <w:r>
        <w:rPr>
          <w:rFonts w:hint="eastAsia"/>
        </w:rPr>
        <w:t>экономического</w:t>
      </w:r>
      <w:r>
        <w:t xml:space="preserve"> </w:t>
      </w:r>
      <w:r>
        <w:rPr>
          <w:rFonts w:hint="eastAsia"/>
        </w:rPr>
        <w:t>механизма</w:t>
      </w:r>
      <w:r>
        <w:t xml:space="preserve"> </w:t>
      </w:r>
      <w:r>
        <w:rPr>
          <w:rFonts w:hint="eastAsia"/>
        </w:rPr>
        <w:t>управления</w:t>
      </w:r>
      <w:r>
        <w:t xml:space="preserve"> </w:t>
      </w:r>
      <w:r>
        <w:rPr>
          <w:rFonts w:hint="eastAsia"/>
        </w:rPr>
        <w:t>малым</w:t>
      </w:r>
      <w:r>
        <w:t xml:space="preserve"> </w:t>
      </w:r>
      <w:r>
        <w:rPr>
          <w:rFonts w:hint="eastAsia"/>
        </w:rPr>
        <w:t>производственным</w:t>
      </w:r>
      <w:r>
        <w:t xml:space="preserve"> </w:t>
      </w:r>
      <w:r>
        <w:rPr>
          <w:rFonts w:hint="eastAsia"/>
        </w:rPr>
        <w:t>предприятием</w:t>
      </w:r>
    </w:p>
    <w:p w14:paraId="5B727B30" w14:textId="77777777" w:rsidR="00E73378" w:rsidRDefault="00E73378" w:rsidP="00E73378"/>
    <w:p w14:paraId="51ECCDAF" w14:textId="77777777" w:rsidR="00E73378" w:rsidRDefault="00E73378" w:rsidP="00E73378">
      <w:r>
        <w:t xml:space="preserve">3.4. </w:t>
      </w:r>
      <w:r>
        <w:rPr>
          <w:rFonts w:hint="eastAsia"/>
        </w:rPr>
        <w:t>Выводы</w:t>
      </w:r>
      <w:r>
        <w:t xml:space="preserve"> </w:t>
      </w:r>
      <w:r>
        <w:rPr>
          <w:rFonts w:hint="eastAsia"/>
        </w:rPr>
        <w:t>по</w:t>
      </w:r>
      <w:r>
        <w:t xml:space="preserve"> </w:t>
      </w:r>
      <w:r>
        <w:rPr>
          <w:rFonts w:hint="eastAsia"/>
        </w:rPr>
        <w:t>главе</w:t>
      </w:r>
    </w:p>
    <w:p w14:paraId="049B85F9" w14:textId="77777777" w:rsidR="00E73378" w:rsidRDefault="00E73378" w:rsidP="00E73378"/>
    <w:p w14:paraId="5D6F5B4D" w14:textId="77777777" w:rsidR="00E73378" w:rsidRDefault="00E73378" w:rsidP="00E73378">
      <w:r>
        <w:rPr>
          <w:rFonts w:hint="eastAsia"/>
        </w:rPr>
        <w:t>ВЫВОДЫ</w:t>
      </w:r>
      <w:r>
        <w:t xml:space="preserve"> </w:t>
      </w:r>
      <w:r>
        <w:rPr>
          <w:rFonts w:hint="eastAsia"/>
        </w:rPr>
        <w:t>И</w:t>
      </w:r>
      <w:r>
        <w:t xml:space="preserve"> </w:t>
      </w:r>
      <w:r>
        <w:rPr>
          <w:rFonts w:hint="eastAsia"/>
        </w:rPr>
        <w:t>РЕЗУЛЬТАТЫ</w:t>
      </w:r>
    </w:p>
    <w:p w14:paraId="140E7B82" w14:textId="77777777" w:rsidR="00E73378" w:rsidRDefault="00E73378" w:rsidP="00E73378"/>
    <w:p w14:paraId="0AA4D83C" w14:textId="77777777" w:rsidR="00E73378" w:rsidRDefault="00E73378" w:rsidP="00E73378">
      <w:r>
        <w:rPr>
          <w:rFonts w:hint="eastAsia"/>
        </w:rPr>
        <w:t>СПИСОК</w:t>
      </w:r>
      <w:r>
        <w:t xml:space="preserve"> </w:t>
      </w:r>
      <w:r>
        <w:rPr>
          <w:rFonts w:hint="eastAsia"/>
        </w:rPr>
        <w:t>ЛИТЕРАТУРЫ</w:t>
      </w:r>
    </w:p>
    <w:p w14:paraId="71083D80" w14:textId="77777777" w:rsidR="00E73378" w:rsidRDefault="00E73378" w:rsidP="00E73378"/>
    <w:p w14:paraId="146919B0" w14:textId="642C512F" w:rsidR="00E73378" w:rsidRPr="00E73378" w:rsidRDefault="00E73378" w:rsidP="00E73378">
      <w:r>
        <w:rPr>
          <w:rFonts w:hint="eastAsia"/>
        </w:rPr>
        <w:t>ПРИЛОЖЕНИЕ</w:t>
      </w:r>
    </w:p>
    <w:sectPr w:rsidR="00E73378" w:rsidRPr="00E73378" w:rsidSect="00AC70A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9EC38" w14:textId="77777777" w:rsidR="00AC70A4" w:rsidRDefault="00AC70A4">
      <w:pPr>
        <w:spacing w:after="0" w:line="240" w:lineRule="auto"/>
      </w:pPr>
      <w:r>
        <w:separator/>
      </w:r>
    </w:p>
  </w:endnote>
  <w:endnote w:type="continuationSeparator" w:id="0">
    <w:p w14:paraId="103003D0" w14:textId="77777777" w:rsidR="00AC70A4" w:rsidRDefault="00AC7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5DB70" w14:textId="77777777" w:rsidR="00AC70A4" w:rsidRDefault="00AC70A4"/>
    <w:p w14:paraId="1D6049BB" w14:textId="77777777" w:rsidR="00AC70A4" w:rsidRDefault="00AC70A4"/>
    <w:p w14:paraId="11F94FF2" w14:textId="77777777" w:rsidR="00AC70A4" w:rsidRDefault="00AC70A4"/>
    <w:p w14:paraId="247CB58E" w14:textId="77777777" w:rsidR="00AC70A4" w:rsidRDefault="00AC70A4"/>
    <w:p w14:paraId="5F4DDCBB" w14:textId="77777777" w:rsidR="00AC70A4" w:rsidRDefault="00AC70A4"/>
    <w:p w14:paraId="4919CB19" w14:textId="77777777" w:rsidR="00AC70A4" w:rsidRDefault="00AC70A4"/>
    <w:p w14:paraId="7D915DC3" w14:textId="77777777" w:rsidR="00AC70A4" w:rsidRDefault="00AC70A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9FC3414" wp14:editId="7B66AFF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E2632" w14:textId="77777777" w:rsidR="00AC70A4" w:rsidRDefault="00AC70A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FC341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70E2632" w14:textId="77777777" w:rsidR="00AC70A4" w:rsidRDefault="00AC70A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CC70051" w14:textId="77777777" w:rsidR="00AC70A4" w:rsidRDefault="00AC70A4"/>
    <w:p w14:paraId="096414A5" w14:textId="77777777" w:rsidR="00AC70A4" w:rsidRDefault="00AC70A4"/>
    <w:p w14:paraId="5F78C306" w14:textId="77777777" w:rsidR="00AC70A4" w:rsidRDefault="00AC70A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D7A7D1D" wp14:editId="4F1E934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17A48" w14:textId="77777777" w:rsidR="00AC70A4" w:rsidRDefault="00AC70A4"/>
                          <w:p w14:paraId="475D04D5" w14:textId="77777777" w:rsidR="00AC70A4" w:rsidRDefault="00AC70A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7A7D1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8217A48" w14:textId="77777777" w:rsidR="00AC70A4" w:rsidRDefault="00AC70A4"/>
                    <w:p w14:paraId="475D04D5" w14:textId="77777777" w:rsidR="00AC70A4" w:rsidRDefault="00AC70A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6DEA927" w14:textId="77777777" w:rsidR="00AC70A4" w:rsidRDefault="00AC70A4"/>
    <w:p w14:paraId="170C0D32" w14:textId="77777777" w:rsidR="00AC70A4" w:rsidRDefault="00AC70A4">
      <w:pPr>
        <w:rPr>
          <w:sz w:val="2"/>
          <w:szCs w:val="2"/>
        </w:rPr>
      </w:pPr>
    </w:p>
    <w:p w14:paraId="4462EA57" w14:textId="77777777" w:rsidR="00AC70A4" w:rsidRDefault="00AC70A4"/>
    <w:p w14:paraId="21C4E7C5" w14:textId="77777777" w:rsidR="00AC70A4" w:rsidRDefault="00AC70A4">
      <w:pPr>
        <w:spacing w:after="0" w:line="240" w:lineRule="auto"/>
      </w:pPr>
    </w:p>
  </w:footnote>
  <w:footnote w:type="continuationSeparator" w:id="0">
    <w:p w14:paraId="547DBF0E" w14:textId="77777777" w:rsidR="00AC70A4" w:rsidRDefault="00AC70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A4"/>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13577</TotalTime>
  <Pages>2</Pages>
  <Words>249</Words>
  <Characters>1423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2099</cp:revision>
  <cp:lastPrinted>2009-02-06T05:36:00Z</cp:lastPrinted>
  <dcterms:created xsi:type="dcterms:W3CDTF">2024-04-09T10:20:00Z</dcterms:created>
  <dcterms:modified xsi:type="dcterms:W3CDTF">2024-04-25T19:29:00Z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