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A05D6" w:rsidRDefault="009A05D6" w:rsidP="009A05D6">
      <w:r w:rsidRPr="00AC584C">
        <w:rPr>
          <w:rFonts w:ascii="Times New Roman" w:eastAsia="Calibri" w:hAnsi="Times New Roman" w:cs="Times New Roman"/>
          <w:b/>
          <w:color w:val="000000"/>
          <w:sz w:val="24"/>
          <w:szCs w:val="24"/>
          <w:lang w:eastAsia="ru-RU"/>
        </w:rPr>
        <w:t>Шимко Володимир В'ячеславович</w:t>
      </w:r>
      <w:r w:rsidRPr="00AC584C">
        <w:rPr>
          <w:rFonts w:ascii="Times New Roman" w:eastAsia="Calibri" w:hAnsi="Times New Roman" w:cs="Times New Roman"/>
          <w:color w:val="000000"/>
          <w:sz w:val="24"/>
          <w:szCs w:val="24"/>
          <w:lang w:eastAsia="ru-RU"/>
        </w:rPr>
        <w:t>, лікар-хірург, Сумська обласна клінічна лікарня. Назва дисертації: «Особливості лікування гострого апендициту та профілактика його ускладнень шляхом застосування лімфотропної терапії». Шифр та назва спеціальності – 14.01.03 – хірургія. Спецрада Д 64.600.01 Харківського національного медичного університету</w:t>
      </w:r>
    </w:p>
    <w:sectPr w:rsidR="000D5E82" w:rsidRPr="009A05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9A05D6" w:rsidRPr="009A05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CB68D-F416-4C55-9A35-255BD5A4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2021-02-07T22:01:00Z</dcterms:created>
  <dcterms:modified xsi:type="dcterms:W3CDTF">2021-02-08T11:50:00Z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