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292B"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Малышева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Ольга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Викторовна</w:t>
      </w:r>
      <w:r w:rsidRPr="000E321B">
        <w:rPr>
          <w:rFonts w:ascii="Helvetica" w:hAnsi="Helvetica" w:cs="Helvetica"/>
          <w:b/>
          <w:bCs/>
          <w:color w:val="222222"/>
          <w:sz w:val="21"/>
          <w:szCs w:val="21"/>
        </w:rPr>
        <w:t>.</w:t>
      </w:r>
    </w:p>
    <w:p w14:paraId="4CEB32DB"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Молекулярно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генетический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генов</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DMPK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семьях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миотонической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дистрофией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хореей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Гентингтона</w:t>
      </w:r>
      <w:r w:rsidRPr="000E321B">
        <w:rPr>
          <w:rFonts w:ascii="Helvetica" w:hAnsi="Helvetica" w:cs="Helvetica"/>
          <w:b/>
          <w:bCs/>
          <w:color w:val="222222"/>
          <w:sz w:val="21"/>
          <w:szCs w:val="21"/>
        </w:rPr>
        <w:t xml:space="preserve"> : </w:t>
      </w:r>
      <w:r w:rsidRPr="000E321B">
        <w:rPr>
          <w:rFonts w:ascii="Helvetica" w:hAnsi="Helvetica" w:cs="Helvetica" w:hint="eastAsia"/>
          <w:b/>
          <w:bCs/>
          <w:color w:val="222222"/>
          <w:sz w:val="21"/>
          <w:szCs w:val="21"/>
        </w:rPr>
        <w:t>диссертация</w:t>
      </w:r>
      <w:r w:rsidRPr="000E321B">
        <w:rPr>
          <w:rFonts w:ascii="Helvetica" w:hAnsi="Helvetica" w:cs="Helvetica"/>
          <w:b/>
          <w:bCs/>
          <w:color w:val="222222"/>
          <w:sz w:val="21"/>
          <w:szCs w:val="21"/>
        </w:rPr>
        <w:t xml:space="preserve"> ... </w:t>
      </w:r>
      <w:r w:rsidRPr="000E321B">
        <w:rPr>
          <w:rFonts w:ascii="Helvetica" w:hAnsi="Helvetica" w:cs="Helvetica" w:hint="eastAsia"/>
          <w:b/>
          <w:bCs/>
          <w:color w:val="222222"/>
          <w:sz w:val="21"/>
          <w:szCs w:val="21"/>
        </w:rPr>
        <w:t>кандидата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биологических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наук</w:t>
      </w:r>
      <w:r w:rsidRPr="000E321B">
        <w:rPr>
          <w:rFonts w:ascii="Helvetica" w:hAnsi="Helvetica" w:cs="Helvetica"/>
          <w:b/>
          <w:bCs/>
          <w:color w:val="222222"/>
          <w:sz w:val="21"/>
          <w:szCs w:val="21"/>
        </w:rPr>
        <w:t xml:space="preserve"> : 03.00.15. - </w:t>
      </w:r>
      <w:r w:rsidRPr="000E321B">
        <w:rPr>
          <w:rFonts w:ascii="Helvetica" w:hAnsi="Helvetica" w:cs="Helvetica" w:hint="eastAsia"/>
          <w:b/>
          <w:bCs/>
          <w:color w:val="222222"/>
          <w:sz w:val="21"/>
          <w:szCs w:val="21"/>
        </w:rPr>
        <w:t>Санкт</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Петербург</w:t>
      </w:r>
      <w:r w:rsidRPr="000E321B">
        <w:rPr>
          <w:rFonts w:ascii="Helvetica" w:hAnsi="Helvetica" w:cs="Helvetica"/>
          <w:b/>
          <w:bCs/>
          <w:color w:val="222222"/>
          <w:sz w:val="21"/>
          <w:szCs w:val="21"/>
        </w:rPr>
        <w:t xml:space="preserve">, 2000. - 175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 </w:t>
      </w:r>
      <w:r w:rsidRPr="000E321B">
        <w:rPr>
          <w:rFonts w:ascii="Helvetica" w:hAnsi="Helvetica" w:cs="Helvetica" w:hint="eastAsia"/>
          <w:b/>
          <w:bCs/>
          <w:color w:val="222222"/>
          <w:sz w:val="21"/>
          <w:szCs w:val="21"/>
        </w:rPr>
        <w:t>ил</w:t>
      </w:r>
      <w:r w:rsidRPr="000E321B">
        <w:rPr>
          <w:rFonts w:ascii="Helvetica" w:hAnsi="Helvetica" w:cs="Helvetica"/>
          <w:b/>
          <w:bCs/>
          <w:color w:val="222222"/>
          <w:sz w:val="21"/>
          <w:szCs w:val="21"/>
        </w:rPr>
        <w:t>.</w:t>
      </w:r>
    </w:p>
    <w:p w14:paraId="760AEC66"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больше</w:t>
      </w:r>
    </w:p>
    <w:p w14:paraId="1C1BF407"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Цитаты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текста</w:t>
      </w:r>
      <w:r w:rsidRPr="000E321B">
        <w:rPr>
          <w:rFonts w:ascii="Helvetica" w:hAnsi="Helvetica" w:cs="Helvetica"/>
          <w:b/>
          <w:bCs/>
          <w:color w:val="222222"/>
          <w:sz w:val="21"/>
          <w:szCs w:val="21"/>
        </w:rPr>
        <w:t>:</w:t>
      </w:r>
    </w:p>
    <w:p w14:paraId="776D6477"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стр</w:t>
      </w:r>
      <w:r w:rsidRPr="000E321B">
        <w:rPr>
          <w:rFonts w:ascii="Helvetica" w:hAnsi="Helvetica" w:cs="Helvetica"/>
          <w:b/>
          <w:bCs/>
          <w:color w:val="222222"/>
          <w:sz w:val="21"/>
          <w:szCs w:val="21"/>
        </w:rPr>
        <w:t>. 1</w:t>
      </w:r>
    </w:p>
    <w:p w14:paraId="3AB424B7"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САНКТ</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ПЕТЕРБУРГСКИЙ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ГОСУДАРСТВЕННЫЙ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УНИВЕРСИТЕТ</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Кафедра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генетики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селекции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правах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рукописи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Малышева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Ольга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Викторовна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МОЛЕКУЛЯРНО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ГЕНЕТИЧЕСКИИ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ГЕНОВ</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D M P K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СЕМЬЯХ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МИОТОНИЧЕСКОЙ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ДИСТРОФИЕЙ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ХОРЕЕЙ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ГЕНТИНГТОНА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Специальность</w:t>
      </w:r>
      <w:r w:rsidRPr="000E321B">
        <w:rPr>
          <w:rFonts w:ascii="Helvetica" w:hAnsi="Helvetica" w:cs="Helvetica"/>
          <w:b/>
          <w:bCs/>
          <w:color w:val="222222"/>
          <w:sz w:val="21"/>
          <w:szCs w:val="21"/>
        </w:rPr>
        <w:t xml:space="preserve"> 05:00.15 - </w:t>
      </w:r>
      <w:r w:rsidRPr="000E321B">
        <w:rPr>
          <w:rFonts w:ascii="Helvetica" w:hAnsi="Helvetica" w:cs="Helvetica" w:hint="eastAsia"/>
          <w:b/>
          <w:bCs/>
          <w:color w:val="222222"/>
          <w:sz w:val="21"/>
          <w:szCs w:val="21"/>
        </w:rPr>
        <w:t>генетика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Диссертация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соискание</w:t>
      </w:r>
    </w:p>
    <w:p w14:paraId="2BF14125"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стр</w:t>
      </w:r>
      <w:r w:rsidRPr="000E321B">
        <w:rPr>
          <w:rFonts w:ascii="Helvetica" w:hAnsi="Helvetica" w:cs="Helvetica"/>
          <w:b/>
          <w:bCs/>
          <w:color w:val="222222"/>
          <w:sz w:val="21"/>
          <w:szCs w:val="21"/>
        </w:rPr>
        <w:t>. 3</w:t>
      </w:r>
    </w:p>
    <w:p w14:paraId="615CF8EA"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иммунологическая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детекция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связавшейся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метки</w:t>
      </w:r>
      <w:r w:rsidRPr="000E321B">
        <w:rPr>
          <w:rFonts w:ascii="Helvetica" w:hAnsi="Helvetica" w:cs="Helvetica"/>
          <w:b/>
          <w:bCs/>
          <w:color w:val="222222"/>
          <w:sz w:val="21"/>
          <w:szCs w:val="21"/>
        </w:rPr>
        <w:t xml:space="preserve"> 2.4.</w:t>
      </w:r>
      <w:r w:rsidRPr="000E321B">
        <w:rPr>
          <w:rFonts w:ascii="Helvetica" w:hAnsi="Helvetica" w:cs="Helvetica" w:hint="eastAsia"/>
          <w:b/>
          <w:bCs/>
          <w:color w:val="222222"/>
          <w:sz w:val="21"/>
          <w:szCs w:val="21"/>
        </w:rPr>
        <w:t>Методы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статистического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анализа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ГЛАВА</w:t>
      </w:r>
      <w:r w:rsidRPr="000E321B">
        <w:rPr>
          <w:rFonts w:ascii="Helvetica" w:hAnsi="Helvetica" w:cs="Helvetica"/>
          <w:b/>
          <w:bCs/>
          <w:color w:val="222222"/>
          <w:sz w:val="21"/>
          <w:szCs w:val="21"/>
        </w:rPr>
        <w:t xml:space="preserve"> 3. </w:t>
      </w:r>
      <w:r w:rsidRPr="000E321B">
        <w:rPr>
          <w:rFonts w:ascii="Helvetica" w:hAnsi="Helvetica" w:cs="Helvetica" w:hint="eastAsia"/>
          <w:b/>
          <w:bCs/>
          <w:color w:val="222222"/>
          <w:sz w:val="21"/>
          <w:szCs w:val="21"/>
        </w:rPr>
        <w:t>РЕЗУЛЬТАТЫ</w:t>
      </w:r>
      <w:r w:rsidRPr="000E321B">
        <w:rPr>
          <w:rFonts w:ascii="Helvetica" w:hAnsi="Helvetica" w:cs="Helvetica"/>
          <w:b/>
          <w:bCs/>
          <w:color w:val="222222"/>
          <w:sz w:val="21"/>
          <w:szCs w:val="21"/>
        </w:rPr>
        <w:t xml:space="preserve"> 3.1. </w:t>
      </w:r>
      <w:r w:rsidRPr="000E321B">
        <w:rPr>
          <w:rFonts w:ascii="Helvetica" w:hAnsi="Helvetica" w:cs="Helvetica" w:hint="eastAsia"/>
          <w:b/>
          <w:bCs/>
          <w:color w:val="222222"/>
          <w:sz w:val="21"/>
          <w:szCs w:val="21"/>
        </w:rPr>
        <w:t>Ген</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ОМРК</w:t>
      </w:r>
      <w:r w:rsidRPr="000E321B">
        <w:rPr>
          <w:rFonts w:ascii="Helvetica" w:hAnsi="Helvetica" w:cs="Helvetica"/>
          <w:b/>
          <w:bCs/>
          <w:color w:val="222222"/>
          <w:sz w:val="21"/>
          <w:szCs w:val="21"/>
        </w:rPr>
        <w:t xml:space="preserve"> 3.1.1. </w:t>
      </w:r>
      <w:r w:rsidRPr="000E321B">
        <w:rPr>
          <w:rFonts w:ascii="Helvetica" w:hAnsi="Helvetica" w:cs="Helvetica" w:hint="eastAsia"/>
          <w:b/>
          <w:bCs/>
          <w:color w:val="222222"/>
          <w:sz w:val="21"/>
          <w:szCs w:val="21"/>
        </w:rPr>
        <w:t>Спектр</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ВМРК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русской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популяции</w:t>
      </w:r>
      <w:r w:rsidRPr="000E321B">
        <w:rPr>
          <w:rFonts w:ascii="Helvetica" w:hAnsi="Helvetica" w:cs="Helvetica"/>
          <w:b/>
          <w:bCs/>
          <w:color w:val="222222"/>
          <w:sz w:val="21"/>
          <w:szCs w:val="21"/>
        </w:rPr>
        <w:t xml:space="preserve"> 3.1.2.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ОМРК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дистрофией</w:t>
      </w:r>
      <w:r w:rsidRPr="000E321B">
        <w:rPr>
          <w:rFonts w:ascii="Helvetica" w:hAnsi="Helvetica" w:cs="Helvetica"/>
          <w:b/>
          <w:bCs/>
          <w:color w:val="222222"/>
          <w:sz w:val="21"/>
          <w:szCs w:val="21"/>
        </w:rPr>
        <w:t xml:space="preserve"> 3.1.2.1. </w:t>
      </w:r>
      <w:r w:rsidRPr="000E321B">
        <w:rPr>
          <w:rFonts w:ascii="Helvetica" w:hAnsi="Helvetica" w:cs="Helvetica" w:hint="eastAsia"/>
          <w:b/>
          <w:bCs/>
          <w:color w:val="222222"/>
          <w:sz w:val="21"/>
          <w:szCs w:val="21"/>
        </w:rPr>
        <w:t>ПЦР</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75 76 77 77 77 </w:t>
      </w:r>
      <w:r w:rsidRPr="000E321B">
        <w:rPr>
          <w:rFonts w:ascii="Helvetica" w:hAnsi="Helvetica" w:cs="Helvetica" w:hint="eastAsia"/>
          <w:b/>
          <w:bCs/>
          <w:color w:val="222222"/>
          <w:sz w:val="21"/>
          <w:szCs w:val="21"/>
        </w:rPr>
        <w:t>миотонической</w:t>
      </w:r>
      <w:r w:rsidRPr="000E321B">
        <w:rPr>
          <w:rFonts w:ascii="Helvetica" w:hAnsi="Helvetica" w:cs="Helvetica"/>
          <w:b/>
          <w:bCs/>
          <w:color w:val="222222"/>
          <w:sz w:val="21"/>
          <w:szCs w:val="21"/>
        </w:rPr>
        <w:t xml:space="preserve"> 81 82 3.1.2.2.</w:t>
      </w:r>
    </w:p>
    <w:p w14:paraId="46C605F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стр</w:t>
      </w:r>
      <w:r w:rsidRPr="000E321B">
        <w:rPr>
          <w:rFonts w:ascii="Helvetica" w:hAnsi="Helvetica" w:cs="Helvetica"/>
          <w:b/>
          <w:bCs/>
          <w:color w:val="222222"/>
          <w:sz w:val="21"/>
          <w:szCs w:val="21"/>
        </w:rPr>
        <w:t>. 4</w:t>
      </w:r>
    </w:p>
    <w:p w14:paraId="35E0CB13"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гаплотипов</w:t>
      </w:r>
      <w:r w:rsidRPr="000E321B">
        <w:rPr>
          <w:rFonts w:ascii="Helvetica" w:hAnsi="Helvetica" w:cs="Helvetica"/>
          <w:b/>
          <w:bCs/>
          <w:color w:val="222222"/>
          <w:sz w:val="21"/>
          <w:szCs w:val="21"/>
        </w:rPr>
        <w:t xml:space="preserve"> 3.2. </w:t>
      </w:r>
      <w:r w:rsidRPr="000E321B">
        <w:rPr>
          <w:rFonts w:ascii="Helvetica" w:hAnsi="Helvetica" w:cs="Helvetica" w:hint="eastAsia"/>
          <w:b/>
          <w:bCs/>
          <w:color w:val="222222"/>
          <w:sz w:val="21"/>
          <w:szCs w:val="21"/>
        </w:rPr>
        <w:t>Ген</w:t>
      </w:r>
      <w:r w:rsidRPr="000E321B">
        <w:rPr>
          <w:rFonts w:ascii="Helvetica" w:hAnsi="Helvetica" w:cs="Helvetica"/>
          <w:b/>
          <w:bCs/>
          <w:color w:val="222222"/>
          <w:sz w:val="21"/>
          <w:szCs w:val="21"/>
        </w:rPr>
        <w:t>1</w:t>
      </w:r>
      <w:r w:rsidRPr="000E321B">
        <w:rPr>
          <w:rFonts w:ascii="Helvetica" w:hAnsi="Helvetica" w:cs="Helvetica" w:hint="eastAsia"/>
          <w:b/>
          <w:bCs/>
          <w:color w:val="222222"/>
          <w:sz w:val="21"/>
          <w:szCs w:val="21"/>
        </w:rPr>
        <w:t>Т</w:t>
      </w:r>
      <w:r w:rsidRPr="000E321B">
        <w:rPr>
          <w:rFonts w:ascii="Helvetica" w:hAnsi="Helvetica" w:cs="Helvetica"/>
          <w:b/>
          <w:bCs/>
          <w:color w:val="222222"/>
          <w:sz w:val="21"/>
          <w:szCs w:val="21"/>
        </w:rPr>
        <w:t xml:space="preserve">-15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четырех</w:t>
      </w:r>
      <w:r w:rsidRPr="000E321B">
        <w:rPr>
          <w:rFonts w:ascii="Helvetica" w:hAnsi="Helvetica" w:cs="Helvetica"/>
          <w:b/>
          <w:bCs/>
          <w:color w:val="222222"/>
          <w:sz w:val="21"/>
          <w:szCs w:val="21"/>
        </w:rPr>
        <w:t xml:space="preserve"> 101 104 </w:t>
      </w:r>
      <w:r w:rsidRPr="000E321B">
        <w:rPr>
          <w:rFonts w:ascii="Helvetica" w:hAnsi="Helvetica" w:cs="Helvetica" w:hint="eastAsia"/>
          <w:b/>
          <w:bCs/>
          <w:color w:val="222222"/>
          <w:sz w:val="21"/>
          <w:szCs w:val="21"/>
        </w:rPr>
        <w:t>различных</w:t>
      </w:r>
      <w:r w:rsidRPr="000E321B">
        <w:rPr>
          <w:rFonts w:ascii="Helvetica" w:hAnsi="Helvetica" w:cs="Helvetica"/>
          <w:b/>
          <w:bCs/>
          <w:color w:val="222222"/>
          <w:sz w:val="21"/>
          <w:szCs w:val="21"/>
        </w:rPr>
        <w:t xml:space="preserve"> 104 108 </w:t>
      </w:r>
      <w:r w:rsidRPr="000E321B">
        <w:rPr>
          <w:rFonts w:ascii="Helvetica" w:hAnsi="Helvetica" w:cs="Helvetica" w:hint="eastAsia"/>
          <w:b/>
          <w:bCs/>
          <w:color w:val="222222"/>
          <w:sz w:val="21"/>
          <w:szCs w:val="21"/>
        </w:rPr>
        <w:t>различных</w:t>
      </w:r>
      <w:r w:rsidRPr="000E321B">
        <w:rPr>
          <w:rFonts w:ascii="Helvetica" w:hAnsi="Helvetica" w:cs="Helvetica"/>
          <w:b/>
          <w:bCs/>
          <w:color w:val="222222"/>
          <w:sz w:val="21"/>
          <w:szCs w:val="21"/>
        </w:rPr>
        <w:t xml:space="preserve"> 113 115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четырех</w:t>
      </w:r>
      <w:r w:rsidRPr="000E321B">
        <w:rPr>
          <w:rFonts w:ascii="Helvetica" w:hAnsi="Helvetica" w:cs="Helvetica"/>
          <w:b/>
          <w:bCs/>
          <w:color w:val="222222"/>
          <w:sz w:val="21"/>
          <w:szCs w:val="21"/>
        </w:rPr>
        <w:t xml:space="preserve"> 118 121 3.2.1. </w:t>
      </w:r>
      <w:r w:rsidRPr="000E321B">
        <w:rPr>
          <w:rFonts w:ascii="Helvetica" w:hAnsi="Helvetica" w:cs="Helvetica" w:hint="eastAsia"/>
          <w:b/>
          <w:bCs/>
          <w:color w:val="222222"/>
          <w:sz w:val="21"/>
          <w:szCs w:val="21"/>
        </w:rPr>
        <w:t>Спектр</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 xml:space="preserve"> 3.2.2.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ОАО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ХГ</w:t>
      </w:r>
      <w:r w:rsidRPr="000E321B">
        <w:rPr>
          <w:rFonts w:ascii="Helvetica" w:hAnsi="Helvetica" w:cs="Helvetica"/>
          <w:b/>
          <w:bCs/>
          <w:color w:val="222222"/>
          <w:sz w:val="21"/>
          <w:szCs w:val="21"/>
        </w:rPr>
        <w:t xml:space="preserve"> 3.2.3. </w:t>
      </w:r>
      <w:r w:rsidRPr="000E321B">
        <w:rPr>
          <w:rFonts w:ascii="Helvetica" w:hAnsi="Helvetica" w:cs="Helvetica" w:hint="eastAsia"/>
          <w:b/>
          <w:bCs/>
          <w:color w:val="222222"/>
          <w:sz w:val="21"/>
          <w:szCs w:val="21"/>
        </w:rPr>
        <w:t>Аллели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 xml:space="preserve"> 3.2.4.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области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содержащей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ОАО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ССО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целом</w:t>
      </w:r>
      <w:r w:rsidRPr="000E321B">
        <w:rPr>
          <w:rFonts w:ascii="Helvetica" w:hAnsi="Helvetica" w:cs="Helvetica"/>
          <w:b/>
          <w:bCs/>
          <w:color w:val="222222"/>
          <w:sz w:val="21"/>
          <w:szCs w:val="21"/>
        </w:rPr>
        <w:t xml:space="preserve">. 3.2.5.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 xml:space="preserve"> 3.2.6. </w:t>
      </w:r>
      <w:r w:rsidRPr="000E321B">
        <w:rPr>
          <w:rFonts w:ascii="Helvetica" w:hAnsi="Helvetica" w:cs="Helvetica" w:hint="eastAsia"/>
          <w:b/>
          <w:bCs/>
          <w:color w:val="222222"/>
          <w:sz w:val="21"/>
          <w:szCs w:val="21"/>
        </w:rPr>
        <w:t>Аллели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ССО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ХГ</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гаплотипов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САО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ССО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ССО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w:t>
      </w:r>
    </w:p>
    <w:p w14:paraId="0BDB5DAA" w14:textId="77777777" w:rsidR="000E321B" w:rsidRPr="000E321B" w:rsidRDefault="000E321B" w:rsidP="000E321B">
      <w:pPr>
        <w:rPr>
          <w:rFonts w:ascii="Helvetica" w:hAnsi="Helvetica" w:cs="Helvetica"/>
          <w:b/>
          <w:bCs/>
          <w:color w:val="222222"/>
          <w:sz w:val="21"/>
          <w:szCs w:val="21"/>
        </w:rPr>
      </w:pPr>
    </w:p>
    <w:p w14:paraId="79A4FA5A"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Оглавление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диссертации</w:t>
      </w:r>
    </w:p>
    <w:p w14:paraId="4925465B"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кандидат</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биологических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наук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Малышева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Ольга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Ви</w:t>
      </w:r>
      <w:r w:rsidRPr="000E321B">
        <w:rPr>
          <w:rFonts w:ascii="Helvetica" w:hAnsi="Helvetica" w:cs="Helvetica" w:hint="eastAsia"/>
          <w:b/>
          <w:bCs/>
          <w:color w:val="222222"/>
          <w:sz w:val="21"/>
          <w:szCs w:val="21"/>
        </w:rPr>
        <w:lastRenderedPageBreak/>
        <w:t>кторовна</w:t>
      </w:r>
    </w:p>
    <w:p w14:paraId="3608EE0C"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Список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сокращений</w:t>
      </w:r>
      <w:r w:rsidRPr="000E321B">
        <w:rPr>
          <w:rFonts w:ascii="Helvetica" w:hAnsi="Helvetica" w:cs="Helvetica"/>
          <w:b/>
          <w:bCs/>
          <w:color w:val="222222"/>
          <w:sz w:val="21"/>
          <w:szCs w:val="21"/>
        </w:rPr>
        <w:t>.,.</w:t>
      </w:r>
    </w:p>
    <w:p w14:paraId="0FA105CC" w14:textId="77777777" w:rsidR="000E321B" w:rsidRPr="000E321B" w:rsidRDefault="000E321B" w:rsidP="000E321B">
      <w:pPr>
        <w:rPr>
          <w:rFonts w:ascii="Helvetica" w:hAnsi="Helvetica" w:cs="Helvetica"/>
          <w:b/>
          <w:bCs/>
          <w:color w:val="222222"/>
          <w:sz w:val="21"/>
          <w:szCs w:val="21"/>
        </w:rPr>
      </w:pPr>
    </w:p>
    <w:p w14:paraId="2F6828D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ВВЕДЕНИЕ</w:t>
      </w:r>
      <w:r w:rsidRPr="000E321B">
        <w:rPr>
          <w:rFonts w:ascii="Helvetica" w:hAnsi="Helvetica" w:cs="Helvetica"/>
          <w:b/>
          <w:bCs/>
          <w:color w:val="222222"/>
          <w:sz w:val="21"/>
          <w:szCs w:val="21"/>
        </w:rPr>
        <w:t>.</w:t>
      </w:r>
    </w:p>
    <w:p w14:paraId="49F4AA9C" w14:textId="77777777" w:rsidR="000E321B" w:rsidRPr="000E321B" w:rsidRDefault="000E321B" w:rsidP="000E321B">
      <w:pPr>
        <w:rPr>
          <w:rFonts w:ascii="Helvetica" w:hAnsi="Helvetica" w:cs="Helvetica"/>
          <w:b/>
          <w:bCs/>
          <w:color w:val="222222"/>
          <w:sz w:val="21"/>
          <w:szCs w:val="21"/>
        </w:rPr>
      </w:pPr>
    </w:p>
    <w:p w14:paraId="4A41F3F8"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ГЛАВА</w:t>
      </w:r>
      <w:r w:rsidRPr="000E321B">
        <w:rPr>
          <w:rFonts w:ascii="Helvetica" w:hAnsi="Helvetica" w:cs="Helvetica"/>
          <w:b/>
          <w:bCs/>
          <w:color w:val="222222"/>
          <w:sz w:val="21"/>
          <w:szCs w:val="21"/>
        </w:rPr>
        <w:t xml:space="preserve"> 1. </w:t>
      </w:r>
      <w:r w:rsidRPr="000E321B">
        <w:rPr>
          <w:rFonts w:ascii="Helvetica" w:hAnsi="Helvetica" w:cs="Helvetica" w:hint="eastAsia"/>
          <w:b/>
          <w:bCs/>
          <w:color w:val="222222"/>
          <w:sz w:val="21"/>
          <w:szCs w:val="21"/>
        </w:rPr>
        <w:t>ОБЗОР</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ЛИТЕРАТУРЫ</w:t>
      </w:r>
      <w:r w:rsidRPr="000E321B">
        <w:rPr>
          <w:rFonts w:ascii="Helvetica" w:hAnsi="Helvetica" w:cs="Helvetica"/>
          <w:b/>
          <w:bCs/>
          <w:color w:val="222222"/>
          <w:sz w:val="21"/>
          <w:szCs w:val="21"/>
        </w:rPr>
        <w:t>.</w:t>
      </w:r>
    </w:p>
    <w:p w14:paraId="5F394E01" w14:textId="77777777" w:rsidR="000E321B" w:rsidRPr="000E321B" w:rsidRDefault="000E321B" w:rsidP="000E321B">
      <w:pPr>
        <w:rPr>
          <w:rFonts w:ascii="Helvetica" w:hAnsi="Helvetica" w:cs="Helvetica"/>
          <w:b/>
          <w:bCs/>
          <w:color w:val="222222"/>
          <w:sz w:val="21"/>
          <w:szCs w:val="21"/>
        </w:rPr>
      </w:pPr>
    </w:p>
    <w:p w14:paraId="34725F32"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1.1. </w:t>
      </w:r>
      <w:r w:rsidRPr="000E321B">
        <w:rPr>
          <w:rFonts w:ascii="Helvetica" w:hAnsi="Helvetica" w:cs="Helvetica" w:hint="eastAsia"/>
          <w:b/>
          <w:bCs/>
          <w:color w:val="222222"/>
          <w:sz w:val="21"/>
          <w:szCs w:val="21"/>
        </w:rPr>
        <w:t>Экспансии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микро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минисателлитных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как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причина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наследственных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болезней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человека</w:t>
      </w:r>
      <w:r w:rsidRPr="000E321B">
        <w:rPr>
          <w:rFonts w:ascii="Helvetica" w:hAnsi="Helvetica" w:cs="Helvetica"/>
          <w:b/>
          <w:bCs/>
          <w:color w:val="222222"/>
          <w:sz w:val="21"/>
          <w:szCs w:val="21"/>
        </w:rPr>
        <w:t>.</w:t>
      </w:r>
    </w:p>
    <w:p w14:paraId="22BACB0C" w14:textId="77777777" w:rsidR="000E321B" w:rsidRPr="000E321B" w:rsidRDefault="000E321B" w:rsidP="000E321B">
      <w:pPr>
        <w:rPr>
          <w:rFonts w:ascii="Helvetica" w:hAnsi="Helvetica" w:cs="Helvetica"/>
          <w:b/>
          <w:bCs/>
          <w:color w:val="222222"/>
          <w:sz w:val="21"/>
          <w:szCs w:val="21"/>
        </w:rPr>
      </w:pPr>
    </w:p>
    <w:p w14:paraId="730C4294"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1.2. </w:t>
      </w:r>
      <w:r w:rsidRPr="000E321B">
        <w:rPr>
          <w:rFonts w:ascii="Helvetica" w:hAnsi="Helvetica" w:cs="Helvetica" w:hint="eastAsia"/>
          <w:b/>
          <w:bCs/>
          <w:color w:val="222222"/>
          <w:sz w:val="21"/>
          <w:szCs w:val="21"/>
        </w:rPr>
        <w:t>Общие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черты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болезней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экспансии</w:t>
      </w:r>
      <w:r w:rsidRPr="000E321B">
        <w:rPr>
          <w:rFonts w:ascii="Helvetica" w:hAnsi="Helvetica" w:cs="Helvetica"/>
          <w:b/>
          <w:bCs/>
          <w:color w:val="222222"/>
          <w:sz w:val="21"/>
          <w:szCs w:val="21"/>
        </w:rPr>
        <w:t>.</w:t>
      </w:r>
    </w:p>
    <w:p w14:paraId="386322F3" w14:textId="77777777" w:rsidR="000E321B" w:rsidRPr="000E321B" w:rsidRDefault="000E321B" w:rsidP="000E321B">
      <w:pPr>
        <w:rPr>
          <w:rFonts w:ascii="Helvetica" w:hAnsi="Helvetica" w:cs="Helvetica"/>
          <w:b/>
          <w:bCs/>
          <w:color w:val="222222"/>
          <w:sz w:val="21"/>
          <w:szCs w:val="21"/>
        </w:rPr>
      </w:pPr>
    </w:p>
    <w:p w14:paraId="4E408F6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1.3. </w:t>
      </w:r>
      <w:r w:rsidRPr="000E321B">
        <w:rPr>
          <w:rFonts w:ascii="Helvetica" w:hAnsi="Helvetica" w:cs="Helvetica" w:hint="eastAsia"/>
          <w:b/>
          <w:bCs/>
          <w:color w:val="222222"/>
          <w:sz w:val="21"/>
          <w:szCs w:val="21"/>
        </w:rPr>
        <w:t>Типы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заболеваний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ассоциированных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экспансиями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тринуклеотидных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Патогенез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болезней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экспансии</w:t>
      </w:r>
      <w:r w:rsidRPr="000E321B">
        <w:rPr>
          <w:rFonts w:ascii="Helvetica" w:hAnsi="Helvetica" w:cs="Helvetica"/>
          <w:b/>
          <w:bCs/>
          <w:color w:val="222222"/>
          <w:sz w:val="21"/>
          <w:szCs w:val="21"/>
        </w:rPr>
        <w:t>.</w:t>
      </w:r>
    </w:p>
    <w:p w14:paraId="1DCB4FEC" w14:textId="77777777" w:rsidR="000E321B" w:rsidRPr="000E321B" w:rsidRDefault="000E321B" w:rsidP="000E321B">
      <w:pPr>
        <w:rPr>
          <w:rFonts w:ascii="Helvetica" w:hAnsi="Helvetica" w:cs="Helvetica"/>
          <w:b/>
          <w:bCs/>
          <w:color w:val="222222"/>
          <w:sz w:val="21"/>
          <w:szCs w:val="21"/>
        </w:rPr>
      </w:pPr>
    </w:p>
    <w:p w14:paraId="1BC5C5DC"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1.3.1. </w:t>
      </w:r>
      <w:r w:rsidRPr="000E321B">
        <w:rPr>
          <w:rFonts w:ascii="Helvetica" w:hAnsi="Helvetica" w:cs="Helvetica" w:hint="eastAsia"/>
          <w:b/>
          <w:bCs/>
          <w:color w:val="222222"/>
          <w:sz w:val="21"/>
          <w:szCs w:val="21"/>
        </w:rPr>
        <w:t>Заболевания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сопровождающиеся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образованием</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фрагильных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сайтов</w:t>
      </w:r>
      <w:r w:rsidRPr="000E321B">
        <w:rPr>
          <w:rFonts w:ascii="Helvetica" w:hAnsi="Helvetica" w:cs="Helvetica"/>
          <w:b/>
          <w:bCs/>
          <w:color w:val="222222"/>
          <w:sz w:val="21"/>
          <w:szCs w:val="21"/>
        </w:rPr>
        <w:t>.</w:t>
      </w:r>
    </w:p>
    <w:p w14:paraId="0D445A73" w14:textId="77777777" w:rsidR="000E321B" w:rsidRPr="000E321B" w:rsidRDefault="000E321B" w:rsidP="000E321B">
      <w:pPr>
        <w:rPr>
          <w:rFonts w:ascii="Helvetica" w:hAnsi="Helvetica" w:cs="Helvetica"/>
          <w:b/>
          <w:bCs/>
          <w:color w:val="222222"/>
          <w:sz w:val="21"/>
          <w:szCs w:val="21"/>
        </w:rPr>
      </w:pPr>
    </w:p>
    <w:p w14:paraId="124E92DF"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1.3.2. </w:t>
      </w:r>
      <w:r w:rsidRPr="000E321B">
        <w:rPr>
          <w:rFonts w:ascii="Helvetica" w:hAnsi="Helvetica" w:cs="Helvetica" w:hint="eastAsia"/>
          <w:b/>
          <w:bCs/>
          <w:color w:val="222222"/>
          <w:sz w:val="21"/>
          <w:szCs w:val="21"/>
        </w:rPr>
        <w:t>Атаксия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Фридрейха</w:t>
      </w:r>
      <w:r w:rsidRPr="000E321B">
        <w:rPr>
          <w:rFonts w:ascii="Helvetica" w:hAnsi="Helvetica" w:cs="Helvetica"/>
          <w:b/>
          <w:bCs/>
          <w:color w:val="222222"/>
          <w:sz w:val="21"/>
          <w:szCs w:val="21"/>
        </w:rPr>
        <w:t xml:space="preserve"> - </w:t>
      </w:r>
      <w:r w:rsidRPr="000E321B">
        <w:rPr>
          <w:rFonts w:ascii="Helvetica" w:hAnsi="Helvetica" w:cs="Helvetica" w:hint="eastAsia"/>
          <w:b/>
          <w:bCs/>
          <w:color w:val="222222"/>
          <w:sz w:val="21"/>
          <w:szCs w:val="21"/>
        </w:rPr>
        <w:t>экспансия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САА</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интронной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части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w:t>
      </w:r>
    </w:p>
    <w:p w14:paraId="6B65251D" w14:textId="77777777" w:rsidR="000E321B" w:rsidRPr="000E321B" w:rsidRDefault="000E321B" w:rsidP="000E321B">
      <w:pPr>
        <w:rPr>
          <w:rFonts w:ascii="Helvetica" w:hAnsi="Helvetica" w:cs="Helvetica"/>
          <w:b/>
          <w:bCs/>
          <w:color w:val="222222"/>
          <w:sz w:val="21"/>
          <w:szCs w:val="21"/>
        </w:rPr>
      </w:pPr>
    </w:p>
    <w:p w14:paraId="224DBAE7"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1.3.3. </w:t>
      </w:r>
      <w:r w:rsidRPr="000E321B">
        <w:rPr>
          <w:rFonts w:ascii="Helvetica" w:hAnsi="Helvetica" w:cs="Helvetica" w:hint="eastAsia"/>
          <w:b/>
          <w:bCs/>
          <w:color w:val="222222"/>
          <w:sz w:val="21"/>
          <w:szCs w:val="21"/>
        </w:rPr>
        <w:t>Нейро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дегенеративные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заболевания</w:t>
      </w:r>
      <w:r w:rsidRPr="000E321B">
        <w:rPr>
          <w:rFonts w:ascii="Helvetica" w:hAnsi="Helvetica" w:cs="Helvetica"/>
          <w:b/>
          <w:bCs/>
          <w:color w:val="222222"/>
          <w:sz w:val="21"/>
          <w:szCs w:val="21"/>
        </w:rPr>
        <w:t>.</w:t>
      </w:r>
    </w:p>
    <w:p w14:paraId="1B080304" w14:textId="77777777" w:rsidR="000E321B" w:rsidRPr="000E321B" w:rsidRDefault="000E321B" w:rsidP="000E321B">
      <w:pPr>
        <w:rPr>
          <w:rFonts w:ascii="Helvetica" w:hAnsi="Helvetica" w:cs="Helvetica"/>
          <w:b/>
          <w:bCs/>
          <w:color w:val="222222"/>
          <w:sz w:val="21"/>
          <w:szCs w:val="21"/>
        </w:rPr>
      </w:pPr>
    </w:p>
    <w:p w14:paraId="1D6874CA"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1.3.3.1. </w:t>
      </w:r>
      <w:r w:rsidRPr="000E321B">
        <w:rPr>
          <w:rFonts w:ascii="Helvetica" w:hAnsi="Helvetica" w:cs="Helvetica" w:hint="eastAsia"/>
          <w:b/>
          <w:bCs/>
          <w:color w:val="222222"/>
          <w:sz w:val="21"/>
          <w:szCs w:val="21"/>
        </w:rPr>
        <w:t>Хорея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Гентингтона</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Ген</w:t>
      </w:r>
      <w:r w:rsidRPr="000E321B">
        <w:rPr>
          <w:rFonts w:ascii="Helvetica" w:hAnsi="Helvetica" w:cs="Helvetica"/>
          <w:b/>
          <w:bCs/>
          <w:color w:val="222222"/>
          <w:sz w:val="21"/>
          <w:szCs w:val="21"/>
        </w:rPr>
        <w:t xml:space="preserve"> IT-15.</w:t>
      </w:r>
    </w:p>
    <w:p w14:paraId="4B553609" w14:textId="77777777" w:rsidR="000E321B" w:rsidRPr="000E321B" w:rsidRDefault="000E321B" w:rsidP="000E321B">
      <w:pPr>
        <w:rPr>
          <w:rFonts w:ascii="Helvetica" w:hAnsi="Helvetica" w:cs="Helvetica"/>
          <w:b/>
          <w:bCs/>
          <w:color w:val="222222"/>
          <w:sz w:val="21"/>
          <w:szCs w:val="21"/>
        </w:rPr>
      </w:pPr>
    </w:p>
    <w:p w14:paraId="1F06CA24"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1.3.4. </w:t>
      </w:r>
      <w:r w:rsidRPr="000E321B">
        <w:rPr>
          <w:rFonts w:ascii="Helvetica" w:hAnsi="Helvetica" w:cs="Helvetica" w:hint="eastAsia"/>
          <w:b/>
          <w:bCs/>
          <w:color w:val="222222"/>
          <w:sz w:val="21"/>
          <w:szCs w:val="21"/>
        </w:rPr>
        <w:t>Миотоническая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дистрофия</w:t>
      </w:r>
      <w:r w:rsidRPr="000E321B">
        <w:rPr>
          <w:rFonts w:ascii="Helvetica" w:hAnsi="Helvetica" w:cs="Helvetica"/>
          <w:b/>
          <w:bCs/>
          <w:color w:val="222222"/>
          <w:sz w:val="21"/>
          <w:szCs w:val="21"/>
        </w:rPr>
        <w:t xml:space="preserve"> - </w:t>
      </w:r>
      <w:r w:rsidRPr="000E321B">
        <w:rPr>
          <w:rFonts w:ascii="Helvetica" w:hAnsi="Helvetica" w:cs="Helvetica" w:hint="eastAsia"/>
          <w:b/>
          <w:bCs/>
          <w:color w:val="222222"/>
          <w:sz w:val="21"/>
          <w:szCs w:val="21"/>
        </w:rPr>
        <w:t>заболевание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ассоциированное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экспансией</w:t>
      </w:r>
      <w:r w:rsidRPr="000E321B">
        <w:rPr>
          <w:rFonts w:ascii="Helvetica" w:hAnsi="Helvetica" w:cs="Helvetica"/>
          <w:b/>
          <w:bCs/>
          <w:color w:val="222222"/>
          <w:sz w:val="21"/>
          <w:szCs w:val="21"/>
        </w:rPr>
        <w:t xml:space="preserve"> CTG-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З</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нетранслируемой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области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w:t>
      </w:r>
      <w:r w:rsidRPr="000E321B">
        <w:rPr>
          <w:rFonts w:ascii="Helvetica" w:hAnsi="Helvetica" w:cs="Helvetica"/>
          <w:b/>
          <w:bCs/>
          <w:color w:val="222222"/>
          <w:sz w:val="21"/>
          <w:szCs w:val="21"/>
        </w:rPr>
        <w:t xml:space="preserve"> DMPK.</w:t>
      </w:r>
    </w:p>
    <w:p w14:paraId="62859CDF" w14:textId="77777777" w:rsidR="000E321B" w:rsidRPr="000E321B" w:rsidRDefault="000E321B" w:rsidP="000E321B">
      <w:pPr>
        <w:rPr>
          <w:rFonts w:ascii="Helvetica" w:hAnsi="Helvetica" w:cs="Helvetica"/>
          <w:b/>
          <w:bCs/>
          <w:color w:val="222222"/>
          <w:sz w:val="21"/>
          <w:szCs w:val="21"/>
        </w:rPr>
      </w:pPr>
    </w:p>
    <w:p w14:paraId="3ADFF007"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1.4. </w:t>
      </w:r>
      <w:r w:rsidRPr="000E321B">
        <w:rPr>
          <w:rFonts w:ascii="Helvetica" w:hAnsi="Helvetica" w:cs="Helvetica" w:hint="eastAsia"/>
          <w:b/>
          <w:bCs/>
          <w:color w:val="222222"/>
          <w:sz w:val="21"/>
          <w:szCs w:val="21"/>
        </w:rPr>
        <w:t>Модели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механизмов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экспансии</w:t>
      </w:r>
      <w:r w:rsidRPr="000E321B">
        <w:rPr>
          <w:rFonts w:ascii="Helvetica" w:hAnsi="Helvetica" w:cs="Helvetica"/>
          <w:b/>
          <w:bCs/>
          <w:color w:val="222222"/>
          <w:sz w:val="21"/>
          <w:szCs w:val="21"/>
        </w:rPr>
        <w:t>.</w:t>
      </w:r>
    </w:p>
    <w:p w14:paraId="3C080E4A" w14:textId="77777777" w:rsidR="000E321B" w:rsidRPr="000E321B" w:rsidRDefault="000E321B" w:rsidP="000E321B">
      <w:pPr>
        <w:rPr>
          <w:rFonts w:ascii="Helvetica" w:hAnsi="Helvetica" w:cs="Helvetica"/>
          <w:b/>
          <w:bCs/>
          <w:color w:val="222222"/>
          <w:sz w:val="21"/>
          <w:szCs w:val="21"/>
        </w:rPr>
      </w:pPr>
    </w:p>
    <w:p w14:paraId="1C190D3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1.5. </w:t>
      </w:r>
      <w:r w:rsidRPr="000E321B">
        <w:rPr>
          <w:rFonts w:ascii="Helvetica" w:hAnsi="Helvetica" w:cs="Helvetica" w:hint="eastAsia"/>
          <w:b/>
          <w:bCs/>
          <w:color w:val="222222"/>
          <w:sz w:val="21"/>
          <w:szCs w:val="21"/>
        </w:rPr>
        <w:t>Факторы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влияющие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стабильность</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тринуклеотидных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ассоциированных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болезнями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экспансии</w:t>
      </w:r>
      <w:r w:rsidRPr="000E321B">
        <w:rPr>
          <w:rFonts w:ascii="Helvetica" w:hAnsi="Helvetica" w:cs="Helvetica"/>
          <w:b/>
          <w:bCs/>
          <w:color w:val="222222"/>
          <w:sz w:val="21"/>
          <w:szCs w:val="21"/>
        </w:rPr>
        <w:t>.</w:t>
      </w:r>
    </w:p>
    <w:p w14:paraId="081DCDA2" w14:textId="77777777" w:rsidR="000E321B" w:rsidRPr="000E321B" w:rsidRDefault="000E321B" w:rsidP="000E321B">
      <w:pPr>
        <w:rPr>
          <w:rFonts w:ascii="Helvetica" w:hAnsi="Helvetica" w:cs="Helvetica"/>
          <w:b/>
          <w:bCs/>
          <w:color w:val="222222"/>
          <w:sz w:val="21"/>
          <w:szCs w:val="21"/>
        </w:rPr>
      </w:pPr>
    </w:p>
    <w:p w14:paraId="7A66659D"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ГЛАВА</w:t>
      </w:r>
      <w:r w:rsidRPr="000E321B">
        <w:rPr>
          <w:rFonts w:ascii="Helvetica" w:hAnsi="Helvetica" w:cs="Helvetica"/>
          <w:b/>
          <w:bCs/>
          <w:color w:val="222222"/>
          <w:sz w:val="21"/>
          <w:szCs w:val="21"/>
        </w:rPr>
        <w:t xml:space="preserve"> 2. </w:t>
      </w:r>
      <w:r w:rsidRPr="000E321B">
        <w:rPr>
          <w:rFonts w:ascii="Helvetica" w:hAnsi="Helvetica" w:cs="Helvetica" w:hint="eastAsia"/>
          <w:b/>
          <w:bCs/>
          <w:color w:val="222222"/>
          <w:sz w:val="21"/>
          <w:szCs w:val="21"/>
        </w:rPr>
        <w:t>МАТЕРИАЛЫ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МЕТОДЫ</w:t>
      </w:r>
      <w:r w:rsidRPr="000E321B">
        <w:rPr>
          <w:rFonts w:ascii="Helvetica" w:hAnsi="Helvetica" w:cs="Helvetica"/>
          <w:b/>
          <w:bCs/>
          <w:color w:val="222222"/>
          <w:sz w:val="21"/>
          <w:szCs w:val="21"/>
        </w:rPr>
        <w:t>.</w:t>
      </w:r>
    </w:p>
    <w:p w14:paraId="455526DB" w14:textId="77777777" w:rsidR="000E321B" w:rsidRPr="000E321B" w:rsidRDefault="000E321B" w:rsidP="000E321B">
      <w:pPr>
        <w:rPr>
          <w:rFonts w:ascii="Helvetica" w:hAnsi="Helvetica" w:cs="Helvetica"/>
          <w:b/>
          <w:bCs/>
          <w:color w:val="222222"/>
          <w:sz w:val="21"/>
          <w:szCs w:val="21"/>
        </w:rPr>
      </w:pPr>
    </w:p>
    <w:p w14:paraId="6EC06BE8"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2.1 </w:t>
      </w:r>
      <w:r w:rsidRPr="000E321B">
        <w:rPr>
          <w:rFonts w:ascii="Helvetica" w:hAnsi="Helvetica" w:cs="Helvetica" w:hint="eastAsia"/>
          <w:b/>
          <w:bCs/>
          <w:color w:val="222222"/>
          <w:sz w:val="21"/>
          <w:szCs w:val="21"/>
        </w:rPr>
        <w:t>Реактивы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ферменты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биопрепараты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оборудование</w:t>
      </w:r>
      <w:r w:rsidRPr="000E321B">
        <w:rPr>
          <w:rFonts w:ascii="Helvetica" w:hAnsi="Helvetica" w:cs="Helvetica"/>
          <w:b/>
          <w:bCs/>
          <w:color w:val="222222"/>
          <w:sz w:val="21"/>
          <w:szCs w:val="21"/>
        </w:rPr>
        <w:t>.</w:t>
      </w:r>
    </w:p>
    <w:p w14:paraId="66F8A701" w14:textId="77777777" w:rsidR="000E321B" w:rsidRPr="000E321B" w:rsidRDefault="000E321B" w:rsidP="000E321B">
      <w:pPr>
        <w:rPr>
          <w:rFonts w:ascii="Helvetica" w:hAnsi="Helvetica" w:cs="Helvetica"/>
          <w:b/>
          <w:bCs/>
          <w:color w:val="222222"/>
          <w:sz w:val="21"/>
          <w:szCs w:val="21"/>
        </w:rPr>
      </w:pPr>
    </w:p>
    <w:p w14:paraId="6C2BB7CA"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2.2. </w:t>
      </w:r>
      <w:r w:rsidRPr="000E321B">
        <w:rPr>
          <w:rFonts w:ascii="Helvetica" w:hAnsi="Helvetica" w:cs="Helvetica" w:hint="eastAsia"/>
          <w:b/>
          <w:bCs/>
          <w:color w:val="222222"/>
          <w:sz w:val="21"/>
          <w:szCs w:val="21"/>
        </w:rPr>
        <w:t>Характеристика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семей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популяций</w:t>
      </w:r>
      <w:r w:rsidRPr="000E321B">
        <w:rPr>
          <w:rFonts w:ascii="Helvetica" w:hAnsi="Helvetica" w:cs="Helvetica"/>
          <w:b/>
          <w:bCs/>
          <w:color w:val="222222"/>
          <w:sz w:val="21"/>
          <w:szCs w:val="21"/>
        </w:rPr>
        <w:t>.</w:t>
      </w:r>
    </w:p>
    <w:p w14:paraId="6436A5D5" w14:textId="77777777" w:rsidR="000E321B" w:rsidRPr="000E321B" w:rsidRDefault="000E321B" w:rsidP="000E321B">
      <w:pPr>
        <w:rPr>
          <w:rFonts w:ascii="Helvetica" w:hAnsi="Helvetica" w:cs="Helvetica"/>
          <w:b/>
          <w:bCs/>
          <w:color w:val="222222"/>
          <w:sz w:val="21"/>
          <w:szCs w:val="21"/>
        </w:rPr>
      </w:pPr>
    </w:p>
    <w:p w14:paraId="1F84DA7C"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 </w:t>
      </w:r>
      <w:r w:rsidRPr="000E321B">
        <w:rPr>
          <w:rFonts w:ascii="Helvetica" w:hAnsi="Helvetica" w:cs="Helvetica" w:hint="eastAsia"/>
          <w:b/>
          <w:bCs/>
          <w:color w:val="222222"/>
          <w:sz w:val="21"/>
          <w:szCs w:val="21"/>
        </w:rPr>
        <w:t>Методы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исследования</w:t>
      </w:r>
      <w:r w:rsidRPr="000E321B">
        <w:rPr>
          <w:rFonts w:ascii="Helvetica" w:hAnsi="Helvetica" w:cs="Helvetica"/>
          <w:b/>
          <w:bCs/>
          <w:color w:val="222222"/>
          <w:sz w:val="21"/>
          <w:szCs w:val="21"/>
        </w:rPr>
        <w:t>.</w:t>
      </w:r>
    </w:p>
    <w:p w14:paraId="46BE956C" w14:textId="77777777" w:rsidR="000E321B" w:rsidRPr="000E321B" w:rsidRDefault="000E321B" w:rsidP="000E321B">
      <w:pPr>
        <w:rPr>
          <w:rFonts w:ascii="Helvetica" w:hAnsi="Helvetica" w:cs="Helvetica"/>
          <w:b/>
          <w:bCs/>
          <w:color w:val="222222"/>
          <w:sz w:val="21"/>
          <w:szCs w:val="21"/>
        </w:rPr>
      </w:pPr>
    </w:p>
    <w:p w14:paraId="187729ED"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2.3.1. </w:t>
      </w:r>
      <w:r w:rsidRPr="000E321B">
        <w:rPr>
          <w:rFonts w:ascii="Helvetica" w:hAnsi="Helvetica" w:cs="Helvetica" w:hint="eastAsia"/>
          <w:b/>
          <w:bCs/>
          <w:color w:val="222222"/>
          <w:sz w:val="21"/>
          <w:szCs w:val="21"/>
        </w:rPr>
        <w:t>Выделение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ДНК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лейкоцитов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периферической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крови</w:t>
      </w:r>
      <w:r w:rsidRPr="000E321B">
        <w:rPr>
          <w:rFonts w:ascii="Helvetica" w:hAnsi="Helvetica" w:cs="Helvetica"/>
          <w:b/>
          <w:bCs/>
          <w:color w:val="222222"/>
          <w:sz w:val="21"/>
          <w:szCs w:val="21"/>
        </w:rPr>
        <w:t>.</w:t>
      </w:r>
    </w:p>
    <w:p w14:paraId="2E902CD6" w14:textId="77777777" w:rsidR="000E321B" w:rsidRPr="000E321B" w:rsidRDefault="000E321B" w:rsidP="000E321B">
      <w:pPr>
        <w:rPr>
          <w:rFonts w:ascii="Helvetica" w:hAnsi="Helvetica" w:cs="Helvetica"/>
          <w:b/>
          <w:bCs/>
          <w:color w:val="222222"/>
          <w:sz w:val="21"/>
          <w:szCs w:val="21"/>
        </w:rPr>
      </w:pPr>
    </w:p>
    <w:p w14:paraId="6C14C902"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2.3.2. </w:t>
      </w:r>
      <w:r w:rsidRPr="000E321B">
        <w:rPr>
          <w:rFonts w:ascii="Helvetica" w:hAnsi="Helvetica" w:cs="Helvetica" w:hint="eastAsia"/>
          <w:b/>
          <w:bCs/>
          <w:color w:val="222222"/>
          <w:sz w:val="21"/>
          <w:szCs w:val="21"/>
        </w:rPr>
        <w:t>Выделение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ДНК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пятен</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крови</w:t>
      </w:r>
      <w:r w:rsidRPr="000E321B">
        <w:rPr>
          <w:rFonts w:ascii="Helvetica" w:hAnsi="Helvetica" w:cs="Helvetica"/>
          <w:b/>
          <w:bCs/>
          <w:color w:val="222222"/>
          <w:sz w:val="21"/>
          <w:szCs w:val="21"/>
        </w:rPr>
        <w:t>.</w:t>
      </w:r>
    </w:p>
    <w:p w14:paraId="74704590" w14:textId="77777777" w:rsidR="000E321B" w:rsidRPr="000E321B" w:rsidRDefault="000E321B" w:rsidP="000E321B">
      <w:pPr>
        <w:rPr>
          <w:rFonts w:ascii="Helvetica" w:hAnsi="Helvetica" w:cs="Helvetica"/>
          <w:b/>
          <w:bCs/>
          <w:color w:val="222222"/>
          <w:sz w:val="21"/>
          <w:szCs w:val="21"/>
        </w:rPr>
      </w:pPr>
    </w:p>
    <w:p w14:paraId="12299EA0"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2.3.3. </w:t>
      </w:r>
      <w:r w:rsidRPr="000E321B">
        <w:rPr>
          <w:rFonts w:ascii="Helvetica" w:hAnsi="Helvetica" w:cs="Helvetica" w:hint="eastAsia"/>
          <w:b/>
          <w:bCs/>
          <w:color w:val="222222"/>
          <w:sz w:val="21"/>
          <w:szCs w:val="21"/>
        </w:rPr>
        <w:t>Полимеразная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цепнапя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реакция</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ПЦР</w:t>
      </w:r>
      <w:r w:rsidRPr="000E321B">
        <w:rPr>
          <w:rFonts w:ascii="Helvetica" w:hAnsi="Helvetica" w:cs="Helvetica"/>
          <w:b/>
          <w:bCs/>
          <w:color w:val="222222"/>
          <w:sz w:val="21"/>
          <w:szCs w:val="21"/>
        </w:rPr>
        <w:t>).</w:t>
      </w:r>
    </w:p>
    <w:p w14:paraId="61B71699" w14:textId="77777777" w:rsidR="000E321B" w:rsidRPr="000E321B" w:rsidRDefault="000E321B" w:rsidP="000E321B">
      <w:pPr>
        <w:rPr>
          <w:rFonts w:ascii="Helvetica" w:hAnsi="Helvetica" w:cs="Helvetica"/>
          <w:b/>
          <w:bCs/>
          <w:color w:val="222222"/>
          <w:sz w:val="21"/>
          <w:szCs w:val="21"/>
        </w:rPr>
      </w:pPr>
    </w:p>
    <w:p w14:paraId="47EAC772"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2.3.4. </w:t>
      </w:r>
      <w:r w:rsidRPr="000E321B">
        <w:rPr>
          <w:rFonts w:ascii="Helvetica" w:hAnsi="Helvetica" w:cs="Helvetica" w:hint="eastAsia"/>
          <w:b/>
          <w:bCs/>
          <w:color w:val="222222"/>
          <w:sz w:val="21"/>
          <w:szCs w:val="21"/>
        </w:rPr>
        <w:t>Рестрикция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ПЦР</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фрагментов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эндонуклеазами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НтП</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НЬа</w:t>
      </w:r>
      <w:r w:rsidRPr="000E321B">
        <w:rPr>
          <w:rFonts w:ascii="Helvetica" w:hAnsi="Helvetica" w:cs="Helvetica"/>
          <w:b/>
          <w:bCs/>
          <w:color w:val="222222"/>
          <w:sz w:val="21"/>
          <w:szCs w:val="21"/>
        </w:rPr>
        <w:t>1.;.</w:t>
      </w:r>
    </w:p>
    <w:p w14:paraId="14F22E6B" w14:textId="77777777" w:rsidR="000E321B" w:rsidRPr="000E321B" w:rsidRDefault="000E321B" w:rsidP="000E321B">
      <w:pPr>
        <w:rPr>
          <w:rFonts w:ascii="Helvetica" w:hAnsi="Helvetica" w:cs="Helvetica"/>
          <w:b/>
          <w:bCs/>
          <w:color w:val="222222"/>
          <w:sz w:val="21"/>
          <w:szCs w:val="21"/>
        </w:rPr>
      </w:pPr>
    </w:p>
    <w:p w14:paraId="29EB75B8"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2.3.5. </w:t>
      </w:r>
      <w:r w:rsidRPr="000E321B">
        <w:rPr>
          <w:rFonts w:ascii="Helvetica" w:hAnsi="Helvetica" w:cs="Helvetica" w:hint="eastAsia"/>
          <w:b/>
          <w:bCs/>
          <w:color w:val="222222"/>
          <w:sz w:val="21"/>
          <w:szCs w:val="21"/>
        </w:rPr>
        <w:t>Проведение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электрофореза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визуализация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результатов</w:t>
      </w:r>
      <w:r w:rsidRPr="000E321B">
        <w:rPr>
          <w:rFonts w:ascii="Helvetica" w:hAnsi="Helvetica" w:cs="Helvetica"/>
          <w:b/>
          <w:bCs/>
          <w:color w:val="222222"/>
          <w:sz w:val="21"/>
          <w:szCs w:val="21"/>
        </w:rPr>
        <w:t>.</w:t>
      </w:r>
    </w:p>
    <w:p w14:paraId="490FEC2F" w14:textId="77777777" w:rsidR="000E321B" w:rsidRPr="000E321B" w:rsidRDefault="000E321B" w:rsidP="000E321B">
      <w:pPr>
        <w:rPr>
          <w:rFonts w:ascii="Helvetica" w:hAnsi="Helvetica" w:cs="Helvetica"/>
          <w:b/>
          <w:bCs/>
          <w:color w:val="222222"/>
          <w:sz w:val="21"/>
          <w:szCs w:val="21"/>
        </w:rPr>
      </w:pPr>
    </w:p>
    <w:p w14:paraId="02E4A6D6"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2.3.6. </w:t>
      </w:r>
      <w:r w:rsidRPr="000E321B">
        <w:rPr>
          <w:rFonts w:ascii="Helvetica" w:hAnsi="Helvetica" w:cs="Helvetica" w:hint="eastAsia"/>
          <w:b/>
          <w:bCs/>
          <w:color w:val="222222"/>
          <w:sz w:val="21"/>
          <w:szCs w:val="21"/>
        </w:rPr>
        <w:t>ПЦР</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количества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гене</w:t>
      </w:r>
      <w:r w:rsidRPr="000E321B">
        <w:rPr>
          <w:rFonts w:ascii="Helvetica" w:hAnsi="Helvetica" w:cs="Helvetica"/>
          <w:b/>
          <w:bCs/>
          <w:color w:val="222222"/>
          <w:sz w:val="21"/>
          <w:szCs w:val="21"/>
        </w:rPr>
        <w:t xml:space="preserve"> 1</w:t>
      </w:r>
      <w:r w:rsidRPr="000E321B">
        <w:rPr>
          <w:rFonts w:ascii="Helvetica" w:hAnsi="Helvetica" w:cs="Helvetica" w:hint="eastAsia"/>
          <w:b/>
          <w:bCs/>
          <w:color w:val="222222"/>
          <w:sz w:val="21"/>
          <w:szCs w:val="21"/>
        </w:rPr>
        <w:t>Т</w:t>
      </w:r>
      <w:r w:rsidRPr="000E321B">
        <w:rPr>
          <w:rFonts w:ascii="Helvetica" w:hAnsi="Helvetica" w:cs="Helvetica"/>
          <w:b/>
          <w:bCs/>
          <w:color w:val="222222"/>
          <w:sz w:val="21"/>
          <w:szCs w:val="21"/>
        </w:rPr>
        <w:t>-15.</w:t>
      </w:r>
    </w:p>
    <w:p w14:paraId="18E11877" w14:textId="77777777" w:rsidR="000E321B" w:rsidRPr="000E321B" w:rsidRDefault="000E321B" w:rsidP="000E321B">
      <w:pPr>
        <w:rPr>
          <w:rFonts w:ascii="Helvetica" w:hAnsi="Helvetica" w:cs="Helvetica"/>
          <w:b/>
          <w:bCs/>
          <w:color w:val="222222"/>
          <w:sz w:val="21"/>
          <w:szCs w:val="21"/>
        </w:rPr>
      </w:pPr>
    </w:p>
    <w:p w14:paraId="0E7453F8"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2.3.7.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числа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тринуклеотидных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w:t>
      </w:r>
      <w:r w:rsidRPr="000E321B">
        <w:rPr>
          <w:rFonts w:ascii="Helvetica" w:hAnsi="Helvetica" w:cs="Helvetica" w:hint="eastAsia"/>
          <w:b/>
          <w:bCs/>
          <w:color w:val="222222"/>
          <w:sz w:val="21"/>
          <w:szCs w:val="21"/>
        </w:rPr>
        <w:lastRenderedPageBreak/>
        <w:t>езультатам</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ПЦР</w:t>
      </w:r>
      <w:r w:rsidRPr="000E321B">
        <w:rPr>
          <w:rFonts w:ascii="Helvetica" w:hAnsi="Helvetica" w:cs="Helvetica"/>
          <w:b/>
          <w:bCs/>
          <w:color w:val="222222"/>
          <w:sz w:val="21"/>
          <w:szCs w:val="21"/>
        </w:rPr>
        <w:t>.</w:t>
      </w:r>
    </w:p>
    <w:p w14:paraId="1FC60732" w14:textId="77777777" w:rsidR="000E321B" w:rsidRPr="000E321B" w:rsidRDefault="000E321B" w:rsidP="000E321B">
      <w:pPr>
        <w:rPr>
          <w:rFonts w:ascii="Helvetica" w:hAnsi="Helvetica" w:cs="Helvetica"/>
          <w:b/>
          <w:bCs/>
          <w:color w:val="222222"/>
          <w:sz w:val="21"/>
          <w:szCs w:val="21"/>
        </w:rPr>
      </w:pPr>
    </w:p>
    <w:p w14:paraId="0B0EC230"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2.3.8. </w:t>
      </w:r>
      <w:r w:rsidRPr="000E321B">
        <w:rPr>
          <w:rFonts w:ascii="Helvetica" w:hAnsi="Helvetica" w:cs="Helvetica" w:hint="eastAsia"/>
          <w:b/>
          <w:bCs/>
          <w:color w:val="222222"/>
          <w:sz w:val="21"/>
          <w:szCs w:val="21"/>
        </w:rPr>
        <w:t>Рестрикция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геномной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ДНК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эндонуклеазой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ЕсоШ</w:t>
      </w:r>
      <w:r w:rsidRPr="000E321B">
        <w:rPr>
          <w:rFonts w:ascii="Helvetica" w:hAnsi="Helvetica" w:cs="Helvetica"/>
          <w:b/>
          <w:bCs/>
          <w:color w:val="222222"/>
          <w:sz w:val="21"/>
          <w:szCs w:val="21"/>
        </w:rPr>
        <w:t>.</w:t>
      </w:r>
    </w:p>
    <w:p w14:paraId="503C67AE" w14:textId="77777777" w:rsidR="000E321B" w:rsidRPr="000E321B" w:rsidRDefault="000E321B" w:rsidP="000E321B">
      <w:pPr>
        <w:rPr>
          <w:rFonts w:ascii="Helvetica" w:hAnsi="Helvetica" w:cs="Helvetica"/>
          <w:b/>
          <w:bCs/>
          <w:color w:val="222222"/>
          <w:sz w:val="21"/>
          <w:szCs w:val="21"/>
        </w:rPr>
      </w:pPr>
    </w:p>
    <w:p w14:paraId="3862598D"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2.3.9. </w:t>
      </w:r>
      <w:r w:rsidRPr="000E321B">
        <w:rPr>
          <w:rFonts w:ascii="Helvetica" w:hAnsi="Helvetica" w:cs="Helvetica" w:hint="eastAsia"/>
          <w:b/>
          <w:bCs/>
          <w:color w:val="222222"/>
          <w:sz w:val="21"/>
          <w:szCs w:val="21"/>
        </w:rPr>
        <w:t>Гель</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электорфорез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рестрицированной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геномной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ДНК</w:t>
      </w:r>
      <w:r w:rsidRPr="000E321B">
        <w:rPr>
          <w:rFonts w:ascii="Helvetica" w:hAnsi="Helvetica" w:cs="Helvetica"/>
          <w:b/>
          <w:bCs/>
          <w:color w:val="222222"/>
          <w:sz w:val="21"/>
          <w:szCs w:val="21"/>
        </w:rPr>
        <w:t>.</w:t>
      </w:r>
    </w:p>
    <w:p w14:paraId="301239CF" w14:textId="77777777" w:rsidR="000E321B" w:rsidRPr="000E321B" w:rsidRDefault="000E321B" w:rsidP="000E321B">
      <w:pPr>
        <w:rPr>
          <w:rFonts w:ascii="Helvetica" w:hAnsi="Helvetica" w:cs="Helvetica"/>
          <w:b/>
          <w:bCs/>
          <w:color w:val="222222"/>
          <w:sz w:val="21"/>
          <w:szCs w:val="21"/>
        </w:rPr>
      </w:pPr>
    </w:p>
    <w:p w14:paraId="46408DE5"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2.3.10.</w:t>
      </w:r>
      <w:r w:rsidRPr="000E321B">
        <w:rPr>
          <w:rFonts w:ascii="Helvetica" w:hAnsi="Helvetica" w:cs="Helvetica" w:hint="eastAsia"/>
          <w:b/>
          <w:bCs/>
          <w:color w:val="222222"/>
          <w:sz w:val="21"/>
          <w:szCs w:val="21"/>
        </w:rPr>
        <w:t>Перенос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фрагментов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ДНК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нейлоновую</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мембрану</w:t>
      </w:r>
      <w:r w:rsidRPr="000E321B">
        <w:rPr>
          <w:rFonts w:ascii="Helvetica" w:hAnsi="Helvetica" w:cs="Helvetica"/>
          <w:b/>
          <w:bCs/>
          <w:color w:val="222222"/>
          <w:sz w:val="21"/>
          <w:szCs w:val="21"/>
        </w:rPr>
        <w:t>.</w:t>
      </w:r>
    </w:p>
    <w:p w14:paraId="35905FE9" w14:textId="77777777" w:rsidR="000E321B" w:rsidRPr="000E321B" w:rsidRDefault="000E321B" w:rsidP="000E321B">
      <w:pPr>
        <w:rPr>
          <w:rFonts w:ascii="Helvetica" w:hAnsi="Helvetica" w:cs="Helvetica"/>
          <w:b/>
          <w:bCs/>
          <w:color w:val="222222"/>
          <w:sz w:val="21"/>
          <w:szCs w:val="21"/>
        </w:rPr>
      </w:pPr>
    </w:p>
    <w:p w14:paraId="7EBC3FB0"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2.3.11.</w:t>
      </w:r>
      <w:r w:rsidRPr="000E321B">
        <w:rPr>
          <w:rFonts w:ascii="Helvetica" w:hAnsi="Helvetica" w:cs="Helvetica" w:hint="eastAsia"/>
          <w:b/>
          <w:bCs/>
          <w:color w:val="222222"/>
          <w:sz w:val="21"/>
          <w:szCs w:val="21"/>
        </w:rPr>
        <w:t>Нерадиоактивное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мечение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плазмидной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ДНК</w:t>
      </w:r>
      <w:r w:rsidRPr="000E321B">
        <w:rPr>
          <w:rFonts w:ascii="Helvetica" w:hAnsi="Helvetica" w:cs="Helvetica"/>
          <w:b/>
          <w:bCs/>
          <w:color w:val="222222"/>
          <w:sz w:val="21"/>
          <w:szCs w:val="21"/>
        </w:rPr>
        <w:t>.</w:t>
      </w:r>
    </w:p>
    <w:p w14:paraId="16E43F2C" w14:textId="77777777" w:rsidR="000E321B" w:rsidRPr="000E321B" w:rsidRDefault="000E321B" w:rsidP="000E321B">
      <w:pPr>
        <w:rPr>
          <w:rFonts w:ascii="Helvetica" w:hAnsi="Helvetica" w:cs="Helvetica"/>
          <w:b/>
          <w:bCs/>
          <w:color w:val="222222"/>
          <w:sz w:val="21"/>
          <w:szCs w:val="21"/>
        </w:rPr>
      </w:pPr>
    </w:p>
    <w:p w14:paraId="4D5834C1"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2.3.12.</w:t>
      </w:r>
      <w:r w:rsidRPr="000E321B">
        <w:rPr>
          <w:rFonts w:ascii="Helvetica" w:hAnsi="Helvetica" w:cs="Helvetica" w:hint="eastAsia"/>
          <w:b/>
          <w:bCs/>
          <w:color w:val="222222"/>
          <w:sz w:val="21"/>
          <w:szCs w:val="21"/>
        </w:rPr>
        <w:t>Проведение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блот</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гибридизации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Саузерну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иммунологическая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детекция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связавшейся</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метки</w:t>
      </w:r>
      <w:r w:rsidRPr="000E321B">
        <w:rPr>
          <w:rFonts w:ascii="Helvetica" w:hAnsi="Helvetica" w:cs="Helvetica"/>
          <w:b/>
          <w:bCs/>
          <w:color w:val="222222"/>
          <w:sz w:val="21"/>
          <w:szCs w:val="21"/>
        </w:rPr>
        <w:t>.</w:t>
      </w:r>
    </w:p>
    <w:p w14:paraId="4BECABAD" w14:textId="77777777" w:rsidR="000E321B" w:rsidRPr="000E321B" w:rsidRDefault="000E321B" w:rsidP="000E321B">
      <w:pPr>
        <w:rPr>
          <w:rFonts w:ascii="Helvetica" w:hAnsi="Helvetica" w:cs="Helvetica"/>
          <w:b/>
          <w:bCs/>
          <w:color w:val="222222"/>
          <w:sz w:val="21"/>
          <w:szCs w:val="21"/>
        </w:rPr>
      </w:pPr>
    </w:p>
    <w:p w14:paraId="5182E456"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2.4.</w:t>
      </w:r>
      <w:r w:rsidRPr="000E321B">
        <w:rPr>
          <w:rFonts w:ascii="Helvetica" w:hAnsi="Helvetica" w:cs="Helvetica" w:hint="eastAsia"/>
          <w:b/>
          <w:bCs/>
          <w:color w:val="222222"/>
          <w:sz w:val="21"/>
          <w:szCs w:val="21"/>
        </w:rPr>
        <w:t>Методы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статистического</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анализа</w:t>
      </w:r>
      <w:r w:rsidRPr="000E321B">
        <w:rPr>
          <w:rFonts w:ascii="Helvetica" w:hAnsi="Helvetica" w:cs="Helvetica"/>
          <w:b/>
          <w:bCs/>
          <w:color w:val="222222"/>
          <w:sz w:val="21"/>
          <w:szCs w:val="21"/>
        </w:rPr>
        <w:t>.</w:t>
      </w:r>
    </w:p>
    <w:p w14:paraId="257EA4F0" w14:textId="77777777" w:rsidR="000E321B" w:rsidRPr="000E321B" w:rsidRDefault="000E321B" w:rsidP="000E321B">
      <w:pPr>
        <w:rPr>
          <w:rFonts w:ascii="Helvetica" w:hAnsi="Helvetica" w:cs="Helvetica"/>
          <w:b/>
          <w:bCs/>
          <w:color w:val="222222"/>
          <w:sz w:val="21"/>
          <w:szCs w:val="21"/>
        </w:rPr>
      </w:pPr>
    </w:p>
    <w:p w14:paraId="068A6209"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hint="eastAsia"/>
          <w:b/>
          <w:bCs/>
          <w:color w:val="222222"/>
          <w:sz w:val="21"/>
          <w:szCs w:val="21"/>
        </w:rPr>
        <w:t>ГЛАВА</w:t>
      </w:r>
      <w:r w:rsidRPr="000E321B">
        <w:rPr>
          <w:rFonts w:ascii="Helvetica" w:hAnsi="Helvetica" w:cs="Helvetica"/>
          <w:b/>
          <w:bCs/>
          <w:color w:val="222222"/>
          <w:sz w:val="21"/>
          <w:szCs w:val="21"/>
        </w:rPr>
        <w:t xml:space="preserve"> 3. </w:t>
      </w:r>
      <w:r w:rsidRPr="000E321B">
        <w:rPr>
          <w:rFonts w:ascii="Helvetica" w:hAnsi="Helvetica" w:cs="Helvetica" w:hint="eastAsia"/>
          <w:b/>
          <w:bCs/>
          <w:color w:val="222222"/>
          <w:sz w:val="21"/>
          <w:szCs w:val="21"/>
        </w:rPr>
        <w:t>РЕЗУЛЬТАТЫ</w:t>
      </w:r>
      <w:r w:rsidRPr="000E321B">
        <w:rPr>
          <w:rFonts w:ascii="Helvetica" w:hAnsi="Helvetica" w:cs="Helvetica"/>
          <w:b/>
          <w:bCs/>
          <w:color w:val="222222"/>
          <w:sz w:val="21"/>
          <w:szCs w:val="21"/>
        </w:rPr>
        <w:t>.</w:t>
      </w:r>
    </w:p>
    <w:p w14:paraId="05DF9464" w14:textId="77777777" w:rsidR="000E321B" w:rsidRPr="000E321B" w:rsidRDefault="000E321B" w:rsidP="000E321B">
      <w:pPr>
        <w:rPr>
          <w:rFonts w:ascii="Helvetica" w:hAnsi="Helvetica" w:cs="Helvetica"/>
          <w:b/>
          <w:bCs/>
          <w:color w:val="222222"/>
          <w:sz w:val="21"/>
          <w:szCs w:val="21"/>
        </w:rPr>
      </w:pPr>
    </w:p>
    <w:p w14:paraId="6D4C7EB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3.1. </w:t>
      </w:r>
      <w:r w:rsidRPr="000E321B">
        <w:rPr>
          <w:rFonts w:ascii="Helvetica" w:hAnsi="Helvetica" w:cs="Helvetica" w:hint="eastAsia"/>
          <w:b/>
          <w:bCs/>
          <w:color w:val="222222"/>
          <w:sz w:val="21"/>
          <w:szCs w:val="21"/>
        </w:rPr>
        <w:t>Ген</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ОМРК</w:t>
      </w:r>
      <w:r w:rsidRPr="000E321B">
        <w:rPr>
          <w:rFonts w:ascii="Helvetica" w:hAnsi="Helvetica" w:cs="Helvetica"/>
          <w:b/>
          <w:bCs/>
          <w:color w:val="222222"/>
          <w:sz w:val="21"/>
          <w:szCs w:val="21"/>
        </w:rPr>
        <w:t>.</w:t>
      </w:r>
    </w:p>
    <w:p w14:paraId="2AA724A1" w14:textId="77777777" w:rsidR="000E321B" w:rsidRPr="000E321B" w:rsidRDefault="000E321B" w:rsidP="000E321B">
      <w:pPr>
        <w:rPr>
          <w:rFonts w:ascii="Helvetica" w:hAnsi="Helvetica" w:cs="Helvetica"/>
          <w:b/>
          <w:bCs/>
          <w:color w:val="222222"/>
          <w:sz w:val="21"/>
          <w:szCs w:val="21"/>
        </w:rPr>
      </w:pPr>
    </w:p>
    <w:p w14:paraId="6934F3A7"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3.1.1.</w:t>
      </w:r>
      <w:r w:rsidRPr="000E321B">
        <w:rPr>
          <w:rFonts w:ascii="Helvetica" w:hAnsi="Helvetica" w:cs="Helvetica" w:hint="eastAsia"/>
          <w:b/>
          <w:bCs/>
          <w:color w:val="222222"/>
          <w:sz w:val="21"/>
          <w:szCs w:val="21"/>
        </w:rPr>
        <w:t>Спектр</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ОМРК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русской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популяции</w:t>
      </w:r>
      <w:r w:rsidRPr="000E321B">
        <w:rPr>
          <w:rFonts w:ascii="Helvetica" w:hAnsi="Helvetica" w:cs="Helvetica"/>
          <w:b/>
          <w:bCs/>
          <w:color w:val="222222"/>
          <w:sz w:val="21"/>
          <w:szCs w:val="21"/>
        </w:rPr>
        <w:t>.</w:t>
      </w:r>
    </w:p>
    <w:p w14:paraId="2F742C3B" w14:textId="77777777" w:rsidR="000E321B" w:rsidRPr="000E321B" w:rsidRDefault="000E321B" w:rsidP="000E321B">
      <w:pPr>
        <w:rPr>
          <w:rFonts w:ascii="Helvetica" w:hAnsi="Helvetica" w:cs="Helvetica"/>
          <w:b/>
          <w:bCs/>
          <w:color w:val="222222"/>
          <w:sz w:val="21"/>
          <w:szCs w:val="21"/>
        </w:rPr>
      </w:pPr>
    </w:p>
    <w:p w14:paraId="16D18FC1"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3.1.2.</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БМРК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миотонической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дистрофией</w:t>
      </w:r>
      <w:r w:rsidRPr="000E321B">
        <w:rPr>
          <w:rFonts w:ascii="Helvetica" w:hAnsi="Helvetica" w:cs="Helvetica"/>
          <w:b/>
          <w:bCs/>
          <w:color w:val="222222"/>
          <w:sz w:val="21"/>
          <w:szCs w:val="21"/>
        </w:rPr>
        <w:t>.</w:t>
      </w:r>
    </w:p>
    <w:p w14:paraId="00849B0F" w14:textId="77777777" w:rsidR="000E321B" w:rsidRPr="000E321B" w:rsidRDefault="000E321B" w:rsidP="000E321B">
      <w:pPr>
        <w:rPr>
          <w:rFonts w:ascii="Helvetica" w:hAnsi="Helvetica" w:cs="Helvetica"/>
          <w:b/>
          <w:bCs/>
          <w:color w:val="222222"/>
          <w:sz w:val="21"/>
          <w:szCs w:val="21"/>
        </w:rPr>
      </w:pPr>
    </w:p>
    <w:p w14:paraId="7A3D4DE9"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3.1.2.1. </w:t>
      </w:r>
      <w:r w:rsidRPr="000E321B">
        <w:rPr>
          <w:rFonts w:ascii="Helvetica" w:hAnsi="Helvetica" w:cs="Helvetica" w:hint="eastAsia"/>
          <w:b/>
          <w:bCs/>
          <w:color w:val="222222"/>
          <w:sz w:val="21"/>
          <w:szCs w:val="21"/>
        </w:rPr>
        <w:t>ПЦР</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Г</w:t>
      </w:r>
      <w:r w:rsidRPr="000E321B">
        <w:rPr>
          <w:rFonts w:ascii="Helvetica" w:hAnsi="Helvetica" w:cs="Helvetica"/>
          <w:b/>
          <w:bCs/>
          <w:color w:val="222222"/>
          <w:sz w:val="21"/>
          <w:szCs w:val="21"/>
        </w:rPr>
        <w:t>.</w:t>
      </w:r>
    </w:p>
    <w:p w14:paraId="1CE2DE15" w14:textId="77777777" w:rsidR="000E321B" w:rsidRPr="000E321B" w:rsidRDefault="000E321B" w:rsidP="000E321B">
      <w:pPr>
        <w:rPr>
          <w:rFonts w:ascii="Helvetica" w:hAnsi="Helvetica" w:cs="Helvetica"/>
          <w:b/>
          <w:bCs/>
          <w:color w:val="222222"/>
          <w:sz w:val="21"/>
          <w:szCs w:val="21"/>
        </w:rPr>
      </w:pPr>
    </w:p>
    <w:p w14:paraId="466E8300"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3.1.2.2. </w:t>
      </w:r>
      <w:r w:rsidRPr="000E321B">
        <w:rPr>
          <w:rFonts w:ascii="Helvetica" w:hAnsi="Helvetica" w:cs="Helvetica" w:hint="eastAsia"/>
          <w:b/>
          <w:bCs/>
          <w:color w:val="222222"/>
          <w:sz w:val="21"/>
          <w:szCs w:val="21"/>
        </w:rPr>
        <w:t>Прямое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определение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СТО</w:t>
      </w:r>
      <w:r w:rsidRPr="000E321B">
        <w:rPr>
          <w:rFonts w:ascii="Helvetica" w:hAnsi="Helvetica" w:cs="Helvetica"/>
          <w:b/>
          <w:bCs/>
          <w:color w:val="222222"/>
          <w:sz w:val="21"/>
          <w:szCs w:val="21"/>
        </w:rPr>
        <w:t>-</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lastRenderedPageBreak/>
        <w:t>гена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БМРК</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миотонической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дистрофией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членов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семей</w:t>
      </w:r>
      <w:r w:rsidRPr="000E321B">
        <w:rPr>
          <w:rFonts w:ascii="Helvetica" w:hAnsi="Helvetica" w:cs="Helvetica"/>
          <w:b/>
          <w:bCs/>
          <w:color w:val="222222"/>
          <w:sz w:val="21"/>
          <w:szCs w:val="21"/>
        </w:rPr>
        <w:t>.</w:t>
      </w:r>
    </w:p>
    <w:p w14:paraId="18A479C2" w14:textId="77777777" w:rsidR="000E321B" w:rsidRPr="000E321B" w:rsidRDefault="000E321B" w:rsidP="000E321B">
      <w:pPr>
        <w:rPr>
          <w:rFonts w:ascii="Helvetica" w:hAnsi="Helvetica" w:cs="Helvetica"/>
          <w:b/>
          <w:bCs/>
          <w:color w:val="222222"/>
          <w:sz w:val="21"/>
          <w:szCs w:val="21"/>
        </w:rPr>
      </w:pPr>
    </w:p>
    <w:p w14:paraId="78DFCA62"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3.1.2.3. </w:t>
      </w:r>
      <w:r w:rsidRPr="000E321B">
        <w:rPr>
          <w:rFonts w:ascii="Helvetica" w:hAnsi="Helvetica" w:cs="Helvetica" w:hint="eastAsia"/>
          <w:b/>
          <w:bCs/>
          <w:color w:val="222222"/>
          <w:sz w:val="21"/>
          <w:szCs w:val="21"/>
        </w:rPr>
        <w:t>МД</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семье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не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имеющей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экспансии</w:t>
      </w:r>
      <w:r w:rsidRPr="000E321B">
        <w:rPr>
          <w:rFonts w:ascii="Helvetica" w:hAnsi="Helvetica" w:cs="Helvetica"/>
          <w:b/>
          <w:bCs/>
          <w:color w:val="222222"/>
          <w:sz w:val="21"/>
          <w:szCs w:val="21"/>
        </w:rPr>
        <w:t xml:space="preserve"> CTG-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гене</w:t>
      </w:r>
      <w:r w:rsidRPr="000E321B">
        <w:rPr>
          <w:rFonts w:ascii="Helvetica" w:hAnsi="Helvetica" w:cs="Helvetica"/>
          <w:b/>
          <w:bCs/>
          <w:color w:val="222222"/>
          <w:sz w:val="21"/>
          <w:szCs w:val="21"/>
        </w:rPr>
        <w:t xml:space="preserve"> DMPK.</w:t>
      </w:r>
    </w:p>
    <w:p w14:paraId="3C6419AC" w14:textId="77777777" w:rsidR="000E321B" w:rsidRPr="000E321B" w:rsidRDefault="000E321B" w:rsidP="000E321B">
      <w:pPr>
        <w:rPr>
          <w:rFonts w:ascii="Helvetica" w:hAnsi="Helvetica" w:cs="Helvetica"/>
          <w:b/>
          <w:bCs/>
          <w:color w:val="222222"/>
          <w:sz w:val="21"/>
          <w:szCs w:val="21"/>
        </w:rPr>
      </w:pPr>
    </w:p>
    <w:p w14:paraId="6739AFED"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3.1.3.</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гаплотипов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хромосом</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различным</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числом</w:t>
      </w:r>
      <w:r w:rsidRPr="000E321B">
        <w:rPr>
          <w:rFonts w:ascii="Helvetica" w:hAnsi="Helvetica" w:cs="Helvetica"/>
          <w:b/>
          <w:bCs/>
          <w:color w:val="222222"/>
          <w:sz w:val="21"/>
          <w:szCs w:val="21"/>
        </w:rPr>
        <w:t xml:space="preserve"> CTG-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гене</w:t>
      </w:r>
      <w:r w:rsidRPr="000E321B">
        <w:rPr>
          <w:rFonts w:ascii="Helvetica" w:hAnsi="Helvetica" w:cs="Helvetica"/>
          <w:b/>
          <w:bCs/>
          <w:color w:val="222222"/>
          <w:sz w:val="21"/>
          <w:szCs w:val="21"/>
        </w:rPr>
        <w:t xml:space="preserve"> DMPK.</w:t>
      </w:r>
    </w:p>
    <w:p w14:paraId="2B1F0C23" w14:textId="77777777" w:rsidR="000E321B" w:rsidRPr="000E321B" w:rsidRDefault="000E321B" w:rsidP="000E321B">
      <w:pPr>
        <w:rPr>
          <w:rFonts w:ascii="Helvetica" w:hAnsi="Helvetica" w:cs="Helvetica"/>
          <w:b/>
          <w:bCs/>
          <w:color w:val="222222"/>
          <w:sz w:val="21"/>
          <w:szCs w:val="21"/>
        </w:rPr>
      </w:pPr>
    </w:p>
    <w:p w14:paraId="612169EA"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3.1.3.1. </w:t>
      </w:r>
      <w:r w:rsidRPr="000E321B">
        <w:rPr>
          <w:rFonts w:ascii="Helvetica" w:hAnsi="Helvetica" w:cs="Helvetica" w:hint="eastAsia"/>
          <w:b/>
          <w:bCs/>
          <w:color w:val="222222"/>
          <w:sz w:val="21"/>
          <w:szCs w:val="21"/>
        </w:rPr>
        <w:t>Полиморфные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сайты</w:t>
      </w:r>
      <w:r w:rsidRPr="000E321B">
        <w:rPr>
          <w:rFonts w:ascii="Helvetica" w:hAnsi="Helvetica" w:cs="Helvetica"/>
          <w:b/>
          <w:bCs/>
          <w:color w:val="222222"/>
          <w:sz w:val="21"/>
          <w:szCs w:val="21"/>
        </w:rPr>
        <w:t xml:space="preserve"> Hhal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интроне</w:t>
      </w:r>
      <w:r w:rsidRPr="000E321B">
        <w:rPr>
          <w:rFonts w:ascii="Helvetica" w:hAnsi="Helvetica" w:cs="Helvetica"/>
          <w:b/>
          <w:bCs/>
          <w:color w:val="222222"/>
          <w:sz w:val="21"/>
          <w:szCs w:val="21"/>
        </w:rPr>
        <w:t xml:space="preserve"> 5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Hinfl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интроне</w:t>
      </w:r>
      <w:r w:rsidRPr="000E321B">
        <w:rPr>
          <w:rFonts w:ascii="Helvetica" w:hAnsi="Helvetica" w:cs="Helvetica"/>
          <w:b/>
          <w:bCs/>
          <w:color w:val="222222"/>
          <w:sz w:val="21"/>
          <w:szCs w:val="21"/>
        </w:rPr>
        <w:t xml:space="preserve"> 9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DMPK.</w:t>
      </w:r>
    </w:p>
    <w:p w14:paraId="59E90F9F" w14:textId="77777777" w:rsidR="000E321B" w:rsidRPr="000E321B" w:rsidRDefault="000E321B" w:rsidP="000E321B">
      <w:pPr>
        <w:rPr>
          <w:rFonts w:ascii="Helvetica" w:hAnsi="Helvetica" w:cs="Helvetica"/>
          <w:b/>
          <w:bCs/>
          <w:color w:val="222222"/>
          <w:sz w:val="21"/>
          <w:szCs w:val="21"/>
        </w:rPr>
      </w:pPr>
    </w:p>
    <w:p w14:paraId="5D0929E4"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3.1.3.2.</w:t>
      </w:r>
      <w:r w:rsidRPr="000E321B">
        <w:rPr>
          <w:rFonts w:ascii="Helvetica" w:hAnsi="Helvetica" w:cs="Helvetica" w:hint="eastAsia"/>
          <w:b/>
          <w:bCs/>
          <w:color w:val="222222"/>
          <w:sz w:val="21"/>
          <w:szCs w:val="21"/>
        </w:rPr>
        <w:t>Аллели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инсерцией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делецией</w:t>
      </w:r>
      <w:r w:rsidRPr="000E321B">
        <w:rPr>
          <w:rFonts w:ascii="Helvetica" w:hAnsi="Helvetica" w:cs="Helvetica"/>
          <w:b/>
          <w:bCs/>
          <w:color w:val="222222"/>
          <w:sz w:val="21"/>
          <w:szCs w:val="21"/>
        </w:rPr>
        <w:t xml:space="preserve"> Alu-</w:t>
      </w:r>
      <w:r w:rsidRPr="000E321B">
        <w:rPr>
          <w:rFonts w:ascii="Helvetica" w:hAnsi="Helvetica" w:cs="Helvetica" w:hint="eastAsia"/>
          <w:b/>
          <w:bCs/>
          <w:color w:val="222222"/>
          <w:sz w:val="21"/>
          <w:szCs w:val="21"/>
        </w:rPr>
        <w:t>элемента</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связь</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аллелями</w:t>
      </w:r>
      <w:r w:rsidRPr="000E321B">
        <w:rPr>
          <w:rFonts w:ascii="Helvetica" w:hAnsi="Helvetica" w:cs="Helvetica"/>
          <w:b/>
          <w:bCs/>
          <w:color w:val="222222"/>
          <w:sz w:val="21"/>
          <w:szCs w:val="21"/>
        </w:rPr>
        <w:t xml:space="preserve"> CTG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вариантами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гаплотипов</w:t>
      </w:r>
      <w:r w:rsidRPr="000E321B">
        <w:rPr>
          <w:rFonts w:ascii="Helvetica" w:hAnsi="Helvetica" w:cs="Helvetica"/>
          <w:b/>
          <w:bCs/>
          <w:color w:val="222222"/>
          <w:sz w:val="21"/>
          <w:szCs w:val="21"/>
        </w:rPr>
        <w:t>.</w:t>
      </w:r>
    </w:p>
    <w:p w14:paraId="4398F595" w14:textId="77777777" w:rsidR="000E321B" w:rsidRPr="000E321B" w:rsidRDefault="000E321B" w:rsidP="000E321B">
      <w:pPr>
        <w:rPr>
          <w:rFonts w:ascii="Helvetica" w:hAnsi="Helvetica" w:cs="Helvetica"/>
          <w:b/>
          <w:bCs/>
          <w:color w:val="222222"/>
          <w:sz w:val="21"/>
          <w:szCs w:val="21"/>
        </w:rPr>
      </w:pPr>
    </w:p>
    <w:p w14:paraId="5E12223B"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 </w:t>
      </w:r>
      <w:r w:rsidRPr="000E321B">
        <w:rPr>
          <w:rFonts w:ascii="Helvetica" w:hAnsi="Helvetica" w:cs="Helvetica" w:hint="eastAsia"/>
          <w:b/>
          <w:bCs/>
          <w:color w:val="222222"/>
          <w:sz w:val="21"/>
          <w:szCs w:val="21"/>
        </w:rPr>
        <w:t>Ген</w:t>
      </w:r>
      <w:r w:rsidRPr="000E321B">
        <w:rPr>
          <w:rFonts w:ascii="Helvetica" w:hAnsi="Helvetica" w:cs="Helvetica"/>
          <w:b/>
          <w:bCs/>
          <w:color w:val="222222"/>
          <w:sz w:val="21"/>
          <w:szCs w:val="21"/>
        </w:rPr>
        <w:t xml:space="preserve"> IT-15.</w:t>
      </w:r>
    </w:p>
    <w:p w14:paraId="78B807BF" w14:textId="77777777" w:rsidR="000E321B" w:rsidRPr="000E321B" w:rsidRDefault="000E321B" w:rsidP="000E321B">
      <w:pPr>
        <w:rPr>
          <w:rFonts w:ascii="Helvetica" w:hAnsi="Helvetica" w:cs="Helvetica"/>
          <w:b/>
          <w:bCs/>
          <w:color w:val="222222"/>
          <w:sz w:val="21"/>
          <w:szCs w:val="21"/>
        </w:rPr>
      </w:pPr>
    </w:p>
    <w:p w14:paraId="470E342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3.2.1. </w:t>
      </w:r>
      <w:r w:rsidRPr="000E321B">
        <w:rPr>
          <w:rFonts w:ascii="Helvetica" w:hAnsi="Helvetica" w:cs="Helvetica" w:hint="eastAsia"/>
          <w:b/>
          <w:bCs/>
          <w:color w:val="222222"/>
          <w:sz w:val="21"/>
          <w:szCs w:val="21"/>
        </w:rPr>
        <w:t>Спектр</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w:t>
      </w:r>
      <w:r w:rsidRPr="000E321B">
        <w:rPr>
          <w:rFonts w:ascii="Helvetica" w:hAnsi="Helvetica" w:cs="Helvetica"/>
          <w:b/>
          <w:bCs/>
          <w:color w:val="222222"/>
          <w:sz w:val="21"/>
          <w:szCs w:val="21"/>
        </w:rPr>
        <w:t xml:space="preserve"> AG-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четырех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различных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w:t>
      </w:r>
    </w:p>
    <w:p w14:paraId="06F4A40D" w14:textId="77777777" w:rsidR="000E321B" w:rsidRPr="000E321B" w:rsidRDefault="000E321B" w:rsidP="000E321B">
      <w:pPr>
        <w:rPr>
          <w:rFonts w:ascii="Helvetica" w:hAnsi="Helvetica" w:cs="Helvetica"/>
          <w:b/>
          <w:bCs/>
          <w:color w:val="222222"/>
          <w:sz w:val="21"/>
          <w:szCs w:val="21"/>
        </w:rPr>
      </w:pPr>
    </w:p>
    <w:p w14:paraId="72464A4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3.2.2.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аллелей</w:t>
      </w:r>
      <w:r w:rsidRPr="000E321B">
        <w:rPr>
          <w:rFonts w:ascii="Helvetica" w:hAnsi="Helvetica" w:cs="Helvetica"/>
          <w:b/>
          <w:bCs/>
          <w:color w:val="222222"/>
          <w:sz w:val="21"/>
          <w:szCs w:val="21"/>
        </w:rPr>
        <w:t xml:space="preserve"> CAG-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ХГ</w:t>
      </w:r>
      <w:r w:rsidRPr="000E321B">
        <w:rPr>
          <w:rFonts w:ascii="Helvetica" w:hAnsi="Helvetica" w:cs="Helvetica"/>
          <w:b/>
          <w:bCs/>
          <w:color w:val="222222"/>
          <w:sz w:val="21"/>
          <w:szCs w:val="21"/>
        </w:rPr>
        <w:t>.</w:t>
      </w:r>
    </w:p>
    <w:p w14:paraId="0D9D8C66" w14:textId="77777777" w:rsidR="000E321B" w:rsidRPr="000E321B" w:rsidRDefault="000E321B" w:rsidP="000E321B">
      <w:pPr>
        <w:rPr>
          <w:rFonts w:ascii="Helvetica" w:hAnsi="Helvetica" w:cs="Helvetica"/>
          <w:b/>
          <w:bCs/>
          <w:color w:val="222222"/>
          <w:sz w:val="21"/>
          <w:szCs w:val="21"/>
        </w:rPr>
      </w:pPr>
    </w:p>
    <w:p w14:paraId="701FD47B"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3.2.3. </w:t>
      </w:r>
      <w:r w:rsidRPr="000E321B">
        <w:rPr>
          <w:rFonts w:ascii="Helvetica" w:hAnsi="Helvetica" w:cs="Helvetica" w:hint="eastAsia"/>
          <w:b/>
          <w:bCs/>
          <w:color w:val="222222"/>
          <w:sz w:val="21"/>
          <w:szCs w:val="21"/>
        </w:rPr>
        <w:t>Аллели</w:t>
      </w:r>
      <w:r w:rsidRPr="000E321B">
        <w:rPr>
          <w:rFonts w:ascii="Helvetica" w:hAnsi="Helvetica" w:cs="Helvetica"/>
          <w:b/>
          <w:bCs/>
          <w:color w:val="222222"/>
          <w:sz w:val="21"/>
          <w:szCs w:val="21"/>
        </w:rPr>
        <w:t xml:space="preserve"> CCG-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четырех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различных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w:t>
      </w:r>
    </w:p>
    <w:p w14:paraId="10277211" w14:textId="77777777" w:rsidR="000E321B" w:rsidRPr="000E321B" w:rsidRDefault="000E321B" w:rsidP="000E321B">
      <w:pPr>
        <w:rPr>
          <w:rFonts w:ascii="Helvetica" w:hAnsi="Helvetica" w:cs="Helvetica"/>
          <w:b/>
          <w:bCs/>
          <w:color w:val="222222"/>
          <w:sz w:val="21"/>
          <w:szCs w:val="21"/>
        </w:rPr>
      </w:pPr>
    </w:p>
    <w:p w14:paraId="544FA18F"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3.2.4.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области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содержащей</w:t>
      </w:r>
      <w:r w:rsidRPr="000E321B">
        <w:rPr>
          <w:rFonts w:ascii="Helvetica" w:hAnsi="Helvetica" w:cs="Helvetica"/>
          <w:b/>
          <w:bCs/>
          <w:color w:val="222222"/>
          <w:sz w:val="21"/>
          <w:szCs w:val="21"/>
        </w:rPr>
        <w:t xml:space="preserve"> CAG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CCG-</w:t>
      </w:r>
      <w:r w:rsidRPr="000E321B">
        <w:rPr>
          <w:rFonts w:ascii="Helvetica" w:hAnsi="Helvetica" w:cs="Helvetica" w:hint="eastAsia"/>
          <w:b/>
          <w:bCs/>
          <w:color w:val="222222"/>
          <w:sz w:val="21"/>
          <w:szCs w:val="21"/>
        </w:rPr>
        <w:t>повторы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целом</w:t>
      </w:r>
      <w:r w:rsidRPr="000E321B">
        <w:rPr>
          <w:rFonts w:ascii="Helvetica" w:hAnsi="Helvetica" w:cs="Helvetica"/>
          <w:b/>
          <w:bCs/>
          <w:color w:val="222222"/>
          <w:sz w:val="21"/>
          <w:szCs w:val="21"/>
        </w:rPr>
        <w:t>.</w:t>
      </w:r>
    </w:p>
    <w:p w14:paraId="0DF5CB4F" w14:textId="77777777" w:rsidR="000E321B" w:rsidRPr="000E321B" w:rsidRDefault="000E321B" w:rsidP="000E321B">
      <w:pPr>
        <w:rPr>
          <w:rFonts w:ascii="Helvetica" w:hAnsi="Helvetica" w:cs="Helvetica"/>
          <w:b/>
          <w:bCs/>
          <w:color w:val="222222"/>
          <w:sz w:val="21"/>
          <w:szCs w:val="21"/>
        </w:rPr>
      </w:pPr>
    </w:p>
    <w:p w14:paraId="29855FC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3.2.5. </w:t>
      </w:r>
      <w:r w:rsidRPr="000E321B">
        <w:rPr>
          <w:rFonts w:ascii="Helvetica" w:hAnsi="Helvetica" w:cs="Helvetica" w:hint="eastAsia"/>
          <w:b/>
          <w:bCs/>
          <w:color w:val="222222"/>
          <w:sz w:val="21"/>
          <w:szCs w:val="21"/>
        </w:rPr>
        <w:t>Анализ</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гаплотипов</w:t>
      </w:r>
      <w:r w:rsidRPr="000E321B">
        <w:rPr>
          <w:rFonts w:ascii="Helvetica" w:hAnsi="Helvetica" w:cs="Helvetica"/>
          <w:b/>
          <w:bCs/>
          <w:color w:val="222222"/>
          <w:sz w:val="21"/>
          <w:szCs w:val="21"/>
        </w:rPr>
        <w:t xml:space="preserve"> CAG-CCG-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четырех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w:t>
      </w:r>
    </w:p>
    <w:p w14:paraId="7CB92DF6" w14:textId="77777777" w:rsidR="000E321B" w:rsidRPr="000E321B" w:rsidRDefault="000E321B" w:rsidP="000E321B">
      <w:pPr>
        <w:rPr>
          <w:rFonts w:ascii="Helvetica" w:hAnsi="Helvetica" w:cs="Helvetica"/>
          <w:b/>
          <w:bCs/>
          <w:color w:val="222222"/>
          <w:sz w:val="21"/>
          <w:szCs w:val="21"/>
        </w:rPr>
      </w:pPr>
    </w:p>
    <w:p w14:paraId="6725252F"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3.2.6. </w:t>
      </w:r>
      <w:r w:rsidRPr="000E321B">
        <w:rPr>
          <w:rFonts w:ascii="Helvetica" w:hAnsi="Helvetica" w:cs="Helvetica" w:hint="eastAsia"/>
          <w:b/>
          <w:bCs/>
          <w:color w:val="222222"/>
          <w:sz w:val="21"/>
          <w:szCs w:val="21"/>
        </w:rPr>
        <w:t>Аллели</w:t>
      </w:r>
      <w:r w:rsidRPr="000E321B">
        <w:rPr>
          <w:rFonts w:ascii="Helvetica" w:hAnsi="Helvetica" w:cs="Helvetica"/>
          <w:b/>
          <w:bCs/>
          <w:color w:val="222222"/>
          <w:sz w:val="21"/>
          <w:szCs w:val="21"/>
        </w:rPr>
        <w:t xml:space="preserve"> CCG-</w:t>
      </w:r>
      <w:r w:rsidRPr="000E321B">
        <w:rPr>
          <w:rFonts w:ascii="Helvetica" w:hAnsi="Helvetica" w:cs="Helvetica" w:hint="eastAsia"/>
          <w:b/>
          <w:bCs/>
          <w:color w:val="222222"/>
          <w:sz w:val="21"/>
          <w:szCs w:val="21"/>
        </w:rPr>
        <w:t>повторов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гена</w:t>
      </w:r>
      <w:r w:rsidRPr="000E321B">
        <w:rPr>
          <w:rFonts w:ascii="Helvetica" w:hAnsi="Helvetica" w:cs="Helvetica"/>
          <w:b/>
          <w:bCs/>
          <w:color w:val="222222"/>
          <w:sz w:val="21"/>
          <w:szCs w:val="21"/>
        </w:rPr>
        <w:t xml:space="preserve"> IT-15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ХГ</w:t>
      </w:r>
      <w:r w:rsidRPr="000E321B">
        <w:rPr>
          <w:rFonts w:ascii="Helvetica" w:hAnsi="Helvetica" w:cs="Helvetica"/>
          <w:b/>
          <w:bCs/>
          <w:color w:val="222222"/>
          <w:sz w:val="21"/>
          <w:szCs w:val="21"/>
        </w:rPr>
        <w:t>.</w:t>
      </w:r>
    </w:p>
    <w:p w14:paraId="17106ECB" w14:textId="77777777" w:rsidR="000E321B" w:rsidRPr="000E321B" w:rsidRDefault="000E321B" w:rsidP="000E321B">
      <w:pPr>
        <w:rPr>
          <w:rFonts w:ascii="Helvetica" w:hAnsi="Helvetica" w:cs="Helvetica"/>
          <w:b/>
          <w:bCs/>
          <w:color w:val="222222"/>
          <w:sz w:val="21"/>
          <w:szCs w:val="21"/>
        </w:rPr>
      </w:pPr>
    </w:p>
    <w:p w14:paraId="6C7718BE"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3.2.7. </w:t>
      </w:r>
      <w:r w:rsidRPr="000E321B">
        <w:rPr>
          <w:rFonts w:ascii="Helvetica" w:hAnsi="Helvetica" w:cs="Helvetica" w:hint="eastAsia"/>
          <w:b/>
          <w:bCs/>
          <w:color w:val="222222"/>
          <w:sz w:val="21"/>
          <w:szCs w:val="21"/>
        </w:rPr>
        <w:t>Полиморфизм</w:t>
      </w:r>
      <w:r w:rsidRPr="000E321B">
        <w:rPr>
          <w:rFonts w:ascii="Helvetica" w:hAnsi="Helvetica" w:cs="Helvetica"/>
          <w:b/>
          <w:bCs/>
          <w:color w:val="222222"/>
          <w:sz w:val="21"/>
          <w:szCs w:val="21"/>
        </w:rPr>
        <w:t xml:space="preserve"> del2642 </w:t>
      </w:r>
      <w:r w:rsidRPr="000E321B">
        <w:rPr>
          <w:rFonts w:ascii="Helvetica" w:hAnsi="Helvetica" w:cs="Helvetica" w:hint="eastAsia"/>
          <w:b/>
          <w:bCs/>
          <w:color w:val="222222"/>
          <w:sz w:val="21"/>
          <w:szCs w:val="21"/>
        </w:rPr>
        <w:t>в</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четырех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различных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популяциях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у</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больных</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ХГ</w:t>
      </w:r>
      <w:r w:rsidRPr="000E321B">
        <w:rPr>
          <w:rFonts w:ascii="Helvetica" w:hAnsi="Helvetica" w:cs="Helvetica"/>
          <w:b/>
          <w:bCs/>
          <w:color w:val="222222"/>
          <w:sz w:val="21"/>
          <w:szCs w:val="21"/>
        </w:rPr>
        <w:t>.</w:t>
      </w:r>
    </w:p>
    <w:p w14:paraId="2FFD174D" w14:textId="77777777" w:rsidR="000E321B" w:rsidRPr="000E321B" w:rsidRDefault="000E321B" w:rsidP="000E321B">
      <w:pPr>
        <w:rPr>
          <w:rFonts w:ascii="Helvetica" w:hAnsi="Helvetica" w:cs="Helvetica"/>
          <w:b/>
          <w:bCs/>
          <w:color w:val="222222"/>
          <w:sz w:val="21"/>
          <w:szCs w:val="21"/>
        </w:rPr>
      </w:pPr>
    </w:p>
    <w:p w14:paraId="1B73BC91" w14:textId="77777777" w:rsidR="000E321B" w:rsidRPr="000E321B" w:rsidRDefault="000E321B" w:rsidP="000E321B">
      <w:pPr>
        <w:rPr>
          <w:rFonts w:ascii="Helvetica" w:hAnsi="Helvetica" w:cs="Helvetica"/>
          <w:b/>
          <w:bCs/>
          <w:color w:val="222222"/>
          <w:sz w:val="21"/>
          <w:szCs w:val="21"/>
        </w:rPr>
      </w:pPr>
      <w:r w:rsidRPr="000E321B">
        <w:rPr>
          <w:rFonts w:ascii="Helvetica" w:hAnsi="Helvetica" w:cs="Helvetica"/>
          <w:b/>
          <w:bCs/>
          <w:color w:val="222222"/>
          <w:sz w:val="21"/>
          <w:szCs w:val="21"/>
        </w:rPr>
        <w:t xml:space="preserve">3.2.8. </w:t>
      </w:r>
      <w:r w:rsidRPr="000E321B">
        <w:rPr>
          <w:rFonts w:ascii="Helvetica" w:hAnsi="Helvetica" w:cs="Helvetica" w:hint="eastAsia"/>
          <w:b/>
          <w:bCs/>
          <w:color w:val="222222"/>
          <w:sz w:val="21"/>
          <w:szCs w:val="21"/>
        </w:rPr>
        <w:t>Некоторые</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проблемы</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молекулярной</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диагностики</w:t>
      </w:r>
      <w:r w:rsidRPr="000E321B">
        <w:rPr>
          <w:rFonts w:ascii="Helvetica" w:hAnsi="Helvetica" w:cs="Helvetica"/>
          <w:b/>
          <w:bCs/>
          <w:color w:val="222222"/>
          <w:sz w:val="21"/>
          <w:szCs w:val="21"/>
        </w:rPr>
        <w:t xml:space="preserve"> </w:t>
      </w:r>
      <w:r w:rsidRPr="000E321B">
        <w:rPr>
          <w:rFonts w:ascii="Helvetica" w:hAnsi="Helvetica" w:cs="Helvetica" w:hint="eastAsia"/>
          <w:b/>
          <w:bCs/>
          <w:color w:val="222222"/>
          <w:sz w:val="21"/>
          <w:szCs w:val="21"/>
        </w:rPr>
        <w:t>ХГ</w:t>
      </w:r>
      <w:r w:rsidRPr="000E321B">
        <w:rPr>
          <w:rFonts w:ascii="Helvetica" w:hAnsi="Helvetica" w:cs="Helvetica"/>
          <w:b/>
          <w:bCs/>
          <w:color w:val="222222"/>
          <w:sz w:val="21"/>
          <w:szCs w:val="21"/>
        </w:rPr>
        <w:t>.</w:t>
      </w:r>
    </w:p>
    <w:p w14:paraId="4215C71D" w14:textId="77777777" w:rsidR="000E321B" w:rsidRPr="000E321B" w:rsidRDefault="000E321B" w:rsidP="000E321B">
      <w:pPr>
        <w:rPr>
          <w:rFonts w:ascii="Helvetica" w:hAnsi="Helvetica" w:cs="Helvetica"/>
          <w:b/>
          <w:bCs/>
          <w:color w:val="222222"/>
          <w:sz w:val="21"/>
          <w:szCs w:val="21"/>
        </w:rPr>
      </w:pPr>
    </w:p>
    <w:p w14:paraId="109CC004" w14:textId="58848577" w:rsidR="00484EB4" w:rsidRPr="000E321B" w:rsidRDefault="000E321B" w:rsidP="000E321B">
      <w:r w:rsidRPr="000E321B">
        <w:rPr>
          <w:rFonts w:ascii="Helvetica" w:hAnsi="Helvetica" w:cs="Helvetica" w:hint="eastAsia"/>
          <w:b/>
          <w:bCs/>
          <w:color w:val="222222"/>
          <w:sz w:val="21"/>
          <w:szCs w:val="21"/>
        </w:rPr>
        <w:t>Глава</w:t>
      </w:r>
      <w:r w:rsidRPr="000E321B">
        <w:rPr>
          <w:rFonts w:ascii="Helvetica" w:hAnsi="Helvetica" w:cs="Helvetica"/>
          <w:b/>
          <w:bCs/>
          <w:color w:val="222222"/>
          <w:sz w:val="21"/>
          <w:szCs w:val="21"/>
        </w:rPr>
        <w:t xml:space="preserve"> 4. </w:t>
      </w:r>
      <w:r w:rsidRPr="000E321B">
        <w:rPr>
          <w:rFonts w:ascii="Helvetica" w:hAnsi="Helvetica" w:cs="Helvetica" w:hint="eastAsia"/>
          <w:b/>
          <w:bCs/>
          <w:color w:val="222222"/>
          <w:sz w:val="21"/>
          <w:szCs w:val="21"/>
        </w:rPr>
        <w:t>ОБСУЖДЕНИЕ</w:t>
      </w:r>
      <w:r w:rsidRPr="000E321B">
        <w:rPr>
          <w:rFonts w:ascii="Helvetica" w:hAnsi="Helvetica" w:cs="Helvetica"/>
          <w:b/>
          <w:bCs/>
          <w:color w:val="222222"/>
          <w:sz w:val="21"/>
          <w:szCs w:val="21"/>
        </w:rPr>
        <w:t>.</w:t>
      </w:r>
    </w:p>
    <w:sectPr w:rsidR="00484EB4" w:rsidRPr="000E32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8A20" w14:textId="77777777" w:rsidR="00607A8B" w:rsidRDefault="00607A8B">
      <w:pPr>
        <w:spacing w:after="0" w:line="240" w:lineRule="auto"/>
      </w:pPr>
      <w:r>
        <w:separator/>
      </w:r>
    </w:p>
  </w:endnote>
  <w:endnote w:type="continuationSeparator" w:id="0">
    <w:p w14:paraId="2C9DFF8F" w14:textId="77777777" w:rsidR="00607A8B" w:rsidRDefault="0060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83E13" w14:textId="77777777" w:rsidR="00607A8B" w:rsidRDefault="00607A8B"/>
    <w:p w14:paraId="08425358" w14:textId="77777777" w:rsidR="00607A8B" w:rsidRDefault="00607A8B"/>
    <w:p w14:paraId="738414C8" w14:textId="77777777" w:rsidR="00607A8B" w:rsidRDefault="00607A8B"/>
    <w:p w14:paraId="2D1E373E" w14:textId="77777777" w:rsidR="00607A8B" w:rsidRDefault="00607A8B"/>
    <w:p w14:paraId="7B39FF4A" w14:textId="77777777" w:rsidR="00607A8B" w:rsidRDefault="00607A8B"/>
    <w:p w14:paraId="7B03BBCE" w14:textId="77777777" w:rsidR="00607A8B" w:rsidRDefault="00607A8B"/>
    <w:p w14:paraId="5948CCD7" w14:textId="77777777" w:rsidR="00607A8B" w:rsidRDefault="00607A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6818E0" wp14:editId="778EFD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A3F76" w14:textId="77777777" w:rsidR="00607A8B" w:rsidRDefault="00607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818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4A3F76" w14:textId="77777777" w:rsidR="00607A8B" w:rsidRDefault="00607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E72973" w14:textId="77777777" w:rsidR="00607A8B" w:rsidRDefault="00607A8B"/>
    <w:p w14:paraId="372DF659" w14:textId="77777777" w:rsidR="00607A8B" w:rsidRDefault="00607A8B"/>
    <w:p w14:paraId="79507870" w14:textId="77777777" w:rsidR="00607A8B" w:rsidRDefault="00607A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A98751" wp14:editId="59B8FC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D1A6" w14:textId="77777777" w:rsidR="00607A8B" w:rsidRDefault="00607A8B"/>
                          <w:p w14:paraId="6E21A5B8" w14:textId="77777777" w:rsidR="00607A8B" w:rsidRDefault="00607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A987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B2D1A6" w14:textId="77777777" w:rsidR="00607A8B" w:rsidRDefault="00607A8B"/>
                    <w:p w14:paraId="6E21A5B8" w14:textId="77777777" w:rsidR="00607A8B" w:rsidRDefault="00607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29652A" w14:textId="77777777" w:rsidR="00607A8B" w:rsidRDefault="00607A8B"/>
    <w:p w14:paraId="121AB522" w14:textId="77777777" w:rsidR="00607A8B" w:rsidRDefault="00607A8B">
      <w:pPr>
        <w:rPr>
          <w:sz w:val="2"/>
          <w:szCs w:val="2"/>
        </w:rPr>
      </w:pPr>
    </w:p>
    <w:p w14:paraId="25A387A9" w14:textId="77777777" w:rsidR="00607A8B" w:rsidRDefault="00607A8B"/>
    <w:p w14:paraId="0D981B9D" w14:textId="77777777" w:rsidR="00607A8B" w:rsidRDefault="00607A8B">
      <w:pPr>
        <w:spacing w:after="0" w:line="240" w:lineRule="auto"/>
      </w:pPr>
    </w:p>
  </w:footnote>
  <w:footnote w:type="continuationSeparator" w:id="0">
    <w:p w14:paraId="68235EE2" w14:textId="77777777" w:rsidR="00607A8B" w:rsidRDefault="0060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8B"/>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208967</TotalTime>
  <Pages>6</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1900</cp:revision>
  <cp:lastPrinted>2009-02-06T05:36:00Z</cp:lastPrinted>
  <dcterms:created xsi:type="dcterms:W3CDTF">2024-01-07T13:43:00Z</dcterms:created>
  <dcterms:modified xsi:type="dcterms:W3CDTF">2025-11-18T19:56:00Z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