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B47D" w14:textId="4D7DC7AC" w:rsidR="00C14B68" w:rsidRDefault="00C31F80" w:rsidP="00C31F80">
      <w:pPr>
        <w:rPr>
          <w:rFonts w:ascii="Times New Roman" w:eastAsia="Arial Unicode MS" w:hAnsi="Times New Roman" w:cs="Times New Roman"/>
          <w:b/>
          <w:bCs/>
          <w:color w:val="000000"/>
          <w:kern w:val="0"/>
          <w:sz w:val="28"/>
          <w:szCs w:val="28"/>
          <w:lang w:eastAsia="ru-RU" w:bidi="uk-UA"/>
        </w:rPr>
      </w:pPr>
      <w:proofErr w:type="spellStart"/>
      <w:r w:rsidRPr="00C31F80">
        <w:rPr>
          <w:rFonts w:ascii="Times New Roman" w:eastAsia="Arial Unicode MS" w:hAnsi="Times New Roman" w:cs="Times New Roman" w:hint="eastAsia"/>
          <w:b/>
          <w:bCs/>
          <w:color w:val="000000"/>
          <w:kern w:val="0"/>
          <w:sz w:val="28"/>
          <w:szCs w:val="28"/>
          <w:lang w:eastAsia="ru-RU" w:bidi="uk-UA"/>
        </w:rPr>
        <w:t>Макерова</w:t>
      </w:r>
      <w:proofErr w:type="spellEnd"/>
      <w:r w:rsidRPr="00C31F80">
        <w:rPr>
          <w:rFonts w:ascii="Times New Roman" w:eastAsia="Arial Unicode MS" w:hAnsi="Times New Roman" w:cs="Times New Roman"/>
          <w:b/>
          <w:bCs/>
          <w:color w:val="000000"/>
          <w:kern w:val="0"/>
          <w:sz w:val="28"/>
          <w:szCs w:val="28"/>
          <w:lang w:eastAsia="ru-RU" w:bidi="uk-UA"/>
        </w:rPr>
        <w:t xml:space="preserve"> </w:t>
      </w:r>
      <w:r w:rsidRPr="00C31F80">
        <w:rPr>
          <w:rFonts w:ascii="Times New Roman" w:eastAsia="Arial Unicode MS" w:hAnsi="Times New Roman" w:cs="Times New Roman" w:hint="eastAsia"/>
          <w:b/>
          <w:bCs/>
          <w:color w:val="000000"/>
          <w:kern w:val="0"/>
          <w:sz w:val="28"/>
          <w:szCs w:val="28"/>
          <w:lang w:eastAsia="ru-RU" w:bidi="uk-UA"/>
        </w:rPr>
        <w:t>Наталья</w:t>
      </w:r>
      <w:r w:rsidRPr="00C31F80">
        <w:rPr>
          <w:rFonts w:ascii="Times New Roman" w:eastAsia="Arial Unicode MS" w:hAnsi="Times New Roman" w:cs="Times New Roman"/>
          <w:b/>
          <w:bCs/>
          <w:color w:val="000000"/>
          <w:kern w:val="0"/>
          <w:sz w:val="28"/>
          <w:szCs w:val="28"/>
          <w:lang w:eastAsia="ru-RU" w:bidi="uk-UA"/>
        </w:rPr>
        <w:t xml:space="preserve"> </w:t>
      </w:r>
      <w:r w:rsidRPr="00C31F80">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C31F80">
        <w:rPr>
          <w:rFonts w:ascii="Times New Roman" w:eastAsia="Arial Unicode MS" w:hAnsi="Times New Roman" w:cs="Times New Roman" w:hint="eastAsia"/>
          <w:b/>
          <w:bCs/>
          <w:color w:val="000000"/>
          <w:kern w:val="0"/>
          <w:sz w:val="28"/>
          <w:szCs w:val="28"/>
          <w:lang w:eastAsia="ru-RU" w:bidi="uk-UA"/>
        </w:rPr>
        <w:t>Подготовка</w:t>
      </w:r>
      <w:r w:rsidRPr="00C31F80">
        <w:rPr>
          <w:rFonts w:ascii="Times New Roman" w:eastAsia="Arial Unicode MS" w:hAnsi="Times New Roman" w:cs="Times New Roman"/>
          <w:b/>
          <w:bCs/>
          <w:color w:val="000000"/>
          <w:kern w:val="0"/>
          <w:sz w:val="28"/>
          <w:szCs w:val="28"/>
          <w:lang w:eastAsia="ru-RU" w:bidi="uk-UA"/>
        </w:rPr>
        <w:t xml:space="preserve"> </w:t>
      </w:r>
      <w:r w:rsidRPr="00C31F80">
        <w:rPr>
          <w:rFonts w:ascii="Times New Roman" w:eastAsia="Arial Unicode MS" w:hAnsi="Times New Roman" w:cs="Times New Roman" w:hint="eastAsia"/>
          <w:b/>
          <w:bCs/>
          <w:color w:val="000000"/>
          <w:kern w:val="0"/>
          <w:sz w:val="28"/>
          <w:szCs w:val="28"/>
          <w:lang w:eastAsia="ru-RU" w:bidi="uk-UA"/>
        </w:rPr>
        <w:t>специалистов</w:t>
      </w:r>
      <w:r w:rsidRPr="00C31F80">
        <w:rPr>
          <w:rFonts w:ascii="Times New Roman" w:eastAsia="Arial Unicode MS" w:hAnsi="Times New Roman" w:cs="Times New Roman"/>
          <w:b/>
          <w:bCs/>
          <w:color w:val="000000"/>
          <w:kern w:val="0"/>
          <w:sz w:val="28"/>
          <w:szCs w:val="28"/>
          <w:lang w:eastAsia="ru-RU" w:bidi="uk-UA"/>
        </w:rPr>
        <w:t xml:space="preserve"> </w:t>
      </w:r>
      <w:r w:rsidRPr="00C31F80">
        <w:rPr>
          <w:rFonts w:ascii="Times New Roman" w:eastAsia="Arial Unicode MS" w:hAnsi="Times New Roman" w:cs="Times New Roman" w:hint="eastAsia"/>
          <w:b/>
          <w:bCs/>
          <w:color w:val="000000"/>
          <w:kern w:val="0"/>
          <w:sz w:val="28"/>
          <w:szCs w:val="28"/>
          <w:lang w:eastAsia="ru-RU" w:bidi="uk-UA"/>
        </w:rPr>
        <w:t>сферы</w:t>
      </w:r>
      <w:r w:rsidRPr="00C31F80">
        <w:rPr>
          <w:rFonts w:ascii="Times New Roman" w:eastAsia="Arial Unicode MS" w:hAnsi="Times New Roman" w:cs="Times New Roman"/>
          <w:b/>
          <w:bCs/>
          <w:color w:val="000000"/>
          <w:kern w:val="0"/>
          <w:sz w:val="28"/>
          <w:szCs w:val="28"/>
          <w:lang w:eastAsia="ru-RU" w:bidi="uk-UA"/>
        </w:rPr>
        <w:t xml:space="preserve"> </w:t>
      </w:r>
      <w:r w:rsidRPr="00C31F80">
        <w:rPr>
          <w:rFonts w:ascii="Times New Roman" w:eastAsia="Arial Unicode MS" w:hAnsi="Times New Roman" w:cs="Times New Roman" w:hint="eastAsia"/>
          <w:b/>
          <w:bCs/>
          <w:color w:val="000000"/>
          <w:kern w:val="0"/>
          <w:sz w:val="28"/>
          <w:szCs w:val="28"/>
          <w:lang w:eastAsia="ru-RU" w:bidi="uk-UA"/>
        </w:rPr>
        <w:t>спортивно</w:t>
      </w:r>
      <w:r w:rsidRPr="00C31F80">
        <w:rPr>
          <w:rFonts w:ascii="Times New Roman" w:eastAsia="Arial Unicode MS" w:hAnsi="Times New Roman" w:cs="Times New Roman"/>
          <w:b/>
          <w:bCs/>
          <w:color w:val="000000"/>
          <w:kern w:val="0"/>
          <w:sz w:val="28"/>
          <w:szCs w:val="28"/>
          <w:lang w:eastAsia="ru-RU" w:bidi="uk-UA"/>
        </w:rPr>
        <w:t>-</w:t>
      </w:r>
      <w:r w:rsidRPr="00C31F80">
        <w:rPr>
          <w:rFonts w:ascii="Times New Roman" w:eastAsia="Arial Unicode MS" w:hAnsi="Times New Roman" w:cs="Times New Roman" w:hint="eastAsia"/>
          <w:b/>
          <w:bCs/>
          <w:color w:val="000000"/>
          <w:kern w:val="0"/>
          <w:sz w:val="28"/>
          <w:szCs w:val="28"/>
          <w:lang w:eastAsia="ru-RU" w:bidi="uk-UA"/>
        </w:rPr>
        <w:t>оздоровительного</w:t>
      </w:r>
      <w:r w:rsidRPr="00C31F80">
        <w:rPr>
          <w:rFonts w:ascii="Times New Roman" w:eastAsia="Arial Unicode MS" w:hAnsi="Times New Roman" w:cs="Times New Roman"/>
          <w:b/>
          <w:bCs/>
          <w:color w:val="000000"/>
          <w:kern w:val="0"/>
          <w:sz w:val="28"/>
          <w:szCs w:val="28"/>
          <w:lang w:eastAsia="ru-RU" w:bidi="uk-UA"/>
        </w:rPr>
        <w:t xml:space="preserve"> </w:t>
      </w:r>
      <w:r w:rsidRPr="00C31F80">
        <w:rPr>
          <w:rFonts w:ascii="Times New Roman" w:eastAsia="Arial Unicode MS" w:hAnsi="Times New Roman" w:cs="Times New Roman" w:hint="eastAsia"/>
          <w:b/>
          <w:bCs/>
          <w:color w:val="000000"/>
          <w:kern w:val="0"/>
          <w:sz w:val="28"/>
          <w:szCs w:val="28"/>
          <w:lang w:eastAsia="ru-RU" w:bidi="uk-UA"/>
        </w:rPr>
        <w:t>туризма</w:t>
      </w:r>
      <w:r w:rsidRPr="00C31F80">
        <w:rPr>
          <w:rFonts w:ascii="Times New Roman" w:eastAsia="Arial Unicode MS" w:hAnsi="Times New Roman" w:cs="Times New Roman"/>
          <w:b/>
          <w:bCs/>
          <w:color w:val="000000"/>
          <w:kern w:val="0"/>
          <w:sz w:val="28"/>
          <w:szCs w:val="28"/>
          <w:lang w:eastAsia="ru-RU" w:bidi="uk-UA"/>
        </w:rPr>
        <w:t xml:space="preserve"> </w:t>
      </w:r>
      <w:r w:rsidRPr="00C31F80">
        <w:rPr>
          <w:rFonts w:ascii="Times New Roman" w:eastAsia="Arial Unicode MS" w:hAnsi="Times New Roman" w:cs="Times New Roman" w:hint="eastAsia"/>
          <w:b/>
          <w:bCs/>
          <w:color w:val="000000"/>
          <w:kern w:val="0"/>
          <w:sz w:val="28"/>
          <w:szCs w:val="28"/>
          <w:lang w:eastAsia="ru-RU" w:bidi="uk-UA"/>
        </w:rPr>
        <w:t>в</w:t>
      </w:r>
      <w:r w:rsidRPr="00C31F80">
        <w:rPr>
          <w:rFonts w:ascii="Times New Roman" w:eastAsia="Arial Unicode MS" w:hAnsi="Times New Roman" w:cs="Times New Roman"/>
          <w:b/>
          <w:bCs/>
          <w:color w:val="000000"/>
          <w:kern w:val="0"/>
          <w:sz w:val="28"/>
          <w:szCs w:val="28"/>
          <w:lang w:eastAsia="ru-RU" w:bidi="uk-UA"/>
        </w:rPr>
        <w:t xml:space="preserve"> </w:t>
      </w:r>
      <w:r w:rsidRPr="00C31F80">
        <w:rPr>
          <w:rFonts w:ascii="Times New Roman" w:eastAsia="Arial Unicode MS" w:hAnsi="Times New Roman" w:cs="Times New Roman" w:hint="eastAsia"/>
          <w:b/>
          <w:bCs/>
          <w:color w:val="000000"/>
          <w:kern w:val="0"/>
          <w:sz w:val="28"/>
          <w:szCs w:val="28"/>
          <w:lang w:eastAsia="ru-RU" w:bidi="uk-UA"/>
        </w:rPr>
        <w:t>вузах</w:t>
      </w:r>
      <w:r w:rsidRPr="00C31F80">
        <w:rPr>
          <w:rFonts w:ascii="Times New Roman" w:eastAsia="Arial Unicode MS" w:hAnsi="Times New Roman" w:cs="Times New Roman"/>
          <w:b/>
          <w:bCs/>
          <w:color w:val="000000"/>
          <w:kern w:val="0"/>
          <w:sz w:val="28"/>
          <w:szCs w:val="28"/>
          <w:lang w:eastAsia="ru-RU" w:bidi="uk-UA"/>
        </w:rPr>
        <w:t xml:space="preserve"> </w:t>
      </w:r>
      <w:r w:rsidRPr="00C31F80">
        <w:rPr>
          <w:rFonts w:ascii="Times New Roman" w:eastAsia="Arial Unicode MS" w:hAnsi="Times New Roman" w:cs="Times New Roman" w:hint="eastAsia"/>
          <w:b/>
          <w:bCs/>
          <w:color w:val="000000"/>
          <w:kern w:val="0"/>
          <w:sz w:val="28"/>
          <w:szCs w:val="28"/>
          <w:lang w:eastAsia="ru-RU" w:bidi="uk-UA"/>
        </w:rPr>
        <w:t>физической</w:t>
      </w:r>
      <w:r w:rsidRPr="00C31F80">
        <w:rPr>
          <w:rFonts w:ascii="Times New Roman" w:eastAsia="Arial Unicode MS" w:hAnsi="Times New Roman" w:cs="Times New Roman"/>
          <w:b/>
          <w:bCs/>
          <w:color w:val="000000"/>
          <w:kern w:val="0"/>
          <w:sz w:val="28"/>
          <w:szCs w:val="28"/>
          <w:lang w:eastAsia="ru-RU" w:bidi="uk-UA"/>
        </w:rPr>
        <w:t xml:space="preserve"> </w:t>
      </w:r>
      <w:r w:rsidRPr="00C31F80">
        <w:rPr>
          <w:rFonts w:ascii="Times New Roman" w:eastAsia="Arial Unicode MS" w:hAnsi="Times New Roman" w:cs="Times New Roman" w:hint="eastAsia"/>
          <w:b/>
          <w:bCs/>
          <w:color w:val="000000"/>
          <w:kern w:val="0"/>
          <w:sz w:val="28"/>
          <w:szCs w:val="28"/>
          <w:lang w:eastAsia="ru-RU" w:bidi="uk-UA"/>
        </w:rPr>
        <w:t>культуры</w:t>
      </w:r>
      <w:r w:rsidRPr="00C31F80">
        <w:rPr>
          <w:rFonts w:ascii="Times New Roman" w:eastAsia="Arial Unicode MS" w:hAnsi="Times New Roman" w:cs="Times New Roman"/>
          <w:b/>
          <w:bCs/>
          <w:color w:val="000000"/>
          <w:kern w:val="0"/>
          <w:sz w:val="28"/>
          <w:szCs w:val="28"/>
          <w:lang w:eastAsia="ru-RU" w:bidi="uk-UA"/>
        </w:rPr>
        <w:t xml:space="preserve">: </w:t>
      </w:r>
      <w:proofErr w:type="spellStart"/>
      <w:r w:rsidRPr="00C31F80">
        <w:rPr>
          <w:rFonts w:ascii="Times New Roman" w:eastAsia="Arial Unicode MS" w:hAnsi="Times New Roman" w:cs="Times New Roman" w:hint="eastAsia"/>
          <w:b/>
          <w:bCs/>
          <w:color w:val="000000"/>
          <w:kern w:val="0"/>
          <w:sz w:val="28"/>
          <w:szCs w:val="28"/>
          <w:lang w:eastAsia="ru-RU" w:bidi="uk-UA"/>
        </w:rPr>
        <w:t>лингво</w:t>
      </w:r>
      <w:proofErr w:type="spellEnd"/>
      <w:r w:rsidRPr="00C31F80">
        <w:rPr>
          <w:rFonts w:ascii="Times New Roman" w:eastAsia="Arial Unicode MS" w:hAnsi="Times New Roman" w:cs="Times New Roman"/>
          <w:b/>
          <w:bCs/>
          <w:color w:val="000000"/>
          <w:kern w:val="0"/>
          <w:sz w:val="28"/>
          <w:szCs w:val="28"/>
          <w:lang w:eastAsia="ru-RU" w:bidi="uk-UA"/>
        </w:rPr>
        <w:t>-</w:t>
      </w:r>
      <w:r w:rsidRPr="00C31F80">
        <w:rPr>
          <w:rFonts w:ascii="Times New Roman" w:eastAsia="Arial Unicode MS" w:hAnsi="Times New Roman" w:cs="Times New Roman" w:hint="eastAsia"/>
          <w:b/>
          <w:bCs/>
          <w:color w:val="000000"/>
          <w:kern w:val="0"/>
          <w:sz w:val="28"/>
          <w:szCs w:val="28"/>
          <w:lang w:eastAsia="ru-RU" w:bidi="uk-UA"/>
        </w:rPr>
        <w:t>профессиональный</w:t>
      </w:r>
      <w:r w:rsidRPr="00C31F80">
        <w:rPr>
          <w:rFonts w:ascii="Times New Roman" w:eastAsia="Arial Unicode MS" w:hAnsi="Times New Roman" w:cs="Times New Roman"/>
          <w:b/>
          <w:bCs/>
          <w:color w:val="000000"/>
          <w:kern w:val="0"/>
          <w:sz w:val="28"/>
          <w:szCs w:val="28"/>
          <w:lang w:eastAsia="ru-RU" w:bidi="uk-UA"/>
        </w:rPr>
        <w:t xml:space="preserve"> </w:t>
      </w:r>
      <w:r w:rsidRPr="00C31F80">
        <w:rPr>
          <w:rFonts w:ascii="Times New Roman" w:eastAsia="Arial Unicode MS" w:hAnsi="Times New Roman" w:cs="Times New Roman" w:hint="eastAsia"/>
          <w:b/>
          <w:bCs/>
          <w:color w:val="000000"/>
          <w:kern w:val="0"/>
          <w:sz w:val="28"/>
          <w:szCs w:val="28"/>
          <w:lang w:eastAsia="ru-RU" w:bidi="uk-UA"/>
        </w:rPr>
        <w:t>аспект</w:t>
      </w:r>
    </w:p>
    <w:p w14:paraId="161498C7" w14:textId="77777777" w:rsidR="00C31F80" w:rsidRDefault="00C31F80" w:rsidP="00C31F80">
      <w:r>
        <w:rPr>
          <w:rFonts w:hint="eastAsia"/>
        </w:rPr>
        <w:t>ОГЛАВЛЕНИЕ</w:t>
      </w:r>
      <w:r>
        <w:t xml:space="preserve"> </w:t>
      </w:r>
      <w:r>
        <w:rPr>
          <w:rFonts w:hint="eastAsia"/>
        </w:rPr>
        <w:t>ДИССЕРТАЦИИ</w:t>
      </w:r>
    </w:p>
    <w:p w14:paraId="2F35B7B3" w14:textId="77777777" w:rsidR="00C31F80" w:rsidRDefault="00C31F80" w:rsidP="00C31F80">
      <w:r>
        <w:rPr>
          <w:rFonts w:hint="eastAsia"/>
        </w:rPr>
        <w:t>кандидат</w:t>
      </w:r>
      <w:r>
        <w:t xml:space="preserve"> </w:t>
      </w:r>
      <w:r>
        <w:rPr>
          <w:rFonts w:hint="eastAsia"/>
        </w:rPr>
        <w:t>наук</w:t>
      </w:r>
      <w:r>
        <w:t xml:space="preserve"> </w:t>
      </w:r>
      <w:r>
        <w:rPr>
          <w:rFonts w:hint="eastAsia"/>
        </w:rPr>
        <w:t>Макерова</w:t>
      </w:r>
      <w:r>
        <w:t xml:space="preserve"> </w:t>
      </w:r>
      <w:r>
        <w:rPr>
          <w:rFonts w:hint="eastAsia"/>
        </w:rPr>
        <w:t>Наталья</w:t>
      </w:r>
      <w:r>
        <w:t xml:space="preserve"> </w:t>
      </w:r>
      <w:r>
        <w:rPr>
          <w:rFonts w:hint="eastAsia"/>
        </w:rPr>
        <w:t>Владимировна</w:t>
      </w:r>
    </w:p>
    <w:p w14:paraId="3AD52AB7" w14:textId="77777777" w:rsidR="00C31F80" w:rsidRDefault="00C31F80" w:rsidP="00C31F80">
      <w:r>
        <w:rPr>
          <w:rFonts w:hint="eastAsia"/>
        </w:rPr>
        <w:t>ВВЕДЕНИЕ</w:t>
      </w:r>
    </w:p>
    <w:p w14:paraId="1ED47C69" w14:textId="77777777" w:rsidR="00C31F80" w:rsidRDefault="00C31F80" w:rsidP="00C31F80"/>
    <w:p w14:paraId="58B57806" w14:textId="77777777" w:rsidR="00C31F80" w:rsidRDefault="00C31F80" w:rsidP="00C31F80">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ПОДГОТОВКИ</w:t>
      </w:r>
      <w:r>
        <w:t xml:space="preserve"> </w:t>
      </w:r>
      <w:r>
        <w:rPr>
          <w:rFonts w:hint="eastAsia"/>
        </w:rPr>
        <w:t>СПЕЦИАЛИСТОВ</w:t>
      </w:r>
      <w:r>
        <w:t xml:space="preserve"> </w:t>
      </w:r>
      <w:r>
        <w:rPr>
          <w:rFonts w:hint="eastAsia"/>
        </w:rPr>
        <w:t>СФЕРЫ</w:t>
      </w:r>
      <w:r>
        <w:t xml:space="preserve"> </w:t>
      </w:r>
      <w:r>
        <w:rPr>
          <w:rFonts w:hint="eastAsia"/>
        </w:rPr>
        <w:t>СПОРТИВНО</w:t>
      </w:r>
      <w:r>
        <w:t>-</w:t>
      </w:r>
      <w:r>
        <w:rPr>
          <w:rFonts w:hint="eastAsia"/>
        </w:rPr>
        <w:t>ОЗДОРОВИТЕЛЬНОГО</w:t>
      </w:r>
      <w:r>
        <w:t xml:space="preserve"> </w:t>
      </w:r>
      <w:r>
        <w:rPr>
          <w:rFonts w:hint="eastAsia"/>
        </w:rPr>
        <w:t>ТУРИЗМА</w:t>
      </w:r>
      <w:r>
        <w:t xml:space="preserve"> </w:t>
      </w:r>
      <w:r>
        <w:rPr>
          <w:rFonts w:hint="eastAsia"/>
        </w:rPr>
        <w:t>В</w:t>
      </w:r>
      <w:r>
        <w:t xml:space="preserve"> </w:t>
      </w:r>
      <w:r>
        <w:rPr>
          <w:rFonts w:hint="eastAsia"/>
        </w:rPr>
        <w:t>ВУЗАХ</w:t>
      </w:r>
      <w:r>
        <w:t xml:space="preserve"> </w:t>
      </w:r>
      <w:r>
        <w:rPr>
          <w:rFonts w:hint="eastAsia"/>
        </w:rPr>
        <w:t>ФИЗИЧЕСКОЙ</w:t>
      </w:r>
      <w:r>
        <w:t xml:space="preserve"> </w:t>
      </w:r>
      <w:r>
        <w:rPr>
          <w:rFonts w:hint="eastAsia"/>
        </w:rPr>
        <w:t>КУЛЬТУРЫ</w:t>
      </w:r>
      <w:r>
        <w:t xml:space="preserve"> </w:t>
      </w:r>
      <w:r>
        <w:rPr>
          <w:rFonts w:hint="eastAsia"/>
        </w:rPr>
        <w:t>В</w:t>
      </w:r>
      <w:r>
        <w:t xml:space="preserve"> </w:t>
      </w:r>
      <w:r>
        <w:rPr>
          <w:rFonts w:hint="eastAsia"/>
        </w:rPr>
        <w:t>ЛИНГВО</w:t>
      </w:r>
      <w:r>
        <w:t>-</w:t>
      </w:r>
      <w:r>
        <w:rPr>
          <w:rFonts w:hint="eastAsia"/>
        </w:rPr>
        <w:t>ПРОФЕССИОНАЛЬНОМ</w:t>
      </w:r>
      <w:r>
        <w:t xml:space="preserve"> </w:t>
      </w:r>
      <w:r>
        <w:rPr>
          <w:rFonts w:hint="eastAsia"/>
        </w:rPr>
        <w:t>АСПЕКТЕ</w:t>
      </w:r>
    </w:p>
    <w:p w14:paraId="44CA5AA4" w14:textId="77777777" w:rsidR="00C31F80" w:rsidRDefault="00C31F80" w:rsidP="00C31F80"/>
    <w:p w14:paraId="220424F7" w14:textId="77777777" w:rsidR="00C31F80" w:rsidRDefault="00C31F80" w:rsidP="00C31F80">
      <w:r>
        <w:t xml:space="preserve">1.1 </w:t>
      </w:r>
      <w:r>
        <w:rPr>
          <w:rFonts w:hint="eastAsia"/>
        </w:rPr>
        <w:t>Актуальные</w:t>
      </w:r>
      <w:r>
        <w:t xml:space="preserve"> </w:t>
      </w:r>
      <w:r>
        <w:rPr>
          <w:rFonts w:hint="eastAsia"/>
        </w:rPr>
        <w:t>тенденции</w:t>
      </w:r>
      <w:r>
        <w:t xml:space="preserve"> </w:t>
      </w:r>
      <w:r>
        <w:rPr>
          <w:rFonts w:hint="eastAsia"/>
        </w:rPr>
        <w:t>профессиональной</w:t>
      </w:r>
      <w:r>
        <w:t xml:space="preserve"> </w:t>
      </w:r>
      <w:r>
        <w:rPr>
          <w:rFonts w:hint="eastAsia"/>
        </w:rPr>
        <w:t>подготовки</w:t>
      </w:r>
      <w:r>
        <w:t xml:space="preserve"> </w:t>
      </w:r>
      <w:r>
        <w:rPr>
          <w:rFonts w:hint="eastAsia"/>
        </w:rPr>
        <w:t>специалистов</w:t>
      </w:r>
      <w:r>
        <w:t xml:space="preserve"> </w:t>
      </w:r>
      <w:r>
        <w:rPr>
          <w:rFonts w:hint="eastAsia"/>
        </w:rPr>
        <w:t>в</w:t>
      </w:r>
      <w:r>
        <w:t xml:space="preserve"> </w:t>
      </w:r>
      <w:r>
        <w:rPr>
          <w:rFonts w:hint="eastAsia"/>
        </w:rPr>
        <w:t>вузах</w:t>
      </w:r>
      <w:r>
        <w:t xml:space="preserve"> </w:t>
      </w:r>
      <w:r>
        <w:rPr>
          <w:rFonts w:hint="eastAsia"/>
        </w:rPr>
        <w:t>физической</w:t>
      </w:r>
      <w:r>
        <w:t xml:space="preserve"> </w:t>
      </w:r>
      <w:r>
        <w:rPr>
          <w:rFonts w:hint="eastAsia"/>
        </w:rPr>
        <w:t>культуры</w:t>
      </w:r>
      <w:r>
        <w:t xml:space="preserve"> </w:t>
      </w:r>
      <w:r>
        <w:rPr>
          <w:rFonts w:hint="eastAsia"/>
        </w:rPr>
        <w:t>при</w:t>
      </w:r>
      <w:r>
        <w:t xml:space="preserve"> </w:t>
      </w:r>
      <w:r>
        <w:rPr>
          <w:rFonts w:hint="eastAsia"/>
        </w:rPr>
        <w:t>реализации</w:t>
      </w:r>
      <w:r>
        <w:t xml:space="preserve"> </w:t>
      </w:r>
      <w:r>
        <w:rPr>
          <w:rFonts w:hint="eastAsia"/>
        </w:rPr>
        <w:t>компетентностного</w:t>
      </w:r>
      <w:r>
        <w:t xml:space="preserve"> </w:t>
      </w:r>
      <w:r>
        <w:rPr>
          <w:rFonts w:hint="eastAsia"/>
        </w:rPr>
        <w:t>подхода</w:t>
      </w:r>
    </w:p>
    <w:p w14:paraId="140AD3FA" w14:textId="77777777" w:rsidR="00C31F80" w:rsidRDefault="00C31F80" w:rsidP="00C31F80"/>
    <w:p w14:paraId="7E72D2CB" w14:textId="77777777" w:rsidR="00C31F80" w:rsidRDefault="00C31F80" w:rsidP="00C31F80">
      <w:r>
        <w:t xml:space="preserve">1.2 </w:t>
      </w:r>
      <w:r>
        <w:rPr>
          <w:rFonts w:hint="eastAsia"/>
        </w:rPr>
        <w:t>Психолого</w:t>
      </w:r>
      <w:r>
        <w:t>-</w:t>
      </w:r>
      <w:r>
        <w:rPr>
          <w:rFonts w:hint="eastAsia"/>
        </w:rPr>
        <w:t>педагогические</w:t>
      </w:r>
      <w:r>
        <w:t xml:space="preserve"> </w:t>
      </w:r>
      <w:r>
        <w:rPr>
          <w:rFonts w:hint="eastAsia"/>
        </w:rPr>
        <w:t>аспекты</w:t>
      </w:r>
      <w:r>
        <w:t xml:space="preserve"> </w:t>
      </w:r>
      <w:r>
        <w:rPr>
          <w:rFonts w:hint="eastAsia"/>
        </w:rPr>
        <w:t>лингво</w:t>
      </w:r>
      <w:r>
        <w:t>-</w:t>
      </w:r>
      <w:r>
        <w:rPr>
          <w:rFonts w:hint="eastAsia"/>
        </w:rPr>
        <w:t>профессиональной</w:t>
      </w:r>
      <w:r>
        <w:t xml:space="preserve"> </w:t>
      </w:r>
      <w:r>
        <w:rPr>
          <w:rFonts w:hint="eastAsia"/>
        </w:rPr>
        <w:t>подготовки</w:t>
      </w:r>
      <w:r>
        <w:t xml:space="preserve"> </w:t>
      </w:r>
      <w:r>
        <w:rPr>
          <w:rFonts w:hint="eastAsia"/>
        </w:rPr>
        <w:t>специалистов</w:t>
      </w:r>
      <w:r>
        <w:t xml:space="preserve"> </w:t>
      </w:r>
      <w:r>
        <w:rPr>
          <w:rFonts w:hint="eastAsia"/>
        </w:rPr>
        <w:t>сферы</w:t>
      </w:r>
      <w:r>
        <w:t xml:space="preserve"> </w:t>
      </w:r>
      <w:r>
        <w:rPr>
          <w:rFonts w:hint="eastAsia"/>
        </w:rPr>
        <w:t>спортивно</w:t>
      </w:r>
      <w:r>
        <w:t>-</w:t>
      </w:r>
      <w:r>
        <w:rPr>
          <w:rFonts w:hint="eastAsia"/>
        </w:rPr>
        <w:t>оздоровительного</w:t>
      </w:r>
      <w:r>
        <w:t xml:space="preserve"> </w:t>
      </w:r>
      <w:r>
        <w:rPr>
          <w:rFonts w:hint="eastAsia"/>
        </w:rPr>
        <w:t>туризма</w:t>
      </w:r>
      <w:r>
        <w:t xml:space="preserve"> </w:t>
      </w:r>
      <w:r>
        <w:rPr>
          <w:rFonts w:hint="eastAsia"/>
        </w:rPr>
        <w:t>в</w:t>
      </w:r>
      <w:r>
        <w:t xml:space="preserve"> </w:t>
      </w:r>
      <w:r>
        <w:rPr>
          <w:rFonts w:hint="eastAsia"/>
        </w:rPr>
        <w:t>вузах</w:t>
      </w:r>
      <w:r>
        <w:t xml:space="preserve"> </w:t>
      </w:r>
      <w:r>
        <w:rPr>
          <w:rFonts w:hint="eastAsia"/>
        </w:rPr>
        <w:t>физической</w:t>
      </w:r>
      <w:r>
        <w:t xml:space="preserve"> </w:t>
      </w:r>
      <w:r>
        <w:rPr>
          <w:rFonts w:hint="eastAsia"/>
        </w:rPr>
        <w:t>культуры</w:t>
      </w:r>
    </w:p>
    <w:p w14:paraId="160D9FB3" w14:textId="77777777" w:rsidR="00C31F80" w:rsidRDefault="00C31F80" w:rsidP="00C31F80"/>
    <w:p w14:paraId="23B44383" w14:textId="77777777" w:rsidR="00C31F80" w:rsidRDefault="00C31F80" w:rsidP="00C31F80">
      <w:r>
        <w:t xml:space="preserve">1.3 </w:t>
      </w:r>
      <w:r>
        <w:rPr>
          <w:rFonts w:hint="eastAsia"/>
        </w:rPr>
        <w:t>Междисциплинарные</w:t>
      </w:r>
      <w:r>
        <w:t xml:space="preserve"> </w:t>
      </w:r>
      <w:r>
        <w:rPr>
          <w:rFonts w:hint="eastAsia"/>
        </w:rPr>
        <w:t>стратегии</w:t>
      </w:r>
      <w:r>
        <w:t xml:space="preserve"> </w:t>
      </w:r>
      <w:r>
        <w:rPr>
          <w:rFonts w:hint="eastAsia"/>
        </w:rPr>
        <w:t>лингво</w:t>
      </w:r>
      <w:r>
        <w:t>-</w:t>
      </w:r>
      <w:r>
        <w:rPr>
          <w:rFonts w:hint="eastAsia"/>
        </w:rPr>
        <w:t>профессиональной</w:t>
      </w:r>
      <w:r>
        <w:t xml:space="preserve"> </w:t>
      </w:r>
      <w:r>
        <w:rPr>
          <w:rFonts w:hint="eastAsia"/>
        </w:rPr>
        <w:t>подготовки</w:t>
      </w:r>
      <w:r>
        <w:t xml:space="preserve"> </w:t>
      </w:r>
      <w:r>
        <w:rPr>
          <w:rFonts w:hint="eastAsia"/>
        </w:rPr>
        <w:t>специалистов</w:t>
      </w:r>
      <w:r>
        <w:t xml:space="preserve"> </w:t>
      </w:r>
      <w:r>
        <w:rPr>
          <w:rFonts w:hint="eastAsia"/>
        </w:rPr>
        <w:t>сферы</w:t>
      </w:r>
      <w:r>
        <w:t xml:space="preserve"> </w:t>
      </w:r>
      <w:r>
        <w:rPr>
          <w:rFonts w:hint="eastAsia"/>
        </w:rPr>
        <w:t>спортивно</w:t>
      </w:r>
      <w:r>
        <w:t>-</w:t>
      </w:r>
      <w:r>
        <w:rPr>
          <w:rFonts w:hint="eastAsia"/>
        </w:rPr>
        <w:t>оздоровительного</w:t>
      </w:r>
      <w:r>
        <w:t xml:space="preserve"> </w:t>
      </w:r>
      <w:r>
        <w:rPr>
          <w:rFonts w:hint="eastAsia"/>
        </w:rPr>
        <w:t>туризма</w:t>
      </w:r>
      <w:r>
        <w:t xml:space="preserve"> </w:t>
      </w:r>
      <w:r>
        <w:rPr>
          <w:rFonts w:hint="eastAsia"/>
        </w:rPr>
        <w:t>в</w:t>
      </w:r>
      <w:r>
        <w:t xml:space="preserve"> </w:t>
      </w:r>
      <w:r>
        <w:rPr>
          <w:rFonts w:hint="eastAsia"/>
        </w:rPr>
        <w:t>вузах</w:t>
      </w:r>
      <w:r>
        <w:t xml:space="preserve"> </w:t>
      </w:r>
      <w:r>
        <w:rPr>
          <w:rFonts w:hint="eastAsia"/>
        </w:rPr>
        <w:t>физической</w:t>
      </w:r>
      <w:r>
        <w:t xml:space="preserve"> </w:t>
      </w:r>
      <w:r>
        <w:rPr>
          <w:rFonts w:hint="eastAsia"/>
        </w:rPr>
        <w:t>культуры</w:t>
      </w:r>
    </w:p>
    <w:p w14:paraId="558EB5E1" w14:textId="77777777" w:rsidR="00C31F80" w:rsidRDefault="00C31F80" w:rsidP="00C31F80"/>
    <w:p w14:paraId="5EE468E8" w14:textId="77777777" w:rsidR="00C31F80" w:rsidRDefault="00C31F80" w:rsidP="00C31F80">
      <w:r>
        <w:rPr>
          <w:rFonts w:hint="eastAsia"/>
        </w:rPr>
        <w:t>Заключение</w:t>
      </w:r>
      <w:r>
        <w:t xml:space="preserve"> </w:t>
      </w:r>
      <w:r>
        <w:rPr>
          <w:rFonts w:hint="eastAsia"/>
        </w:rPr>
        <w:t>по</w:t>
      </w:r>
      <w:r>
        <w:t xml:space="preserve"> </w:t>
      </w:r>
      <w:r>
        <w:rPr>
          <w:rFonts w:hint="eastAsia"/>
        </w:rPr>
        <w:t>первой</w:t>
      </w:r>
      <w:r>
        <w:t xml:space="preserve"> </w:t>
      </w:r>
      <w:r>
        <w:rPr>
          <w:rFonts w:hint="eastAsia"/>
        </w:rPr>
        <w:t>главе</w:t>
      </w:r>
    </w:p>
    <w:p w14:paraId="7B9962E5" w14:textId="77777777" w:rsidR="00C31F80" w:rsidRDefault="00C31F80" w:rsidP="00C31F80"/>
    <w:p w14:paraId="4673EA7F" w14:textId="77777777" w:rsidR="00C31F80" w:rsidRDefault="00C31F80" w:rsidP="00C31F80">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67F7D4FD" w14:textId="77777777" w:rsidR="00C31F80" w:rsidRDefault="00C31F80" w:rsidP="00C31F80"/>
    <w:p w14:paraId="29B2D95C" w14:textId="77777777" w:rsidR="00C31F80" w:rsidRDefault="00C31F80" w:rsidP="00C31F80">
      <w:r>
        <w:t xml:space="preserve">2.1 </w:t>
      </w:r>
      <w:r>
        <w:rPr>
          <w:rFonts w:hint="eastAsia"/>
        </w:rPr>
        <w:t>Методы</w:t>
      </w:r>
      <w:r>
        <w:t xml:space="preserve"> </w:t>
      </w:r>
      <w:r>
        <w:rPr>
          <w:rFonts w:hint="eastAsia"/>
        </w:rPr>
        <w:t>исследования</w:t>
      </w:r>
    </w:p>
    <w:p w14:paraId="4D496408" w14:textId="77777777" w:rsidR="00C31F80" w:rsidRDefault="00C31F80" w:rsidP="00C31F80"/>
    <w:p w14:paraId="138F56EF" w14:textId="77777777" w:rsidR="00C31F80" w:rsidRDefault="00C31F80" w:rsidP="00C31F80">
      <w:r>
        <w:t xml:space="preserve">2.2 </w:t>
      </w:r>
      <w:r>
        <w:rPr>
          <w:rFonts w:hint="eastAsia"/>
        </w:rPr>
        <w:t>Организация</w:t>
      </w:r>
      <w:r>
        <w:t xml:space="preserve"> </w:t>
      </w:r>
      <w:r>
        <w:rPr>
          <w:rFonts w:hint="eastAsia"/>
        </w:rPr>
        <w:t>исследования</w:t>
      </w:r>
    </w:p>
    <w:p w14:paraId="7D06C1FF" w14:textId="77777777" w:rsidR="00C31F80" w:rsidRDefault="00C31F80" w:rsidP="00C31F80"/>
    <w:p w14:paraId="074D562A" w14:textId="77777777" w:rsidR="00C31F80" w:rsidRDefault="00C31F80" w:rsidP="00C31F80">
      <w:r>
        <w:rPr>
          <w:rFonts w:hint="eastAsia"/>
        </w:rPr>
        <w:lastRenderedPageBreak/>
        <w:t>ГЛАВА</w:t>
      </w:r>
      <w:r>
        <w:t xml:space="preserve"> 3 </w:t>
      </w:r>
      <w:r>
        <w:rPr>
          <w:rFonts w:hint="eastAsia"/>
        </w:rPr>
        <w:t>ПРОБЛЕМЫ</w:t>
      </w:r>
      <w:r>
        <w:t xml:space="preserve"> </w:t>
      </w:r>
      <w:r>
        <w:rPr>
          <w:rFonts w:hint="eastAsia"/>
        </w:rPr>
        <w:t>ПОДГОТОВКИ</w:t>
      </w:r>
      <w:r>
        <w:t xml:space="preserve"> </w:t>
      </w:r>
      <w:r>
        <w:rPr>
          <w:rFonts w:hint="eastAsia"/>
        </w:rPr>
        <w:t>СПЕЦИАЛИСТОВ</w:t>
      </w:r>
      <w:r>
        <w:t xml:space="preserve"> </w:t>
      </w:r>
      <w:r>
        <w:rPr>
          <w:rFonts w:hint="eastAsia"/>
        </w:rPr>
        <w:t>СФЕРЫ</w:t>
      </w:r>
    </w:p>
    <w:p w14:paraId="3CEF4CEB" w14:textId="77777777" w:rsidR="00C31F80" w:rsidRDefault="00C31F80" w:rsidP="00C31F80"/>
    <w:p w14:paraId="4366AE09" w14:textId="77777777" w:rsidR="00C31F80" w:rsidRDefault="00C31F80" w:rsidP="00C31F80">
      <w:r>
        <w:rPr>
          <w:rFonts w:hint="eastAsia"/>
        </w:rPr>
        <w:t>СПОРТИВНО</w:t>
      </w:r>
      <w:r>
        <w:t>-</w:t>
      </w:r>
      <w:r>
        <w:rPr>
          <w:rFonts w:hint="eastAsia"/>
        </w:rPr>
        <w:t>ОЗДОРОВИТЕЛЬНОГО</w:t>
      </w:r>
      <w:r>
        <w:t xml:space="preserve"> </w:t>
      </w:r>
      <w:r>
        <w:rPr>
          <w:rFonts w:hint="eastAsia"/>
        </w:rPr>
        <w:t>ТУРИЗМА</w:t>
      </w:r>
      <w:r>
        <w:t xml:space="preserve"> </w:t>
      </w:r>
      <w:r>
        <w:rPr>
          <w:rFonts w:hint="eastAsia"/>
        </w:rPr>
        <w:t>В</w:t>
      </w:r>
      <w:r>
        <w:t xml:space="preserve"> </w:t>
      </w:r>
      <w:r>
        <w:rPr>
          <w:rFonts w:hint="eastAsia"/>
        </w:rPr>
        <w:t>ВУЗАХ</w:t>
      </w:r>
      <w:r>
        <w:t xml:space="preserve"> </w:t>
      </w:r>
      <w:r>
        <w:rPr>
          <w:rFonts w:hint="eastAsia"/>
        </w:rPr>
        <w:t>ФИЗИЧЕСКОЙ</w:t>
      </w:r>
      <w:r>
        <w:t xml:space="preserve"> </w:t>
      </w:r>
      <w:r>
        <w:rPr>
          <w:rFonts w:hint="eastAsia"/>
        </w:rPr>
        <w:t>КУЛЬТУРЫ</w:t>
      </w:r>
      <w:r>
        <w:t xml:space="preserve"> </w:t>
      </w:r>
      <w:r>
        <w:rPr>
          <w:rFonts w:hint="eastAsia"/>
        </w:rPr>
        <w:t>В</w:t>
      </w:r>
      <w:r>
        <w:t xml:space="preserve"> </w:t>
      </w:r>
      <w:r>
        <w:rPr>
          <w:rFonts w:hint="eastAsia"/>
        </w:rPr>
        <w:t>ЛИНГВО</w:t>
      </w:r>
      <w:r>
        <w:t>-</w:t>
      </w:r>
      <w:r>
        <w:rPr>
          <w:rFonts w:hint="eastAsia"/>
        </w:rPr>
        <w:t>ПРОФЕССИОНАЛЬНОМ</w:t>
      </w:r>
      <w:r>
        <w:t xml:space="preserve"> </w:t>
      </w:r>
      <w:r>
        <w:rPr>
          <w:rFonts w:hint="eastAsia"/>
        </w:rPr>
        <w:t>АСПЕКТЕ</w:t>
      </w:r>
    </w:p>
    <w:p w14:paraId="552F60DE" w14:textId="77777777" w:rsidR="00C31F80" w:rsidRDefault="00C31F80" w:rsidP="00C31F80"/>
    <w:p w14:paraId="15A3F713" w14:textId="77777777" w:rsidR="00C31F80" w:rsidRDefault="00C31F80" w:rsidP="00C31F80">
      <w:r>
        <w:t xml:space="preserve">3.1 </w:t>
      </w:r>
      <w:r>
        <w:rPr>
          <w:rFonts w:hint="eastAsia"/>
        </w:rPr>
        <w:t>Анализ</w:t>
      </w:r>
      <w:r>
        <w:t xml:space="preserve"> </w:t>
      </w:r>
      <w:r>
        <w:rPr>
          <w:rFonts w:hint="eastAsia"/>
        </w:rPr>
        <w:t>организационно</w:t>
      </w:r>
      <w:r>
        <w:t>-</w:t>
      </w:r>
      <w:r>
        <w:rPr>
          <w:rFonts w:hint="eastAsia"/>
        </w:rPr>
        <w:t>содержательных</w:t>
      </w:r>
      <w:r>
        <w:t xml:space="preserve"> </w:t>
      </w:r>
      <w:r>
        <w:rPr>
          <w:rFonts w:hint="eastAsia"/>
        </w:rPr>
        <w:t>основ</w:t>
      </w:r>
      <w:r>
        <w:t xml:space="preserve"> </w:t>
      </w:r>
      <w:r>
        <w:rPr>
          <w:rFonts w:hint="eastAsia"/>
        </w:rPr>
        <w:t>подготовки</w:t>
      </w:r>
      <w:r>
        <w:t xml:space="preserve"> </w:t>
      </w:r>
      <w:r>
        <w:rPr>
          <w:rFonts w:hint="eastAsia"/>
        </w:rPr>
        <w:t>специалистов</w:t>
      </w:r>
      <w:r>
        <w:t xml:space="preserve"> </w:t>
      </w:r>
      <w:r>
        <w:rPr>
          <w:rFonts w:hint="eastAsia"/>
        </w:rPr>
        <w:t>сферы</w:t>
      </w:r>
      <w:r>
        <w:t xml:space="preserve"> </w:t>
      </w:r>
      <w:r>
        <w:rPr>
          <w:rFonts w:hint="eastAsia"/>
        </w:rPr>
        <w:t>спортивно</w:t>
      </w:r>
      <w:r>
        <w:t>-</w:t>
      </w:r>
      <w:r>
        <w:rPr>
          <w:rFonts w:hint="eastAsia"/>
        </w:rPr>
        <w:t>оздоровительного</w:t>
      </w:r>
      <w:r>
        <w:t xml:space="preserve"> </w:t>
      </w:r>
      <w:r>
        <w:rPr>
          <w:rFonts w:hint="eastAsia"/>
        </w:rPr>
        <w:t>туризма</w:t>
      </w:r>
      <w:r>
        <w:t xml:space="preserve"> </w:t>
      </w:r>
      <w:r>
        <w:rPr>
          <w:rFonts w:hint="eastAsia"/>
        </w:rPr>
        <w:t>в</w:t>
      </w:r>
      <w:r>
        <w:t xml:space="preserve"> </w:t>
      </w:r>
      <w:r>
        <w:rPr>
          <w:rFonts w:hint="eastAsia"/>
        </w:rPr>
        <w:t>вузах</w:t>
      </w:r>
      <w:r>
        <w:t xml:space="preserve"> </w:t>
      </w:r>
      <w:r>
        <w:rPr>
          <w:rFonts w:hint="eastAsia"/>
        </w:rPr>
        <w:t>физической</w:t>
      </w:r>
      <w:r>
        <w:t xml:space="preserve"> </w:t>
      </w:r>
      <w:r>
        <w:rPr>
          <w:rFonts w:hint="eastAsia"/>
        </w:rPr>
        <w:t>культуры</w:t>
      </w:r>
      <w:r>
        <w:t xml:space="preserve"> </w:t>
      </w:r>
      <w:r>
        <w:rPr>
          <w:rFonts w:hint="eastAsia"/>
        </w:rPr>
        <w:t>в</w:t>
      </w:r>
      <w:r>
        <w:t xml:space="preserve"> </w:t>
      </w:r>
      <w:r>
        <w:rPr>
          <w:rFonts w:hint="eastAsia"/>
        </w:rPr>
        <w:t>лингво</w:t>
      </w:r>
      <w:r>
        <w:t>-</w:t>
      </w:r>
      <w:r>
        <w:rPr>
          <w:rFonts w:hint="eastAsia"/>
        </w:rPr>
        <w:t>профессиональном</w:t>
      </w:r>
      <w:r>
        <w:t xml:space="preserve"> </w:t>
      </w:r>
      <w:r>
        <w:rPr>
          <w:rFonts w:hint="eastAsia"/>
        </w:rPr>
        <w:t>аспекте</w:t>
      </w:r>
    </w:p>
    <w:p w14:paraId="4E4A3FE2" w14:textId="77777777" w:rsidR="00C31F80" w:rsidRDefault="00C31F80" w:rsidP="00C31F80"/>
    <w:p w14:paraId="1181B2D9" w14:textId="77777777" w:rsidR="00C31F80" w:rsidRDefault="00C31F80" w:rsidP="00C31F80">
      <w:r>
        <w:t xml:space="preserve">3.2 </w:t>
      </w:r>
      <w:r>
        <w:rPr>
          <w:rFonts w:hint="eastAsia"/>
        </w:rPr>
        <w:t>Педагогическая</w:t>
      </w:r>
      <w:r>
        <w:t xml:space="preserve"> </w:t>
      </w:r>
      <w:r>
        <w:rPr>
          <w:rFonts w:hint="eastAsia"/>
        </w:rPr>
        <w:t>диагностика</w:t>
      </w:r>
      <w:r>
        <w:t xml:space="preserve"> </w:t>
      </w:r>
      <w:r>
        <w:rPr>
          <w:rFonts w:hint="eastAsia"/>
        </w:rPr>
        <w:t>современного</w:t>
      </w:r>
      <w:r>
        <w:t xml:space="preserve"> </w:t>
      </w:r>
      <w:r>
        <w:rPr>
          <w:rFonts w:hint="eastAsia"/>
        </w:rPr>
        <w:t>состояния</w:t>
      </w:r>
      <w:r>
        <w:t xml:space="preserve"> </w:t>
      </w:r>
      <w:r>
        <w:rPr>
          <w:rFonts w:hint="eastAsia"/>
        </w:rPr>
        <w:t>подготовки</w:t>
      </w:r>
      <w:r>
        <w:t xml:space="preserve"> </w:t>
      </w:r>
      <w:r>
        <w:rPr>
          <w:rFonts w:hint="eastAsia"/>
        </w:rPr>
        <w:t>специалистов</w:t>
      </w:r>
      <w:r>
        <w:t xml:space="preserve"> </w:t>
      </w:r>
      <w:r>
        <w:rPr>
          <w:rFonts w:hint="eastAsia"/>
        </w:rPr>
        <w:t>сферы</w:t>
      </w:r>
      <w:r>
        <w:t xml:space="preserve"> </w:t>
      </w:r>
      <w:r>
        <w:rPr>
          <w:rFonts w:hint="eastAsia"/>
        </w:rPr>
        <w:t>спортивно</w:t>
      </w:r>
      <w:r>
        <w:t>-</w:t>
      </w:r>
      <w:r>
        <w:rPr>
          <w:rFonts w:hint="eastAsia"/>
        </w:rPr>
        <w:t>оздоровительного</w:t>
      </w:r>
      <w:r>
        <w:t xml:space="preserve"> </w:t>
      </w:r>
      <w:r>
        <w:rPr>
          <w:rFonts w:hint="eastAsia"/>
        </w:rPr>
        <w:t>туризма</w:t>
      </w:r>
      <w:r>
        <w:t xml:space="preserve"> </w:t>
      </w:r>
      <w:r>
        <w:rPr>
          <w:rFonts w:hint="eastAsia"/>
        </w:rPr>
        <w:t>в</w:t>
      </w:r>
      <w:r>
        <w:t xml:space="preserve"> </w:t>
      </w:r>
      <w:r>
        <w:rPr>
          <w:rFonts w:hint="eastAsia"/>
        </w:rPr>
        <w:t>вузах</w:t>
      </w:r>
      <w:r>
        <w:t xml:space="preserve"> </w:t>
      </w:r>
      <w:r>
        <w:rPr>
          <w:rFonts w:hint="eastAsia"/>
        </w:rPr>
        <w:t>физической</w:t>
      </w:r>
      <w:r>
        <w:t xml:space="preserve"> </w:t>
      </w:r>
      <w:r>
        <w:rPr>
          <w:rFonts w:hint="eastAsia"/>
        </w:rPr>
        <w:t>культуры</w:t>
      </w:r>
      <w:r>
        <w:t xml:space="preserve"> </w:t>
      </w:r>
      <w:r>
        <w:rPr>
          <w:rFonts w:hint="eastAsia"/>
        </w:rPr>
        <w:t>в</w:t>
      </w:r>
      <w:r>
        <w:t xml:space="preserve"> </w:t>
      </w:r>
      <w:r>
        <w:rPr>
          <w:rFonts w:hint="eastAsia"/>
        </w:rPr>
        <w:t>лингво</w:t>
      </w:r>
      <w:r>
        <w:t>-</w:t>
      </w:r>
      <w:r>
        <w:rPr>
          <w:rFonts w:hint="eastAsia"/>
        </w:rPr>
        <w:t>профессиональном</w:t>
      </w:r>
      <w:r>
        <w:t xml:space="preserve"> </w:t>
      </w:r>
      <w:r>
        <w:rPr>
          <w:rFonts w:hint="eastAsia"/>
        </w:rPr>
        <w:t>аспекте</w:t>
      </w:r>
    </w:p>
    <w:p w14:paraId="37B6D7F8" w14:textId="77777777" w:rsidR="00C31F80" w:rsidRDefault="00C31F80" w:rsidP="00C31F80"/>
    <w:p w14:paraId="7C881437" w14:textId="77777777" w:rsidR="00C31F80" w:rsidRDefault="00C31F80" w:rsidP="00C31F80">
      <w:r>
        <w:t xml:space="preserve">3.3 </w:t>
      </w:r>
      <w:r>
        <w:rPr>
          <w:rFonts w:hint="eastAsia"/>
        </w:rPr>
        <w:t>Обоснование</w:t>
      </w:r>
      <w:r>
        <w:t xml:space="preserve"> </w:t>
      </w:r>
      <w:r>
        <w:rPr>
          <w:rFonts w:hint="eastAsia"/>
        </w:rPr>
        <w:t>необходимости</w:t>
      </w:r>
      <w:r>
        <w:t xml:space="preserve"> </w:t>
      </w:r>
      <w:r>
        <w:rPr>
          <w:rFonts w:hint="eastAsia"/>
        </w:rPr>
        <w:t>и</w:t>
      </w:r>
      <w:r>
        <w:t xml:space="preserve"> </w:t>
      </w:r>
      <w:r>
        <w:rPr>
          <w:rFonts w:hint="eastAsia"/>
        </w:rPr>
        <w:t>определение</w:t>
      </w:r>
      <w:r>
        <w:t xml:space="preserve"> </w:t>
      </w:r>
      <w:r>
        <w:rPr>
          <w:rFonts w:hint="eastAsia"/>
        </w:rPr>
        <w:t>педагогических</w:t>
      </w:r>
      <w:r>
        <w:t xml:space="preserve"> </w:t>
      </w:r>
      <w:r>
        <w:rPr>
          <w:rFonts w:hint="eastAsia"/>
        </w:rPr>
        <w:t>условий</w:t>
      </w:r>
      <w:r>
        <w:t xml:space="preserve"> </w:t>
      </w:r>
      <w:r>
        <w:rPr>
          <w:rFonts w:hint="eastAsia"/>
        </w:rPr>
        <w:t>оптимизации</w:t>
      </w:r>
      <w:r>
        <w:t xml:space="preserve"> </w:t>
      </w:r>
      <w:r>
        <w:rPr>
          <w:rFonts w:hint="eastAsia"/>
        </w:rPr>
        <w:t>подготовки</w:t>
      </w:r>
      <w:r>
        <w:t xml:space="preserve"> </w:t>
      </w:r>
      <w:r>
        <w:rPr>
          <w:rFonts w:hint="eastAsia"/>
        </w:rPr>
        <w:t>специалистов</w:t>
      </w:r>
      <w:r>
        <w:t xml:space="preserve"> </w:t>
      </w:r>
      <w:r>
        <w:rPr>
          <w:rFonts w:hint="eastAsia"/>
        </w:rPr>
        <w:t>сферы</w:t>
      </w:r>
      <w:r>
        <w:t xml:space="preserve"> </w:t>
      </w:r>
      <w:r>
        <w:rPr>
          <w:rFonts w:hint="eastAsia"/>
        </w:rPr>
        <w:t>спортивно</w:t>
      </w:r>
      <w:r>
        <w:t>-</w:t>
      </w:r>
      <w:r>
        <w:rPr>
          <w:rFonts w:hint="eastAsia"/>
        </w:rPr>
        <w:t>оздоровительного</w:t>
      </w:r>
    </w:p>
    <w:p w14:paraId="0B7C7AFE" w14:textId="77777777" w:rsidR="00C31F80" w:rsidRDefault="00C31F80" w:rsidP="00C31F80"/>
    <w:p w14:paraId="4187233D" w14:textId="77777777" w:rsidR="00C31F80" w:rsidRDefault="00C31F80" w:rsidP="00C31F80">
      <w:r>
        <w:rPr>
          <w:rFonts w:hint="eastAsia"/>
        </w:rPr>
        <w:t>туризма</w:t>
      </w:r>
      <w:r>
        <w:t xml:space="preserve"> </w:t>
      </w:r>
      <w:r>
        <w:rPr>
          <w:rFonts w:hint="eastAsia"/>
        </w:rPr>
        <w:t>в</w:t>
      </w:r>
      <w:r>
        <w:t xml:space="preserve"> </w:t>
      </w:r>
      <w:r>
        <w:rPr>
          <w:rFonts w:hint="eastAsia"/>
        </w:rPr>
        <w:t>вузах</w:t>
      </w:r>
      <w:r>
        <w:t xml:space="preserve"> </w:t>
      </w:r>
      <w:r>
        <w:rPr>
          <w:rFonts w:hint="eastAsia"/>
        </w:rPr>
        <w:t>физической</w:t>
      </w:r>
      <w:r>
        <w:t xml:space="preserve"> </w:t>
      </w:r>
      <w:r>
        <w:rPr>
          <w:rFonts w:hint="eastAsia"/>
        </w:rPr>
        <w:t>культуры</w:t>
      </w:r>
      <w:r>
        <w:t xml:space="preserve"> </w:t>
      </w:r>
      <w:r>
        <w:rPr>
          <w:rFonts w:hint="eastAsia"/>
        </w:rPr>
        <w:t>в</w:t>
      </w:r>
      <w:r>
        <w:t xml:space="preserve"> </w:t>
      </w:r>
      <w:r>
        <w:rPr>
          <w:rFonts w:hint="eastAsia"/>
        </w:rPr>
        <w:t>лингво</w:t>
      </w:r>
      <w:r>
        <w:t>-</w:t>
      </w:r>
      <w:r>
        <w:rPr>
          <w:rFonts w:hint="eastAsia"/>
        </w:rPr>
        <w:t>профессиональном</w:t>
      </w:r>
      <w:r>
        <w:t xml:space="preserve"> </w:t>
      </w:r>
      <w:r>
        <w:rPr>
          <w:rFonts w:hint="eastAsia"/>
        </w:rPr>
        <w:t>аспекте</w:t>
      </w:r>
    </w:p>
    <w:p w14:paraId="785FA124" w14:textId="77777777" w:rsidR="00C31F80" w:rsidRDefault="00C31F80" w:rsidP="00C31F80"/>
    <w:p w14:paraId="07B5D4F2" w14:textId="77777777" w:rsidR="00C31F80" w:rsidRDefault="00C31F80" w:rsidP="00C31F80">
      <w:r>
        <w:rPr>
          <w:rFonts w:hint="eastAsia"/>
        </w:rPr>
        <w:t>Заключение</w:t>
      </w:r>
      <w:r>
        <w:t xml:space="preserve"> </w:t>
      </w:r>
      <w:r>
        <w:rPr>
          <w:rFonts w:hint="eastAsia"/>
        </w:rPr>
        <w:t>по</w:t>
      </w:r>
      <w:r>
        <w:t xml:space="preserve"> </w:t>
      </w:r>
      <w:r>
        <w:rPr>
          <w:rFonts w:hint="eastAsia"/>
        </w:rPr>
        <w:t>третьей</w:t>
      </w:r>
      <w:r>
        <w:t xml:space="preserve"> </w:t>
      </w:r>
      <w:r>
        <w:rPr>
          <w:rFonts w:hint="eastAsia"/>
        </w:rPr>
        <w:t>главе</w:t>
      </w:r>
    </w:p>
    <w:p w14:paraId="65B70CEC" w14:textId="77777777" w:rsidR="00C31F80" w:rsidRDefault="00C31F80" w:rsidP="00C31F80"/>
    <w:p w14:paraId="3A779EBD" w14:textId="77777777" w:rsidR="00C31F80" w:rsidRDefault="00C31F80" w:rsidP="00C31F80">
      <w:r>
        <w:rPr>
          <w:rFonts w:hint="eastAsia"/>
        </w:rPr>
        <w:t>ГЛАВА</w:t>
      </w:r>
      <w:r>
        <w:t xml:space="preserve"> 4 </w:t>
      </w:r>
      <w:r>
        <w:rPr>
          <w:rFonts w:hint="eastAsia"/>
        </w:rPr>
        <w:t>ЭКСПЕРИМЕНТАЛЬНОЕ</w:t>
      </w:r>
      <w:r>
        <w:t xml:space="preserve"> </w:t>
      </w:r>
      <w:r>
        <w:rPr>
          <w:rFonts w:hint="eastAsia"/>
        </w:rPr>
        <w:t>ОБОСНОВАНИЕ</w:t>
      </w:r>
      <w:r>
        <w:t xml:space="preserve"> </w:t>
      </w:r>
      <w:r>
        <w:rPr>
          <w:rFonts w:hint="eastAsia"/>
        </w:rPr>
        <w:t>МЕТОДИКИ</w:t>
      </w:r>
      <w:r>
        <w:t xml:space="preserve"> </w:t>
      </w:r>
      <w:r>
        <w:rPr>
          <w:rFonts w:hint="eastAsia"/>
        </w:rPr>
        <w:t>ПОДГОТОВКИ</w:t>
      </w:r>
      <w:r>
        <w:t xml:space="preserve"> </w:t>
      </w:r>
      <w:r>
        <w:rPr>
          <w:rFonts w:hint="eastAsia"/>
        </w:rPr>
        <w:t>СПЕЦИАЛИСТОВ</w:t>
      </w:r>
      <w:r>
        <w:t xml:space="preserve"> </w:t>
      </w:r>
      <w:r>
        <w:rPr>
          <w:rFonts w:hint="eastAsia"/>
        </w:rPr>
        <w:t>СФЕРЫ</w:t>
      </w:r>
      <w:r>
        <w:t xml:space="preserve"> </w:t>
      </w:r>
      <w:r>
        <w:rPr>
          <w:rFonts w:hint="eastAsia"/>
        </w:rPr>
        <w:t>СПОРТИВНО</w:t>
      </w:r>
      <w:r>
        <w:t>-</w:t>
      </w:r>
    </w:p>
    <w:p w14:paraId="1A118CCF" w14:textId="77777777" w:rsidR="00C31F80" w:rsidRDefault="00C31F80" w:rsidP="00C31F80"/>
    <w:p w14:paraId="2E539401" w14:textId="77777777" w:rsidR="00C31F80" w:rsidRDefault="00C31F80" w:rsidP="00C31F80">
      <w:r>
        <w:rPr>
          <w:rFonts w:hint="eastAsia"/>
        </w:rPr>
        <w:t>ОЗДОРОВИТЕЛЬНОГО</w:t>
      </w:r>
      <w:r>
        <w:t xml:space="preserve"> </w:t>
      </w:r>
      <w:r>
        <w:rPr>
          <w:rFonts w:hint="eastAsia"/>
        </w:rPr>
        <w:t>ТУРИЗМА</w:t>
      </w:r>
      <w:r>
        <w:t xml:space="preserve"> </w:t>
      </w:r>
      <w:r>
        <w:rPr>
          <w:rFonts w:hint="eastAsia"/>
        </w:rPr>
        <w:t>В</w:t>
      </w:r>
      <w:r>
        <w:t xml:space="preserve"> </w:t>
      </w:r>
      <w:r>
        <w:rPr>
          <w:rFonts w:hint="eastAsia"/>
        </w:rPr>
        <w:t>ВУЗАХ</w:t>
      </w:r>
      <w:r>
        <w:t xml:space="preserve"> </w:t>
      </w:r>
      <w:r>
        <w:rPr>
          <w:rFonts w:hint="eastAsia"/>
        </w:rPr>
        <w:t>ФИЗИЧЕСКОЙ</w:t>
      </w:r>
      <w:r>
        <w:t xml:space="preserve"> </w:t>
      </w:r>
      <w:r>
        <w:rPr>
          <w:rFonts w:hint="eastAsia"/>
        </w:rPr>
        <w:t>КУЛЬТУРЫ</w:t>
      </w:r>
      <w:r>
        <w:t xml:space="preserve"> </w:t>
      </w:r>
      <w:r>
        <w:rPr>
          <w:rFonts w:hint="eastAsia"/>
        </w:rPr>
        <w:t>ПРИ</w:t>
      </w:r>
    </w:p>
    <w:p w14:paraId="5761A3AF" w14:textId="77777777" w:rsidR="00C31F80" w:rsidRDefault="00C31F80" w:rsidP="00C31F80"/>
    <w:p w14:paraId="57D148B0" w14:textId="77777777" w:rsidR="00C31F80" w:rsidRDefault="00C31F80" w:rsidP="00C31F80">
      <w:r>
        <w:rPr>
          <w:rFonts w:hint="eastAsia"/>
        </w:rPr>
        <w:t>РЕАЛИЗАЦИИ</w:t>
      </w:r>
      <w:r>
        <w:t xml:space="preserve"> </w:t>
      </w:r>
      <w:r>
        <w:rPr>
          <w:rFonts w:hint="eastAsia"/>
        </w:rPr>
        <w:t>ИНОЯЗЫЧНОГО</w:t>
      </w:r>
      <w:r>
        <w:t xml:space="preserve"> </w:t>
      </w:r>
      <w:r>
        <w:rPr>
          <w:rFonts w:hint="eastAsia"/>
        </w:rPr>
        <w:t>ЛИНГВО</w:t>
      </w:r>
      <w:r>
        <w:t>-</w:t>
      </w:r>
      <w:r>
        <w:rPr>
          <w:rFonts w:hint="eastAsia"/>
        </w:rPr>
        <w:t>ПРОФЕССИОНАЛЬНОГО</w:t>
      </w:r>
      <w:r>
        <w:t xml:space="preserve"> </w:t>
      </w:r>
      <w:r>
        <w:rPr>
          <w:rFonts w:hint="eastAsia"/>
        </w:rPr>
        <w:t>КУРСА</w:t>
      </w:r>
    </w:p>
    <w:p w14:paraId="12DE7928" w14:textId="77777777" w:rsidR="00C31F80" w:rsidRDefault="00C31F80" w:rsidP="00C31F80"/>
    <w:p w14:paraId="7BDAB89D" w14:textId="77777777" w:rsidR="00C31F80" w:rsidRDefault="00C31F80" w:rsidP="00C31F80">
      <w:r>
        <w:t xml:space="preserve">4.1 </w:t>
      </w:r>
      <w:r>
        <w:rPr>
          <w:rFonts w:hint="eastAsia"/>
        </w:rPr>
        <w:t>Этапы</w:t>
      </w:r>
      <w:r>
        <w:t xml:space="preserve"> </w:t>
      </w:r>
      <w:r>
        <w:rPr>
          <w:rFonts w:hint="eastAsia"/>
        </w:rPr>
        <w:t>проектирования</w:t>
      </w:r>
      <w:r>
        <w:t xml:space="preserve"> </w:t>
      </w:r>
      <w:r>
        <w:rPr>
          <w:rFonts w:hint="eastAsia"/>
        </w:rPr>
        <w:t>методики</w:t>
      </w:r>
      <w:r>
        <w:t xml:space="preserve">,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подготовки</w:t>
      </w:r>
      <w:r>
        <w:t xml:space="preserve"> </w:t>
      </w:r>
      <w:r>
        <w:rPr>
          <w:rFonts w:hint="eastAsia"/>
        </w:rPr>
        <w:t>специалистов</w:t>
      </w:r>
      <w:r>
        <w:t xml:space="preserve"> </w:t>
      </w:r>
      <w:r>
        <w:rPr>
          <w:rFonts w:hint="eastAsia"/>
        </w:rPr>
        <w:t>сферы</w:t>
      </w:r>
      <w:r>
        <w:t xml:space="preserve"> </w:t>
      </w:r>
      <w:r>
        <w:rPr>
          <w:rFonts w:hint="eastAsia"/>
        </w:rPr>
        <w:t>спортивно</w:t>
      </w:r>
      <w:r>
        <w:t>-</w:t>
      </w:r>
      <w:r>
        <w:rPr>
          <w:rFonts w:hint="eastAsia"/>
        </w:rPr>
        <w:t>оздоровительного</w:t>
      </w:r>
      <w:r>
        <w:t xml:space="preserve"> </w:t>
      </w:r>
      <w:r>
        <w:rPr>
          <w:rFonts w:hint="eastAsia"/>
        </w:rPr>
        <w:t>туризма</w:t>
      </w:r>
      <w:r>
        <w:t xml:space="preserve"> </w:t>
      </w:r>
      <w:r>
        <w:rPr>
          <w:rFonts w:hint="eastAsia"/>
        </w:rPr>
        <w:t>в</w:t>
      </w:r>
      <w:r>
        <w:t xml:space="preserve"> </w:t>
      </w:r>
      <w:r>
        <w:rPr>
          <w:rFonts w:hint="eastAsia"/>
        </w:rPr>
        <w:t>вузах</w:t>
      </w:r>
      <w:r>
        <w:t xml:space="preserve"> </w:t>
      </w:r>
      <w:r>
        <w:rPr>
          <w:rFonts w:hint="eastAsia"/>
        </w:rPr>
        <w:t>физической</w:t>
      </w:r>
      <w:r>
        <w:t xml:space="preserve"> </w:t>
      </w:r>
      <w:r>
        <w:rPr>
          <w:rFonts w:hint="eastAsia"/>
        </w:rPr>
        <w:t>культу</w:t>
      </w:r>
      <w:r>
        <w:rPr>
          <w:rFonts w:hint="eastAsia"/>
        </w:rPr>
        <w:lastRenderedPageBreak/>
        <w:t>ры</w:t>
      </w:r>
      <w:r>
        <w:t xml:space="preserve"> </w:t>
      </w:r>
      <w:r>
        <w:rPr>
          <w:rFonts w:hint="eastAsia"/>
        </w:rPr>
        <w:t>при</w:t>
      </w:r>
      <w:r>
        <w:t xml:space="preserve"> </w:t>
      </w:r>
      <w:r>
        <w:rPr>
          <w:rFonts w:hint="eastAsia"/>
        </w:rPr>
        <w:t>реализации</w:t>
      </w:r>
      <w:r>
        <w:t xml:space="preserve"> </w:t>
      </w:r>
      <w:r>
        <w:rPr>
          <w:rFonts w:hint="eastAsia"/>
        </w:rPr>
        <w:t>иноязычного</w:t>
      </w:r>
      <w:r>
        <w:t xml:space="preserve"> </w:t>
      </w:r>
      <w:r>
        <w:rPr>
          <w:rFonts w:hint="eastAsia"/>
        </w:rPr>
        <w:t>лингво</w:t>
      </w:r>
      <w:r>
        <w:t>-</w:t>
      </w:r>
      <w:r>
        <w:rPr>
          <w:rFonts w:hint="eastAsia"/>
        </w:rPr>
        <w:t>профессионального</w:t>
      </w:r>
      <w:r>
        <w:t xml:space="preserve"> </w:t>
      </w:r>
      <w:r>
        <w:rPr>
          <w:rFonts w:hint="eastAsia"/>
        </w:rPr>
        <w:t>курса</w:t>
      </w:r>
    </w:p>
    <w:p w14:paraId="10E94B03" w14:textId="77777777" w:rsidR="00C31F80" w:rsidRDefault="00C31F80" w:rsidP="00C31F80"/>
    <w:p w14:paraId="60EF5BD3" w14:textId="77777777" w:rsidR="00C31F80" w:rsidRDefault="00C31F80" w:rsidP="00C31F80">
      <w:r>
        <w:t xml:space="preserve">4.2 </w:t>
      </w:r>
      <w:r>
        <w:rPr>
          <w:rFonts w:hint="eastAsia"/>
        </w:rPr>
        <w:t>Апробация</w:t>
      </w:r>
      <w:r>
        <w:t xml:space="preserve"> </w:t>
      </w:r>
      <w:r>
        <w:rPr>
          <w:rFonts w:hint="eastAsia"/>
        </w:rPr>
        <w:t>методики</w:t>
      </w:r>
      <w:r>
        <w:t xml:space="preserve"> </w:t>
      </w:r>
      <w:r>
        <w:rPr>
          <w:rFonts w:hint="eastAsia"/>
        </w:rPr>
        <w:t>подготовки</w:t>
      </w:r>
      <w:r>
        <w:t xml:space="preserve"> </w:t>
      </w:r>
      <w:r>
        <w:rPr>
          <w:rFonts w:hint="eastAsia"/>
        </w:rPr>
        <w:t>специалистов</w:t>
      </w:r>
      <w:r>
        <w:t xml:space="preserve"> </w:t>
      </w:r>
      <w:r>
        <w:rPr>
          <w:rFonts w:hint="eastAsia"/>
        </w:rPr>
        <w:t>сферы</w:t>
      </w:r>
      <w:r>
        <w:t xml:space="preserve"> </w:t>
      </w:r>
      <w:r>
        <w:rPr>
          <w:rFonts w:hint="eastAsia"/>
        </w:rPr>
        <w:t>спортивно</w:t>
      </w:r>
      <w:r>
        <w:t>-</w:t>
      </w:r>
      <w:r>
        <w:rPr>
          <w:rFonts w:hint="eastAsia"/>
        </w:rPr>
        <w:t>оздоровительного</w:t>
      </w:r>
      <w:r>
        <w:t xml:space="preserve"> </w:t>
      </w:r>
      <w:r>
        <w:rPr>
          <w:rFonts w:hint="eastAsia"/>
        </w:rPr>
        <w:t>туризма</w:t>
      </w:r>
      <w:r>
        <w:t xml:space="preserve"> </w:t>
      </w:r>
      <w:r>
        <w:rPr>
          <w:rFonts w:hint="eastAsia"/>
        </w:rPr>
        <w:t>в</w:t>
      </w:r>
      <w:r>
        <w:t xml:space="preserve"> </w:t>
      </w:r>
      <w:r>
        <w:rPr>
          <w:rFonts w:hint="eastAsia"/>
        </w:rPr>
        <w:t>вузах</w:t>
      </w:r>
      <w:r>
        <w:t xml:space="preserve"> </w:t>
      </w:r>
      <w:r>
        <w:rPr>
          <w:rFonts w:hint="eastAsia"/>
        </w:rPr>
        <w:t>физической</w:t>
      </w:r>
      <w:r>
        <w:t xml:space="preserve"> </w:t>
      </w:r>
      <w:r>
        <w:rPr>
          <w:rFonts w:hint="eastAsia"/>
        </w:rPr>
        <w:t>культуры</w:t>
      </w:r>
      <w:r>
        <w:t xml:space="preserve"> </w:t>
      </w:r>
      <w:r>
        <w:rPr>
          <w:rFonts w:hint="eastAsia"/>
        </w:rPr>
        <w:t>при</w:t>
      </w:r>
      <w:r>
        <w:t xml:space="preserve"> </w:t>
      </w:r>
      <w:r>
        <w:rPr>
          <w:rFonts w:hint="eastAsia"/>
        </w:rPr>
        <w:t>реализации</w:t>
      </w:r>
      <w:r>
        <w:t xml:space="preserve"> </w:t>
      </w:r>
      <w:r>
        <w:rPr>
          <w:rFonts w:hint="eastAsia"/>
        </w:rPr>
        <w:t>иноязычного</w:t>
      </w:r>
      <w:r>
        <w:t xml:space="preserve"> </w:t>
      </w:r>
      <w:r>
        <w:rPr>
          <w:rFonts w:hint="eastAsia"/>
        </w:rPr>
        <w:t>лингво</w:t>
      </w:r>
      <w:r>
        <w:t>-</w:t>
      </w:r>
      <w:r>
        <w:rPr>
          <w:rFonts w:hint="eastAsia"/>
        </w:rPr>
        <w:t>профессионального</w:t>
      </w:r>
      <w:r>
        <w:t xml:space="preserve"> </w:t>
      </w:r>
      <w:r>
        <w:rPr>
          <w:rFonts w:hint="eastAsia"/>
        </w:rPr>
        <w:t>курса</w:t>
      </w:r>
    </w:p>
    <w:p w14:paraId="59A28E29" w14:textId="77777777" w:rsidR="00C31F80" w:rsidRDefault="00C31F80" w:rsidP="00C31F80"/>
    <w:p w14:paraId="4C3492EF" w14:textId="77777777" w:rsidR="00C31F80" w:rsidRDefault="00C31F80" w:rsidP="00C31F80">
      <w:r>
        <w:t xml:space="preserve">4.3 </w:t>
      </w:r>
      <w:r>
        <w:rPr>
          <w:rFonts w:hint="eastAsia"/>
        </w:rPr>
        <w:t>Анализ</w:t>
      </w:r>
      <w:r>
        <w:t xml:space="preserve"> </w:t>
      </w:r>
      <w:r>
        <w:rPr>
          <w:rFonts w:hint="eastAsia"/>
        </w:rPr>
        <w:t>эффективности</w:t>
      </w:r>
      <w:r>
        <w:t xml:space="preserve"> </w:t>
      </w:r>
      <w:r>
        <w:rPr>
          <w:rFonts w:hint="eastAsia"/>
        </w:rPr>
        <w:t>методики</w:t>
      </w:r>
      <w:r>
        <w:t xml:space="preserve"> </w:t>
      </w:r>
      <w:r>
        <w:rPr>
          <w:rFonts w:hint="eastAsia"/>
        </w:rPr>
        <w:t>подготовки</w:t>
      </w:r>
      <w:r>
        <w:t xml:space="preserve"> </w:t>
      </w:r>
      <w:r>
        <w:rPr>
          <w:rFonts w:hint="eastAsia"/>
        </w:rPr>
        <w:t>специалистов</w:t>
      </w:r>
      <w:r>
        <w:t xml:space="preserve"> </w:t>
      </w:r>
      <w:r>
        <w:rPr>
          <w:rFonts w:hint="eastAsia"/>
        </w:rPr>
        <w:t>сферы</w:t>
      </w:r>
      <w:r>
        <w:t xml:space="preserve"> </w:t>
      </w:r>
      <w:r>
        <w:rPr>
          <w:rFonts w:hint="eastAsia"/>
        </w:rPr>
        <w:t>спортивно</w:t>
      </w:r>
      <w:r>
        <w:t>-</w:t>
      </w:r>
      <w:r>
        <w:rPr>
          <w:rFonts w:hint="eastAsia"/>
        </w:rPr>
        <w:t>оздоровительного</w:t>
      </w:r>
      <w:r>
        <w:t xml:space="preserve"> </w:t>
      </w:r>
      <w:r>
        <w:rPr>
          <w:rFonts w:hint="eastAsia"/>
        </w:rPr>
        <w:t>туризма</w:t>
      </w:r>
      <w:r>
        <w:t xml:space="preserve"> </w:t>
      </w:r>
      <w:r>
        <w:rPr>
          <w:rFonts w:hint="eastAsia"/>
        </w:rPr>
        <w:t>в</w:t>
      </w:r>
      <w:r>
        <w:t xml:space="preserve"> </w:t>
      </w:r>
      <w:r>
        <w:rPr>
          <w:rFonts w:hint="eastAsia"/>
        </w:rPr>
        <w:t>вузах</w:t>
      </w:r>
      <w:r>
        <w:t xml:space="preserve"> </w:t>
      </w:r>
      <w:r>
        <w:rPr>
          <w:rFonts w:hint="eastAsia"/>
        </w:rPr>
        <w:t>физической</w:t>
      </w:r>
      <w:r>
        <w:t xml:space="preserve"> </w:t>
      </w:r>
      <w:r>
        <w:rPr>
          <w:rFonts w:hint="eastAsia"/>
        </w:rPr>
        <w:t>культуры</w:t>
      </w:r>
      <w:r>
        <w:t xml:space="preserve"> </w:t>
      </w:r>
      <w:r>
        <w:rPr>
          <w:rFonts w:hint="eastAsia"/>
        </w:rPr>
        <w:t>при</w:t>
      </w:r>
      <w:r>
        <w:t xml:space="preserve"> </w:t>
      </w:r>
      <w:r>
        <w:rPr>
          <w:rFonts w:hint="eastAsia"/>
        </w:rPr>
        <w:t>реализации</w:t>
      </w:r>
      <w:r>
        <w:t xml:space="preserve"> </w:t>
      </w:r>
      <w:r>
        <w:rPr>
          <w:rFonts w:hint="eastAsia"/>
        </w:rPr>
        <w:t>иноязычного</w:t>
      </w:r>
      <w:r>
        <w:t xml:space="preserve"> </w:t>
      </w:r>
      <w:r>
        <w:rPr>
          <w:rFonts w:hint="eastAsia"/>
        </w:rPr>
        <w:t>лингво</w:t>
      </w:r>
      <w:r>
        <w:t>-</w:t>
      </w:r>
      <w:r>
        <w:rPr>
          <w:rFonts w:hint="eastAsia"/>
        </w:rPr>
        <w:t>профессионального</w:t>
      </w:r>
      <w:r>
        <w:t xml:space="preserve"> </w:t>
      </w:r>
      <w:r>
        <w:rPr>
          <w:rFonts w:hint="eastAsia"/>
        </w:rPr>
        <w:t>курса</w:t>
      </w:r>
    </w:p>
    <w:p w14:paraId="17F5C513" w14:textId="77777777" w:rsidR="00C31F80" w:rsidRDefault="00C31F80" w:rsidP="00C31F80"/>
    <w:p w14:paraId="4A96331B" w14:textId="77777777" w:rsidR="00C31F80" w:rsidRDefault="00C31F80" w:rsidP="00C31F80">
      <w:r>
        <w:rPr>
          <w:rFonts w:hint="eastAsia"/>
        </w:rPr>
        <w:t>Заключение</w:t>
      </w:r>
      <w:r>
        <w:t xml:space="preserve"> </w:t>
      </w:r>
      <w:r>
        <w:rPr>
          <w:rFonts w:hint="eastAsia"/>
        </w:rPr>
        <w:t>по</w:t>
      </w:r>
      <w:r>
        <w:t xml:space="preserve"> </w:t>
      </w:r>
      <w:r>
        <w:rPr>
          <w:rFonts w:hint="eastAsia"/>
        </w:rPr>
        <w:t>четвёртой</w:t>
      </w:r>
      <w:r>
        <w:t xml:space="preserve"> </w:t>
      </w:r>
      <w:r>
        <w:rPr>
          <w:rFonts w:hint="eastAsia"/>
        </w:rPr>
        <w:t>главе</w:t>
      </w:r>
    </w:p>
    <w:p w14:paraId="7F337E67" w14:textId="77777777" w:rsidR="00C31F80" w:rsidRDefault="00C31F80" w:rsidP="00C31F80"/>
    <w:p w14:paraId="75852F53" w14:textId="77777777" w:rsidR="00C31F80" w:rsidRDefault="00C31F80" w:rsidP="00C31F80">
      <w:r>
        <w:rPr>
          <w:rFonts w:hint="eastAsia"/>
        </w:rPr>
        <w:t>ЗАКЛЮЧЕНИЕ</w:t>
      </w:r>
    </w:p>
    <w:p w14:paraId="11757160" w14:textId="77777777" w:rsidR="00C31F80" w:rsidRDefault="00C31F80" w:rsidP="00C31F80"/>
    <w:p w14:paraId="618B2AD8" w14:textId="77777777" w:rsidR="00C31F80" w:rsidRDefault="00C31F80" w:rsidP="00C31F80">
      <w:r>
        <w:rPr>
          <w:rFonts w:hint="eastAsia"/>
        </w:rPr>
        <w:t>ПРАКТИЧЕСКИЕ</w:t>
      </w:r>
      <w:r>
        <w:t xml:space="preserve"> </w:t>
      </w:r>
      <w:r>
        <w:rPr>
          <w:rFonts w:hint="eastAsia"/>
        </w:rPr>
        <w:t>РЕКОМЕНДАЦИИ</w:t>
      </w:r>
    </w:p>
    <w:p w14:paraId="32F77870" w14:textId="77777777" w:rsidR="00C31F80" w:rsidRDefault="00C31F80" w:rsidP="00C31F80"/>
    <w:p w14:paraId="5AD41D9A" w14:textId="77777777" w:rsidR="00C31F80" w:rsidRDefault="00C31F80" w:rsidP="00C31F8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68090A3" w14:textId="77777777" w:rsidR="00C31F80" w:rsidRDefault="00C31F80" w:rsidP="00C31F80"/>
    <w:p w14:paraId="5D398213" w14:textId="77777777" w:rsidR="00C31F80" w:rsidRDefault="00C31F80" w:rsidP="00C31F80">
      <w:r>
        <w:rPr>
          <w:rFonts w:hint="eastAsia"/>
        </w:rPr>
        <w:t>СПИСОК</w:t>
      </w:r>
      <w:r>
        <w:t xml:space="preserve"> </w:t>
      </w:r>
      <w:r>
        <w:rPr>
          <w:rFonts w:hint="eastAsia"/>
        </w:rPr>
        <w:t>ЛИТЕРАТУРЫ</w:t>
      </w:r>
    </w:p>
    <w:p w14:paraId="023FE9F9" w14:textId="77777777" w:rsidR="00C31F80" w:rsidRDefault="00C31F80" w:rsidP="00C31F80"/>
    <w:p w14:paraId="5FE12895" w14:textId="68FFAB7A" w:rsidR="00C31F80" w:rsidRPr="00C31F80" w:rsidRDefault="00C31F80" w:rsidP="00C31F80">
      <w:r>
        <w:rPr>
          <w:rFonts w:hint="eastAsia"/>
        </w:rPr>
        <w:t>ПРИЛОЖЕНИЯ</w:t>
      </w:r>
    </w:p>
    <w:sectPr w:rsidR="00C31F80" w:rsidRPr="00C31F80" w:rsidSect="00497B5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CD04C" w14:textId="77777777" w:rsidR="00497B56" w:rsidRDefault="00497B56">
      <w:pPr>
        <w:spacing w:after="0" w:line="240" w:lineRule="auto"/>
      </w:pPr>
      <w:r>
        <w:separator/>
      </w:r>
    </w:p>
  </w:endnote>
  <w:endnote w:type="continuationSeparator" w:id="0">
    <w:p w14:paraId="47013DDB" w14:textId="77777777" w:rsidR="00497B56" w:rsidRDefault="0049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B41E" w14:textId="77777777" w:rsidR="00497B56" w:rsidRDefault="00497B56"/>
    <w:p w14:paraId="56F5CEB8" w14:textId="77777777" w:rsidR="00497B56" w:rsidRDefault="00497B56"/>
    <w:p w14:paraId="2F08514C" w14:textId="77777777" w:rsidR="00497B56" w:rsidRDefault="00497B56"/>
    <w:p w14:paraId="6D238C06" w14:textId="77777777" w:rsidR="00497B56" w:rsidRDefault="00497B56"/>
    <w:p w14:paraId="07BFC3F6" w14:textId="77777777" w:rsidR="00497B56" w:rsidRDefault="00497B56"/>
    <w:p w14:paraId="62CD588E" w14:textId="77777777" w:rsidR="00497B56" w:rsidRDefault="00497B56"/>
    <w:p w14:paraId="7ACB3585" w14:textId="77777777" w:rsidR="00497B56" w:rsidRDefault="00497B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481851" wp14:editId="7AD9AA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507B1" w14:textId="77777777" w:rsidR="00497B56" w:rsidRDefault="00497B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4818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E507B1" w14:textId="77777777" w:rsidR="00497B56" w:rsidRDefault="00497B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D12BC5" w14:textId="77777777" w:rsidR="00497B56" w:rsidRDefault="00497B56"/>
    <w:p w14:paraId="53891987" w14:textId="77777777" w:rsidR="00497B56" w:rsidRDefault="00497B56"/>
    <w:p w14:paraId="4DA53EA3" w14:textId="77777777" w:rsidR="00497B56" w:rsidRDefault="00497B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5F821D" wp14:editId="6A0F3D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C6B55" w14:textId="77777777" w:rsidR="00497B56" w:rsidRDefault="00497B56"/>
                          <w:p w14:paraId="22BE6C47" w14:textId="77777777" w:rsidR="00497B56" w:rsidRDefault="00497B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5F82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4C6B55" w14:textId="77777777" w:rsidR="00497B56" w:rsidRDefault="00497B56"/>
                    <w:p w14:paraId="22BE6C47" w14:textId="77777777" w:rsidR="00497B56" w:rsidRDefault="00497B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60D0F3" w14:textId="77777777" w:rsidR="00497B56" w:rsidRDefault="00497B56"/>
    <w:p w14:paraId="383CDD09" w14:textId="77777777" w:rsidR="00497B56" w:rsidRDefault="00497B56">
      <w:pPr>
        <w:rPr>
          <w:sz w:val="2"/>
          <w:szCs w:val="2"/>
        </w:rPr>
      </w:pPr>
    </w:p>
    <w:p w14:paraId="11F8652F" w14:textId="77777777" w:rsidR="00497B56" w:rsidRDefault="00497B56"/>
    <w:p w14:paraId="014E776C" w14:textId="77777777" w:rsidR="00497B56" w:rsidRDefault="00497B56">
      <w:pPr>
        <w:spacing w:after="0" w:line="240" w:lineRule="auto"/>
      </w:pPr>
    </w:p>
  </w:footnote>
  <w:footnote w:type="continuationSeparator" w:id="0">
    <w:p w14:paraId="280B100A" w14:textId="77777777" w:rsidR="00497B56" w:rsidRDefault="00497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5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9231</TotalTime>
  <Pages>3</Pages>
  <Words>389</Words>
  <Characters>2222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795</cp:revision>
  <cp:lastPrinted>2009-02-06T05:36:00Z</cp:lastPrinted>
  <dcterms:created xsi:type="dcterms:W3CDTF">2024-01-07T13:43:00Z</dcterms:created>
  <dcterms:modified xsi:type="dcterms:W3CDTF">2024-01-22T10:08:00Z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