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D2EEB" w14:textId="77777777" w:rsidR="00833D49" w:rsidRPr="00833D49" w:rsidRDefault="00833D49" w:rsidP="00833D49">
      <w:pPr>
        <w:rPr>
          <w:rFonts w:ascii="Helvetica" w:hAnsi="Helvetica" w:cs="Helvetica"/>
          <w:b/>
          <w:bCs/>
          <w:color w:val="222222"/>
          <w:sz w:val="21"/>
          <w:szCs w:val="21"/>
        </w:rPr>
      </w:pPr>
      <w:r w:rsidRPr="00833D49">
        <w:rPr>
          <w:rFonts w:ascii="Helvetica" w:hAnsi="Helvetica" w:cs="Helvetica" w:hint="eastAsia"/>
          <w:b/>
          <w:bCs/>
          <w:color w:val="222222"/>
          <w:sz w:val="21"/>
          <w:szCs w:val="21"/>
        </w:rPr>
        <w:t>Яклинчкин</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Сергей</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Юрьевич</w:t>
      </w:r>
      <w:r w:rsidRPr="00833D49">
        <w:rPr>
          <w:rFonts w:ascii="Helvetica" w:hAnsi="Helvetica" w:cs="Helvetica"/>
          <w:b/>
          <w:bCs/>
          <w:color w:val="222222"/>
          <w:sz w:val="21"/>
          <w:szCs w:val="21"/>
        </w:rPr>
        <w:t>.</w:t>
      </w:r>
    </w:p>
    <w:p w14:paraId="53CDD419" w14:textId="77777777" w:rsidR="00833D49" w:rsidRPr="00833D49" w:rsidRDefault="00833D49" w:rsidP="00833D49">
      <w:pPr>
        <w:rPr>
          <w:rFonts w:ascii="Helvetica" w:hAnsi="Helvetica" w:cs="Helvetica"/>
          <w:b/>
          <w:bCs/>
          <w:color w:val="222222"/>
          <w:sz w:val="21"/>
          <w:szCs w:val="21"/>
        </w:rPr>
      </w:pPr>
      <w:r w:rsidRPr="00833D49">
        <w:rPr>
          <w:rFonts w:ascii="Helvetica" w:hAnsi="Helvetica" w:cs="Helvetica" w:hint="eastAsia"/>
          <w:b/>
          <w:bCs/>
          <w:color w:val="222222"/>
          <w:sz w:val="21"/>
          <w:szCs w:val="21"/>
        </w:rPr>
        <w:t>Клонирование</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генов</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синтеза</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пролина</w:t>
      </w:r>
      <w:r w:rsidRPr="00833D49">
        <w:rPr>
          <w:rFonts w:ascii="Helvetica" w:hAnsi="Helvetica" w:cs="Helvetica"/>
          <w:b/>
          <w:bCs/>
          <w:color w:val="222222"/>
          <w:sz w:val="21"/>
          <w:szCs w:val="21"/>
        </w:rPr>
        <w:t xml:space="preserve"> proB </w:t>
      </w:r>
      <w:r w:rsidRPr="00833D49">
        <w:rPr>
          <w:rFonts w:ascii="Helvetica" w:hAnsi="Helvetica" w:cs="Helvetica" w:hint="eastAsia"/>
          <w:b/>
          <w:bCs/>
          <w:color w:val="222222"/>
          <w:sz w:val="21"/>
          <w:szCs w:val="21"/>
        </w:rPr>
        <w:t>и</w:t>
      </w:r>
      <w:r w:rsidRPr="00833D49">
        <w:rPr>
          <w:rFonts w:ascii="Helvetica" w:hAnsi="Helvetica" w:cs="Helvetica"/>
          <w:b/>
          <w:bCs/>
          <w:color w:val="222222"/>
          <w:sz w:val="21"/>
          <w:szCs w:val="21"/>
        </w:rPr>
        <w:t xml:space="preserve"> proA </w:t>
      </w:r>
      <w:r w:rsidRPr="00833D49">
        <w:rPr>
          <w:rFonts w:ascii="Helvetica" w:hAnsi="Helvetica" w:cs="Helvetica" w:hint="eastAsia"/>
          <w:b/>
          <w:bCs/>
          <w:color w:val="222222"/>
          <w:sz w:val="21"/>
          <w:szCs w:val="21"/>
        </w:rPr>
        <w:t>термофильной</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бактерии</w:t>
      </w:r>
      <w:r w:rsidRPr="00833D49">
        <w:rPr>
          <w:rFonts w:ascii="Helvetica" w:hAnsi="Helvetica" w:cs="Helvetica"/>
          <w:b/>
          <w:bCs/>
          <w:color w:val="222222"/>
          <w:sz w:val="21"/>
          <w:szCs w:val="21"/>
        </w:rPr>
        <w:t xml:space="preserve"> Thermus ruber, </w:t>
      </w:r>
      <w:r w:rsidRPr="00833D49">
        <w:rPr>
          <w:rFonts w:ascii="Helvetica" w:hAnsi="Helvetica" w:cs="Helvetica" w:hint="eastAsia"/>
          <w:b/>
          <w:bCs/>
          <w:color w:val="222222"/>
          <w:sz w:val="21"/>
          <w:szCs w:val="21"/>
        </w:rPr>
        <w:t>их</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характеристика</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и</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анализ</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кодируемых</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ими</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белков</w:t>
      </w:r>
      <w:r w:rsidRPr="00833D49">
        <w:rPr>
          <w:rFonts w:ascii="Helvetica" w:hAnsi="Helvetica" w:cs="Helvetica"/>
          <w:b/>
          <w:bCs/>
          <w:color w:val="222222"/>
          <w:sz w:val="21"/>
          <w:szCs w:val="21"/>
        </w:rPr>
        <w:t xml:space="preserve"> : </w:t>
      </w:r>
      <w:r w:rsidRPr="00833D49">
        <w:rPr>
          <w:rFonts w:ascii="Helvetica" w:hAnsi="Helvetica" w:cs="Helvetica" w:hint="eastAsia"/>
          <w:b/>
          <w:bCs/>
          <w:color w:val="222222"/>
          <w:sz w:val="21"/>
          <w:szCs w:val="21"/>
        </w:rPr>
        <w:t>диссертация</w:t>
      </w:r>
      <w:r w:rsidRPr="00833D49">
        <w:rPr>
          <w:rFonts w:ascii="Helvetica" w:hAnsi="Helvetica" w:cs="Helvetica"/>
          <w:b/>
          <w:bCs/>
          <w:color w:val="222222"/>
          <w:sz w:val="21"/>
          <w:szCs w:val="21"/>
        </w:rPr>
        <w:t xml:space="preserve"> ... </w:t>
      </w:r>
      <w:r w:rsidRPr="00833D49">
        <w:rPr>
          <w:rFonts w:ascii="Helvetica" w:hAnsi="Helvetica" w:cs="Helvetica" w:hint="eastAsia"/>
          <w:b/>
          <w:bCs/>
          <w:color w:val="222222"/>
          <w:sz w:val="21"/>
          <w:szCs w:val="21"/>
        </w:rPr>
        <w:t>кандидата</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биологических</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наук</w:t>
      </w:r>
      <w:r w:rsidRPr="00833D49">
        <w:rPr>
          <w:rFonts w:ascii="Helvetica" w:hAnsi="Helvetica" w:cs="Helvetica"/>
          <w:b/>
          <w:bCs/>
          <w:color w:val="222222"/>
          <w:sz w:val="21"/>
          <w:szCs w:val="21"/>
        </w:rPr>
        <w:t xml:space="preserve"> : 03.00.03. - </w:t>
      </w:r>
      <w:r w:rsidRPr="00833D49">
        <w:rPr>
          <w:rFonts w:ascii="Helvetica" w:hAnsi="Helvetica" w:cs="Helvetica" w:hint="eastAsia"/>
          <w:b/>
          <w:bCs/>
          <w:color w:val="222222"/>
          <w:sz w:val="21"/>
          <w:szCs w:val="21"/>
        </w:rPr>
        <w:t>Москва</w:t>
      </w:r>
      <w:r w:rsidRPr="00833D49">
        <w:rPr>
          <w:rFonts w:ascii="Helvetica" w:hAnsi="Helvetica" w:cs="Helvetica"/>
          <w:b/>
          <w:bCs/>
          <w:color w:val="222222"/>
          <w:sz w:val="21"/>
          <w:szCs w:val="21"/>
        </w:rPr>
        <w:t xml:space="preserve">, 1999. - 94 </w:t>
      </w:r>
      <w:r w:rsidRPr="00833D49">
        <w:rPr>
          <w:rFonts w:ascii="Helvetica" w:hAnsi="Helvetica" w:cs="Helvetica" w:hint="eastAsia"/>
          <w:b/>
          <w:bCs/>
          <w:color w:val="222222"/>
          <w:sz w:val="21"/>
          <w:szCs w:val="21"/>
        </w:rPr>
        <w:t>с</w:t>
      </w:r>
      <w:r w:rsidRPr="00833D49">
        <w:rPr>
          <w:rFonts w:ascii="Helvetica" w:hAnsi="Helvetica" w:cs="Helvetica"/>
          <w:b/>
          <w:bCs/>
          <w:color w:val="222222"/>
          <w:sz w:val="21"/>
          <w:szCs w:val="21"/>
        </w:rPr>
        <w:t xml:space="preserve">. : </w:t>
      </w:r>
      <w:r w:rsidRPr="00833D49">
        <w:rPr>
          <w:rFonts w:ascii="Helvetica" w:hAnsi="Helvetica" w:cs="Helvetica" w:hint="eastAsia"/>
          <w:b/>
          <w:bCs/>
          <w:color w:val="222222"/>
          <w:sz w:val="21"/>
          <w:szCs w:val="21"/>
        </w:rPr>
        <w:t>ил</w:t>
      </w:r>
      <w:r w:rsidRPr="00833D49">
        <w:rPr>
          <w:rFonts w:ascii="Helvetica" w:hAnsi="Helvetica" w:cs="Helvetica"/>
          <w:b/>
          <w:bCs/>
          <w:color w:val="222222"/>
          <w:sz w:val="21"/>
          <w:szCs w:val="21"/>
        </w:rPr>
        <w:t>.</w:t>
      </w:r>
    </w:p>
    <w:p w14:paraId="1A4E9E0C" w14:textId="77777777" w:rsidR="00833D49" w:rsidRPr="00833D49" w:rsidRDefault="00833D49" w:rsidP="00833D49">
      <w:pPr>
        <w:rPr>
          <w:rFonts w:ascii="Helvetica" w:hAnsi="Helvetica" w:cs="Helvetica"/>
          <w:b/>
          <w:bCs/>
          <w:color w:val="222222"/>
          <w:sz w:val="21"/>
          <w:szCs w:val="21"/>
        </w:rPr>
      </w:pPr>
      <w:r w:rsidRPr="00833D49">
        <w:rPr>
          <w:rFonts w:ascii="Helvetica" w:hAnsi="Helvetica" w:cs="Helvetica" w:hint="eastAsia"/>
          <w:b/>
          <w:bCs/>
          <w:color w:val="222222"/>
          <w:sz w:val="21"/>
          <w:szCs w:val="21"/>
        </w:rPr>
        <w:t>больше</w:t>
      </w:r>
    </w:p>
    <w:p w14:paraId="5511F977" w14:textId="77777777" w:rsidR="00833D49" w:rsidRPr="00833D49" w:rsidRDefault="00833D49" w:rsidP="00833D49">
      <w:pPr>
        <w:rPr>
          <w:rFonts w:ascii="Helvetica" w:hAnsi="Helvetica" w:cs="Helvetica"/>
          <w:b/>
          <w:bCs/>
          <w:color w:val="222222"/>
          <w:sz w:val="21"/>
          <w:szCs w:val="21"/>
        </w:rPr>
      </w:pPr>
      <w:r w:rsidRPr="00833D49">
        <w:rPr>
          <w:rFonts w:ascii="Helvetica" w:hAnsi="Helvetica" w:cs="Helvetica" w:hint="eastAsia"/>
          <w:b/>
          <w:bCs/>
          <w:color w:val="222222"/>
          <w:sz w:val="21"/>
          <w:szCs w:val="21"/>
        </w:rPr>
        <w:t>Цитаты</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из</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текста</w:t>
      </w:r>
      <w:r w:rsidRPr="00833D49">
        <w:rPr>
          <w:rFonts w:ascii="Helvetica" w:hAnsi="Helvetica" w:cs="Helvetica"/>
          <w:b/>
          <w:bCs/>
          <w:color w:val="222222"/>
          <w:sz w:val="21"/>
          <w:szCs w:val="21"/>
        </w:rPr>
        <w:t>:</w:t>
      </w:r>
    </w:p>
    <w:p w14:paraId="2D9C3288" w14:textId="77777777" w:rsidR="00833D49" w:rsidRPr="00833D49" w:rsidRDefault="00833D49" w:rsidP="00833D49">
      <w:pPr>
        <w:rPr>
          <w:rFonts w:ascii="Helvetica" w:hAnsi="Helvetica" w:cs="Helvetica"/>
          <w:b/>
          <w:bCs/>
          <w:color w:val="222222"/>
          <w:sz w:val="21"/>
          <w:szCs w:val="21"/>
        </w:rPr>
      </w:pPr>
      <w:r w:rsidRPr="00833D49">
        <w:rPr>
          <w:rFonts w:ascii="Helvetica" w:hAnsi="Helvetica" w:cs="Helvetica" w:hint="eastAsia"/>
          <w:b/>
          <w:bCs/>
          <w:color w:val="222222"/>
          <w:sz w:val="21"/>
          <w:szCs w:val="21"/>
        </w:rPr>
        <w:t>стр</w:t>
      </w:r>
      <w:r w:rsidRPr="00833D49">
        <w:rPr>
          <w:rFonts w:ascii="Helvetica" w:hAnsi="Helvetica" w:cs="Helvetica"/>
          <w:b/>
          <w:bCs/>
          <w:color w:val="222222"/>
          <w:sz w:val="21"/>
          <w:szCs w:val="21"/>
        </w:rPr>
        <w:t>. 3</w:t>
      </w:r>
    </w:p>
    <w:p w14:paraId="5C4B5F40" w14:textId="77777777" w:rsidR="00833D49" w:rsidRPr="00833D49" w:rsidRDefault="00833D49" w:rsidP="00833D49">
      <w:pPr>
        <w:rPr>
          <w:rFonts w:ascii="Helvetica" w:hAnsi="Helvetica" w:cs="Helvetica"/>
          <w:b/>
          <w:bCs/>
          <w:color w:val="222222"/>
          <w:sz w:val="21"/>
          <w:szCs w:val="21"/>
        </w:rPr>
      </w:pPr>
      <w:r w:rsidRPr="00833D49">
        <w:rPr>
          <w:rFonts w:ascii="Helvetica" w:hAnsi="Helvetica" w:cs="Helvetica" w:hint="eastAsia"/>
          <w:b/>
          <w:bCs/>
          <w:color w:val="222222"/>
          <w:sz w:val="21"/>
          <w:szCs w:val="21"/>
        </w:rPr>
        <w:t>экспрессии</w:t>
      </w:r>
      <w:r w:rsidRPr="00833D49">
        <w:rPr>
          <w:rFonts w:ascii="Helvetica" w:hAnsi="Helvetica" w:cs="Helvetica"/>
          <w:b/>
          <w:bCs/>
          <w:color w:val="222222"/>
          <w:sz w:val="21"/>
          <w:szCs w:val="21"/>
        </w:rPr>
        <w:t xml:space="preserve"> 39 35 4.3. </w:t>
      </w:r>
      <w:r w:rsidRPr="00833D49">
        <w:rPr>
          <w:rFonts w:ascii="Helvetica" w:hAnsi="Helvetica" w:cs="Helvetica" w:hint="eastAsia"/>
          <w:b/>
          <w:bCs/>
          <w:color w:val="222222"/>
          <w:sz w:val="21"/>
          <w:szCs w:val="21"/>
        </w:rPr>
        <w:t>Использование</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генов</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биосинтеза</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пролина</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в</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промьппленной</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и</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научной</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практике</w:t>
      </w:r>
      <w:r w:rsidRPr="00833D49">
        <w:rPr>
          <w:rFonts w:ascii="Helvetica" w:hAnsi="Helvetica" w:cs="Helvetica"/>
          <w:b/>
          <w:bCs/>
          <w:color w:val="222222"/>
          <w:sz w:val="21"/>
          <w:szCs w:val="21"/>
        </w:rPr>
        <w:t xml:space="preserve"> 46 </w:t>
      </w:r>
      <w:r w:rsidRPr="00833D49">
        <w:rPr>
          <w:rFonts w:ascii="Helvetica" w:hAnsi="Helvetica" w:cs="Helvetica" w:hint="eastAsia"/>
          <w:b/>
          <w:bCs/>
          <w:color w:val="222222"/>
          <w:sz w:val="21"/>
          <w:szCs w:val="21"/>
        </w:rPr>
        <w:t>ЗАКЛЮЧЕНИЕ</w:t>
      </w:r>
      <w:r w:rsidRPr="00833D49">
        <w:rPr>
          <w:rFonts w:ascii="Helvetica" w:hAnsi="Helvetica" w:cs="Helvetica"/>
          <w:b/>
          <w:bCs/>
          <w:color w:val="222222"/>
          <w:sz w:val="21"/>
          <w:szCs w:val="21"/>
        </w:rPr>
        <w:t xml:space="preserve"> 46 </w:t>
      </w:r>
      <w:r w:rsidRPr="00833D49">
        <w:rPr>
          <w:rFonts w:ascii="Helvetica" w:hAnsi="Helvetica" w:cs="Helvetica" w:hint="eastAsia"/>
          <w:b/>
          <w:bCs/>
          <w:color w:val="222222"/>
          <w:sz w:val="21"/>
          <w:szCs w:val="21"/>
        </w:rPr>
        <w:t>ЭКСПЕРИМЕНТАЛЬНАЯ</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ЧАСТЬ</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ГЛАВА</w:t>
      </w:r>
      <w:r w:rsidRPr="00833D49">
        <w:rPr>
          <w:rFonts w:ascii="Helvetica" w:hAnsi="Helvetica" w:cs="Helvetica"/>
          <w:b/>
          <w:bCs/>
          <w:color w:val="222222"/>
          <w:sz w:val="21"/>
          <w:szCs w:val="21"/>
        </w:rPr>
        <w:t xml:space="preserve"> 5. </w:t>
      </w:r>
      <w:r w:rsidRPr="00833D49">
        <w:rPr>
          <w:rFonts w:ascii="Helvetica" w:hAnsi="Helvetica" w:cs="Helvetica" w:hint="eastAsia"/>
          <w:b/>
          <w:bCs/>
          <w:color w:val="222222"/>
          <w:sz w:val="21"/>
          <w:szCs w:val="21"/>
        </w:rPr>
        <w:t>МАТЕРИАЛЫ</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И</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МЕТОДЫ</w:t>
      </w:r>
      <w:r w:rsidRPr="00833D49">
        <w:rPr>
          <w:rFonts w:ascii="Helvetica" w:hAnsi="Helvetica" w:cs="Helvetica"/>
          <w:b/>
          <w:bCs/>
          <w:color w:val="222222"/>
          <w:sz w:val="21"/>
          <w:szCs w:val="21"/>
        </w:rPr>
        <w:t xml:space="preserve"> 48 </w:t>
      </w:r>
      <w:r w:rsidRPr="00833D49">
        <w:rPr>
          <w:rFonts w:ascii="Helvetica" w:hAnsi="Helvetica" w:cs="Helvetica" w:hint="eastAsia"/>
          <w:b/>
          <w:bCs/>
          <w:color w:val="222222"/>
          <w:sz w:val="21"/>
          <w:szCs w:val="21"/>
        </w:rPr>
        <w:t>РЕЗУЛЬТАТЫ</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И</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ОБСУЖДЕНИЕ</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ГЛАВА</w:t>
      </w:r>
      <w:r w:rsidRPr="00833D49">
        <w:rPr>
          <w:rFonts w:ascii="Helvetica" w:hAnsi="Helvetica" w:cs="Helvetica"/>
          <w:b/>
          <w:bCs/>
          <w:color w:val="222222"/>
          <w:sz w:val="21"/>
          <w:szCs w:val="21"/>
        </w:rPr>
        <w:t xml:space="preserve"> 6. </w:t>
      </w:r>
      <w:r w:rsidRPr="00833D49">
        <w:rPr>
          <w:rFonts w:ascii="Helvetica" w:hAnsi="Helvetica" w:cs="Helvetica" w:hint="eastAsia"/>
          <w:b/>
          <w:bCs/>
          <w:color w:val="222222"/>
          <w:sz w:val="21"/>
          <w:szCs w:val="21"/>
        </w:rPr>
        <w:t>КЛОНИРОВАНИЕ</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ГЕНОВ</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СИНТЕЗА</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ПРОЛИНА</w:t>
      </w:r>
      <w:r w:rsidRPr="00833D49">
        <w:rPr>
          <w:rFonts w:ascii="Helvetica" w:hAnsi="Helvetica" w:cs="Helvetica"/>
          <w:b/>
          <w:bCs/>
          <w:color w:val="222222"/>
          <w:sz w:val="21"/>
          <w:szCs w:val="21"/>
        </w:rPr>
        <w:t xml:space="preserve"> PROB </w:t>
      </w:r>
      <w:r w:rsidRPr="00833D49">
        <w:rPr>
          <w:rFonts w:ascii="Helvetica" w:hAnsi="Helvetica" w:cs="Helvetica" w:hint="eastAsia"/>
          <w:b/>
          <w:bCs/>
          <w:color w:val="222222"/>
          <w:sz w:val="21"/>
          <w:szCs w:val="21"/>
        </w:rPr>
        <w:t>И</w:t>
      </w:r>
      <w:r w:rsidRPr="00833D49">
        <w:rPr>
          <w:rFonts w:ascii="Helvetica" w:hAnsi="Helvetica" w:cs="Helvetica"/>
          <w:b/>
          <w:bCs/>
          <w:color w:val="222222"/>
          <w:sz w:val="21"/>
          <w:szCs w:val="21"/>
        </w:rPr>
        <w:t xml:space="preserve"> PROA </w:t>
      </w:r>
      <w:r w:rsidRPr="00833D49">
        <w:rPr>
          <w:rFonts w:ascii="Helvetica" w:hAnsi="Helvetica" w:cs="Helvetica" w:hint="eastAsia"/>
          <w:b/>
          <w:bCs/>
          <w:color w:val="222222"/>
          <w:sz w:val="21"/>
          <w:szCs w:val="21"/>
        </w:rPr>
        <w:t>ТЕРМОФИЛЬНОЙ</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БАКТЕРИИ</w:t>
      </w:r>
      <w:r w:rsidRPr="00833D49">
        <w:rPr>
          <w:rFonts w:ascii="Helvetica" w:hAnsi="Helvetica" w:cs="Helvetica"/>
          <w:b/>
          <w:bCs/>
          <w:color w:val="222222"/>
          <w:sz w:val="21"/>
          <w:szCs w:val="21"/>
        </w:rPr>
        <w:t xml:space="preserve"> THERMUS RUBER, </w:t>
      </w:r>
      <w:r w:rsidRPr="00833D49">
        <w:rPr>
          <w:rFonts w:ascii="Helvetica" w:hAnsi="Helvetica" w:cs="Helvetica" w:hint="eastAsia"/>
          <w:b/>
          <w:bCs/>
          <w:color w:val="222222"/>
          <w:sz w:val="21"/>
          <w:szCs w:val="21"/>
        </w:rPr>
        <w:t>ИХ</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ХАРАКТЕРИСТИКА</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И</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АНАЛИЗ</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КОДИРУЕМЫХ</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ИМИ</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БЕЛКОВ</w:t>
      </w:r>
      <w:r w:rsidRPr="00833D49">
        <w:rPr>
          <w:rFonts w:ascii="Helvetica" w:hAnsi="Helvetica" w:cs="Helvetica"/>
          <w:b/>
          <w:bCs/>
          <w:color w:val="222222"/>
          <w:sz w:val="21"/>
          <w:szCs w:val="21"/>
        </w:rPr>
        <w:t xml:space="preserve"> 6.1. </w:t>
      </w:r>
      <w:r w:rsidRPr="00833D49">
        <w:rPr>
          <w:rFonts w:ascii="Helvetica" w:hAnsi="Helvetica" w:cs="Helvetica" w:hint="eastAsia"/>
          <w:b/>
          <w:bCs/>
          <w:color w:val="222222"/>
          <w:sz w:val="21"/>
          <w:szCs w:val="21"/>
        </w:rPr>
        <w:t>Клонирование</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генов</w:t>
      </w:r>
      <w:r w:rsidRPr="00833D49">
        <w:rPr>
          <w:rFonts w:ascii="Helvetica" w:hAnsi="Helvetica" w:cs="Helvetica"/>
          <w:b/>
          <w:bCs/>
          <w:color w:val="222222"/>
          <w:sz w:val="21"/>
          <w:szCs w:val="21"/>
        </w:rPr>
        <w:t>...</w:t>
      </w:r>
    </w:p>
    <w:p w14:paraId="5291FDE7" w14:textId="77777777" w:rsidR="00833D49" w:rsidRPr="00833D49" w:rsidRDefault="00833D49" w:rsidP="00833D49">
      <w:pPr>
        <w:rPr>
          <w:rFonts w:ascii="Helvetica" w:hAnsi="Helvetica" w:cs="Helvetica"/>
          <w:b/>
          <w:bCs/>
          <w:color w:val="222222"/>
          <w:sz w:val="21"/>
          <w:szCs w:val="21"/>
        </w:rPr>
      </w:pPr>
      <w:r w:rsidRPr="00833D49">
        <w:rPr>
          <w:rFonts w:ascii="Helvetica" w:hAnsi="Helvetica" w:cs="Helvetica" w:hint="eastAsia"/>
          <w:b/>
          <w:bCs/>
          <w:color w:val="222222"/>
          <w:sz w:val="21"/>
          <w:szCs w:val="21"/>
        </w:rPr>
        <w:t>стр</w:t>
      </w:r>
      <w:r w:rsidRPr="00833D49">
        <w:rPr>
          <w:rFonts w:ascii="Helvetica" w:hAnsi="Helvetica" w:cs="Helvetica"/>
          <w:b/>
          <w:bCs/>
          <w:color w:val="222222"/>
          <w:sz w:val="21"/>
          <w:szCs w:val="21"/>
        </w:rPr>
        <w:t>. 6</w:t>
      </w:r>
    </w:p>
    <w:p w14:paraId="45C67716" w14:textId="77777777" w:rsidR="00833D49" w:rsidRPr="00833D49" w:rsidRDefault="00833D49" w:rsidP="00833D49">
      <w:pPr>
        <w:rPr>
          <w:rFonts w:ascii="Helvetica" w:hAnsi="Helvetica" w:cs="Helvetica"/>
          <w:b/>
          <w:bCs/>
          <w:color w:val="222222"/>
          <w:sz w:val="21"/>
          <w:szCs w:val="21"/>
        </w:rPr>
      </w:pPr>
      <w:r w:rsidRPr="00833D49">
        <w:rPr>
          <w:rFonts w:ascii="Helvetica" w:hAnsi="Helvetica" w:cs="Helvetica" w:hint="eastAsia"/>
          <w:b/>
          <w:bCs/>
          <w:color w:val="222222"/>
          <w:sz w:val="21"/>
          <w:szCs w:val="21"/>
        </w:rPr>
        <w:t>клонировали</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и</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секвенировали</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оперон</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ргоВА</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биосинтеза</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пролина</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термофильной</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бактерии</w:t>
      </w:r>
      <w:r w:rsidRPr="00833D49">
        <w:rPr>
          <w:rFonts w:ascii="Helvetica" w:hAnsi="Helvetica" w:cs="Helvetica"/>
          <w:b/>
          <w:bCs/>
          <w:color w:val="222222"/>
          <w:sz w:val="21"/>
          <w:szCs w:val="21"/>
        </w:rPr>
        <w:t xml:space="preserve"> Thermus ruber. </w:t>
      </w:r>
      <w:r w:rsidRPr="00833D49">
        <w:rPr>
          <w:rFonts w:ascii="Helvetica" w:hAnsi="Helvetica" w:cs="Helvetica" w:hint="eastAsia"/>
          <w:b/>
          <w:bCs/>
          <w:color w:val="222222"/>
          <w:sz w:val="21"/>
          <w:szCs w:val="21"/>
        </w:rPr>
        <w:t>Пролин</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является</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осмопротектором</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в</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клетках</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бактерий</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и</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растений</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Он</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повьппает</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устойчивость</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клетки</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к</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различным</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стрессовым</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воздействиям</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окружающей</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среды</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У</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бактерий</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в</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биосинтезе</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пролина</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участвуют</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продукты</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трех</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генов</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ргоВ</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ргоА</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и</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ргоС</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Продукт</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гена</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ргоВ</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у</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фосфоглутамилкиназа</w:t>
      </w:r>
      <w:r w:rsidRPr="00833D49">
        <w:rPr>
          <w:rFonts w:ascii="Helvetica" w:hAnsi="Helvetica" w:cs="Helvetica"/>
          <w:b/>
          <w:bCs/>
          <w:color w:val="222222"/>
          <w:sz w:val="21"/>
          <w:szCs w:val="21"/>
        </w:rPr>
        <w:t>) (</w:t>
      </w:r>
      <w:r w:rsidRPr="00833D49">
        <w:rPr>
          <w:rFonts w:ascii="Helvetica" w:hAnsi="Helvetica" w:cs="Helvetica" w:hint="eastAsia"/>
          <w:b/>
          <w:bCs/>
          <w:color w:val="222222"/>
          <w:sz w:val="21"/>
          <w:szCs w:val="21"/>
        </w:rPr>
        <w:t>ПС</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АТФ</w:t>
      </w:r>
      <w:r w:rsidRPr="00833D49">
        <w:rPr>
          <w:rFonts w:ascii="Helvetica" w:hAnsi="Helvetica" w:cs="Helvetica"/>
          <w:b/>
          <w:bCs/>
          <w:color w:val="222222"/>
          <w:sz w:val="21"/>
          <w:szCs w:val="21"/>
        </w:rPr>
        <w:t>:-</w:t>
      </w:r>
      <w:r w:rsidRPr="00833D49">
        <w:rPr>
          <w:rFonts w:ascii="Helvetica" w:hAnsi="Helvetica" w:cs="Helvetica" w:hint="eastAsia"/>
          <w:b/>
          <w:bCs/>
          <w:color w:val="222222"/>
          <w:sz w:val="21"/>
          <w:szCs w:val="21"/>
        </w:rPr>
        <w:t>Ь</w:t>
      </w:r>
      <w:r w:rsidRPr="00833D49">
        <w:rPr>
          <w:rFonts w:ascii="Helvetica" w:hAnsi="Helvetica" w:cs="Helvetica"/>
          <w:b/>
          <w:bCs/>
          <w:color w:val="222222"/>
          <w:sz w:val="21"/>
          <w:szCs w:val="21"/>
        </w:rPr>
        <w:t>-</w:t>
      </w:r>
      <w:r w:rsidRPr="00833D49">
        <w:rPr>
          <w:rFonts w:ascii="Helvetica" w:hAnsi="Helvetica" w:cs="Helvetica" w:hint="eastAsia"/>
          <w:b/>
          <w:bCs/>
          <w:color w:val="222222"/>
          <w:sz w:val="21"/>
          <w:szCs w:val="21"/>
        </w:rPr>
        <w:t>глутамат</w:t>
      </w:r>
      <w:r w:rsidRPr="00833D49">
        <w:rPr>
          <w:rFonts w:ascii="Helvetica" w:hAnsi="Helvetica" w:cs="Helvetica"/>
          <w:b/>
          <w:bCs/>
          <w:color w:val="222222"/>
          <w:sz w:val="21"/>
          <w:szCs w:val="21"/>
        </w:rPr>
        <w:t>-5-</w:t>
      </w:r>
      <w:r w:rsidRPr="00833D49">
        <w:rPr>
          <w:rFonts w:ascii="Helvetica" w:hAnsi="Helvetica" w:cs="Helvetica" w:hint="eastAsia"/>
          <w:b/>
          <w:bCs/>
          <w:color w:val="222222"/>
          <w:sz w:val="21"/>
          <w:szCs w:val="21"/>
        </w:rPr>
        <w:t>фосфотрансфераза</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ЕС</w:t>
      </w:r>
      <w:r w:rsidRPr="00833D49">
        <w:rPr>
          <w:rFonts w:ascii="Helvetica" w:hAnsi="Helvetica" w:cs="Helvetica"/>
          <w:b/>
          <w:bCs/>
          <w:color w:val="222222"/>
          <w:sz w:val="21"/>
          <w:szCs w:val="21"/>
        </w:rPr>
        <w:t>...</w:t>
      </w:r>
    </w:p>
    <w:p w14:paraId="69D35D9B" w14:textId="77777777" w:rsidR="00833D49" w:rsidRPr="00833D49" w:rsidRDefault="00833D49" w:rsidP="00833D49">
      <w:pPr>
        <w:rPr>
          <w:rFonts w:ascii="Helvetica" w:hAnsi="Helvetica" w:cs="Helvetica"/>
          <w:b/>
          <w:bCs/>
          <w:color w:val="222222"/>
          <w:sz w:val="21"/>
          <w:szCs w:val="21"/>
        </w:rPr>
      </w:pPr>
      <w:r w:rsidRPr="00833D49">
        <w:rPr>
          <w:rFonts w:ascii="Helvetica" w:hAnsi="Helvetica" w:cs="Helvetica" w:hint="eastAsia"/>
          <w:b/>
          <w:bCs/>
          <w:color w:val="222222"/>
          <w:sz w:val="21"/>
          <w:szCs w:val="21"/>
        </w:rPr>
        <w:t>стр</w:t>
      </w:r>
      <w:r w:rsidRPr="00833D49">
        <w:rPr>
          <w:rFonts w:ascii="Helvetica" w:hAnsi="Helvetica" w:cs="Helvetica"/>
          <w:b/>
          <w:bCs/>
          <w:color w:val="222222"/>
          <w:sz w:val="21"/>
          <w:szCs w:val="21"/>
        </w:rPr>
        <w:t>. 53</w:t>
      </w:r>
    </w:p>
    <w:p w14:paraId="6CBB029C" w14:textId="77777777" w:rsidR="00833D49" w:rsidRPr="00833D49" w:rsidRDefault="00833D49" w:rsidP="00833D49">
      <w:pPr>
        <w:rPr>
          <w:rFonts w:ascii="Helvetica" w:hAnsi="Helvetica" w:cs="Helvetica"/>
          <w:b/>
          <w:bCs/>
          <w:color w:val="222222"/>
          <w:sz w:val="21"/>
          <w:szCs w:val="21"/>
        </w:rPr>
      </w:pPr>
      <w:r w:rsidRPr="00833D49">
        <w:rPr>
          <w:rFonts w:ascii="Helvetica" w:hAnsi="Helvetica" w:cs="Helvetica" w:hint="eastAsia"/>
          <w:b/>
          <w:bCs/>
          <w:color w:val="222222"/>
          <w:sz w:val="21"/>
          <w:szCs w:val="21"/>
        </w:rPr>
        <w:t>КЛОНИРОВАНИЕ</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ГЕНОВ</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СИНТЕЗА</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ПРОЛИНА</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ргоВИргоА</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ТЕРМОФИЛЬНОЙ</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БАКТЕРИИ</w:t>
      </w:r>
      <w:r w:rsidRPr="00833D49">
        <w:rPr>
          <w:rFonts w:ascii="Helvetica" w:hAnsi="Helvetica" w:cs="Helvetica"/>
          <w:b/>
          <w:bCs/>
          <w:color w:val="222222"/>
          <w:sz w:val="21"/>
          <w:szCs w:val="21"/>
        </w:rPr>
        <w:t xml:space="preserve"> THERMUS RUBER, </w:t>
      </w:r>
      <w:r w:rsidRPr="00833D49">
        <w:rPr>
          <w:rFonts w:ascii="Helvetica" w:hAnsi="Helvetica" w:cs="Helvetica" w:hint="eastAsia"/>
          <w:b/>
          <w:bCs/>
          <w:color w:val="222222"/>
          <w:sz w:val="21"/>
          <w:szCs w:val="21"/>
        </w:rPr>
        <w:t>ИХ</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ХАРАКТЕРИСТИКА</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И</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АНАЛИЗ</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КОДИРУЕМЫХ</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ИМИ</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БЕЛКОВ</w:t>
      </w:r>
      <w:r w:rsidRPr="00833D49">
        <w:rPr>
          <w:rFonts w:ascii="Helvetica" w:hAnsi="Helvetica" w:cs="Helvetica"/>
          <w:b/>
          <w:bCs/>
          <w:color w:val="222222"/>
          <w:sz w:val="21"/>
          <w:szCs w:val="21"/>
        </w:rPr>
        <w:t xml:space="preserve"> 6.1. </w:t>
      </w:r>
      <w:r w:rsidRPr="00833D49">
        <w:rPr>
          <w:rFonts w:ascii="Helvetica" w:hAnsi="Helvetica" w:cs="Helvetica" w:hint="eastAsia"/>
          <w:b/>
          <w:bCs/>
          <w:color w:val="222222"/>
          <w:sz w:val="21"/>
          <w:szCs w:val="21"/>
        </w:rPr>
        <w:t>Клонирование</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генов</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биосинтеза</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пролина</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ргоВА</w:t>
      </w:r>
      <w:r w:rsidRPr="00833D49">
        <w:rPr>
          <w:rFonts w:ascii="Helvetica" w:hAnsi="Helvetica" w:cs="Helvetica"/>
          <w:b/>
          <w:bCs/>
          <w:color w:val="222222"/>
          <w:sz w:val="21"/>
          <w:szCs w:val="21"/>
        </w:rPr>
        <w:t xml:space="preserve"> Thermus ruber </w:t>
      </w:r>
      <w:r w:rsidRPr="00833D49">
        <w:rPr>
          <w:rFonts w:ascii="Helvetica" w:hAnsi="Helvetica" w:cs="Helvetica" w:hint="eastAsia"/>
          <w:b/>
          <w:bCs/>
          <w:color w:val="222222"/>
          <w:sz w:val="21"/>
          <w:szCs w:val="21"/>
        </w:rPr>
        <w:t>Клонировали</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фрагмент</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хромосомы</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Т</w:t>
      </w:r>
      <w:r w:rsidRPr="00833D49">
        <w:rPr>
          <w:rFonts w:ascii="Helvetica" w:hAnsi="Helvetica" w:cs="Helvetica"/>
          <w:b/>
          <w:bCs/>
          <w:color w:val="222222"/>
          <w:sz w:val="21"/>
          <w:szCs w:val="21"/>
        </w:rPr>
        <w:t xml:space="preserve">. ruber, </w:t>
      </w:r>
      <w:r w:rsidRPr="00833D49">
        <w:rPr>
          <w:rFonts w:ascii="Helvetica" w:hAnsi="Helvetica" w:cs="Helvetica" w:hint="eastAsia"/>
          <w:b/>
          <w:bCs/>
          <w:color w:val="222222"/>
          <w:sz w:val="21"/>
          <w:szCs w:val="21"/>
        </w:rPr>
        <w:t>обеспечивающий</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комплементацию</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мутации</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ргоВА</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штамма</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Е</w:t>
      </w:r>
      <w:r w:rsidRPr="00833D49">
        <w:rPr>
          <w:rFonts w:ascii="Helvetica" w:hAnsi="Helvetica" w:cs="Helvetica"/>
          <w:b/>
          <w:bCs/>
          <w:color w:val="222222"/>
          <w:sz w:val="21"/>
          <w:szCs w:val="21"/>
        </w:rPr>
        <w:t xml:space="preserve">. coli HB 101. </w:t>
      </w:r>
      <w:r w:rsidRPr="00833D49">
        <w:rPr>
          <w:rFonts w:ascii="Helvetica" w:hAnsi="Helvetica" w:cs="Helvetica" w:hint="eastAsia"/>
          <w:b/>
          <w:bCs/>
          <w:color w:val="222222"/>
          <w:sz w:val="21"/>
          <w:szCs w:val="21"/>
        </w:rPr>
        <w:t>Для</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этого</w:t>
      </w:r>
    </w:p>
    <w:p w14:paraId="5D600BD0" w14:textId="77777777" w:rsidR="00833D49" w:rsidRPr="00833D49" w:rsidRDefault="00833D49" w:rsidP="00833D49">
      <w:pPr>
        <w:rPr>
          <w:rFonts w:ascii="Helvetica" w:hAnsi="Helvetica" w:cs="Helvetica"/>
          <w:b/>
          <w:bCs/>
          <w:color w:val="222222"/>
          <w:sz w:val="21"/>
          <w:szCs w:val="21"/>
        </w:rPr>
      </w:pPr>
    </w:p>
    <w:p w14:paraId="48B20F31" w14:textId="77777777" w:rsidR="00833D49" w:rsidRPr="00833D49" w:rsidRDefault="00833D49" w:rsidP="00833D49">
      <w:pPr>
        <w:rPr>
          <w:rFonts w:ascii="Helvetica" w:hAnsi="Helvetica" w:cs="Helvetica"/>
          <w:b/>
          <w:bCs/>
          <w:color w:val="222222"/>
          <w:sz w:val="21"/>
          <w:szCs w:val="21"/>
        </w:rPr>
      </w:pPr>
      <w:r w:rsidRPr="00833D49">
        <w:rPr>
          <w:rFonts w:ascii="Helvetica" w:hAnsi="Helvetica" w:cs="Helvetica" w:hint="eastAsia"/>
          <w:b/>
          <w:bCs/>
          <w:color w:val="222222"/>
          <w:sz w:val="21"/>
          <w:szCs w:val="21"/>
        </w:rPr>
        <w:t>Оглавление</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диссертации</w:t>
      </w:r>
    </w:p>
    <w:p w14:paraId="71FDA277" w14:textId="77777777" w:rsidR="00833D49" w:rsidRPr="00833D49" w:rsidRDefault="00833D49" w:rsidP="00833D49">
      <w:pPr>
        <w:rPr>
          <w:rFonts w:ascii="Helvetica" w:hAnsi="Helvetica" w:cs="Helvetica"/>
          <w:b/>
          <w:bCs/>
          <w:color w:val="222222"/>
          <w:sz w:val="21"/>
          <w:szCs w:val="21"/>
        </w:rPr>
      </w:pPr>
      <w:r w:rsidRPr="00833D49">
        <w:rPr>
          <w:rFonts w:ascii="Helvetica" w:hAnsi="Helvetica" w:cs="Helvetica" w:hint="eastAsia"/>
          <w:b/>
          <w:bCs/>
          <w:color w:val="222222"/>
          <w:sz w:val="21"/>
          <w:szCs w:val="21"/>
        </w:rPr>
        <w:t>кандидат</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биологических</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наук</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Яклинчкин</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Сергей</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lastRenderedPageBreak/>
        <w:t>Юрьевич</w:t>
      </w:r>
    </w:p>
    <w:p w14:paraId="2A4E9D01" w14:textId="77777777" w:rsidR="00833D49" w:rsidRPr="00833D49" w:rsidRDefault="00833D49" w:rsidP="00833D49">
      <w:pPr>
        <w:rPr>
          <w:rFonts w:ascii="Helvetica" w:hAnsi="Helvetica" w:cs="Helvetica"/>
          <w:b/>
          <w:bCs/>
          <w:color w:val="222222"/>
          <w:sz w:val="21"/>
          <w:szCs w:val="21"/>
        </w:rPr>
      </w:pPr>
      <w:r w:rsidRPr="00833D49">
        <w:rPr>
          <w:rFonts w:ascii="Helvetica" w:hAnsi="Helvetica" w:cs="Helvetica" w:hint="eastAsia"/>
          <w:b/>
          <w:bCs/>
          <w:color w:val="222222"/>
          <w:sz w:val="21"/>
          <w:szCs w:val="21"/>
        </w:rPr>
        <w:t>ОГЛАВЛЕНИЕ</w:t>
      </w:r>
    </w:p>
    <w:p w14:paraId="24E9E6E3" w14:textId="77777777" w:rsidR="00833D49" w:rsidRPr="00833D49" w:rsidRDefault="00833D49" w:rsidP="00833D49">
      <w:pPr>
        <w:rPr>
          <w:rFonts w:ascii="Helvetica" w:hAnsi="Helvetica" w:cs="Helvetica"/>
          <w:b/>
          <w:bCs/>
          <w:color w:val="222222"/>
          <w:sz w:val="21"/>
          <w:szCs w:val="21"/>
        </w:rPr>
      </w:pPr>
    </w:p>
    <w:p w14:paraId="3C4B5CCB" w14:textId="77777777" w:rsidR="00833D49" w:rsidRPr="00833D49" w:rsidRDefault="00833D49" w:rsidP="00833D49">
      <w:pPr>
        <w:rPr>
          <w:rFonts w:ascii="Helvetica" w:hAnsi="Helvetica" w:cs="Helvetica"/>
          <w:b/>
          <w:bCs/>
          <w:color w:val="222222"/>
          <w:sz w:val="21"/>
          <w:szCs w:val="21"/>
        </w:rPr>
      </w:pPr>
      <w:r w:rsidRPr="00833D49">
        <w:rPr>
          <w:rFonts w:ascii="Helvetica" w:hAnsi="Helvetica" w:cs="Helvetica" w:hint="eastAsia"/>
          <w:b/>
          <w:bCs/>
          <w:color w:val="222222"/>
          <w:sz w:val="21"/>
          <w:szCs w:val="21"/>
        </w:rPr>
        <w:t>ВВЕДЕНИЕ</w:t>
      </w:r>
    </w:p>
    <w:p w14:paraId="3233B8C8" w14:textId="77777777" w:rsidR="00833D49" w:rsidRPr="00833D49" w:rsidRDefault="00833D49" w:rsidP="00833D49">
      <w:pPr>
        <w:rPr>
          <w:rFonts w:ascii="Helvetica" w:hAnsi="Helvetica" w:cs="Helvetica"/>
          <w:b/>
          <w:bCs/>
          <w:color w:val="222222"/>
          <w:sz w:val="21"/>
          <w:szCs w:val="21"/>
        </w:rPr>
      </w:pPr>
    </w:p>
    <w:p w14:paraId="05448CC1" w14:textId="77777777" w:rsidR="00833D49" w:rsidRPr="00833D49" w:rsidRDefault="00833D49" w:rsidP="00833D49">
      <w:pPr>
        <w:rPr>
          <w:rFonts w:ascii="Helvetica" w:hAnsi="Helvetica" w:cs="Helvetica"/>
          <w:b/>
          <w:bCs/>
          <w:color w:val="222222"/>
          <w:sz w:val="21"/>
          <w:szCs w:val="21"/>
        </w:rPr>
      </w:pPr>
      <w:r w:rsidRPr="00833D49">
        <w:rPr>
          <w:rFonts w:ascii="Helvetica" w:hAnsi="Helvetica" w:cs="Helvetica" w:hint="eastAsia"/>
          <w:b/>
          <w:bCs/>
          <w:color w:val="222222"/>
          <w:sz w:val="21"/>
          <w:szCs w:val="21"/>
        </w:rPr>
        <w:t>ОБЗОР</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ЛИТЕРАТУРЫ</w:t>
      </w:r>
    </w:p>
    <w:p w14:paraId="31D86F27" w14:textId="77777777" w:rsidR="00833D49" w:rsidRPr="00833D49" w:rsidRDefault="00833D49" w:rsidP="00833D49">
      <w:pPr>
        <w:rPr>
          <w:rFonts w:ascii="Helvetica" w:hAnsi="Helvetica" w:cs="Helvetica"/>
          <w:b/>
          <w:bCs/>
          <w:color w:val="222222"/>
          <w:sz w:val="21"/>
          <w:szCs w:val="21"/>
        </w:rPr>
      </w:pPr>
    </w:p>
    <w:p w14:paraId="572CF6FF" w14:textId="77777777" w:rsidR="00833D49" w:rsidRPr="00833D49" w:rsidRDefault="00833D49" w:rsidP="00833D49">
      <w:pPr>
        <w:rPr>
          <w:rFonts w:ascii="Helvetica" w:hAnsi="Helvetica" w:cs="Helvetica"/>
          <w:b/>
          <w:bCs/>
          <w:color w:val="222222"/>
          <w:sz w:val="21"/>
          <w:szCs w:val="21"/>
        </w:rPr>
      </w:pPr>
      <w:r w:rsidRPr="00833D49">
        <w:rPr>
          <w:rFonts w:ascii="Helvetica" w:hAnsi="Helvetica" w:cs="Helvetica" w:hint="eastAsia"/>
          <w:b/>
          <w:bCs/>
          <w:color w:val="222222"/>
          <w:sz w:val="21"/>
          <w:szCs w:val="21"/>
        </w:rPr>
        <w:t>ГЛАВА</w:t>
      </w:r>
      <w:r w:rsidRPr="00833D49">
        <w:rPr>
          <w:rFonts w:ascii="Helvetica" w:hAnsi="Helvetica" w:cs="Helvetica"/>
          <w:b/>
          <w:bCs/>
          <w:color w:val="222222"/>
          <w:sz w:val="21"/>
          <w:szCs w:val="21"/>
        </w:rPr>
        <w:t xml:space="preserve"> 1. </w:t>
      </w:r>
      <w:r w:rsidRPr="00833D49">
        <w:rPr>
          <w:rFonts w:ascii="Helvetica" w:hAnsi="Helvetica" w:cs="Helvetica" w:hint="eastAsia"/>
          <w:b/>
          <w:bCs/>
          <w:color w:val="222222"/>
          <w:sz w:val="21"/>
          <w:szCs w:val="21"/>
        </w:rPr>
        <w:t>ХАРАКТЕРИСТИКА</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ТЕРМОФИЛОВ</w:t>
      </w:r>
    </w:p>
    <w:p w14:paraId="730C6794" w14:textId="77777777" w:rsidR="00833D49" w:rsidRPr="00833D49" w:rsidRDefault="00833D49" w:rsidP="00833D49">
      <w:pPr>
        <w:rPr>
          <w:rFonts w:ascii="Helvetica" w:hAnsi="Helvetica" w:cs="Helvetica"/>
          <w:b/>
          <w:bCs/>
          <w:color w:val="222222"/>
          <w:sz w:val="21"/>
          <w:szCs w:val="21"/>
        </w:rPr>
      </w:pPr>
    </w:p>
    <w:p w14:paraId="3DEE9BE4" w14:textId="77777777" w:rsidR="00833D49" w:rsidRPr="00833D49" w:rsidRDefault="00833D49" w:rsidP="00833D49">
      <w:pPr>
        <w:rPr>
          <w:rFonts w:ascii="Helvetica" w:hAnsi="Helvetica" w:cs="Helvetica"/>
          <w:b/>
          <w:bCs/>
          <w:color w:val="222222"/>
          <w:sz w:val="21"/>
          <w:szCs w:val="21"/>
        </w:rPr>
      </w:pPr>
      <w:r w:rsidRPr="00833D49">
        <w:rPr>
          <w:rFonts w:ascii="Helvetica" w:hAnsi="Helvetica" w:cs="Helvetica"/>
          <w:b/>
          <w:bCs/>
          <w:color w:val="222222"/>
          <w:sz w:val="21"/>
          <w:szCs w:val="21"/>
        </w:rPr>
        <w:t xml:space="preserve">1.1. </w:t>
      </w:r>
      <w:r w:rsidRPr="00833D49">
        <w:rPr>
          <w:rFonts w:ascii="Helvetica" w:hAnsi="Helvetica" w:cs="Helvetica" w:hint="eastAsia"/>
          <w:b/>
          <w:bCs/>
          <w:color w:val="222222"/>
          <w:sz w:val="21"/>
          <w:szCs w:val="21"/>
        </w:rPr>
        <w:t>Понятие</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термофила</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и</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общая</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характеристика</w:t>
      </w:r>
    </w:p>
    <w:p w14:paraId="05DF4EE0" w14:textId="77777777" w:rsidR="00833D49" w:rsidRPr="00833D49" w:rsidRDefault="00833D49" w:rsidP="00833D49">
      <w:pPr>
        <w:rPr>
          <w:rFonts w:ascii="Helvetica" w:hAnsi="Helvetica" w:cs="Helvetica"/>
          <w:b/>
          <w:bCs/>
          <w:color w:val="222222"/>
          <w:sz w:val="21"/>
          <w:szCs w:val="21"/>
        </w:rPr>
      </w:pPr>
    </w:p>
    <w:p w14:paraId="62E1A111" w14:textId="77777777" w:rsidR="00833D49" w:rsidRPr="00833D49" w:rsidRDefault="00833D49" w:rsidP="00833D49">
      <w:pPr>
        <w:rPr>
          <w:rFonts w:ascii="Helvetica" w:hAnsi="Helvetica" w:cs="Helvetica"/>
          <w:b/>
          <w:bCs/>
          <w:color w:val="222222"/>
          <w:sz w:val="21"/>
          <w:szCs w:val="21"/>
        </w:rPr>
      </w:pPr>
      <w:r w:rsidRPr="00833D49">
        <w:rPr>
          <w:rFonts w:ascii="Helvetica" w:hAnsi="Helvetica" w:cs="Helvetica"/>
          <w:b/>
          <w:bCs/>
          <w:color w:val="222222"/>
          <w:sz w:val="21"/>
          <w:szCs w:val="21"/>
        </w:rPr>
        <w:t xml:space="preserve">1.2. </w:t>
      </w:r>
      <w:r w:rsidRPr="00833D49">
        <w:rPr>
          <w:rFonts w:ascii="Helvetica" w:hAnsi="Helvetica" w:cs="Helvetica" w:hint="eastAsia"/>
          <w:b/>
          <w:bCs/>
          <w:color w:val="222222"/>
          <w:sz w:val="21"/>
          <w:szCs w:val="21"/>
        </w:rPr>
        <w:t>Молекулярные</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особенности</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термофилов</w:t>
      </w:r>
    </w:p>
    <w:p w14:paraId="04ED0423" w14:textId="77777777" w:rsidR="00833D49" w:rsidRPr="00833D49" w:rsidRDefault="00833D49" w:rsidP="00833D49">
      <w:pPr>
        <w:rPr>
          <w:rFonts w:ascii="Helvetica" w:hAnsi="Helvetica" w:cs="Helvetica"/>
          <w:b/>
          <w:bCs/>
          <w:color w:val="222222"/>
          <w:sz w:val="21"/>
          <w:szCs w:val="21"/>
        </w:rPr>
      </w:pPr>
    </w:p>
    <w:p w14:paraId="13C468F7" w14:textId="77777777" w:rsidR="00833D49" w:rsidRPr="00833D49" w:rsidRDefault="00833D49" w:rsidP="00833D49">
      <w:pPr>
        <w:rPr>
          <w:rFonts w:ascii="Helvetica" w:hAnsi="Helvetica" w:cs="Helvetica"/>
          <w:b/>
          <w:bCs/>
          <w:color w:val="222222"/>
          <w:sz w:val="21"/>
          <w:szCs w:val="21"/>
        </w:rPr>
      </w:pPr>
      <w:r w:rsidRPr="00833D49">
        <w:rPr>
          <w:rFonts w:ascii="Helvetica" w:hAnsi="Helvetica" w:cs="Helvetica"/>
          <w:b/>
          <w:bCs/>
          <w:color w:val="222222"/>
          <w:sz w:val="21"/>
          <w:szCs w:val="21"/>
        </w:rPr>
        <w:t xml:space="preserve">1.2.1. </w:t>
      </w:r>
      <w:r w:rsidRPr="00833D49">
        <w:rPr>
          <w:rFonts w:ascii="Helvetica" w:hAnsi="Helvetica" w:cs="Helvetica" w:hint="eastAsia"/>
          <w:b/>
          <w:bCs/>
          <w:color w:val="222222"/>
          <w:sz w:val="21"/>
          <w:szCs w:val="21"/>
        </w:rPr>
        <w:t>Структура</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плазматической</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мембраны</w:t>
      </w:r>
    </w:p>
    <w:p w14:paraId="70FB92AF" w14:textId="77777777" w:rsidR="00833D49" w:rsidRPr="00833D49" w:rsidRDefault="00833D49" w:rsidP="00833D49">
      <w:pPr>
        <w:rPr>
          <w:rFonts w:ascii="Helvetica" w:hAnsi="Helvetica" w:cs="Helvetica"/>
          <w:b/>
          <w:bCs/>
          <w:color w:val="222222"/>
          <w:sz w:val="21"/>
          <w:szCs w:val="21"/>
        </w:rPr>
      </w:pPr>
    </w:p>
    <w:p w14:paraId="7E37444C" w14:textId="77777777" w:rsidR="00833D49" w:rsidRPr="00833D49" w:rsidRDefault="00833D49" w:rsidP="00833D49">
      <w:pPr>
        <w:rPr>
          <w:rFonts w:ascii="Helvetica" w:hAnsi="Helvetica" w:cs="Helvetica"/>
          <w:b/>
          <w:bCs/>
          <w:color w:val="222222"/>
          <w:sz w:val="21"/>
          <w:szCs w:val="21"/>
        </w:rPr>
      </w:pPr>
      <w:r w:rsidRPr="00833D49">
        <w:rPr>
          <w:rFonts w:ascii="Helvetica" w:hAnsi="Helvetica" w:cs="Helvetica"/>
          <w:b/>
          <w:bCs/>
          <w:color w:val="222222"/>
          <w:sz w:val="21"/>
          <w:szCs w:val="21"/>
        </w:rPr>
        <w:t xml:space="preserve">1.2.2. </w:t>
      </w:r>
      <w:r w:rsidRPr="00833D49">
        <w:rPr>
          <w:rFonts w:ascii="Helvetica" w:hAnsi="Helvetica" w:cs="Helvetica" w:hint="eastAsia"/>
          <w:b/>
          <w:bCs/>
          <w:color w:val="222222"/>
          <w:sz w:val="21"/>
          <w:szCs w:val="21"/>
        </w:rPr>
        <w:t>Структура</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ДНК</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генов</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термофилов</w:t>
      </w:r>
    </w:p>
    <w:p w14:paraId="29441A36" w14:textId="77777777" w:rsidR="00833D49" w:rsidRPr="00833D49" w:rsidRDefault="00833D49" w:rsidP="00833D49">
      <w:pPr>
        <w:rPr>
          <w:rFonts w:ascii="Helvetica" w:hAnsi="Helvetica" w:cs="Helvetica"/>
          <w:b/>
          <w:bCs/>
          <w:color w:val="222222"/>
          <w:sz w:val="21"/>
          <w:szCs w:val="21"/>
        </w:rPr>
      </w:pPr>
    </w:p>
    <w:p w14:paraId="34AE542C" w14:textId="77777777" w:rsidR="00833D49" w:rsidRPr="00833D49" w:rsidRDefault="00833D49" w:rsidP="00833D49">
      <w:pPr>
        <w:rPr>
          <w:rFonts w:ascii="Helvetica" w:hAnsi="Helvetica" w:cs="Helvetica"/>
          <w:b/>
          <w:bCs/>
          <w:color w:val="222222"/>
          <w:sz w:val="21"/>
          <w:szCs w:val="21"/>
        </w:rPr>
      </w:pPr>
      <w:r w:rsidRPr="00833D49">
        <w:rPr>
          <w:rFonts w:ascii="Helvetica" w:hAnsi="Helvetica" w:cs="Helvetica"/>
          <w:b/>
          <w:bCs/>
          <w:color w:val="222222"/>
          <w:sz w:val="21"/>
          <w:szCs w:val="21"/>
        </w:rPr>
        <w:t xml:space="preserve">1.2.3. </w:t>
      </w:r>
      <w:r w:rsidRPr="00833D49">
        <w:rPr>
          <w:rFonts w:ascii="Helvetica" w:hAnsi="Helvetica" w:cs="Helvetica" w:hint="eastAsia"/>
          <w:b/>
          <w:bCs/>
          <w:color w:val="222222"/>
          <w:sz w:val="21"/>
          <w:szCs w:val="21"/>
        </w:rPr>
        <w:t>Особенности</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белков</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термофилов</w:t>
      </w:r>
    </w:p>
    <w:p w14:paraId="1EDFEB90" w14:textId="77777777" w:rsidR="00833D49" w:rsidRPr="00833D49" w:rsidRDefault="00833D49" w:rsidP="00833D49">
      <w:pPr>
        <w:rPr>
          <w:rFonts w:ascii="Helvetica" w:hAnsi="Helvetica" w:cs="Helvetica"/>
          <w:b/>
          <w:bCs/>
          <w:color w:val="222222"/>
          <w:sz w:val="21"/>
          <w:szCs w:val="21"/>
        </w:rPr>
      </w:pPr>
    </w:p>
    <w:p w14:paraId="0F5CA30C" w14:textId="77777777" w:rsidR="00833D49" w:rsidRPr="00833D49" w:rsidRDefault="00833D49" w:rsidP="00833D49">
      <w:pPr>
        <w:rPr>
          <w:rFonts w:ascii="Helvetica" w:hAnsi="Helvetica" w:cs="Helvetica"/>
          <w:b/>
          <w:bCs/>
          <w:color w:val="222222"/>
          <w:sz w:val="21"/>
          <w:szCs w:val="21"/>
        </w:rPr>
      </w:pPr>
      <w:r w:rsidRPr="00833D49">
        <w:rPr>
          <w:rFonts w:ascii="Helvetica" w:hAnsi="Helvetica" w:cs="Helvetica"/>
          <w:b/>
          <w:bCs/>
          <w:color w:val="222222"/>
          <w:sz w:val="21"/>
          <w:szCs w:val="21"/>
        </w:rPr>
        <w:t xml:space="preserve">1.2.4. </w:t>
      </w:r>
      <w:r w:rsidRPr="00833D49">
        <w:rPr>
          <w:rFonts w:ascii="Helvetica" w:hAnsi="Helvetica" w:cs="Helvetica" w:hint="eastAsia"/>
          <w:b/>
          <w:bCs/>
          <w:color w:val="222222"/>
          <w:sz w:val="21"/>
          <w:szCs w:val="21"/>
        </w:rPr>
        <w:t>Небелковые</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стабилизирующие</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факторы</w:t>
      </w:r>
    </w:p>
    <w:p w14:paraId="6FE7AB85" w14:textId="77777777" w:rsidR="00833D49" w:rsidRPr="00833D49" w:rsidRDefault="00833D49" w:rsidP="00833D49">
      <w:pPr>
        <w:rPr>
          <w:rFonts w:ascii="Helvetica" w:hAnsi="Helvetica" w:cs="Helvetica"/>
          <w:b/>
          <w:bCs/>
          <w:color w:val="222222"/>
          <w:sz w:val="21"/>
          <w:szCs w:val="21"/>
        </w:rPr>
      </w:pPr>
    </w:p>
    <w:p w14:paraId="25ABF4F2" w14:textId="77777777" w:rsidR="00833D49" w:rsidRPr="00833D49" w:rsidRDefault="00833D49" w:rsidP="00833D49">
      <w:pPr>
        <w:rPr>
          <w:rFonts w:ascii="Helvetica" w:hAnsi="Helvetica" w:cs="Helvetica"/>
          <w:b/>
          <w:bCs/>
          <w:color w:val="222222"/>
          <w:sz w:val="21"/>
          <w:szCs w:val="21"/>
        </w:rPr>
      </w:pPr>
      <w:r w:rsidRPr="00833D49">
        <w:rPr>
          <w:rFonts w:ascii="Helvetica" w:hAnsi="Helvetica" w:cs="Helvetica" w:hint="eastAsia"/>
          <w:b/>
          <w:bCs/>
          <w:color w:val="222222"/>
          <w:sz w:val="21"/>
          <w:szCs w:val="21"/>
        </w:rPr>
        <w:t>ГЛАВА</w:t>
      </w:r>
      <w:r w:rsidRPr="00833D49">
        <w:rPr>
          <w:rFonts w:ascii="Helvetica" w:hAnsi="Helvetica" w:cs="Helvetica"/>
          <w:b/>
          <w:bCs/>
          <w:color w:val="222222"/>
          <w:sz w:val="21"/>
          <w:szCs w:val="21"/>
        </w:rPr>
        <w:t xml:space="preserve"> 2. </w:t>
      </w:r>
      <w:r w:rsidRPr="00833D49">
        <w:rPr>
          <w:rFonts w:ascii="Helvetica" w:hAnsi="Helvetica" w:cs="Helvetica" w:hint="eastAsia"/>
          <w:b/>
          <w:bCs/>
          <w:color w:val="222222"/>
          <w:sz w:val="21"/>
          <w:szCs w:val="21"/>
        </w:rPr>
        <w:t>МОЛЕКУЛЯРНЫЕ</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ОСНОВЫ</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ТЕРМОСТАБИЛЬНОСТИ</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БЕЛКОВ</w:t>
      </w:r>
    </w:p>
    <w:p w14:paraId="50E0A37B" w14:textId="77777777" w:rsidR="00833D49" w:rsidRPr="00833D49" w:rsidRDefault="00833D49" w:rsidP="00833D49">
      <w:pPr>
        <w:rPr>
          <w:rFonts w:ascii="Helvetica" w:hAnsi="Helvetica" w:cs="Helvetica"/>
          <w:b/>
          <w:bCs/>
          <w:color w:val="222222"/>
          <w:sz w:val="21"/>
          <w:szCs w:val="21"/>
        </w:rPr>
      </w:pPr>
    </w:p>
    <w:p w14:paraId="54EC8F08" w14:textId="77777777" w:rsidR="00833D49" w:rsidRPr="00833D49" w:rsidRDefault="00833D49" w:rsidP="00833D49">
      <w:pPr>
        <w:rPr>
          <w:rFonts w:ascii="Helvetica" w:hAnsi="Helvetica" w:cs="Helvetica"/>
          <w:b/>
          <w:bCs/>
          <w:color w:val="222222"/>
          <w:sz w:val="21"/>
          <w:szCs w:val="21"/>
        </w:rPr>
      </w:pPr>
      <w:r w:rsidRPr="00833D49">
        <w:rPr>
          <w:rFonts w:ascii="Helvetica" w:hAnsi="Helvetica" w:cs="Helvetica" w:hint="eastAsia"/>
          <w:b/>
          <w:bCs/>
          <w:color w:val="222222"/>
          <w:sz w:val="21"/>
          <w:szCs w:val="21"/>
        </w:rPr>
        <w:t>ГЛАВА</w:t>
      </w:r>
      <w:r w:rsidRPr="00833D49">
        <w:rPr>
          <w:rFonts w:ascii="Helvetica" w:hAnsi="Helvetica" w:cs="Helvetica"/>
          <w:b/>
          <w:bCs/>
          <w:color w:val="222222"/>
          <w:sz w:val="21"/>
          <w:szCs w:val="21"/>
        </w:rPr>
        <w:t xml:space="preserve"> 3. </w:t>
      </w:r>
      <w:r w:rsidRPr="00833D49">
        <w:rPr>
          <w:rFonts w:ascii="Helvetica" w:hAnsi="Helvetica" w:cs="Helvetica" w:hint="eastAsia"/>
          <w:b/>
          <w:bCs/>
          <w:color w:val="222222"/>
          <w:sz w:val="21"/>
          <w:szCs w:val="21"/>
        </w:rPr>
        <w:t>ХАРАКТЕРИСТИКА</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БАКТЕРИЙ</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РОДА</w:t>
      </w:r>
      <w:r w:rsidRPr="00833D49">
        <w:rPr>
          <w:rFonts w:ascii="Helvetica" w:hAnsi="Helvetica" w:cs="Helvetica"/>
          <w:b/>
          <w:bCs/>
          <w:color w:val="222222"/>
          <w:sz w:val="21"/>
          <w:szCs w:val="21"/>
        </w:rPr>
        <w:t xml:space="preserve"> THERMUS</w:t>
      </w:r>
    </w:p>
    <w:p w14:paraId="12380E96" w14:textId="77777777" w:rsidR="00833D49" w:rsidRPr="00833D49" w:rsidRDefault="00833D49" w:rsidP="00833D49">
      <w:pPr>
        <w:rPr>
          <w:rFonts w:ascii="Helvetica" w:hAnsi="Helvetica" w:cs="Helvetica"/>
          <w:b/>
          <w:bCs/>
          <w:color w:val="222222"/>
          <w:sz w:val="21"/>
          <w:szCs w:val="21"/>
        </w:rPr>
      </w:pPr>
    </w:p>
    <w:p w14:paraId="0B943A75" w14:textId="77777777" w:rsidR="00833D49" w:rsidRPr="00833D49" w:rsidRDefault="00833D49" w:rsidP="00833D49">
      <w:pPr>
        <w:rPr>
          <w:rFonts w:ascii="Helvetica" w:hAnsi="Helvetica" w:cs="Helvetica"/>
          <w:b/>
          <w:bCs/>
          <w:color w:val="222222"/>
          <w:sz w:val="21"/>
          <w:szCs w:val="21"/>
        </w:rPr>
      </w:pPr>
      <w:r w:rsidRPr="00833D49">
        <w:rPr>
          <w:rFonts w:ascii="Helvetica" w:hAnsi="Helvetica" w:cs="Helvetica"/>
          <w:b/>
          <w:bCs/>
          <w:color w:val="222222"/>
          <w:sz w:val="21"/>
          <w:szCs w:val="21"/>
        </w:rPr>
        <w:t xml:space="preserve">3.1. </w:t>
      </w:r>
      <w:r w:rsidRPr="00833D49">
        <w:rPr>
          <w:rFonts w:ascii="Helvetica" w:hAnsi="Helvetica" w:cs="Helvetica" w:hint="eastAsia"/>
          <w:b/>
          <w:bCs/>
          <w:color w:val="222222"/>
          <w:sz w:val="21"/>
          <w:szCs w:val="21"/>
        </w:rPr>
        <w:t>Экология</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бактерий</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рода</w:t>
      </w:r>
      <w:r w:rsidRPr="00833D49">
        <w:rPr>
          <w:rFonts w:ascii="Helvetica" w:hAnsi="Helvetica" w:cs="Helvetica"/>
          <w:b/>
          <w:bCs/>
          <w:color w:val="222222"/>
          <w:sz w:val="21"/>
          <w:szCs w:val="21"/>
        </w:rPr>
        <w:t xml:space="preserve"> Thermus</w:t>
      </w:r>
    </w:p>
    <w:p w14:paraId="50934330" w14:textId="77777777" w:rsidR="00833D49" w:rsidRPr="00833D49" w:rsidRDefault="00833D49" w:rsidP="00833D49">
      <w:pPr>
        <w:rPr>
          <w:rFonts w:ascii="Helvetica" w:hAnsi="Helvetica" w:cs="Helvetica"/>
          <w:b/>
          <w:bCs/>
          <w:color w:val="222222"/>
          <w:sz w:val="21"/>
          <w:szCs w:val="21"/>
        </w:rPr>
      </w:pPr>
    </w:p>
    <w:p w14:paraId="3C857A7B" w14:textId="77777777" w:rsidR="00833D49" w:rsidRPr="00833D49" w:rsidRDefault="00833D49" w:rsidP="00833D49">
      <w:pPr>
        <w:rPr>
          <w:rFonts w:ascii="Helvetica" w:hAnsi="Helvetica" w:cs="Helvetica"/>
          <w:b/>
          <w:bCs/>
          <w:color w:val="222222"/>
          <w:sz w:val="21"/>
          <w:szCs w:val="21"/>
        </w:rPr>
      </w:pPr>
      <w:r w:rsidRPr="00833D49">
        <w:rPr>
          <w:rFonts w:ascii="Helvetica" w:hAnsi="Helvetica" w:cs="Helvetica"/>
          <w:b/>
          <w:bCs/>
          <w:color w:val="222222"/>
          <w:sz w:val="21"/>
          <w:szCs w:val="21"/>
        </w:rPr>
        <w:t xml:space="preserve">3.2. </w:t>
      </w:r>
      <w:r w:rsidRPr="00833D49">
        <w:rPr>
          <w:rFonts w:ascii="Helvetica" w:hAnsi="Helvetica" w:cs="Helvetica" w:hint="eastAsia"/>
          <w:b/>
          <w:bCs/>
          <w:color w:val="222222"/>
          <w:sz w:val="21"/>
          <w:szCs w:val="21"/>
        </w:rPr>
        <w:t>Идентификация</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бактерий</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рода</w:t>
      </w:r>
      <w:r w:rsidRPr="00833D49">
        <w:rPr>
          <w:rFonts w:ascii="Helvetica" w:hAnsi="Helvetica" w:cs="Helvetica"/>
          <w:b/>
          <w:bCs/>
          <w:color w:val="222222"/>
          <w:sz w:val="21"/>
          <w:szCs w:val="21"/>
        </w:rPr>
        <w:t xml:space="preserve"> Thermus</w:t>
      </w:r>
    </w:p>
    <w:p w14:paraId="67B885B1" w14:textId="77777777" w:rsidR="00833D49" w:rsidRPr="00833D49" w:rsidRDefault="00833D49" w:rsidP="00833D49">
      <w:pPr>
        <w:rPr>
          <w:rFonts w:ascii="Helvetica" w:hAnsi="Helvetica" w:cs="Helvetica"/>
          <w:b/>
          <w:bCs/>
          <w:color w:val="222222"/>
          <w:sz w:val="21"/>
          <w:szCs w:val="21"/>
        </w:rPr>
      </w:pPr>
    </w:p>
    <w:p w14:paraId="2CEDBC4E" w14:textId="77777777" w:rsidR="00833D49" w:rsidRPr="00833D49" w:rsidRDefault="00833D49" w:rsidP="00833D49">
      <w:pPr>
        <w:rPr>
          <w:rFonts w:ascii="Helvetica" w:hAnsi="Helvetica" w:cs="Helvetica"/>
          <w:b/>
          <w:bCs/>
          <w:color w:val="222222"/>
          <w:sz w:val="21"/>
          <w:szCs w:val="21"/>
        </w:rPr>
      </w:pPr>
      <w:r w:rsidRPr="00833D49">
        <w:rPr>
          <w:rFonts w:ascii="Helvetica" w:hAnsi="Helvetica" w:cs="Helvetica"/>
          <w:b/>
          <w:bCs/>
          <w:color w:val="222222"/>
          <w:sz w:val="21"/>
          <w:szCs w:val="21"/>
        </w:rPr>
        <w:t xml:space="preserve">3.3 </w:t>
      </w:r>
      <w:r w:rsidRPr="00833D49">
        <w:rPr>
          <w:rFonts w:ascii="Helvetica" w:hAnsi="Helvetica" w:cs="Helvetica" w:hint="eastAsia"/>
          <w:b/>
          <w:bCs/>
          <w:color w:val="222222"/>
          <w:sz w:val="21"/>
          <w:szCs w:val="21"/>
        </w:rPr>
        <w:t>Морфология</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и</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клеточный</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состав</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бактерий</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рода</w:t>
      </w:r>
      <w:r w:rsidRPr="00833D49">
        <w:rPr>
          <w:rFonts w:ascii="Helvetica" w:hAnsi="Helvetica" w:cs="Helvetica"/>
          <w:b/>
          <w:bCs/>
          <w:color w:val="222222"/>
          <w:sz w:val="21"/>
          <w:szCs w:val="21"/>
        </w:rPr>
        <w:t xml:space="preserve"> Thermus</w:t>
      </w:r>
    </w:p>
    <w:p w14:paraId="375DD07B" w14:textId="77777777" w:rsidR="00833D49" w:rsidRPr="00833D49" w:rsidRDefault="00833D49" w:rsidP="00833D49">
      <w:pPr>
        <w:rPr>
          <w:rFonts w:ascii="Helvetica" w:hAnsi="Helvetica" w:cs="Helvetica"/>
          <w:b/>
          <w:bCs/>
          <w:color w:val="222222"/>
          <w:sz w:val="21"/>
          <w:szCs w:val="21"/>
        </w:rPr>
      </w:pPr>
    </w:p>
    <w:p w14:paraId="2513D7DA" w14:textId="77777777" w:rsidR="00833D49" w:rsidRPr="00833D49" w:rsidRDefault="00833D49" w:rsidP="00833D49">
      <w:pPr>
        <w:rPr>
          <w:rFonts w:ascii="Helvetica" w:hAnsi="Helvetica" w:cs="Helvetica"/>
          <w:b/>
          <w:bCs/>
          <w:color w:val="222222"/>
          <w:sz w:val="21"/>
          <w:szCs w:val="21"/>
        </w:rPr>
      </w:pPr>
      <w:r w:rsidRPr="00833D49">
        <w:rPr>
          <w:rFonts w:ascii="Helvetica" w:hAnsi="Helvetica" w:cs="Helvetica"/>
          <w:b/>
          <w:bCs/>
          <w:color w:val="222222"/>
          <w:sz w:val="21"/>
          <w:szCs w:val="21"/>
        </w:rPr>
        <w:t xml:space="preserve">3.4. </w:t>
      </w:r>
      <w:r w:rsidRPr="00833D49">
        <w:rPr>
          <w:rFonts w:ascii="Helvetica" w:hAnsi="Helvetica" w:cs="Helvetica" w:hint="eastAsia"/>
          <w:b/>
          <w:bCs/>
          <w:color w:val="222222"/>
          <w:sz w:val="21"/>
          <w:szCs w:val="21"/>
        </w:rPr>
        <w:t>Физиология</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и</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метаболизм</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бактерий</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рода</w:t>
      </w:r>
      <w:r w:rsidRPr="00833D49">
        <w:rPr>
          <w:rFonts w:ascii="Helvetica" w:hAnsi="Helvetica" w:cs="Helvetica"/>
          <w:b/>
          <w:bCs/>
          <w:color w:val="222222"/>
          <w:sz w:val="21"/>
          <w:szCs w:val="21"/>
        </w:rPr>
        <w:t xml:space="preserve"> Thermus</w:t>
      </w:r>
    </w:p>
    <w:p w14:paraId="054C7F85" w14:textId="77777777" w:rsidR="00833D49" w:rsidRPr="00833D49" w:rsidRDefault="00833D49" w:rsidP="00833D49">
      <w:pPr>
        <w:rPr>
          <w:rFonts w:ascii="Helvetica" w:hAnsi="Helvetica" w:cs="Helvetica"/>
          <w:b/>
          <w:bCs/>
          <w:color w:val="222222"/>
          <w:sz w:val="21"/>
          <w:szCs w:val="21"/>
        </w:rPr>
      </w:pPr>
    </w:p>
    <w:p w14:paraId="62C4C311" w14:textId="77777777" w:rsidR="00833D49" w:rsidRPr="00833D49" w:rsidRDefault="00833D49" w:rsidP="00833D49">
      <w:pPr>
        <w:rPr>
          <w:rFonts w:ascii="Helvetica" w:hAnsi="Helvetica" w:cs="Helvetica"/>
          <w:b/>
          <w:bCs/>
          <w:color w:val="222222"/>
          <w:sz w:val="21"/>
          <w:szCs w:val="21"/>
        </w:rPr>
      </w:pPr>
      <w:r w:rsidRPr="00833D49">
        <w:rPr>
          <w:rFonts w:ascii="Helvetica" w:hAnsi="Helvetica" w:cs="Helvetica"/>
          <w:b/>
          <w:bCs/>
          <w:color w:val="222222"/>
          <w:sz w:val="21"/>
          <w:szCs w:val="21"/>
        </w:rPr>
        <w:t xml:space="preserve">3.5. </w:t>
      </w:r>
      <w:r w:rsidRPr="00833D49">
        <w:rPr>
          <w:rFonts w:ascii="Helvetica" w:hAnsi="Helvetica" w:cs="Helvetica" w:hint="eastAsia"/>
          <w:b/>
          <w:bCs/>
          <w:color w:val="222222"/>
          <w:sz w:val="21"/>
          <w:szCs w:val="21"/>
        </w:rPr>
        <w:t>Биотехнологическое</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применение</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термофильных</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микроорганизмов</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и</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бактерий</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рода</w:t>
      </w:r>
      <w:r w:rsidRPr="00833D49">
        <w:rPr>
          <w:rFonts w:ascii="Helvetica" w:hAnsi="Helvetica" w:cs="Helvetica"/>
          <w:b/>
          <w:bCs/>
          <w:color w:val="222222"/>
          <w:sz w:val="21"/>
          <w:szCs w:val="21"/>
        </w:rPr>
        <w:t xml:space="preserve"> Thermus</w:t>
      </w:r>
    </w:p>
    <w:p w14:paraId="317C5465" w14:textId="77777777" w:rsidR="00833D49" w:rsidRPr="00833D49" w:rsidRDefault="00833D49" w:rsidP="00833D49">
      <w:pPr>
        <w:rPr>
          <w:rFonts w:ascii="Helvetica" w:hAnsi="Helvetica" w:cs="Helvetica"/>
          <w:b/>
          <w:bCs/>
          <w:color w:val="222222"/>
          <w:sz w:val="21"/>
          <w:szCs w:val="21"/>
        </w:rPr>
      </w:pPr>
    </w:p>
    <w:p w14:paraId="09BE6BC7" w14:textId="77777777" w:rsidR="00833D49" w:rsidRPr="00833D49" w:rsidRDefault="00833D49" w:rsidP="00833D49">
      <w:pPr>
        <w:rPr>
          <w:rFonts w:ascii="Helvetica" w:hAnsi="Helvetica" w:cs="Helvetica"/>
          <w:b/>
          <w:bCs/>
          <w:color w:val="222222"/>
          <w:sz w:val="21"/>
          <w:szCs w:val="21"/>
        </w:rPr>
      </w:pPr>
      <w:r w:rsidRPr="00833D49">
        <w:rPr>
          <w:rFonts w:ascii="Helvetica" w:hAnsi="Helvetica" w:cs="Helvetica"/>
          <w:b/>
          <w:bCs/>
          <w:color w:val="222222"/>
          <w:sz w:val="21"/>
          <w:szCs w:val="21"/>
        </w:rPr>
        <w:t xml:space="preserve">-33. 6. </w:t>
      </w:r>
      <w:r w:rsidRPr="00833D49">
        <w:rPr>
          <w:rFonts w:ascii="Helvetica" w:hAnsi="Helvetica" w:cs="Helvetica" w:hint="eastAsia"/>
          <w:b/>
          <w:bCs/>
          <w:color w:val="222222"/>
          <w:sz w:val="21"/>
          <w:szCs w:val="21"/>
        </w:rPr>
        <w:t>Использование</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различных</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генов</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в</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качестве</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маркеров</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для</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генной</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инженерии</w:t>
      </w:r>
    </w:p>
    <w:p w14:paraId="693976E6" w14:textId="77777777" w:rsidR="00833D49" w:rsidRPr="00833D49" w:rsidRDefault="00833D49" w:rsidP="00833D49">
      <w:pPr>
        <w:rPr>
          <w:rFonts w:ascii="Helvetica" w:hAnsi="Helvetica" w:cs="Helvetica"/>
          <w:b/>
          <w:bCs/>
          <w:color w:val="222222"/>
          <w:sz w:val="21"/>
          <w:szCs w:val="21"/>
        </w:rPr>
      </w:pPr>
    </w:p>
    <w:p w14:paraId="5C934BF1" w14:textId="77777777" w:rsidR="00833D49" w:rsidRPr="00833D49" w:rsidRDefault="00833D49" w:rsidP="00833D49">
      <w:pPr>
        <w:rPr>
          <w:rFonts w:ascii="Helvetica" w:hAnsi="Helvetica" w:cs="Helvetica"/>
          <w:b/>
          <w:bCs/>
          <w:color w:val="222222"/>
          <w:sz w:val="21"/>
          <w:szCs w:val="21"/>
        </w:rPr>
      </w:pPr>
      <w:r w:rsidRPr="00833D49">
        <w:rPr>
          <w:rFonts w:ascii="Helvetica" w:hAnsi="Helvetica" w:cs="Helvetica" w:hint="eastAsia"/>
          <w:b/>
          <w:bCs/>
          <w:color w:val="222222"/>
          <w:sz w:val="21"/>
          <w:szCs w:val="21"/>
        </w:rPr>
        <w:t>растений</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и</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бактерий</w:t>
      </w:r>
    </w:p>
    <w:p w14:paraId="19D53618" w14:textId="77777777" w:rsidR="00833D49" w:rsidRPr="00833D49" w:rsidRDefault="00833D49" w:rsidP="00833D49">
      <w:pPr>
        <w:rPr>
          <w:rFonts w:ascii="Helvetica" w:hAnsi="Helvetica" w:cs="Helvetica"/>
          <w:b/>
          <w:bCs/>
          <w:color w:val="222222"/>
          <w:sz w:val="21"/>
          <w:szCs w:val="21"/>
        </w:rPr>
      </w:pPr>
    </w:p>
    <w:p w14:paraId="2388EC85" w14:textId="77777777" w:rsidR="00833D49" w:rsidRPr="00833D49" w:rsidRDefault="00833D49" w:rsidP="00833D49">
      <w:pPr>
        <w:rPr>
          <w:rFonts w:ascii="Helvetica" w:hAnsi="Helvetica" w:cs="Helvetica"/>
          <w:b/>
          <w:bCs/>
          <w:color w:val="222222"/>
          <w:sz w:val="21"/>
          <w:szCs w:val="21"/>
        </w:rPr>
      </w:pPr>
      <w:r w:rsidRPr="00833D49">
        <w:rPr>
          <w:rFonts w:ascii="Helvetica" w:hAnsi="Helvetica" w:cs="Helvetica" w:hint="eastAsia"/>
          <w:b/>
          <w:bCs/>
          <w:color w:val="222222"/>
          <w:sz w:val="21"/>
          <w:szCs w:val="21"/>
        </w:rPr>
        <w:t>ГЛАВА</w:t>
      </w:r>
      <w:r w:rsidRPr="00833D49">
        <w:rPr>
          <w:rFonts w:ascii="Helvetica" w:hAnsi="Helvetica" w:cs="Helvetica"/>
          <w:b/>
          <w:bCs/>
          <w:color w:val="222222"/>
          <w:sz w:val="21"/>
          <w:szCs w:val="21"/>
        </w:rPr>
        <w:t xml:space="preserve"> 4. </w:t>
      </w:r>
      <w:r w:rsidRPr="00833D49">
        <w:rPr>
          <w:rFonts w:ascii="Helvetica" w:hAnsi="Helvetica" w:cs="Helvetica" w:hint="eastAsia"/>
          <w:b/>
          <w:bCs/>
          <w:color w:val="222222"/>
          <w:sz w:val="21"/>
          <w:szCs w:val="21"/>
        </w:rPr>
        <w:t>БИОСИНТЕЗ</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ПРОЛИНА</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И</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ЕГО</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РЕГУЛЯЦИЯ</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В</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КЛЕТКАХ</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БАКТЕРИ</w:t>
      </w:r>
    </w:p>
    <w:p w14:paraId="56E66DD3" w14:textId="77777777" w:rsidR="00833D49" w:rsidRPr="00833D49" w:rsidRDefault="00833D49" w:rsidP="00833D49">
      <w:pPr>
        <w:rPr>
          <w:rFonts w:ascii="Helvetica" w:hAnsi="Helvetica" w:cs="Helvetica"/>
          <w:b/>
          <w:bCs/>
          <w:color w:val="222222"/>
          <w:sz w:val="21"/>
          <w:szCs w:val="21"/>
        </w:rPr>
      </w:pPr>
    </w:p>
    <w:p w14:paraId="61102ABE" w14:textId="77777777" w:rsidR="00833D49" w:rsidRPr="00833D49" w:rsidRDefault="00833D49" w:rsidP="00833D49">
      <w:pPr>
        <w:rPr>
          <w:rFonts w:ascii="Helvetica" w:hAnsi="Helvetica" w:cs="Helvetica"/>
          <w:b/>
          <w:bCs/>
          <w:color w:val="222222"/>
          <w:sz w:val="21"/>
          <w:szCs w:val="21"/>
        </w:rPr>
      </w:pPr>
      <w:r w:rsidRPr="00833D49">
        <w:rPr>
          <w:rFonts w:ascii="Helvetica" w:hAnsi="Helvetica" w:cs="Helvetica"/>
          <w:b/>
          <w:bCs/>
          <w:color w:val="222222"/>
          <w:sz w:val="21"/>
          <w:szCs w:val="21"/>
        </w:rPr>
        <w:t xml:space="preserve">4.1. </w:t>
      </w:r>
      <w:r w:rsidRPr="00833D49">
        <w:rPr>
          <w:rFonts w:ascii="Helvetica" w:hAnsi="Helvetica" w:cs="Helvetica" w:hint="eastAsia"/>
          <w:b/>
          <w:bCs/>
          <w:color w:val="222222"/>
          <w:sz w:val="21"/>
          <w:szCs w:val="21"/>
        </w:rPr>
        <w:t>Биосинтез</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пролина</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и</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его</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регуляция</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в</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клетках</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бактерий</w:t>
      </w:r>
    </w:p>
    <w:p w14:paraId="444494DD" w14:textId="77777777" w:rsidR="00833D49" w:rsidRPr="00833D49" w:rsidRDefault="00833D49" w:rsidP="00833D49">
      <w:pPr>
        <w:rPr>
          <w:rFonts w:ascii="Helvetica" w:hAnsi="Helvetica" w:cs="Helvetica"/>
          <w:b/>
          <w:bCs/>
          <w:color w:val="222222"/>
          <w:sz w:val="21"/>
          <w:szCs w:val="21"/>
        </w:rPr>
      </w:pPr>
    </w:p>
    <w:p w14:paraId="160FB3F6" w14:textId="77777777" w:rsidR="00833D49" w:rsidRPr="00833D49" w:rsidRDefault="00833D49" w:rsidP="00833D49">
      <w:pPr>
        <w:rPr>
          <w:rFonts w:ascii="Helvetica" w:hAnsi="Helvetica" w:cs="Helvetica"/>
          <w:b/>
          <w:bCs/>
          <w:color w:val="222222"/>
          <w:sz w:val="21"/>
          <w:szCs w:val="21"/>
        </w:rPr>
      </w:pPr>
      <w:r w:rsidRPr="00833D49">
        <w:rPr>
          <w:rFonts w:ascii="Helvetica" w:hAnsi="Helvetica" w:cs="Helvetica"/>
          <w:b/>
          <w:bCs/>
          <w:color w:val="222222"/>
          <w:sz w:val="21"/>
          <w:szCs w:val="21"/>
        </w:rPr>
        <w:t xml:space="preserve">4.2. </w:t>
      </w:r>
      <w:r w:rsidRPr="00833D49">
        <w:rPr>
          <w:rFonts w:ascii="Helvetica" w:hAnsi="Helvetica" w:cs="Helvetica" w:hint="eastAsia"/>
          <w:b/>
          <w:bCs/>
          <w:color w:val="222222"/>
          <w:sz w:val="21"/>
          <w:szCs w:val="21"/>
        </w:rPr>
        <w:t>Картирование</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генов</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биосинтеза</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пролинаргоВ</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ргоА</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иргоС</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эубактерий</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и</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их</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регуляция</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экспрессии</w:t>
      </w:r>
    </w:p>
    <w:p w14:paraId="73779764" w14:textId="77777777" w:rsidR="00833D49" w:rsidRPr="00833D49" w:rsidRDefault="00833D49" w:rsidP="00833D49">
      <w:pPr>
        <w:rPr>
          <w:rFonts w:ascii="Helvetica" w:hAnsi="Helvetica" w:cs="Helvetica"/>
          <w:b/>
          <w:bCs/>
          <w:color w:val="222222"/>
          <w:sz w:val="21"/>
          <w:szCs w:val="21"/>
        </w:rPr>
      </w:pPr>
    </w:p>
    <w:p w14:paraId="4DF7CBEB" w14:textId="77777777" w:rsidR="00833D49" w:rsidRPr="00833D49" w:rsidRDefault="00833D49" w:rsidP="00833D49">
      <w:pPr>
        <w:rPr>
          <w:rFonts w:ascii="Helvetica" w:hAnsi="Helvetica" w:cs="Helvetica"/>
          <w:b/>
          <w:bCs/>
          <w:color w:val="222222"/>
          <w:sz w:val="21"/>
          <w:szCs w:val="21"/>
        </w:rPr>
      </w:pPr>
      <w:r w:rsidRPr="00833D49">
        <w:rPr>
          <w:rFonts w:ascii="Helvetica" w:hAnsi="Helvetica" w:cs="Helvetica"/>
          <w:b/>
          <w:bCs/>
          <w:color w:val="222222"/>
          <w:sz w:val="21"/>
          <w:szCs w:val="21"/>
        </w:rPr>
        <w:t xml:space="preserve">4.3. </w:t>
      </w:r>
      <w:r w:rsidRPr="00833D49">
        <w:rPr>
          <w:rFonts w:ascii="Helvetica" w:hAnsi="Helvetica" w:cs="Helvetica" w:hint="eastAsia"/>
          <w:b/>
          <w:bCs/>
          <w:color w:val="222222"/>
          <w:sz w:val="21"/>
          <w:szCs w:val="21"/>
        </w:rPr>
        <w:t>Использование</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генов</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биосинтеза</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пролина</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в</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промышленной</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и</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научной</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практике</w:t>
      </w:r>
    </w:p>
    <w:p w14:paraId="3656C220" w14:textId="77777777" w:rsidR="00833D49" w:rsidRPr="00833D49" w:rsidRDefault="00833D49" w:rsidP="00833D49">
      <w:pPr>
        <w:rPr>
          <w:rFonts w:ascii="Helvetica" w:hAnsi="Helvetica" w:cs="Helvetica"/>
          <w:b/>
          <w:bCs/>
          <w:color w:val="222222"/>
          <w:sz w:val="21"/>
          <w:szCs w:val="21"/>
        </w:rPr>
      </w:pPr>
    </w:p>
    <w:p w14:paraId="3962119A" w14:textId="77777777" w:rsidR="00833D49" w:rsidRPr="00833D49" w:rsidRDefault="00833D49" w:rsidP="00833D49">
      <w:pPr>
        <w:rPr>
          <w:rFonts w:ascii="Helvetica" w:hAnsi="Helvetica" w:cs="Helvetica"/>
          <w:b/>
          <w:bCs/>
          <w:color w:val="222222"/>
          <w:sz w:val="21"/>
          <w:szCs w:val="21"/>
        </w:rPr>
      </w:pPr>
      <w:r w:rsidRPr="00833D49">
        <w:rPr>
          <w:rFonts w:ascii="Helvetica" w:hAnsi="Helvetica" w:cs="Helvetica" w:hint="eastAsia"/>
          <w:b/>
          <w:bCs/>
          <w:color w:val="222222"/>
          <w:sz w:val="21"/>
          <w:szCs w:val="21"/>
        </w:rPr>
        <w:t>ЗАКЛЮЧЕНИЕ</w:t>
      </w:r>
    </w:p>
    <w:p w14:paraId="024A21D5" w14:textId="77777777" w:rsidR="00833D49" w:rsidRPr="00833D49" w:rsidRDefault="00833D49" w:rsidP="00833D49">
      <w:pPr>
        <w:rPr>
          <w:rFonts w:ascii="Helvetica" w:hAnsi="Helvetica" w:cs="Helvetica"/>
          <w:b/>
          <w:bCs/>
          <w:color w:val="222222"/>
          <w:sz w:val="21"/>
          <w:szCs w:val="21"/>
        </w:rPr>
      </w:pPr>
    </w:p>
    <w:p w14:paraId="71009688" w14:textId="77777777" w:rsidR="00833D49" w:rsidRPr="00833D49" w:rsidRDefault="00833D49" w:rsidP="00833D49">
      <w:pPr>
        <w:rPr>
          <w:rFonts w:ascii="Helvetica" w:hAnsi="Helvetica" w:cs="Helvetica"/>
          <w:b/>
          <w:bCs/>
          <w:color w:val="222222"/>
          <w:sz w:val="21"/>
          <w:szCs w:val="21"/>
        </w:rPr>
      </w:pPr>
      <w:r w:rsidRPr="00833D49">
        <w:rPr>
          <w:rFonts w:ascii="Helvetica" w:hAnsi="Helvetica" w:cs="Helvetica" w:hint="eastAsia"/>
          <w:b/>
          <w:bCs/>
          <w:color w:val="222222"/>
          <w:sz w:val="21"/>
          <w:szCs w:val="21"/>
        </w:rPr>
        <w:t>ЭКСПЕРИМЕНТАЛЬНАЯ</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ЧАСТЬ</w:t>
      </w:r>
    </w:p>
    <w:p w14:paraId="3E9BDB6A" w14:textId="77777777" w:rsidR="00833D49" w:rsidRPr="00833D49" w:rsidRDefault="00833D49" w:rsidP="00833D49">
      <w:pPr>
        <w:rPr>
          <w:rFonts w:ascii="Helvetica" w:hAnsi="Helvetica" w:cs="Helvetica"/>
          <w:b/>
          <w:bCs/>
          <w:color w:val="222222"/>
          <w:sz w:val="21"/>
          <w:szCs w:val="21"/>
        </w:rPr>
      </w:pPr>
    </w:p>
    <w:p w14:paraId="7C3D5396" w14:textId="77777777" w:rsidR="00833D49" w:rsidRPr="00833D49" w:rsidRDefault="00833D49" w:rsidP="00833D49">
      <w:pPr>
        <w:rPr>
          <w:rFonts w:ascii="Helvetica" w:hAnsi="Helvetica" w:cs="Helvetica"/>
          <w:b/>
          <w:bCs/>
          <w:color w:val="222222"/>
          <w:sz w:val="21"/>
          <w:szCs w:val="21"/>
        </w:rPr>
      </w:pPr>
      <w:r w:rsidRPr="00833D49">
        <w:rPr>
          <w:rFonts w:ascii="Helvetica" w:hAnsi="Helvetica" w:cs="Helvetica" w:hint="eastAsia"/>
          <w:b/>
          <w:bCs/>
          <w:color w:val="222222"/>
          <w:sz w:val="21"/>
          <w:szCs w:val="21"/>
        </w:rPr>
        <w:t>ГЛАВА</w:t>
      </w:r>
      <w:r w:rsidRPr="00833D49">
        <w:rPr>
          <w:rFonts w:ascii="Helvetica" w:hAnsi="Helvetica" w:cs="Helvetica"/>
          <w:b/>
          <w:bCs/>
          <w:color w:val="222222"/>
          <w:sz w:val="21"/>
          <w:szCs w:val="21"/>
        </w:rPr>
        <w:t xml:space="preserve"> 5. </w:t>
      </w:r>
      <w:r w:rsidRPr="00833D49">
        <w:rPr>
          <w:rFonts w:ascii="Helvetica" w:hAnsi="Helvetica" w:cs="Helvetica" w:hint="eastAsia"/>
          <w:b/>
          <w:bCs/>
          <w:color w:val="222222"/>
          <w:sz w:val="21"/>
          <w:szCs w:val="21"/>
        </w:rPr>
        <w:t>МАТЕРИАЛЫ</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И</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МЕТОДЫ</w:t>
      </w:r>
    </w:p>
    <w:p w14:paraId="57BC98C7" w14:textId="77777777" w:rsidR="00833D49" w:rsidRPr="00833D49" w:rsidRDefault="00833D49" w:rsidP="00833D49">
      <w:pPr>
        <w:rPr>
          <w:rFonts w:ascii="Helvetica" w:hAnsi="Helvetica" w:cs="Helvetica"/>
          <w:b/>
          <w:bCs/>
          <w:color w:val="222222"/>
          <w:sz w:val="21"/>
          <w:szCs w:val="21"/>
        </w:rPr>
      </w:pPr>
    </w:p>
    <w:p w14:paraId="793DEAB9" w14:textId="77777777" w:rsidR="00833D49" w:rsidRPr="00833D49" w:rsidRDefault="00833D49" w:rsidP="00833D49">
      <w:pPr>
        <w:rPr>
          <w:rFonts w:ascii="Helvetica" w:hAnsi="Helvetica" w:cs="Helvetica"/>
          <w:b/>
          <w:bCs/>
          <w:color w:val="222222"/>
          <w:sz w:val="21"/>
          <w:szCs w:val="21"/>
        </w:rPr>
      </w:pPr>
      <w:r w:rsidRPr="00833D49">
        <w:rPr>
          <w:rFonts w:ascii="Helvetica" w:hAnsi="Helvetica" w:cs="Helvetica" w:hint="eastAsia"/>
          <w:b/>
          <w:bCs/>
          <w:color w:val="222222"/>
          <w:sz w:val="21"/>
          <w:szCs w:val="21"/>
        </w:rPr>
        <w:t>РЕЗУЛЬТАТЫ</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И</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ОБСУЖДЕНИЕ</w:t>
      </w:r>
    </w:p>
    <w:p w14:paraId="5762B2A4" w14:textId="77777777" w:rsidR="00833D49" w:rsidRPr="00833D49" w:rsidRDefault="00833D49" w:rsidP="00833D49">
      <w:pPr>
        <w:rPr>
          <w:rFonts w:ascii="Helvetica" w:hAnsi="Helvetica" w:cs="Helvetica"/>
          <w:b/>
          <w:bCs/>
          <w:color w:val="222222"/>
          <w:sz w:val="21"/>
          <w:szCs w:val="21"/>
        </w:rPr>
      </w:pPr>
    </w:p>
    <w:p w14:paraId="006C2C1A" w14:textId="77777777" w:rsidR="00833D49" w:rsidRPr="00833D49" w:rsidRDefault="00833D49" w:rsidP="00833D49">
      <w:pPr>
        <w:rPr>
          <w:rFonts w:ascii="Helvetica" w:hAnsi="Helvetica" w:cs="Helvetica"/>
          <w:b/>
          <w:bCs/>
          <w:color w:val="222222"/>
          <w:sz w:val="21"/>
          <w:szCs w:val="21"/>
        </w:rPr>
      </w:pPr>
      <w:r w:rsidRPr="00833D49">
        <w:rPr>
          <w:rFonts w:ascii="Helvetica" w:hAnsi="Helvetica" w:cs="Helvetica" w:hint="eastAsia"/>
          <w:b/>
          <w:bCs/>
          <w:color w:val="222222"/>
          <w:sz w:val="21"/>
          <w:szCs w:val="21"/>
        </w:rPr>
        <w:t>ГЛАВА</w:t>
      </w:r>
      <w:r w:rsidRPr="00833D49">
        <w:rPr>
          <w:rFonts w:ascii="Helvetica" w:hAnsi="Helvetica" w:cs="Helvetica"/>
          <w:b/>
          <w:bCs/>
          <w:color w:val="222222"/>
          <w:sz w:val="21"/>
          <w:szCs w:val="21"/>
        </w:rPr>
        <w:t xml:space="preserve"> 6. </w:t>
      </w:r>
      <w:r w:rsidRPr="00833D49">
        <w:rPr>
          <w:rFonts w:ascii="Helvetica" w:hAnsi="Helvetica" w:cs="Helvetica" w:hint="eastAsia"/>
          <w:b/>
          <w:bCs/>
          <w:color w:val="222222"/>
          <w:sz w:val="21"/>
          <w:szCs w:val="21"/>
        </w:rPr>
        <w:t>КЛОНИРОВАНИЕ</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ГЕНОВ</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СИНТЕЗА</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ПРОЛИНА</w:t>
      </w:r>
      <w:r w:rsidRPr="00833D49">
        <w:rPr>
          <w:rFonts w:ascii="Helvetica" w:hAnsi="Helvetica" w:cs="Helvetica"/>
          <w:b/>
          <w:bCs/>
          <w:color w:val="222222"/>
          <w:sz w:val="21"/>
          <w:szCs w:val="21"/>
        </w:rPr>
        <w:t xml:space="preserve"> PROB </w:t>
      </w:r>
      <w:r w:rsidRPr="00833D49">
        <w:rPr>
          <w:rFonts w:ascii="Helvetica" w:hAnsi="Helvetica" w:cs="Helvetica" w:hint="eastAsia"/>
          <w:b/>
          <w:bCs/>
          <w:color w:val="222222"/>
          <w:sz w:val="21"/>
          <w:szCs w:val="21"/>
        </w:rPr>
        <w:t>И</w:t>
      </w:r>
      <w:r w:rsidRPr="00833D49">
        <w:rPr>
          <w:rFonts w:ascii="Helvetica" w:hAnsi="Helvetica" w:cs="Helvetica"/>
          <w:b/>
          <w:bCs/>
          <w:color w:val="222222"/>
          <w:sz w:val="21"/>
          <w:szCs w:val="21"/>
        </w:rPr>
        <w:t xml:space="preserve"> PROA </w:t>
      </w:r>
      <w:r w:rsidRPr="00833D49">
        <w:rPr>
          <w:rFonts w:ascii="Helvetica" w:hAnsi="Helvetica" w:cs="Helvetica" w:hint="eastAsia"/>
          <w:b/>
          <w:bCs/>
          <w:color w:val="222222"/>
          <w:sz w:val="21"/>
          <w:szCs w:val="21"/>
        </w:rPr>
        <w:t>ТЕРМОФИЛЬНОЙ</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БАКТЕРИИ</w:t>
      </w:r>
      <w:r w:rsidRPr="00833D49">
        <w:rPr>
          <w:rFonts w:ascii="Helvetica" w:hAnsi="Helvetica" w:cs="Helvetica"/>
          <w:b/>
          <w:bCs/>
          <w:color w:val="222222"/>
          <w:sz w:val="21"/>
          <w:szCs w:val="21"/>
        </w:rPr>
        <w:t xml:space="preserve"> THERMUS RUBER, </w:t>
      </w:r>
      <w:r w:rsidRPr="00833D49">
        <w:rPr>
          <w:rFonts w:ascii="Helvetica" w:hAnsi="Helvetica" w:cs="Helvetica" w:hint="eastAsia"/>
          <w:b/>
          <w:bCs/>
          <w:color w:val="222222"/>
          <w:sz w:val="21"/>
          <w:szCs w:val="21"/>
        </w:rPr>
        <w:t>ИХ</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ХАРАКТЕРИСТИКА</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И</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АНАЛИЗ</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КОДИРУЕМЫХ</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ИМИ</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БЕЛКОВ</w:t>
      </w:r>
    </w:p>
    <w:p w14:paraId="50E491D9" w14:textId="77777777" w:rsidR="00833D49" w:rsidRPr="00833D49" w:rsidRDefault="00833D49" w:rsidP="00833D49">
      <w:pPr>
        <w:rPr>
          <w:rFonts w:ascii="Helvetica" w:hAnsi="Helvetica" w:cs="Helvetica"/>
          <w:b/>
          <w:bCs/>
          <w:color w:val="222222"/>
          <w:sz w:val="21"/>
          <w:szCs w:val="21"/>
        </w:rPr>
      </w:pPr>
    </w:p>
    <w:p w14:paraId="6BBC18B5" w14:textId="77777777" w:rsidR="00833D49" w:rsidRPr="00833D49" w:rsidRDefault="00833D49" w:rsidP="00833D49">
      <w:pPr>
        <w:rPr>
          <w:rFonts w:ascii="Helvetica" w:hAnsi="Helvetica" w:cs="Helvetica"/>
          <w:b/>
          <w:bCs/>
          <w:color w:val="222222"/>
          <w:sz w:val="21"/>
          <w:szCs w:val="21"/>
        </w:rPr>
      </w:pPr>
      <w:r w:rsidRPr="00833D49">
        <w:rPr>
          <w:rFonts w:ascii="Helvetica" w:hAnsi="Helvetica" w:cs="Helvetica"/>
          <w:b/>
          <w:bCs/>
          <w:color w:val="222222"/>
          <w:sz w:val="21"/>
          <w:szCs w:val="21"/>
        </w:rPr>
        <w:t xml:space="preserve">6.1. </w:t>
      </w:r>
      <w:r w:rsidRPr="00833D49">
        <w:rPr>
          <w:rFonts w:ascii="Helvetica" w:hAnsi="Helvetica" w:cs="Helvetica" w:hint="eastAsia"/>
          <w:b/>
          <w:bCs/>
          <w:color w:val="222222"/>
          <w:sz w:val="21"/>
          <w:szCs w:val="21"/>
        </w:rPr>
        <w:t>Клонирование</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генов</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биосинтеза</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пролина</w:t>
      </w:r>
      <w:r w:rsidRPr="00833D49">
        <w:rPr>
          <w:rFonts w:ascii="Helvetica" w:hAnsi="Helvetica" w:cs="Helvetica"/>
          <w:b/>
          <w:bCs/>
          <w:color w:val="222222"/>
          <w:sz w:val="21"/>
          <w:szCs w:val="21"/>
        </w:rPr>
        <w:t xml:space="preserve"> proBA Thermus ruber</w:t>
      </w:r>
    </w:p>
    <w:p w14:paraId="2A0CCC1F" w14:textId="77777777" w:rsidR="00833D49" w:rsidRPr="00833D49" w:rsidRDefault="00833D49" w:rsidP="00833D49">
      <w:pPr>
        <w:rPr>
          <w:rFonts w:ascii="Helvetica" w:hAnsi="Helvetica" w:cs="Helvetica"/>
          <w:b/>
          <w:bCs/>
          <w:color w:val="222222"/>
          <w:sz w:val="21"/>
          <w:szCs w:val="21"/>
        </w:rPr>
      </w:pPr>
    </w:p>
    <w:p w14:paraId="47FF782F" w14:textId="77777777" w:rsidR="00833D49" w:rsidRPr="00833D49" w:rsidRDefault="00833D49" w:rsidP="00833D49">
      <w:pPr>
        <w:rPr>
          <w:rFonts w:ascii="Helvetica" w:hAnsi="Helvetica" w:cs="Helvetica"/>
          <w:b/>
          <w:bCs/>
          <w:color w:val="222222"/>
          <w:sz w:val="21"/>
          <w:szCs w:val="21"/>
        </w:rPr>
      </w:pPr>
      <w:r w:rsidRPr="00833D49">
        <w:rPr>
          <w:rFonts w:ascii="Helvetica" w:hAnsi="Helvetica" w:cs="Helvetica"/>
          <w:b/>
          <w:bCs/>
          <w:color w:val="222222"/>
          <w:sz w:val="21"/>
          <w:szCs w:val="21"/>
        </w:rPr>
        <w:t xml:space="preserve">6.2. </w:t>
      </w:r>
      <w:r w:rsidRPr="00833D49">
        <w:rPr>
          <w:rFonts w:ascii="Helvetica" w:hAnsi="Helvetica" w:cs="Helvetica" w:hint="eastAsia"/>
          <w:b/>
          <w:bCs/>
          <w:color w:val="222222"/>
          <w:sz w:val="21"/>
          <w:szCs w:val="21"/>
        </w:rPr>
        <w:t>Определение</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и</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анализ</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нуклеотидной</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последовательности</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плазмиды</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рТР</w:t>
      </w:r>
      <w:r w:rsidRPr="00833D49">
        <w:rPr>
          <w:rFonts w:ascii="Helvetica" w:hAnsi="Helvetica" w:cs="Helvetica"/>
          <w:b/>
          <w:bCs/>
          <w:color w:val="222222"/>
          <w:sz w:val="21"/>
          <w:szCs w:val="21"/>
        </w:rPr>
        <w:t>1</w:t>
      </w:r>
    </w:p>
    <w:p w14:paraId="2EB28262" w14:textId="77777777" w:rsidR="00833D49" w:rsidRPr="00833D49" w:rsidRDefault="00833D49" w:rsidP="00833D49">
      <w:pPr>
        <w:rPr>
          <w:rFonts w:ascii="Helvetica" w:hAnsi="Helvetica" w:cs="Helvetica"/>
          <w:b/>
          <w:bCs/>
          <w:color w:val="222222"/>
          <w:sz w:val="21"/>
          <w:szCs w:val="21"/>
        </w:rPr>
      </w:pPr>
    </w:p>
    <w:p w14:paraId="1140C53E" w14:textId="77777777" w:rsidR="00833D49" w:rsidRPr="00833D49" w:rsidRDefault="00833D49" w:rsidP="00833D49">
      <w:pPr>
        <w:rPr>
          <w:rFonts w:ascii="Helvetica" w:hAnsi="Helvetica" w:cs="Helvetica"/>
          <w:b/>
          <w:bCs/>
          <w:color w:val="222222"/>
          <w:sz w:val="21"/>
          <w:szCs w:val="21"/>
        </w:rPr>
      </w:pPr>
      <w:r w:rsidRPr="00833D49">
        <w:rPr>
          <w:rFonts w:ascii="Helvetica" w:hAnsi="Helvetica" w:cs="Helvetica"/>
          <w:b/>
          <w:bCs/>
          <w:color w:val="222222"/>
          <w:sz w:val="21"/>
          <w:szCs w:val="21"/>
        </w:rPr>
        <w:t xml:space="preserve">-46.3. </w:t>
      </w:r>
      <w:r w:rsidRPr="00833D49">
        <w:rPr>
          <w:rFonts w:ascii="Helvetica" w:hAnsi="Helvetica" w:cs="Helvetica" w:hint="eastAsia"/>
          <w:b/>
          <w:bCs/>
          <w:color w:val="222222"/>
          <w:sz w:val="21"/>
          <w:szCs w:val="21"/>
        </w:rPr>
        <w:t>Характеристика</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гена</w:t>
      </w:r>
      <w:r w:rsidRPr="00833D49">
        <w:rPr>
          <w:rFonts w:ascii="Helvetica" w:hAnsi="Helvetica" w:cs="Helvetica"/>
          <w:b/>
          <w:bCs/>
          <w:color w:val="222222"/>
          <w:sz w:val="21"/>
          <w:szCs w:val="21"/>
        </w:rPr>
        <w:t xml:space="preserve">proB </w:t>
      </w:r>
      <w:r w:rsidRPr="00833D49">
        <w:rPr>
          <w:rFonts w:ascii="Helvetica" w:hAnsi="Helvetica" w:cs="Helvetica" w:hint="eastAsia"/>
          <w:b/>
          <w:bCs/>
          <w:color w:val="222222"/>
          <w:sz w:val="21"/>
          <w:szCs w:val="21"/>
        </w:rPr>
        <w:t>и</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его</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продукта</w:t>
      </w:r>
    </w:p>
    <w:p w14:paraId="7CDB949E" w14:textId="77777777" w:rsidR="00833D49" w:rsidRPr="00833D49" w:rsidRDefault="00833D49" w:rsidP="00833D49">
      <w:pPr>
        <w:rPr>
          <w:rFonts w:ascii="Helvetica" w:hAnsi="Helvetica" w:cs="Helvetica"/>
          <w:b/>
          <w:bCs/>
          <w:color w:val="222222"/>
          <w:sz w:val="21"/>
          <w:szCs w:val="21"/>
        </w:rPr>
      </w:pPr>
    </w:p>
    <w:p w14:paraId="0EE15AFA" w14:textId="77777777" w:rsidR="00833D49" w:rsidRPr="00833D49" w:rsidRDefault="00833D49" w:rsidP="00833D49">
      <w:pPr>
        <w:rPr>
          <w:rFonts w:ascii="Helvetica" w:hAnsi="Helvetica" w:cs="Helvetica"/>
          <w:b/>
          <w:bCs/>
          <w:color w:val="222222"/>
          <w:sz w:val="21"/>
          <w:szCs w:val="21"/>
        </w:rPr>
      </w:pPr>
      <w:r w:rsidRPr="00833D49">
        <w:rPr>
          <w:rFonts w:ascii="Helvetica" w:hAnsi="Helvetica" w:cs="Helvetica"/>
          <w:b/>
          <w:bCs/>
          <w:color w:val="222222"/>
          <w:sz w:val="21"/>
          <w:szCs w:val="21"/>
        </w:rPr>
        <w:t xml:space="preserve">6.4. </w:t>
      </w:r>
      <w:r w:rsidRPr="00833D49">
        <w:rPr>
          <w:rFonts w:ascii="Helvetica" w:hAnsi="Helvetica" w:cs="Helvetica" w:hint="eastAsia"/>
          <w:b/>
          <w:bCs/>
          <w:color w:val="222222"/>
          <w:sz w:val="21"/>
          <w:szCs w:val="21"/>
        </w:rPr>
        <w:t>Характеристика</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генаргоАтл</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его</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продукта</w:t>
      </w:r>
    </w:p>
    <w:p w14:paraId="766BD9BF" w14:textId="77777777" w:rsidR="00833D49" w:rsidRPr="00833D49" w:rsidRDefault="00833D49" w:rsidP="00833D49">
      <w:pPr>
        <w:rPr>
          <w:rFonts w:ascii="Helvetica" w:hAnsi="Helvetica" w:cs="Helvetica"/>
          <w:b/>
          <w:bCs/>
          <w:color w:val="222222"/>
          <w:sz w:val="21"/>
          <w:szCs w:val="21"/>
        </w:rPr>
      </w:pPr>
    </w:p>
    <w:p w14:paraId="228D65AE" w14:textId="77777777" w:rsidR="00833D49" w:rsidRPr="00833D49" w:rsidRDefault="00833D49" w:rsidP="00833D49">
      <w:pPr>
        <w:rPr>
          <w:rFonts w:ascii="Helvetica" w:hAnsi="Helvetica" w:cs="Helvetica"/>
          <w:b/>
          <w:bCs/>
          <w:color w:val="222222"/>
          <w:sz w:val="21"/>
          <w:szCs w:val="21"/>
        </w:rPr>
      </w:pPr>
      <w:r w:rsidRPr="00833D49">
        <w:rPr>
          <w:rFonts w:ascii="Helvetica" w:hAnsi="Helvetica" w:cs="Helvetica"/>
          <w:b/>
          <w:bCs/>
          <w:color w:val="222222"/>
          <w:sz w:val="21"/>
          <w:szCs w:val="21"/>
        </w:rPr>
        <w:t xml:space="preserve">6.5. </w:t>
      </w:r>
      <w:r w:rsidRPr="00833D49">
        <w:rPr>
          <w:rFonts w:ascii="Helvetica" w:hAnsi="Helvetica" w:cs="Helvetica" w:hint="eastAsia"/>
          <w:b/>
          <w:bCs/>
          <w:color w:val="222222"/>
          <w:sz w:val="21"/>
          <w:szCs w:val="21"/>
        </w:rPr>
        <w:t>Анализ</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аминокислотного</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состава</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ГК</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и</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ГФР</w:t>
      </w:r>
    </w:p>
    <w:p w14:paraId="25829044" w14:textId="77777777" w:rsidR="00833D49" w:rsidRPr="00833D49" w:rsidRDefault="00833D49" w:rsidP="00833D49">
      <w:pPr>
        <w:rPr>
          <w:rFonts w:ascii="Helvetica" w:hAnsi="Helvetica" w:cs="Helvetica"/>
          <w:b/>
          <w:bCs/>
          <w:color w:val="222222"/>
          <w:sz w:val="21"/>
          <w:szCs w:val="21"/>
        </w:rPr>
      </w:pPr>
    </w:p>
    <w:p w14:paraId="1CE54231" w14:textId="77777777" w:rsidR="00833D49" w:rsidRPr="00833D49" w:rsidRDefault="00833D49" w:rsidP="00833D49">
      <w:pPr>
        <w:rPr>
          <w:rFonts w:ascii="Helvetica" w:hAnsi="Helvetica" w:cs="Helvetica"/>
          <w:b/>
          <w:bCs/>
          <w:color w:val="222222"/>
          <w:sz w:val="21"/>
          <w:szCs w:val="21"/>
        </w:rPr>
      </w:pPr>
      <w:r w:rsidRPr="00833D49">
        <w:rPr>
          <w:rFonts w:ascii="Helvetica" w:hAnsi="Helvetica" w:cs="Helvetica"/>
          <w:b/>
          <w:bCs/>
          <w:color w:val="222222"/>
          <w:sz w:val="21"/>
          <w:szCs w:val="21"/>
        </w:rPr>
        <w:t xml:space="preserve">6.6. </w:t>
      </w:r>
      <w:r w:rsidRPr="00833D49">
        <w:rPr>
          <w:rFonts w:ascii="Helvetica" w:hAnsi="Helvetica" w:cs="Helvetica" w:hint="eastAsia"/>
          <w:b/>
          <w:bCs/>
          <w:color w:val="222222"/>
          <w:sz w:val="21"/>
          <w:szCs w:val="21"/>
        </w:rPr>
        <w:t>Вторичная</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структура</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белков</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РгоВ</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и</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РгоА</w:t>
      </w:r>
    </w:p>
    <w:p w14:paraId="22292233" w14:textId="77777777" w:rsidR="00833D49" w:rsidRPr="00833D49" w:rsidRDefault="00833D49" w:rsidP="00833D49">
      <w:pPr>
        <w:rPr>
          <w:rFonts w:ascii="Helvetica" w:hAnsi="Helvetica" w:cs="Helvetica"/>
          <w:b/>
          <w:bCs/>
          <w:color w:val="222222"/>
          <w:sz w:val="21"/>
          <w:szCs w:val="21"/>
        </w:rPr>
      </w:pPr>
    </w:p>
    <w:p w14:paraId="1F11D48C" w14:textId="77777777" w:rsidR="00833D49" w:rsidRPr="00833D49" w:rsidRDefault="00833D49" w:rsidP="00833D49">
      <w:pPr>
        <w:rPr>
          <w:rFonts w:ascii="Helvetica" w:hAnsi="Helvetica" w:cs="Helvetica"/>
          <w:b/>
          <w:bCs/>
          <w:color w:val="222222"/>
          <w:sz w:val="21"/>
          <w:szCs w:val="21"/>
        </w:rPr>
      </w:pPr>
      <w:r w:rsidRPr="00833D49">
        <w:rPr>
          <w:rFonts w:ascii="Helvetica" w:hAnsi="Helvetica" w:cs="Helvetica"/>
          <w:b/>
          <w:bCs/>
          <w:color w:val="222222"/>
          <w:sz w:val="21"/>
          <w:szCs w:val="21"/>
        </w:rPr>
        <w:t xml:space="preserve">6.7. </w:t>
      </w:r>
      <w:r w:rsidRPr="00833D49">
        <w:rPr>
          <w:rFonts w:ascii="Helvetica" w:hAnsi="Helvetica" w:cs="Helvetica" w:hint="eastAsia"/>
          <w:b/>
          <w:bCs/>
          <w:color w:val="222222"/>
          <w:sz w:val="21"/>
          <w:szCs w:val="21"/>
        </w:rPr>
        <w:t>Синтез</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белков</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РгоВ</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и</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РгоА</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в</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системе</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транскрипции</w:t>
      </w:r>
      <w:r w:rsidRPr="00833D49">
        <w:rPr>
          <w:rFonts w:ascii="Helvetica" w:hAnsi="Helvetica" w:cs="Helvetica"/>
          <w:b/>
          <w:bCs/>
          <w:color w:val="222222"/>
          <w:sz w:val="21"/>
          <w:szCs w:val="21"/>
        </w:rPr>
        <w:t>-</w:t>
      </w:r>
      <w:r w:rsidRPr="00833D49">
        <w:rPr>
          <w:rFonts w:ascii="Helvetica" w:hAnsi="Helvetica" w:cs="Helvetica" w:hint="eastAsia"/>
          <w:b/>
          <w:bCs/>
          <w:color w:val="222222"/>
          <w:sz w:val="21"/>
          <w:szCs w:val="21"/>
        </w:rPr>
        <w:t>трансляции</w:t>
      </w:r>
      <w:r w:rsidRPr="00833D49">
        <w:rPr>
          <w:rFonts w:ascii="Helvetica" w:hAnsi="Helvetica" w:cs="Helvetica"/>
          <w:b/>
          <w:bCs/>
          <w:color w:val="222222"/>
          <w:sz w:val="21"/>
          <w:szCs w:val="21"/>
        </w:rPr>
        <w:t xml:space="preserve"> in vitro</w:t>
      </w:r>
    </w:p>
    <w:p w14:paraId="0A13C66B" w14:textId="77777777" w:rsidR="00833D49" w:rsidRPr="00833D49" w:rsidRDefault="00833D49" w:rsidP="00833D49">
      <w:pPr>
        <w:rPr>
          <w:rFonts w:ascii="Helvetica" w:hAnsi="Helvetica" w:cs="Helvetica"/>
          <w:b/>
          <w:bCs/>
          <w:color w:val="222222"/>
          <w:sz w:val="21"/>
          <w:szCs w:val="21"/>
        </w:rPr>
      </w:pPr>
    </w:p>
    <w:p w14:paraId="33AFBC41" w14:textId="77777777" w:rsidR="00833D49" w:rsidRPr="00833D49" w:rsidRDefault="00833D49" w:rsidP="00833D49">
      <w:pPr>
        <w:rPr>
          <w:rFonts w:ascii="Helvetica" w:hAnsi="Helvetica" w:cs="Helvetica"/>
          <w:b/>
          <w:bCs/>
          <w:color w:val="222222"/>
          <w:sz w:val="21"/>
          <w:szCs w:val="21"/>
        </w:rPr>
      </w:pPr>
      <w:r w:rsidRPr="00833D49">
        <w:rPr>
          <w:rFonts w:ascii="Helvetica" w:hAnsi="Helvetica" w:cs="Helvetica"/>
          <w:b/>
          <w:bCs/>
          <w:color w:val="222222"/>
          <w:sz w:val="21"/>
          <w:szCs w:val="21"/>
        </w:rPr>
        <w:t xml:space="preserve">6.8. </w:t>
      </w:r>
      <w:r w:rsidRPr="00833D49">
        <w:rPr>
          <w:rFonts w:ascii="Helvetica" w:hAnsi="Helvetica" w:cs="Helvetica" w:hint="eastAsia"/>
          <w:b/>
          <w:bCs/>
          <w:color w:val="222222"/>
          <w:sz w:val="21"/>
          <w:szCs w:val="21"/>
        </w:rPr>
        <w:t>Определение</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активности</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ГФР</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и</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ГК</w:t>
      </w:r>
    </w:p>
    <w:p w14:paraId="77D5EB18" w14:textId="77777777" w:rsidR="00833D49" w:rsidRPr="00833D49" w:rsidRDefault="00833D49" w:rsidP="00833D49">
      <w:pPr>
        <w:rPr>
          <w:rFonts w:ascii="Helvetica" w:hAnsi="Helvetica" w:cs="Helvetica"/>
          <w:b/>
          <w:bCs/>
          <w:color w:val="222222"/>
          <w:sz w:val="21"/>
          <w:szCs w:val="21"/>
        </w:rPr>
      </w:pPr>
    </w:p>
    <w:p w14:paraId="64A8DD9F" w14:textId="77777777" w:rsidR="00833D49" w:rsidRPr="00833D49" w:rsidRDefault="00833D49" w:rsidP="00833D49">
      <w:pPr>
        <w:rPr>
          <w:rFonts w:ascii="Helvetica" w:hAnsi="Helvetica" w:cs="Helvetica"/>
          <w:b/>
          <w:bCs/>
          <w:color w:val="222222"/>
          <w:sz w:val="21"/>
          <w:szCs w:val="21"/>
        </w:rPr>
      </w:pPr>
      <w:r w:rsidRPr="00833D49">
        <w:rPr>
          <w:rFonts w:ascii="Helvetica" w:hAnsi="Helvetica" w:cs="Helvetica" w:hint="eastAsia"/>
          <w:b/>
          <w:bCs/>
          <w:color w:val="222222"/>
          <w:sz w:val="21"/>
          <w:szCs w:val="21"/>
        </w:rPr>
        <w:t>ВЫВОДЫ</w:t>
      </w:r>
    </w:p>
    <w:p w14:paraId="3D4AF7CD" w14:textId="77777777" w:rsidR="00833D49" w:rsidRPr="00833D49" w:rsidRDefault="00833D49" w:rsidP="00833D49">
      <w:pPr>
        <w:rPr>
          <w:rFonts w:ascii="Helvetica" w:hAnsi="Helvetica" w:cs="Helvetica"/>
          <w:b/>
          <w:bCs/>
          <w:color w:val="222222"/>
          <w:sz w:val="21"/>
          <w:szCs w:val="21"/>
        </w:rPr>
      </w:pPr>
    </w:p>
    <w:p w14:paraId="0011418D" w14:textId="77777777" w:rsidR="00833D49" w:rsidRPr="00833D49" w:rsidRDefault="00833D49" w:rsidP="00833D49">
      <w:pPr>
        <w:rPr>
          <w:rFonts w:ascii="Helvetica" w:hAnsi="Helvetica" w:cs="Helvetica"/>
          <w:b/>
          <w:bCs/>
          <w:color w:val="222222"/>
          <w:sz w:val="21"/>
          <w:szCs w:val="21"/>
        </w:rPr>
      </w:pPr>
      <w:r w:rsidRPr="00833D49">
        <w:rPr>
          <w:rFonts w:ascii="Helvetica" w:hAnsi="Helvetica" w:cs="Helvetica" w:hint="eastAsia"/>
          <w:b/>
          <w:bCs/>
          <w:color w:val="222222"/>
          <w:sz w:val="21"/>
          <w:szCs w:val="21"/>
        </w:rPr>
        <w:t>СПИСОК</w:t>
      </w:r>
      <w:r w:rsidRPr="00833D49">
        <w:rPr>
          <w:rFonts w:ascii="Helvetica" w:hAnsi="Helvetica" w:cs="Helvetica"/>
          <w:b/>
          <w:bCs/>
          <w:color w:val="222222"/>
          <w:sz w:val="21"/>
          <w:szCs w:val="21"/>
        </w:rPr>
        <w:t xml:space="preserve"> </w:t>
      </w:r>
      <w:r w:rsidRPr="00833D49">
        <w:rPr>
          <w:rFonts w:ascii="Helvetica" w:hAnsi="Helvetica" w:cs="Helvetica" w:hint="eastAsia"/>
          <w:b/>
          <w:bCs/>
          <w:color w:val="222222"/>
          <w:sz w:val="21"/>
          <w:szCs w:val="21"/>
        </w:rPr>
        <w:t>ЛИТЕРАТУРЫ</w:t>
      </w:r>
    </w:p>
    <w:p w14:paraId="310C7C0A" w14:textId="77777777" w:rsidR="00833D49" w:rsidRPr="00833D49" w:rsidRDefault="00833D49" w:rsidP="00833D49">
      <w:pPr>
        <w:rPr>
          <w:rFonts w:ascii="Helvetica" w:hAnsi="Helvetica" w:cs="Helvetica"/>
          <w:b/>
          <w:bCs/>
          <w:color w:val="222222"/>
          <w:sz w:val="21"/>
          <w:szCs w:val="21"/>
        </w:rPr>
      </w:pPr>
    </w:p>
    <w:p w14:paraId="109CC004" w14:textId="46FF5FDA" w:rsidR="00484EB4" w:rsidRPr="00833D49" w:rsidRDefault="00833D49" w:rsidP="00833D49">
      <w:r w:rsidRPr="00833D49">
        <w:rPr>
          <w:rFonts w:ascii="Helvetica" w:hAnsi="Helvetica" w:cs="Helvetica"/>
          <w:b/>
          <w:bCs/>
          <w:color w:val="222222"/>
          <w:sz w:val="21"/>
          <w:szCs w:val="21"/>
        </w:rPr>
        <w:lastRenderedPageBreak/>
        <w:t>81</w:t>
      </w:r>
    </w:p>
    <w:sectPr w:rsidR="00484EB4" w:rsidRPr="00833D4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50EF3" w14:textId="77777777" w:rsidR="00CC2911" w:rsidRDefault="00CC2911">
      <w:pPr>
        <w:spacing w:after="0" w:line="240" w:lineRule="auto"/>
      </w:pPr>
      <w:r>
        <w:separator/>
      </w:r>
    </w:p>
  </w:endnote>
  <w:endnote w:type="continuationSeparator" w:id="0">
    <w:p w14:paraId="68E7DA29" w14:textId="77777777" w:rsidR="00CC2911" w:rsidRDefault="00CC2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E7101" w14:textId="77777777" w:rsidR="00CC2911" w:rsidRDefault="00CC2911"/>
    <w:p w14:paraId="7B51FD04" w14:textId="77777777" w:rsidR="00CC2911" w:rsidRDefault="00CC2911"/>
    <w:p w14:paraId="13647180" w14:textId="77777777" w:rsidR="00CC2911" w:rsidRDefault="00CC2911"/>
    <w:p w14:paraId="0F62F679" w14:textId="77777777" w:rsidR="00CC2911" w:rsidRDefault="00CC2911"/>
    <w:p w14:paraId="6296318F" w14:textId="77777777" w:rsidR="00CC2911" w:rsidRDefault="00CC2911"/>
    <w:p w14:paraId="36F81E3B" w14:textId="77777777" w:rsidR="00CC2911" w:rsidRDefault="00CC2911"/>
    <w:p w14:paraId="67AC8AC2" w14:textId="77777777" w:rsidR="00CC2911" w:rsidRDefault="00CC291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1502CC7" wp14:editId="1BD289B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997475" w14:textId="77777777" w:rsidR="00CC2911" w:rsidRDefault="00CC291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1502CC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E997475" w14:textId="77777777" w:rsidR="00CC2911" w:rsidRDefault="00CC291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1541FB2" w14:textId="77777777" w:rsidR="00CC2911" w:rsidRDefault="00CC2911"/>
    <w:p w14:paraId="7350ED17" w14:textId="77777777" w:rsidR="00CC2911" w:rsidRDefault="00CC2911"/>
    <w:p w14:paraId="02A48E1C" w14:textId="77777777" w:rsidR="00CC2911" w:rsidRDefault="00CC291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6F9E687" wp14:editId="6C0DB9F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9606B7" w14:textId="77777777" w:rsidR="00CC2911" w:rsidRDefault="00CC2911"/>
                          <w:p w14:paraId="478C8A6C" w14:textId="77777777" w:rsidR="00CC2911" w:rsidRDefault="00CC291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6F9E68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59606B7" w14:textId="77777777" w:rsidR="00CC2911" w:rsidRDefault="00CC2911"/>
                    <w:p w14:paraId="478C8A6C" w14:textId="77777777" w:rsidR="00CC2911" w:rsidRDefault="00CC291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DEC7A4C" w14:textId="77777777" w:rsidR="00CC2911" w:rsidRDefault="00CC2911"/>
    <w:p w14:paraId="741CA34E" w14:textId="77777777" w:rsidR="00CC2911" w:rsidRDefault="00CC2911">
      <w:pPr>
        <w:rPr>
          <w:sz w:val="2"/>
          <w:szCs w:val="2"/>
        </w:rPr>
      </w:pPr>
    </w:p>
    <w:p w14:paraId="09B1D542" w14:textId="77777777" w:rsidR="00CC2911" w:rsidRDefault="00CC2911"/>
    <w:p w14:paraId="064F0A70" w14:textId="77777777" w:rsidR="00CC2911" w:rsidRDefault="00CC2911">
      <w:pPr>
        <w:spacing w:after="0" w:line="240" w:lineRule="auto"/>
      </w:pPr>
    </w:p>
  </w:footnote>
  <w:footnote w:type="continuationSeparator" w:id="0">
    <w:p w14:paraId="5B229096" w14:textId="77777777" w:rsidR="00CC2911" w:rsidRDefault="00CC29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11"/>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212847</TotalTime>
  <Pages>5</Pages>
  <Words>487</Words>
  <Characters>2782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3263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2225</cp:revision>
  <cp:lastPrinted>2009-02-06T05:36:00Z</cp:lastPrinted>
  <dcterms:created xsi:type="dcterms:W3CDTF">2024-01-07T13:43:00Z</dcterms:created>
  <dcterms:modified xsi:type="dcterms:W3CDTF">2025-11-21T21:12:00Z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