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FA24" w14:textId="20F44F69" w:rsidR="00E27F98" w:rsidRDefault="0014105B" w:rsidP="0014105B">
      <w:r w:rsidRPr="0014105B">
        <w:rPr>
          <w:rFonts w:hint="eastAsia"/>
        </w:rPr>
        <w:t>Пуртов</w:t>
      </w:r>
      <w:r w:rsidRPr="0014105B">
        <w:t xml:space="preserve"> </w:t>
      </w:r>
      <w:r w:rsidRPr="0014105B">
        <w:rPr>
          <w:rFonts w:hint="eastAsia"/>
        </w:rPr>
        <w:t>Вадим</w:t>
      </w:r>
      <w:r w:rsidRPr="0014105B">
        <w:t xml:space="preserve"> </w:t>
      </w:r>
      <w:r w:rsidRPr="0014105B">
        <w:rPr>
          <w:rFonts w:hint="eastAsia"/>
        </w:rPr>
        <w:t>Владимирович</w:t>
      </w:r>
      <w:r>
        <w:rPr>
          <w:rFonts w:hint="cs"/>
        </w:rPr>
        <w:t xml:space="preserve"> </w:t>
      </w:r>
      <w:r w:rsidRPr="0014105B">
        <w:rPr>
          <w:rFonts w:hint="eastAsia"/>
        </w:rPr>
        <w:t>Радиофотонные</w:t>
      </w:r>
      <w:r w:rsidRPr="0014105B">
        <w:t xml:space="preserve"> </w:t>
      </w:r>
      <w:r w:rsidRPr="0014105B">
        <w:rPr>
          <w:rFonts w:hint="eastAsia"/>
        </w:rPr>
        <w:t>сенсорные</w:t>
      </w:r>
      <w:r w:rsidRPr="0014105B">
        <w:t xml:space="preserve"> </w:t>
      </w:r>
      <w:r w:rsidRPr="0014105B">
        <w:rPr>
          <w:rFonts w:hint="eastAsia"/>
        </w:rPr>
        <w:t>системы</w:t>
      </w:r>
      <w:r w:rsidRPr="0014105B">
        <w:t xml:space="preserve"> </w:t>
      </w:r>
      <w:r w:rsidRPr="0014105B">
        <w:rPr>
          <w:rFonts w:hint="eastAsia"/>
        </w:rPr>
        <w:t>на</w:t>
      </w:r>
      <w:r w:rsidRPr="0014105B">
        <w:t xml:space="preserve"> </w:t>
      </w:r>
      <w:r w:rsidRPr="0014105B">
        <w:rPr>
          <w:rFonts w:hint="eastAsia"/>
        </w:rPr>
        <w:t>адресных</w:t>
      </w:r>
      <w:r w:rsidRPr="0014105B">
        <w:t xml:space="preserve"> </w:t>
      </w:r>
      <w:r w:rsidRPr="0014105B">
        <w:rPr>
          <w:rFonts w:hint="eastAsia"/>
        </w:rPr>
        <w:t>волоконных</w:t>
      </w:r>
      <w:r w:rsidRPr="0014105B">
        <w:t xml:space="preserve"> </w:t>
      </w:r>
      <w:r w:rsidRPr="0014105B">
        <w:rPr>
          <w:rFonts w:hint="eastAsia"/>
        </w:rPr>
        <w:t>брэгговских</w:t>
      </w:r>
      <w:r w:rsidRPr="0014105B">
        <w:t xml:space="preserve"> </w:t>
      </w:r>
      <w:r w:rsidRPr="0014105B">
        <w:rPr>
          <w:rFonts w:hint="eastAsia"/>
        </w:rPr>
        <w:t>решетках</w:t>
      </w:r>
      <w:r w:rsidRPr="0014105B">
        <w:t xml:space="preserve"> </w:t>
      </w:r>
      <w:r w:rsidRPr="0014105B">
        <w:rPr>
          <w:rFonts w:hint="eastAsia"/>
        </w:rPr>
        <w:t>для</w:t>
      </w:r>
      <w:r w:rsidRPr="0014105B">
        <w:t xml:space="preserve"> </w:t>
      </w:r>
      <w:r w:rsidRPr="0014105B">
        <w:rPr>
          <w:rFonts w:hint="eastAsia"/>
        </w:rPr>
        <w:t>катетеров</w:t>
      </w:r>
      <w:r w:rsidRPr="0014105B">
        <w:t xml:space="preserve"> </w:t>
      </w:r>
      <w:r w:rsidRPr="0014105B">
        <w:rPr>
          <w:rFonts w:hint="eastAsia"/>
        </w:rPr>
        <w:t>манометрии</w:t>
      </w:r>
      <w:r w:rsidRPr="0014105B">
        <w:t xml:space="preserve"> </w:t>
      </w:r>
      <w:r w:rsidRPr="0014105B">
        <w:rPr>
          <w:rFonts w:hint="eastAsia"/>
        </w:rPr>
        <w:t>высокого</w:t>
      </w:r>
      <w:r w:rsidRPr="0014105B">
        <w:t xml:space="preserve"> </w:t>
      </w:r>
      <w:r w:rsidRPr="0014105B">
        <w:rPr>
          <w:rFonts w:hint="eastAsia"/>
        </w:rPr>
        <w:t>разрешения</w:t>
      </w:r>
    </w:p>
    <w:p w14:paraId="5C2AABF0" w14:textId="77777777" w:rsidR="0014105B" w:rsidRDefault="0014105B" w:rsidP="0014105B">
      <w:r>
        <w:rPr>
          <w:rFonts w:hint="eastAsia"/>
        </w:rPr>
        <w:t>ОГЛАВЛЕНИЕ</w:t>
      </w:r>
      <w:r>
        <w:t xml:space="preserve"> </w:t>
      </w:r>
      <w:r>
        <w:rPr>
          <w:rFonts w:hint="eastAsia"/>
        </w:rPr>
        <w:t>ДИССЕРТАЦИИ</w:t>
      </w:r>
    </w:p>
    <w:p w14:paraId="6C12F32C" w14:textId="77777777" w:rsidR="0014105B" w:rsidRDefault="0014105B" w:rsidP="0014105B">
      <w:r>
        <w:rPr>
          <w:rFonts w:hint="eastAsia"/>
        </w:rPr>
        <w:t>кандидат</w:t>
      </w:r>
      <w:r>
        <w:t xml:space="preserve"> </w:t>
      </w:r>
      <w:r>
        <w:rPr>
          <w:rFonts w:hint="eastAsia"/>
        </w:rPr>
        <w:t>наук</w:t>
      </w:r>
      <w:r>
        <w:t xml:space="preserve"> </w:t>
      </w:r>
      <w:r>
        <w:rPr>
          <w:rFonts w:hint="eastAsia"/>
        </w:rPr>
        <w:t>Пуртов</w:t>
      </w:r>
      <w:r>
        <w:t xml:space="preserve"> </w:t>
      </w:r>
      <w:r>
        <w:rPr>
          <w:rFonts w:hint="eastAsia"/>
        </w:rPr>
        <w:t>Вадим</w:t>
      </w:r>
      <w:r>
        <w:t xml:space="preserve"> </w:t>
      </w:r>
      <w:r>
        <w:rPr>
          <w:rFonts w:hint="eastAsia"/>
        </w:rPr>
        <w:t>Владимирович</w:t>
      </w:r>
    </w:p>
    <w:p w14:paraId="2E07C8C9" w14:textId="77777777" w:rsidR="0014105B" w:rsidRDefault="0014105B" w:rsidP="0014105B">
      <w:r>
        <w:rPr>
          <w:rFonts w:hint="eastAsia"/>
        </w:rPr>
        <w:t>Введение</w:t>
      </w:r>
    </w:p>
    <w:p w14:paraId="7BAE8CC6" w14:textId="77777777" w:rsidR="0014105B" w:rsidRDefault="0014105B" w:rsidP="0014105B"/>
    <w:p w14:paraId="725B8C40" w14:textId="77777777" w:rsidR="0014105B" w:rsidRDefault="0014105B" w:rsidP="0014105B">
      <w:r>
        <w:rPr>
          <w:rFonts w:hint="eastAsia"/>
        </w:rPr>
        <w:t>Глава</w:t>
      </w:r>
      <w:r>
        <w:t xml:space="preserve"> 1 </w:t>
      </w:r>
      <w:r>
        <w:rPr>
          <w:rFonts w:hint="eastAsia"/>
        </w:rPr>
        <w:t>Анализ</w:t>
      </w:r>
      <w:r>
        <w:t xml:space="preserve"> </w:t>
      </w:r>
      <w:r>
        <w:rPr>
          <w:rFonts w:hint="eastAsia"/>
        </w:rPr>
        <w:t>применения</w:t>
      </w:r>
      <w:r>
        <w:t xml:space="preserve"> </w:t>
      </w:r>
      <w:r>
        <w:rPr>
          <w:rFonts w:hint="eastAsia"/>
        </w:rPr>
        <w:t>волоконно</w:t>
      </w:r>
      <w:r>
        <w:t>-</w:t>
      </w:r>
      <w:r>
        <w:rPr>
          <w:rFonts w:hint="eastAsia"/>
        </w:rPr>
        <w:t>оптических</w:t>
      </w:r>
      <w:r>
        <w:t xml:space="preserve"> </w:t>
      </w:r>
      <w:r>
        <w:rPr>
          <w:rFonts w:hint="eastAsia"/>
        </w:rPr>
        <w:t>сенсорных</w:t>
      </w:r>
      <w:r>
        <w:t xml:space="preserve"> </w:t>
      </w:r>
      <w:r>
        <w:rPr>
          <w:rFonts w:hint="eastAsia"/>
        </w:rPr>
        <w:t>систем</w:t>
      </w:r>
      <w:r>
        <w:t xml:space="preserve"> </w:t>
      </w:r>
      <w:r>
        <w:rPr>
          <w:rFonts w:hint="eastAsia"/>
        </w:rPr>
        <w:t>в</w:t>
      </w:r>
      <w:r>
        <w:t xml:space="preserve"> </w:t>
      </w:r>
      <w:r>
        <w:rPr>
          <w:rFonts w:hint="eastAsia"/>
        </w:rPr>
        <w:t>манометрии</w:t>
      </w:r>
      <w:r>
        <w:t xml:space="preserve"> </w:t>
      </w:r>
      <w:r>
        <w:rPr>
          <w:rFonts w:hint="eastAsia"/>
        </w:rPr>
        <w:t>высокого</w:t>
      </w:r>
      <w:r>
        <w:t xml:space="preserve"> </w:t>
      </w:r>
      <w:r>
        <w:rPr>
          <w:rFonts w:hint="eastAsia"/>
        </w:rPr>
        <w:t>разрешения</w:t>
      </w:r>
    </w:p>
    <w:p w14:paraId="3D206B10" w14:textId="77777777" w:rsidR="0014105B" w:rsidRDefault="0014105B" w:rsidP="0014105B"/>
    <w:p w14:paraId="1FB80960" w14:textId="77777777" w:rsidR="0014105B" w:rsidRDefault="0014105B" w:rsidP="0014105B">
      <w:r>
        <w:t xml:space="preserve">1.1 </w:t>
      </w:r>
      <w:r>
        <w:rPr>
          <w:rFonts w:hint="eastAsia"/>
        </w:rPr>
        <w:t>Датчики</w:t>
      </w:r>
      <w:r>
        <w:t xml:space="preserve"> </w:t>
      </w:r>
      <w:r>
        <w:rPr>
          <w:rFonts w:hint="eastAsia"/>
        </w:rPr>
        <w:t>давления</w:t>
      </w:r>
      <w:r>
        <w:t xml:space="preserve"> </w:t>
      </w:r>
      <w:r>
        <w:rPr>
          <w:rFonts w:hint="eastAsia"/>
        </w:rPr>
        <w:t>в</w:t>
      </w:r>
      <w:r>
        <w:t xml:space="preserve"> </w:t>
      </w:r>
      <w:r>
        <w:rPr>
          <w:rFonts w:hint="eastAsia"/>
        </w:rPr>
        <w:t>манометрии</w:t>
      </w:r>
      <w:r>
        <w:t xml:space="preserve"> </w:t>
      </w:r>
      <w:r>
        <w:rPr>
          <w:rFonts w:hint="eastAsia"/>
        </w:rPr>
        <w:t>высокого</w:t>
      </w:r>
      <w:r>
        <w:t xml:space="preserve"> </w:t>
      </w:r>
      <w:r>
        <w:rPr>
          <w:rFonts w:hint="eastAsia"/>
        </w:rPr>
        <w:t>разрешения</w:t>
      </w:r>
    </w:p>
    <w:p w14:paraId="724C6311" w14:textId="77777777" w:rsidR="0014105B" w:rsidRDefault="0014105B" w:rsidP="0014105B"/>
    <w:p w14:paraId="7781700B" w14:textId="77777777" w:rsidR="0014105B" w:rsidRDefault="0014105B" w:rsidP="0014105B">
      <w:r>
        <w:t xml:space="preserve">1.1.1 </w:t>
      </w:r>
      <w:r>
        <w:rPr>
          <w:rFonts w:hint="eastAsia"/>
        </w:rPr>
        <w:t>Технические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датчикам</w:t>
      </w:r>
      <w:r>
        <w:t xml:space="preserve"> </w:t>
      </w:r>
      <w:r>
        <w:rPr>
          <w:rFonts w:hint="eastAsia"/>
        </w:rPr>
        <w:t>давления</w:t>
      </w:r>
      <w:r>
        <w:t xml:space="preserve"> </w:t>
      </w:r>
      <w:r>
        <w:rPr>
          <w:rFonts w:hint="eastAsia"/>
        </w:rPr>
        <w:t>в</w:t>
      </w:r>
      <w:r>
        <w:t xml:space="preserve"> </w:t>
      </w:r>
      <w:r>
        <w:rPr>
          <w:rFonts w:hint="eastAsia"/>
        </w:rPr>
        <w:t>манометрии</w:t>
      </w:r>
      <w:r>
        <w:t xml:space="preserve"> </w:t>
      </w:r>
      <w:r>
        <w:rPr>
          <w:rFonts w:hint="eastAsia"/>
        </w:rPr>
        <w:t>высокого</w:t>
      </w:r>
      <w:r>
        <w:t xml:space="preserve"> </w:t>
      </w:r>
      <w:r>
        <w:rPr>
          <w:rFonts w:hint="eastAsia"/>
        </w:rPr>
        <w:t>разрешения</w:t>
      </w:r>
    </w:p>
    <w:p w14:paraId="3BB4535A" w14:textId="77777777" w:rsidR="0014105B" w:rsidRDefault="0014105B" w:rsidP="0014105B"/>
    <w:p w14:paraId="0FEE7931" w14:textId="77777777" w:rsidR="0014105B" w:rsidRDefault="0014105B" w:rsidP="0014105B">
      <w:r>
        <w:t xml:space="preserve">1.1.2 </w:t>
      </w:r>
      <w:r>
        <w:rPr>
          <w:rFonts w:hint="eastAsia"/>
        </w:rPr>
        <w:t>Принципы</w:t>
      </w:r>
      <w:r>
        <w:t xml:space="preserve"> </w:t>
      </w:r>
      <w:r>
        <w:rPr>
          <w:rFonts w:hint="eastAsia"/>
        </w:rPr>
        <w:t>работы</w:t>
      </w:r>
      <w:r>
        <w:t xml:space="preserve"> </w:t>
      </w:r>
      <w:r>
        <w:rPr>
          <w:rFonts w:hint="eastAsia"/>
        </w:rPr>
        <w:t>датчиков</w:t>
      </w:r>
      <w:r>
        <w:t xml:space="preserve"> </w:t>
      </w:r>
      <w:r>
        <w:rPr>
          <w:rFonts w:hint="eastAsia"/>
        </w:rPr>
        <w:t>давления</w:t>
      </w:r>
      <w:r>
        <w:t xml:space="preserve"> </w:t>
      </w:r>
      <w:r>
        <w:rPr>
          <w:rFonts w:hint="eastAsia"/>
        </w:rPr>
        <w:t>в</w:t>
      </w:r>
      <w:r>
        <w:t xml:space="preserve"> </w:t>
      </w:r>
      <w:r>
        <w:rPr>
          <w:rFonts w:hint="eastAsia"/>
        </w:rPr>
        <w:t>манометрии</w:t>
      </w:r>
      <w:r>
        <w:t xml:space="preserve"> </w:t>
      </w:r>
      <w:r>
        <w:rPr>
          <w:rFonts w:hint="eastAsia"/>
        </w:rPr>
        <w:t>высокого</w:t>
      </w:r>
      <w:r>
        <w:t xml:space="preserve"> </w:t>
      </w:r>
      <w:r>
        <w:rPr>
          <w:rFonts w:hint="eastAsia"/>
        </w:rPr>
        <w:t>разрешения</w:t>
      </w:r>
    </w:p>
    <w:p w14:paraId="4AAC09F1" w14:textId="77777777" w:rsidR="0014105B" w:rsidRDefault="0014105B" w:rsidP="0014105B"/>
    <w:p w14:paraId="450644C8" w14:textId="77777777" w:rsidR="0014105B" w:rsidRDefault="0014105B" w:rsidP="0014105B">
      <w:r>
        <w:t xml:space="preserve">1.1.3 </w:t>
      </w:r>
      <w:r>
        <w:rPr>
          <w:rFonts w:hint="eastAsia"/>
        </w:rPr>
        <w:t>Оптоволоконные</w:t>
      </w:r>
      <w:r>
        <w:t xml:space="preserve"> </w:t>
      </w:r>
      <w:r>
        <w:rPr>
          <w:rFonts w:hint="eastAsia"/>
        </w:rPr>
        <w:t>датчики</w:t>
      </w:r>
      <w:r>
        <w:t xml:space="preserve"> </w:t>
      </w:r>
      <w:r>
        <w:rPr>
          <w:rFonts w:hint="eastAsia"/>
        </w:rPr>
        <w:t>давления</w:t>
      </w:r>
      <w:r>
        <w:t xml:space="preserve"> </w:t>
      </w:r>
      <w:r>
        <w:rPr>
          <w:rFonts w:hint="eastAsia"/>
        </w:rPr>
        <w:t>высокого</w:t>
      </w:r>
      <w:r>
        <w:t xml:space="preserve"> </w:t>
      </w:r>
      <w:r>
        <w:rPr>
          <w:rFonts w:hint="eastAsia"/>
        </w:rPr>
        <w:t>разрешения</w:t>
      </w:r>
    </w:p>
    <w:p w14:paraId="1C898B85" w14:textId="77777777" w:rsidR="0014105B" w:rsidRDefault="0014105B" w:rsidP="0014105B"/>
    <w:p w14:paraId="63BA1F24" w14:textId="77777777" w:rsidR="0014105B" w:rsidRDefault="0014105B" w:rsidP="0014105B">
      <w:r>
        <w:t xml:space="preserve">1.1.4 </w:t>
      </w:r>
      <w:r>
        <w:rPr>
          <w:rFonts w:hint="eastAsia"/>
        </w:rPr>
        <w:t>Принципы</w:t>
      </w:r>
      <w:r>
        <w:t xml:space="preserve"> </w:t>
      </w:r>
      <w:r>
        <w:rPr>
          <w:rFonts w:hint="eastAsia"/>
        </w:rPr>
        <w:t>измерительных</w:t>
      </w:r>
      <w:r>
        <w:t xml:space="preserve"> </w:t>
      </w:r>
      <w:r>
        <w:rPr>
          <w:rFonts w:hint="eastAsia"/>
        </w:rPr>
        <w:t>преобразований</w:t>
      </w:r>
      <w:r>
        <w:t xml:space="preserve"> </w:t>
      </w:r>
      <w:r>
        <w:rPr>
          <w:rFonts w:hint="eastAsia"/>
        </w:rPr>
        <w:t>для</w:t>
      </w:r>
      <w:r>
        <w:t xml:space="preserve"> </w:t>
      </w:r>
      <w:r>
        <w:rPr>
          <w:rFonts w:hint="eastAsia"/>
        </w:rPr>
        <w:t>оптоволоконных</w:t>
      </w:r>
      <w:r>
        <w:t xml:space="preserve"> </w:t>
      </w:r>
      <w:r>
        <w:rPr>
          <w:rFonts w:hint="eastAsia"/>
        </w:rPr>
        <w:t>датчиков</w:t>
      </w:r>
    </w:p>
    <w:p w14:paraId="7649A043" w14:textId="77777777" w:rsidR="0014105B" w:rsidRDefault="0014105B" w:rsidP="0014105B"/>
    <w:p w14:paraId="019611AC" w14:textId="77777777" w:rsidR="0014105B" w:rsidRDefault="0014105B" w:rsidP="0014105B">
      <w:r>
        <w:t xml:space="preserve">1.2 </w:t>
      </w:r>
      <w:r>
        <w:rPr>
          <w:rFonts w:hint="eastAsia"/>
        </w:rPr>
        <w:t>Квазираспределенные</w:t>
      </w:r>
      <w:r>
        <w:t xml:space="preserve"> </w:t>
      </w:r>
      <w:r>
        <w:rPr>
          <w:rFonts w:hint="eastAsia"/>
        </w:rPr>
        <w:t>и</w:t>
      </w:r>
      <w:r>
        <w:t xml:space="preserve"> </w:t>
      </w:r>
      <w:r>
        <w:rPr>
          <w:rFonts w:hint="eastAsia"/>
        </w:rPr>
        <w:t>распределенные</w:t>
      </w:r>
      <w:r>
        <w:t xml:space="preserve"> </w:t>
      </w:r>
      <w:r>
        <w:rPr>
          <w:rFonts w:hint="eastAsia"/>
        </w:rPr>
        <w:t>системы</w:t>
      </w:r>
      <w:r>
        <w:t xml:space="preserve"> </w:t>
      </w:r>
      <w:r>
        <w:rPr>
          <w:rFonts w:hint="eastAsia"/>
        </w:rPr>
        <w:t>манометрии</w:t>
      </w:r>
    </w:p>
    <w:p w14:paraId="7530932D" w14:textId="77777777" w:rsidR="0014105B" w:rsidRDefault="0014105B" w:rsidP="0014105B"/>
    <w:p w14:paraId="638B1F2E" w14:textId="77777777" w:rsidR="0014105B" w:rsidRDefault="0014105B" w:rsidP="0014105B">
      <w:r>
        <w:t xml:space="preserve">1.3 </w:t>
      </w:r>
      <w:r>
        <w:rPr>
          <w:rFonts w:hint="eastAsia"/>
        </w:rPr>
        <w:t>Оценка</w:t>
      </w:r>
      <w:r>
        <w:t xml:space="preserve"> </w:t>
      </w:r>
      <w:r>
        <w:rPr>
          <w:rFonts w:hint="eastAsia"/>
        </w:rPr>
        <w:t>преимуществ</w:t>
      </w:r>
      <w:r>
        <w:t xml:space="preserve"> </w:t>
      </w:r>
      <w:r>
        <w:rPr>
          <w:rFonts w:hint="eastAsia"/>
        </w:rPr>
        <w:t>радиофотонных</w:t>
      </w:r>
      <w:r>
        <w:t xml:space="preserve"> </w:t>
      </w:r>
      <w:r>
        <w:rPr>
          <w:rFonts w:hint="eastAsia"/>
        </w:rPr>
        <w:t>методов</w:t>
      </w:r>
      <w:r>
        <w:t xml:space="preserve"> </w:t>
      </w:r>
      <w:r>
        <w:rPr>
          <w:rFonts w:hint="eastAsia"/>
        </w:rPr>
        <w:t>опроса</w:t>
      </w:r>
      <w:r>
        <w:t xml:space="preserve"> </w:t>
      </w:r>
      <w:r>
        <w:rPr>
          <w:rFonts w:hint="eastAsia"/>
        </w:rPr>
        <w:t>оптоволоконных</w:t>
      </w:r>
      <w:r>
        <w:t xml:space="preserve"> </w:t>
      </w:r>
      <w:r>
        <w:rPr>
          <w:rFonts w:hint="eastAsia"/>
        </w:rPr>
        <w:t>датчиков</w:t>
      </w:r>
      <w:r>
        <w:t xml:space="preserve"> </w:t>
      </w:r>
      <w:r>
        <w:rPr>
          <w:rFonts w:hint="eastAsia"/>
        </w:rPr>
        <w:t>в</w:t>
      </w:r>
      <w:r>
        <w:t xml:space="preserve"> </w:t>
      </w:r>
      <w:r>
        <w:rPr>
          <w:rFonts w:hint="eastAsia"/>
        </w:rPr>
        <w:t>сенсорных</w:t>
      </w:r>
      <w:r>
        <w:t xml:space="preserve"> </w:t>
      </w:r>
      <w:r>
        <w:rPr>
          <w:rFonts w:hint="eastAsia"/>
        </w:rPr>
        <w:t>сетях</w:t>
      </w:r>
    </w:p>
    <w:p w14:paraId="6B381A6D" w14:textId="77777777" w:rsidR="0014105B" w:rsidRDefault="0014105B" w:rsidP="0014105B"/>
    <w:p w14:paraId="625AA4F5" w14:textId="77777777" w:rsidR="0014105B" w:rsidRDefault="0014105B" w:rsidP="0014105B">
      <w:r>
        <w:t xml:space="preserve">1.4 </w:t>
      </w:r>
      <w:r>
        <w:rPr>
          <w:rFonts w:hint="eastAsia"/>
        </w:rPr>
        <w:t>Двухчастотные</w:t>
      </w:r>
      <w:r>
        <w:t xml:space="preserve"> </w:t>
      </w:r>
      <w:r>
        <w:rPr>
          <w:rFonts w:hint="eastAsia"/>
        </w:rPr>
        <w:t>радиофотонные</w:t>
      </w:r>
      <w:r>
        <w:t xml:space="preserve"> </w:t>
      </w:r>
      <w:r>
        <w:rPr>
          <w:rFonts w:hint="eastAsia"/>
        </w:rPr>
        <w:t>методы</w:t>
      </w:r>
      <w:r>
        <w:t xml:space="preserve"> </w:t>
      </w:r>
      <w:r>
        <w:rPr>
          <w:rFonts w:hint="eastAsia"/>
        </w:rPr>
        <w:t>опроса</w:t>
      </w:r>
      <w:r>
        <w:t xml:space="preserve"> </w:t>
      </w:r>
      <w:r>
        <w:rPr>
          <w:rFonts w:hint="eastAsia"/>
        </w:rPr>
        <w:t>в</w:t>
      </w:r>
      <w:r>
        <w:t xml:space="preserve"> </w:t>
      </w:r>
      <w:r>
        <w:rPr>
          <w:rFonts w:hint="eastAsia"/>
        </w:rPr>
        <w:t>радиофотонных</w:t>
      </w:r>
      <w:r>
        <w:t xml:space="preserve"> </w:t>
      </w:r>
      <w:r>
        <w:rPr>
          <w:rFonts w:hint="eastAsia"/>
        </w:rPr>
        <w:t>измерениях</w:t>
      </w:r>
    </w:p>
    <w:p w14:paraId="4A77316E" w14:textId="77777777" w:rsidR="0014105B" w:rsidRDefault="0014105B" w:rsidP="0014105B"/>
    <w:p w14:paraId="59B02E6A" w14:textId="77777777" w:rsidR="0014105B" w:rsidRDefault="0014105B" w:rsidP="0014105B">
      <w:r>
        <w:lastRenderedPageBreak/>
        <w:t xml:space="preserve">1.5 </w:t>
      </w:r>
      <w:r>
        <w:rPr>
          <w:rFonts w:hint="eastAsia"/>
        </w:rPr>
        <w:t>Чувствительный</w:t>
      </w:r>
      <w:r>
        <w:t xml:space="preserve"> </w:t>
      </w:r>
      <w:r>
        <w:rPr>
          <w:rFonts w:hint="eastAsia"/>
        </w:rPr>
        <w:t>элемент</w:t>
      </w:r>
      <w:r>
        <w:t xml:space="preserve"> </w:t>
      </w:r>
      <w:r>
        <w:rPr>
          <w:rFonts w:hint="eastAsia"/>
        </w:rPr>
        <w:t>радиофотонных</w:t>
      </w:r>
      <w:r>
        <w:t xml:space="preserve"> </w:t>
      </w:r>
      <w:r>
        <w:rPr>
          <w:rFonts w:hint="eastAsia"/>
        </w:rPr>
        <w:t>сенсорных</w:t>
      </w:r>
      <w:r>
        <w:t xml:space="preserve"> </w:t>
      </w:r>
      <w:r>
        <w:rPr>
          <w:rFonts w:hint="eastAsia"/>
        </w:rPr>
        <w:t>систем</w:t>
      </w:r>
      <w:r>
        <w:t xml:space="preserve"> </w:t>
      </w:r>
      <w:r>
        <w:rPr>
          <w:rFonts w:hint="eastAsia"/>
        </w:rPr>
        <w:t>на</w:t>
      </w:r>
      <w:r>
        <w:t xml:space="preserve"> </w:t>
      </w:r>
      <w:r>
        <w:rPr>
          <w:rFonts w:hint="eastAsia"/>
        </w:rPr>
        <w:t>базе</w:t>
      </w:r>
      <w:r>
        <w:t xml:space="preserve"> </w:t>
      </w:r>
      <w:r>
        <w:rPr>
          <w:rFonts w:hint="eastAsia"/>
        </w:rPr>
        <w:t>волоконных</w:t>
      </w:r>
      <w:r>
        <w:t xml:space="preserve"> </w:t>
      </w:r>
      <w:r>
        <w:rPr>
          <w:rFonts w:hint="eastAsia"/>
        </w:rPr>
        <w:t>брэгговских</w:t>
      </w:r>
      <w:r>
        <w:t xml:space="preserve"> </w:t>
      </w:r>
      <w:r>
        <w:rPr>
          <w:rFonts w:hint="eastAsia"/>
        </w:rPr>
        <w:t>решеток</w:t>
      </w:r>
      <w:r>
        <w:t xml:space="preserve"> </w:t>
      </w:r>
      <w:r>
        <w:rPr>
          <w:rFonts w:hint="eastAsia"/>
        </w:rPr>
        <w:t>с</w:t>
      </w:r>
      <w:r>
        <w:t xml:space="preserve"> </w:t>
      </w:r>
      <w:r>
        <w:rPr>
          <w:rFonts w:hint="eastAsia"/>
        </w:rPr>
        <w:t>двумя</w:t>
      </w:r>
      <w:r>
        <w:t xml:space="preserve"> </w:t>
      </w:r>
      <w:r>
        <w:rPr>
          <w:rFonts w:hint="eastAsia"/>
        </w:rPr>
        <w:t>дискретными</w:t>
      </w:r>
      <w:r>
        <w:t xml:space="preserve"> </w:t>
      </w:r>
      <w:r>
        <w:rPr>
          <w:rFonts w:hint="eastAsia"/>
        </w:rPr>
        <w:t>фазовыми</w:t>
      </w:r>
      <w:r>
        <w:t xml:space="preserve"> </w:t>
      </w:r>
      <w:r>
        <w:rPr>
          <w:rFonts w:hint="eastAsia"/>
        </w:rPr>
        <w:t>л</w:t>
      </w:r>
      <w:r>
        <w:t>-</w:t>
      </w:r>
      <w:r>
        <w:rPr>
          <w:rFonts w:hint="eastAsia"/>
        </w:rPr>
        <w:t>сдвигами</w:t>
      </w:r>
    </w:p>
    <w:p w14:paraId="56F17019" w14:textId="77777777" w:rsidR="0014105B" w:rsidRDefault="0014105B" w:rsidP="0014105B"/>
    <w:p w14:paraId="076655E3" w14:textId="77777777" w:rsidR="0014105B" w:rsidRDefault="0014105B" w:rsidP="0014105B">
      <w:r>
        <w:t xml:space="preserve">1.6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Постановка</w:t>
      </w:r>
      <w:r>
        <w:t xml:space="preserve"> </w:t>
      </w:r>
      <w:r>
        <w:rPr>
          <w:rFonts w:hint="eastAsia"/>
        </w:rPr>
        <w:t>задач</w:t>
      </w:r>
      <w:r>
        <w:t xml:space="preserve"> </w:t>
      </w:r>
      <w:r>
        <w:rPr>
          <w:rFonts w:hint="eastAsia"/>
        </w:rPr>
        <w:t>дальнейших</w:t>
      </w:r>
      <w:r>
        <w:t xml:space="preserve"> </w:t>
      </w:r>
      <w:r>
        <w:rPr>
          <w:rFonts w:hint="eastAsia"/>
        </w:rPr>
        <w:t>исследований</w:t>
      </w:r>
    </w:p>
    <w:p w14:paraId="7BF9A108" w14:textId="77777777" w:rsidR="0014105B" w:rsidRDefault="0014105B" w:rsidP="0014105B"/>
    <w:p w14:paraId="32A39942" w14:textId="77777777" w:rsidR="0014105B" w:rsidRDefault="0014105B" w:rsidP="0014105B">
      <w:r>
        <w:rPr>
          <w:rFonts w:hint="eastAsia"/>
        </w:rPr>
        <w:t>Глава</w:t>
      </w:r>
      <w:r>
        <w:t xml:space="preserve"> 2 </w:t>
      </w:r>
      <w:r>
        <w:rPr>
          <w:rFonts w:hint="eastAsia"/>
        </w:rPr>
        <w:t>Малосенсорные</w:t>
      </w:r>
      <w:r>
        <w:t xml:space="preserve"> </w:t>
      </w:r>
      <w:r>
        <w:rPr>
          <w:rFonts w:hint="eastAsia"/>
        </w:rPr>
        <w:t>радиофотонные</w:t>
      </w:r>
      <w:r>
        <w:t xml:space="preserve"> </w:t>
      </w:r>
      <w:r>
        <w:rPr>
          <w:rFonts w:hint="eastAsia"/>
        </w:rPr>
        <w:t>адресные</w:t>
      </w:r>
      <w:r>
        <w:t xml:space="preserve"> </w:t>
      </w:r>
      <w:r>
        <w:rPr>
          <w:rFonts w:hint="eastAsia"/>
        </w:rPr>
        <w:t>измерительные</w:t>
      </w:r>
      <w:r>
        <w:t xml:space="preserve"> </w:t>
      </w:r>
      <w:r>
        <w:rPr>
          <w:rFonts w:hint="eastAsia"/>
        </w:rPr>
        <w:t>системы</w:t>
      </w:r>
      <w:r>
        <w:t xml:space="preserve"> </w:t>
      </w:r>
      <w:r>
        <w:rPr>
          <w:rFonts w:hint="eastAsia"/>
        </w:rPr>
        <w:t>для</w:t>
      </w:r>
      <w:r>
        <w:t xml:space="preserve"> </w:t>
      </w:r>
      <w:r>
        <w:rPr>
          <w:rFonts w:hint="eastAsia"/>
        </w:rPr>
        <w:t>манометрии</w:t>
      </w:r>
      <w:r>
        <w:t xml:space="preserve"> </w:t>
      </w:r>
      <w:r>
        <w:rPr>
          <w:rFonts w:hint="eastAsia"/>
        </w:rPr>
        <w:t>высокого</w:t>
      </w:r>
      <w:r>
        <w:t xml:space="preserve"> </w:t>
      </w:r>
      <w:r>
        <w:rPr>
          <w:rFonts w:hint="eastAsia"/>
        </w:rPr>
        <w:t>разрешения</w:t>
      </w:r>
    </w:p>
    <w:p w14:paraId="493B3B70" w14:textId="77777777" w:rsidR="0014105B" w:rsidRDefault="0014105B" w:rsidP="0014105B"/>
    <w:p w14:paraId="006415F4" w14:textId="77777777" w:rsidR="0014105B" w:rsidRDefault="0014105B" w:rsidP="0014105B">
      <w:r>
        <w:t xml:space="preserve">2.1 </w:t>
      </w:r>
      <w:r>
        <w:rPr>
          <w:rFonts w:hint="eastAsia"/>
        </w:rPr>
        <w:t>Постановка</w:t>
      </w:r>
      <w:r>
        <w:t xml:space="preserve"> </w:t>
      </w:r>
      <w:r>
        <w:rPr>
          <w:rFonts w:hint="eastAsia"/>
        </w:rPr>
        <w:t>задачи</w:t>
      </w:r>
      <w:r>
        <w:t xml:space="preserve"> </w:t>
      </w:r>
      <w:r>
        <w:rPr>
          <w:rFonts w:hint="eastAsia"/>
        </w:rPr>
        <w:t>манометрии</w:t>
      </w:r>
      <w:r>
        <w:t xml:space="preserve"> </w:t>
      </w:r>
      <w:r>
        <w:rPr>
          <w:rFonts w:hint="eastAsia"/>
        </w:rPr>
        <w:t>высокого</w:t>
      </w:r>
      <w:r>
        <w:t xml:space="preserve"> </w:t>
      </w:r>
      <w:r>
        <w:rPr>
          <w:rFonts w:hint="eastAsia"/>
        </w:rPr>
        <w:t>разрешения</w:t>
      </w:r>
      <w:r>
        <w:t xml:space="preserve"> </w:t>
      </w:r>
      <w:r>
        <w:rPr>
          <w:rFonts w:hint="eastAsia"/>
        </w:rPr>
        <w:t>для</w:t>
      </w:r>
      <w:r>
        <w:t xml:space="preserve"> </w:t>
      </w:r>
      <w:r>
        <w:rPr>
          <w:rFonts w:hint="eastAsia"/>
        </w:rPr>
        <w:t>малосенсорных</w:t>
      </w:r>
      <w:r>
        <w:t xml:space="preserve"> </w:t>
      </w:r>
      <w:r>
        <w:rPr>
          <w:rFonts w:hint="eastAsia"/>
        </w:rPr>
        <w:t>приложений</w:t>
      </w:r>
    </w:p>
    <w:p w14:paraId="1AAAD216" w14:textId="77777777" w:rsidR="0014105B" w:rsidRDefault="0014105B" w:rsidP="0014105B"/>
    <w:p w14:paraId="264A626C" w14:textId="77777777" w:rsidR="0014105B" w:rsidRDefault="0014105B" w:rsidP="0014105B">
      <w:r>
        <w:t xml:space="preserve">2.2 </w:t>
      </w:r>
      <w:r>
        <w:rPr>
          <w:rFonts w:hint="eastAsia"/>
        </w:rPr>
        <w:t>Метод</w:t>
      </w:r>
      <w:r>
        <w:t xml:space="preserve"> </w:t>
      </w:r>
      <w:r>
        <w:rPr>
          <w:rFonts w:hint="eastAsia"/>
        </w:rPr>
        <w:t>измерительного</w:t>
      </w:r>
      <w:r>
        <w:t xml:space="preserve"> </w:t>
      </w:r>
      <w:r>
        <w:rPr>
          <w:rFonts w:hint="eastAsia"/>
        </w:rPr>
        <w:t>преобразования</w:t>
      </w:r>
      <w:r>
        <w:t xml:space="preserve"> </w:t>
      </w:r>
      <w:r>
        <w:rPr>
          <w:rFonts w:hint="eastAsia"/>
        </w:rPr>
        <w:t>определения</w:t>
      </w:r>
      <w:r>
        <w:t xml:space="preserve"> </w:t>
      </w:r>
      <w:r>
        <w:rPr>
          <w:rFonts w:hint="eastAsia"/>
        </w:rPr>
        <w:t>сдвига</w:t>
      </w:r>
      <w:r>
        <w:t xml:space="preserve"> </w:t>
      </w:r>
      <w:r>
        <w:rPr>
          <w:rFonts w:hint="eastAsia"/>
        </w:rPr>
        <w:t>центральной</w:t>
      </w:r>
      <w:r>
        <w:t xml:space="preserve"> </w:t>
      </w:r>
      <w:r>
        <w:rPr>
          <w:rFonts w:hint="eastAsia"/>
        </w:rPr>
        <w:t>частоты</w:t>
      </w:r>
      <w:r>
        <w:t xml:space="preserve"> </w:t>
      </w:r>
      <w:r>
        <w:rPr>
          <w:rFonts w:hint="eastAsia"/>
        </w:rPr>
        <w:t>одного</w:t>
      </w:r>
      <w:r>
        <w:t xml:space="preserve"> </w:t>
      </w:r>
      <w:r>
        <w:rPr>
          <w:rFonts w:hint="eastAsia"/>
        </w:rPr>
        <w:t>и</w:t>
      </w:r>
      <w:r>
        <w:t xml:space="preserve"> </w:t>
      </w:r>
      <w:r>
        <w:rPr>
          <w:rFonts w:hint="eastAsia"/>
        </w:rPr>
        <w:t>двух</w:t>
      </w:r>
      <w:r>
        <w:t xml:space="preserve"> </w:t>
      </w:r>
      <w:r>
        <w:rPr>
          <w:rFonts w:hint="eastAsia"/>
        </w:rPr>
        <w:t>адресных</w:t>
      </w:r>
      <w:r>
        <w:t xml:space="preserve"> </w:t>
      </w:r>
      <w:r>
        <w:rPr>
          <w:rFonts w:hint="eastAsia"/>
        </w:rPr>
        <w:t>датчиков</w:t>
      </w:r>
      <w:r>
        <w:t xml:space="preserve"> </w:t>
      </w:r>
      <w:r>
        <w:rPr>
          <w:rFonts w:hint="eastAsia"/>
        </w:rPr>
        <w:t>на</w:t>
      </w:r>
      <w:r>
        <w:t xml:space="preserve"> </w:t>
      </w:r>
      <w:r>
        <w:rPr>
          <w:rFonts w:hint="eastAsia"/>
        </w:rPr>
        <w:t>основе</w:t>
      </w:r>
      <w:r>
        <w:t xml:space="preserve"> </w:t>
      </w:r>
      <w:r>
        <w:rPr>
          <w:rFonts w:hint="eastAsia"/>
        </w:rPr>
        <w:t>волоконной</w:t>
      </w:r>
      <w:r>
        <w:t xml:space="preserve"> </w:t>
      </w:r>
      <w:r>
        <w:rPr>
          <w:rFonts w:hint="eastAsia"/>
        </w:rPr>
        <w:t>брэгговской</w:t>
      </w:r>
      <w:r>
        <w:t xml:space="preserve"> </w:t>
      </w:r>
      <w:r>
        <w:rPr>
          <w:rFonts w:hint="eastAsia"/>
        </w:rPr>
        <w:t>структуры</w:t>
      </w:r>
      <w:r>
        <w:t xml:space="preserve"> </w:t>
      </w:r>
      <w:r>
        <w:rPr>
          <w:rFonts w:hint="eastAsia"/>
        </w:rPr>
        <w:t>с</w:t>
      </w:r>
      <w:r>
        <w:t xml:space="preserve"> </w:t>
      </w:r>
      <w:r>
        <w:rPr>
          <w:rFonts w:hint="eastAsia"/>
        </w:rPr>
        <w:t>двумя</w:t>
      </w:r>
      <w:r>
        <w:t xml:space="preserve"> </w:t>
      </w:r>
      <w:r>
        <w:rPr>
          <w:rFonts w:hint="eastAsia"/>
        </w:rPr>
        <w:t>фазовыми</w:t>
      </w:r>
      <w:r>
        <w:t xml:space="preserve"> </w:t>
      </w:r>
      <w:r>
        <w:rPr>
          <w:rFonts w:hint="eastAsia"/>
        </w:rPr>
        <w:t>л</w:t>
      </w:r>
      <w:r>
        <w:t>-</w:t>
      </w:r>
      <w:r>
        <w:rPr>
          <w:rFonts w:hint="eastAsia"/>
        </w:rPr>
        <w:t>сдвигами</w:t>
      </w:r>
    </w:p>
    <w:p w14:paraId="0EAE9592" w14:textId="77777777" w:rsidR="0014105B" w:rsidRDefault="0014105B" w:rsidP="0014105B"/>
    <w:p w14:paraId="5AACC0E7" w14:textId="77777777" w:rsidR="0014105B" w:rsidRDefault="0014105B" w:rsidP="0014105B">
      <w:r>
        <w:t xml:space="preserve">2.2.1 </w:t>
      </w:r>
      <w:r>
        <w:rPr>
          <w:rFonts w:hint="eastAsia"/>
        </w:rPr>
        <w:t>Требования</w:t>
      </w:r>
      <w:r>
        <w:t xml:space="preserve"> </w:t>
      </w:r>
      <w:r>
        <w:rPr>
          <w:rFonts w:hint="eastAsia"/>
        </w:rPr>
        <w:t>к</w:t>
      </w:r>
      <w:r>
        <w:t xml:space="preserve"> </w:t>
      </w:r>
      <w:r>
        <w:rPr>
          <w:rFonts w:hint="eastAsia"/>
        </w:rPr>
        <w:t>спектральной</w:t>
      </w:r>
      <w:r>
        <w:t xml:space="preserve"> </w:t>
      </w:r>
      <w:r>
        <w:rPr>
          <w:rFonts w:hint="eastAsia"/>
        </w:rPr>
        <w:t>форме</w:t>
      </w:r>
      <w:r>
        <w:t xml:space="preserve"> </w:t>
      </w:r>
      <w:r>
        <w:rPr>
          <w:rFonts w:hint="eastAsia"/>
        </w:rPr>
        <w:t>адресной</w:t>
      </w:r>
      <w:r>
        <w:t xml:space="preserve"> </w:t>
      </w:r>
      <w:r>
        <w:rPr>
          <w:rFonts w:hint="eastAsia"/>
        </w:rPr>
        <w:t>волоконной</w:t>
      </w:r>
      <w:r>
        <w:t xml:space="preserve"> </w:t>
      </w:r>
      <w:r>
        <w:rPr>
          <w:rFonts w:hint="eastAsia"/>
        </w:rPr>
        <w:t>брэгговской</w:t>
      </w:r>
      <w:r>
        <w:t xml:space="preserve"> </w:t>
      </w:r>
      <w:r>
        <w:rPr>
          <w:rFonts w:hint="eastAsia"/>
        </w:rPr>
        <w:t>структуре</w:t>
      </w:r>
      <w:r>
        <w:t xml:space="preserve"> </w:t>
      </w:r>
      <w:r>
        <w:rPr>
          <w:rFonts w:hint="eastAsia"/>
        </w:rPr>
        <w:t>и</w:t>
      </w:r>
      <w:r>
        <w:t xml:space="preserve"> </w:t>
      </w:r>
      <w:r>
        <w:rPr>
          <w:rFonts w:hint="eastAsia"/>
        </w:rPr>
        <w:t>оптико</w:t>
      </w:r>
      <w:r>
        <w:t>-</w:t>
      </w:r>
      <w:r>
        <w:rPr>
          <w:rFonts w:hint="eastAsia"/>
        </w:rPr>
        <w:t>электронная</w:t>
      </w:r>
      <w:r>
        <w:t xml:space="preserve"> </w:t>
      </w:r>
      <w:r>
        <w:rPr>
          <w:rFonts w:hint="eastAsia"/>
        </w:rPr>
        <w:t>схема</w:t>
      </w:r>
      <w:r>
        <w:t xml:space="preserve"> </w:t>
      </w:r>
      <w:r>
        <w:rPr>
          <w:rFonts w:hint="eastAsia"/>
        </w:rPr>
        <w:t>опроса</w:t>
      </w:r>
    </w:p>
    <w:p w14:paraId="307146F8" w14:textId="77777777" w:rsidR="0014105B" w:rsidRDefault="0014105B" w:rsidP="0014105B"/>
    <w:p w14:paraId="04BC64E6" w14:textId="77777777" w:rsidR="0014105B" w:rsidRDefault="0014105B" w:rsidP="0014105B">
      <w:r>
        <w:t xml:space="preserve">2.2.2 </w:t>
      </w:r>
      <w:r>
        <w:rPr>
          <w:rFonts w:hint="eastAsia"/>
        </w:rPr>
        <w:t>Модель</w:t>
      </w:r>
      <w:r>
        <w:t xml:space="preserve"> </w:t>
      </w:r>
      <w:r>
        <w:rPr>
          <w:rFonts w:hint="eastAsia"/>
        </w:rPr>
        <w:t>спектра</w:t>
      </w:r>
      <w:r>
        <w:t xml:space="preserve"> </w:t>
      </w:r>
      <w:r>
        <w:rPr>
          <w:rFonts w:hint="eastAsia"/>
        </w:rPr>
        <w:t>прохождения</w:t>
      </w:r>
      <w:r>
        <w:t xml:space="preserve"> </w:t>
      </w:r>
      <w:r>
        <w:rPr>
          <w:rFonts w:hint="eastAsia"/>
        </w:rPr>
        <w:t>лазерного</w:t>
      </w:r>
      <w:r>
        <w:t xml:space="preserve"> </w:t>
      </w:r>
      <w:r>
        <w:rPr>
          <w:rFonts w:hint="eastAsia"/>
        </w:rPr>
        <w:t>излучения</w:t>
      </w:r>
      <w:r>
        <w:t xml:space="preserve"> </w:t>
      </w:r>
      <w:r>
        <w:rPr>
          <w:rFonts w:hint="eastAsia"/>
        </w:rPr>
        <w:t>через</w:t>
      </w:r>
      <w:r>
        <w:t xml:space="preserve"> </w:t>
      </w:r>
      <w:r>
        <w:rPr>
          <w:rFonts w:hint="eastAsia"/>
        </w:rPr>
        <w:t>адресную</w:t>
      </w:r>
      <w:r>
        <w:t xml:space="preserve"> </w:t>
      </w:r>
      <w:r>
        <w:rPr>
          <w:rFonts w:hint="eastAsia"/>
        </w:rPr>
        <w:t>волоконную</w:t>
      </w:r>
      <w:r>
        <w:t xml:space="preserve"> </w:t>
      </w:r>
      <w:r>
        <w:rPr>
          <w:rFonts w:hint="eastAsia"/>
        </w:rPr>
        <w:t>брэгговскую</w:t>
      </w:r>
      <w:r>
        <w:t xml:space="preserve"> </w:t>
      </w:r>
      <w:r>
        <w:rPr>
          <w:rFonts w:hint="eastAsia"/>
        </w:rPr>
        <w:t>структуру</w:t>
      </w:r>
    </w:p>
    <w:p w14:paraId="4A778600" w14:textId="77777777" w:rsidR="0014105B" w:rsidRDefault="0014105B" w:rsidP="0014105B"/>
    <w:p w14:paraId="665C7B8C" w14:textId="77777777" w:rsidR="0014105B" w:rsidRDefault="0014105B" w:rsidP="0014105B">
      <w:r>
        <w:t xml:space="preserve">2.2.3 </w:t>
      </w:r>
      <w:r>
        <w:rPr>
          <w:rFonts w:hint="eastAsia"/>
        </w:rPr>
        <w:t>Математическая</w:t>
      </w:r>
      <w:r>
        <w:t xml:space="preserve"> </w:t>
      </w:r>
      <w:r>
        <w:rPr>
          <w:rFonts w:hint="eastAsia"/>
        </w:rPr>
        <w:t>модель</w:t>
      </w:r>
      <w:r>
        <w:t xml:space="preserve"> </w:t>
      </w:r>
      <w:r>
        <w:rPr>
          <w:rFonts w:hint="eastAsia"/>
        </w:rPr>
        <w:t>взаимодействия</w:t>
      </w:r>
      <w:r>
        <w:t xml:space="preserve"> </w:t>
      </w:r>
      <w:r>
        <w:rPr>
          <w:rFonts w:hint="eastAsia"/>
        </w:rPr>
        <w:t>широкополосного</w:t>
      </w:r>
      <w:r>
        <w:t xml:space="preserve"> </w:t>
      </w:r>
      <w:r>
        <w:rPr>
          <w:rFonts w:hint="eastAsia"/>
        </w:rPr>
        <w:t>оптического</w:t>
      </w:r>
      <w:r>
        <w:t xml:space="preserve"> </w:t>
      </w:r>
      <w:r>
        <w:rPr>
          <w:rFonts w:hint="eastAsia"/>
        </w:rPr>
        <w:t>излучения</w:t>
      </w:r>
      <w:r>
        <w:t xml:space="preserve"> </w:t>
      </w:r>
      <w:r>
        <w:rPr>
          <w:rFonts w:hint="eastAsia"/>
        </w:rPr>
        <w:t>с</w:t>
      </w:r>
      <w:r>
        <w:t xml:space="preserve"> </w:t>
      </w:r>
      <w:r>
        <w:rPr>
          <w:rFonts w:hint="eastAsia"/>
        </w:rPr>
        <w:t>одиночной</w:t>
      </w:r>
      <w:r>
        <w:t xml:space="preserve"> </w:t>
      </w:r>
      <w:r>
        <w:rPr>
          <w:rFonts w:hint="eastAsia"/>
        </w:rPr>
        <w:t>адресной</w:t>
      </w:r>
      <w:r>
        <w:t xml:space="preserve"> </w:t>
      </w:r>
      <w:r>
        <w:rPr>
          <w:rFonts w:hint="eastAsia"/>
        </w:rPr>
        <w:t>волоконной</w:t>
      </w:r>
      <w:r>
        <w:t xml:space="preserve"> </w:t>
      </w:r>
      <w:r>
        <w:rPr>
          <w:rFonts w:hint="eastAsia"/>
        </w:rPr>
        <w:t>брэгговской</w:t>
      </w:r>
      <w:r>
        <w:t xml:space="preserve"> </w:t>
      </w:r>
      <w:r>
        <w:rPr>
          <w:rFonts w:hint="eastAsia"/>
        </w:rPr>
        <w:t>структурой</w:t>
      </w:r>
    </w:p>
    <w:p w14:paraId="04FCA9FE" w14:textId="77777777" w:rsidR="0014105B" w:rsidRDefault="0014105B" w:rsidP="0014105B"/>
    <w:p w14:paraId="6C12199C" w14:textId="77777777" w:rsidR="0014105B" w:rsidRDefault="0014105B" w:rsidP="0014105B">
      <w:r>
        <w:t xml:space="preserve">2.2.4 </w:t>
      </w:r>
      <w:r>
        <w:rPr>
          <w:rFonts w:hint="eastAsia"/>
        </w:rPr>
        <w:t>Математическая</w:t>
      </w:r>
      <w:r>
        <w:t xml:space="preserve"> </w:t>
      </w:r>
      <w:r>
        <w:rPr>
          <w:rFonts w:hint="eastAsia"/>
        </w:rPr>
        <w:t>модель</w:t>
      </w:r>
      <w:r>
        <w:t xml:space="preserve"> </w:t>
      </w:r>
      <w:r>
        <w:rPr>
          <w:rFonts w:hint="eastAsia"/>
        </w:rPr>
        <w:t>взаимодействия</w:t>
      </w:r>
      <w:r>
        <w:t xml:space="preserve"> </w:t>
      </w:r>
      <w:r>
        <w:rPr>
          <w:rFonts w:hint="eastAsia"/>
        </w:rPr>
        <w:t>широкополосного</w:t>
      </w:r>
      <w:r>
        <w:t xml:space="preserve"> </w:t>
      </w:r>
      <w:r>
        <w:rPr>
          <w:rFonts w:hint="eastAsia"/>
        </w:rPr>
        <w:t>оптического</w:t>
      </w:r>
      <w:r>
        <w:t xml:space="preserve"> </w:t>
      </w:r>
      <w:r>
        <w:rPr>
          <w:rFonts w:hint="eastAsia"/>
        </w:rPr>
        <w:t>излучения</w:t>
      </w:r>
      <w:r>
        <w:t xml:space="preserve"> </w:t>
      </w:r>
      <w:r>
        <w:rPr>
          <w:rFonts w:hint="eastAsia"/>
        </w:rPr>
        <w:t>с</w:t>
      </w:r>
      <w:r>
        <w:t xml:space="preserve"> </w:t>
      </w:r>
      <w:r>
        <w:rPr>
          <w:rFonts w:hint="eastAsia"/>
        </w:rPr>
        <w:t>двумя</w:t>
      </w:r>
      <w:r>
        <w:t xml:space="preserve"> </w:t>
      </w:r>
      <w:r>
        <w:rPr>
          <w:rFonts w:hint="eastAsia"/>
        </w:rPr>
        <w:t>адресными</w:t>
      </w:r>
      <w:r>
        <w:t xml:space="preserve"> </w:t>
      </w:r>
      <w:r>
        <w:rPr>
          <w:rFonts w:hint="eastAsia"/>
        </w:rPr>
        <w:t>волоконными</w:t>
      </w:r>
      <w:r>
        <w:t xml:space="preserve"> </w:t>
      </w:r>
      <w:r>
        <w:rPr>
          <w:rFonts w:hint="eastAsia"/>
        </w:rPr>
        <w:t>брэгговскими</w:t>
      </w:r>
      <w:r>
        <w:t xml:space="preserve"> </w:t>
      </w:r>
      <w:r>
        <w:rPr>
          <w:rFonts w:hint="eastAsia"/>
        </w:rPr>
        <w:t>структурами</w:t>
      </w:r>
    </w:p>
    <w:p w14:paraId="0D6D798D" w14:textId="77777777" w:rsidR="0014105B" w:rsidRDefault="0014105B" w:rsidP="0014105B"/>
    <w:p w14:paraId="3BDCBDB6" w14:textId="77777777" w:rsidR="0014105B" w:rsidRDefault="0014105B" w:rsidP="0014105B">
      <w:r>
        <w:t xml:space="preserve">2.2.5 </w:t>
      </w:r>
      <w:r>
        <w:rPr>
          <w:rFonts w:hint="eastAsia"/>
        </w:rPr>
        <w:t>Топология</w:t>
      </w:r>
      <w:r>
        <w:t xml:space="preserve"> </w:t>
      </w:r>
      <w:r>
        <w:rPr>
          <w:rFonts w:hint="eastAsia"/>
        </w:rPr>
        <w:t>последовательного</w:t>
      </w:r>
      <w:r>
        <w:t xml:space="preserve"> </w:t>
      </w:r>
      <w:r>
        <w:rPr>
          <w:rFonts w:hint="eastAsia"/>
        </w:rPr>
        <w:t>включения</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r>
        <w:t xml:space="preserve"> </w:t>
      </w:r>
      <w:r>
        <w:rPr>
          <w:rFonts w:hint="eastAsia"/>
        </w:rPr>
        <w:t>в</w:t>
      </w:r>
      <w:r>
        <w:t xml:space="preserve"> </w:t>
      </w:r>
      <w:r>
        <w:rPr>
          <w:rFonts w:hint="eastAsia"/>
        </w:rPr>
        <w:t>оптическом</w:t>
      </w:r>
      <w:r>
        <w:t xml:space="preserve"> </w:t>
      </w:r>
      <w:r>
        <w:rPr>
          <w:rFonts w:hint="eastAsia"/>
        </w:rPr>
        <w:t>волокне</w:t>
      </w:r>
      <w:r>
        <w:t xml:space="preserve"> </w:t>
      </w:r>
      <w:r>
        <w:rPr>
          <w:rFonts w:hint="eastAsia"/>
        </w:rPr>
        <w:t>и</w:t>
      </w:r>
      <w:r>
        <w:t xml:space="preserve"> </w:t>
      </w:r>
      <w:r>
        <w:rPr>
          <w:rFonts w:hint="eastAsia"/>
        </w:rPr>
        <w:t>ее</w:t>
      </w:r>
      <w:r>
        <w:t xml:space="preserve"> </w:t>
      </w:r>
      <w:r>
        <w:rPr>
          <w:rFonts w:hint="eastAsia"/>
        </w:rPr>
        <w:t>преимущество</w:t>
      </w:r>
    </w:p>
    <w:p w14:paraId="1E66BE65" w14:textId="77777777" w:rsidR="0014105B" w:rsidRDefault="0014105B" w:rsidP="0014105B"/>
    <w:p w14:paraId="66A2E2E9" w14:textId="77777777" w:rsidR="0014105B" w:rsidRDefault="0014105B" w:rsidP="0014105B">
      <w:r>
        <w:t xml:space="preserve">2.3 </w:t>
      </w:r>
      <w:r>
        <w:rPr>
          <w:rFonts w:hint="eastAsia"/>
        </w:rPr>
        <w:t>Оптико</w:t>
      </w:r>
      <w:r>
        <w:t>-</w:t>
      </w:r>
      <w:r>
        <w:rPr>
          <w:rFonts w:hint="eastAsia"/>
        </w:rPr>
        <w:t>электронная</w:t>
      </w:r>
      <w:r>
        <w:t xml:space="preserve"> </w:t>
      </w:r>
      <w:r>
        <w:rPr>
          <w:rFonts w:hint="eastAsia"/>
        </w:rPr>
        <w:t>схема</w:t>
      </w:r>
      <w:r>
        <w:t xml:space="preserve"> </w:t>
      </w:r>
      <w:r>
        <w:rPr>
          <w:rFonts w:hint="eastAsia"/>
        </w:rPr>
        <w:t>малосенсорного</w:t>
      </w:r>
      <w:r>
        <w:t xml:space="preserve"> </w:t>
      </w:r>
      <w:r>
        <w:rPr>
          <w:rFonts w:hint="eastAsia"/>
        </w:rPr>
        <w:t>катетера</w:t>
      </w:r>
    </w:p>
    <w:p w14:paraId="11E7E3A8" w14:textId="77777777" w:rsidR="0014105B" w:rsidRDefault="0014105B" w:rsidP="0014105B"/>
    <w:p w14:paraId="081563CD" w14:textId="77777777" w:rsidR="0014105B" w:rsidRDefault="0014105B" w:rsidP="0014105B">
      <w:r>
        <w:t xml:space="preserve">2.4 </w:t>
      </w:r>
      <w:r>
        <w:rPr>
          <w:rFonts w:hint="eastAsia"/>
        </w:rPr>
        <w:t>Моделирование</w:t>
      </w:r>
      <w:r>
        <w:t xml:space="preserve"> </w:t>
      </w:r>
      <w:r>
        <w:rPr>
          <w:rFonts w:hint="eastAsia"/>
        </w:rPr>
        <w:t>в</w:t>
      </w:r>
      <w:r>
        <w:t xml:space="preserve"> </w:t>
      </w:r>
      <w:r>
        <w:rPr>
          <w:rFonts w:hint="eastAsia"/>
        </w:rPr>
        <w:t>среде</w:t>
      </w:r>
      <w:r>
        <w:t xml:space="preserve"> Optiwave System</w:t>
      </w:r>
    </w:p>
    <w:p w14:paraId="37A252B1" w14:textId="77777777" w:rsidR="0014105B" w:rsidRDefault="0014105B" w:rsidP="0014105B"/>
    <w:p w14:paraId="694B1203" w14:textId="77777777" w:rsidR="0014105B" w:rsidRDefault="0014105B" w:rsidP="0014105B">
      <w:r>
        <w:t xml:space="preserve">2.5 </w:t>
      </w:r>
      <w:r>
        <w:rPr>
          <w:rFonts w:hint="eastAsia"/>
        </w:rPr>
        <w:t>Выводы</w:t>
      </w:r>
      <w:r>
        <w:t xml:space="preserve"> </w:t>
      </w:r>
      <w:r>
        <w:rPr>
          <w:rFonts w:hint="eastAsia"/>
        </w:rPr>
        <w:t>по</w:t>
      </w:r>
      <w:r>
        <w:t xml:space="preserve"> </w:t>
      </w:r>
      <w:r>
        <w:rPr>
          <w:rFonts w:hint="eastAsia"/>
        </w:rPr>
        <w:t>главе</w:t>
      </w:r>
    </w:p>
    <w:p w14:paraId="7FFEE264" w14:textId="77777777" w:rsidR="0014105B" w:rsidRDefault="0014105B" w:rsidP="0014105B"/>
    <w:p w14:paraId="70400658" w14:textId="77777777" w:rsidR="0014105B" w:rsidRDefault="0014105B" w:rsidP="0014105B">
      <w:r>
        <w:rPr>
          <w:rFonts w:hint="eastAsia"/>
        </w:rPr>
        <w:t>Глава</w:t>
      </w:r>
      <w:r>
        <w:t xml:space="preserve"> 3 </w:t>
      </w:r>
      <w:r>
        <w:rPr>
          <w:rFonts w:hint="eastAsia"/>
        </w:rPr>
        <w:t>Многосенсорные</w:t>
      </w:r>
      <w:r>
        <w:t xml:space="preserve"> </w:t>
      </w:r>
      <w:r>
        <w:rPr>
          <w:rFonts w:hint="eastAsia"/>
        </w:rPr>
        <w:t>радиофотонные</w:t>
      </w:r>
      <w:r>
        <w:t xml:space="preserve"> </w:t>
      </w:r>
      <w:r>
        <w:rPr>
          <w:rFonts w:hint="eastAsia"/>
        </w:rPr>
        <w:t>адресные</w:t>
      </w:r>
      <w:r>
        <w:t xml:space="preserve"> </w:t>
      </w:r>
      <w:r>
        <w:rPr>
          <w:rFonts w:hint="eastAsia"/>
        </w:rPr>
        <w:t>измерительные</w:t>
      </w:r>
      <w:r>
        <w:t xml:space="preserve"> </w:t>
      </w:r>
      <w:r>
        <w:rPr>
          <w:rFonts w:hint="eastAsia"/>
        </w:rPr>
        <w:t>системы</w:t>
      </w:r>
      <w:r>
        <w:t xml:space="preserve"> </w:t>
      </w:r>
      <w:r>
        <w:rPr>
          <w:rFonts w:hint="eastAsia"/>
        </w:rPr>
        <w:t>для</w:t>
      </w:r>
      <w:r>
        <w:t xml:space="preserve"> </w:t>
      </w:r>
      <w:r>
        <w:rPr>
          <w:rFonts w:hint="eastAsia"/>
        </w:rPr>
        <w:t>манометрии</w:t>
      </w:r>
      <w:r>
        <w:t xml:space="preserve"> </w:t>
      </w:r>
      <w:r>
        <w:rPr>
          <w:rFonts w:hint="eastAsia"/>
        </w:rPr>
        <w:t>высокого</w:t>
      </w:r>
      <w:r>
        <w:t xml:space="preserve"> </w:t>
      </w:r>
      <w:r>
        <w:rPr>
          <w:rFonts w:hint="eastAsia"/>
        </w:rPr>
        <w:t>разрешения</w:t>
      </w:r>
    </w:p>
    <w:p w14:paraId="63404D16" w14:textId="77777777" w:rsidR="0014105B" w:rsidRDefault="0014105B" w:rsidP="0014105B"/>
    <w:p w14:paraId="34DA2D38" w14:textId="77777777" w:rsidR="0014105B" w:rsidRDefault="0014105B" w:rsidP="0014105B">
      <w:r>
        <w:t xml:space="preserve">3.1 </w:t>
      </w:r>
      <w:r>
        <w:rPr>
          <w:rFonts w:hint="eastAsia"/>
        </w:rPr>
        <w:t>Постановка</w:t>
      </w:r>
      <w:r>
        <w:t xml:space="preserve"> </w:t>
      </w:r>
      <w:r>
        <w:rPr>
          <w:rFonts w:hint="eastAsia"/>
        </w:rPr>
        <w:t>задачи</w:t>
      </w:r>
      <w:r>
        <w:t xml:space="preserve"> </w:t>
      </w:r>
      <w:r>
        <w:rPr>
          <w:rFonts w:hint="eastAsia"/>
        </w:rPr>
        <w:t>многосенсорных</w:t>
      </w:r>
      <w:r>
        <w:t xml:space="preserve"> </w:t>
      </w:r>
      <w:r>
        <w:rPr>
          <w:rFonts w:hint="eastAsia"/>
        </w:rPr>
        <w:t>измерений</w:t>
      </w:r>
      <w:r>
        <w:t xml:space="preserve"> </w:t>
      </w:r>
      <w:r>
        <w:rPr>
          <w:rFonts w:hint="eastAsia"/>
        </w:rPr>
        <w:t>в</w:t>
      </w:r>
      <w:r>
        <w:t xml:space="preserve"> </w:t>
      </w:r>
      <w:r>
        <w:rPr>
          <w:rFonts w:hint="eastAsia"/>
        </w:rPr>
        <w:t>катетерах</w:t>
      </w:r>
      <w:r>
        <w:t xml:space="preserve"> </w:t>
      </w:r>
      <w:r>
        <w:rPr>
          <w:rFonts w:hint="eastAsia"/>
        </w:rPr>
        <w:t>для</w:t>
      </w:r>
      <w:r>
        <w:t xml:space="preserve"> </w:t>
      </w:r>
      <w:r>
        <w:rPr>
          <w:rFonts w:hint="eastAsia"/>
        </w:rPr>
        <w:t>манометрии</w:t>
      </w:r>
      <w:r>
        <w:t xml:space="preserve"> </w:t>
      </w:r>
      <w:r>
        <w:rPr>
          <w:rFonts w:hint="eastAsia"/>
        </w:rPr>
        <w:t>высокого</w:t>
      </w:r>
      <w:r>
        <w:t xml:space="preserve"> </w:t>
      </w:r>
      <w:r>
        <w:rPr>
          <w:rFonts w:hint="eastAsia"/>
        </w:rPr>
        <w:t>разрешения</w:t>
      </w:r>
    </w:p>
    <w:p w14:paraId="31058A39" w14:textId="77777777" w:rsidR="0014105B" w:rsidRDefault="0014105B" w:rsidP="0014105B"/>
    <w:p w14:paraId="3C946E1F" w14:textId="77777777" w:rsidR="0014105B" w:rsidRDefault="0014105B" w:rsidP="0014105B">
      <w:r>
        <w:t xml:space="preserve">3.2 </w:t>
      </w:r>
      <w:r>
        <w:rPr>
          <w:rFonts w:hint="eastAsia"/>
        </w:rPr>
        <w:t>Решение</w:t>
      </w:r>
      <w:r>
        <w:t xml:space="preserve"> </w:t>
      </w:r>
      <w:r>
        <w:rPr>
          <w:rFonts w:hint="eastAsia"/>
        </w:rPr>
        <w:t>задачи</w:t>
      </w:r>
      <w:r>
        <w:t xml:space="preserve"> </w:t>
      </w:r>
      <w:r>
        <w:rPr>
          <w:rFonts w:hint="eastAsia"/>
        </w:rPr>
        <w:t>многосенсорного</w:t>
      </w:r>
      <w:r>
        <w:t xml:space="preserve"> </w:t>
      </w:r>
      <w:r>
        <w:rPr>
          <w:rFonts w:hint="eastAsia"/>
        </w:rPr>
        <w:t>опроса</w:t>
      </w:r>
      <w:r>
        <w:t xml:space="preserve"> </w:t>
      </w:r>
      <w:r>
        <w:rPr>
          <w:rFonts w:hint="eastAsia"/>
        </w:rPr>
        <w:t>за</w:t>
      </w:r>
      <w:r>
        <w:t xml:space="preserve"> </w:t>
      </w:r>
      <w:r>
        <w:rPr>
          <w:rFonts w:hint="eastAsia"/>
        </w:rPr>
        <w:t>счет</w:t>
      </w:r>
      <w:r>
        <w:t xml:space="preserve"> </w:t>
      </w:r>
      <w:r>
        <w:rPr>
          <w:rFonts w:hint="eastAsia"/>
        </w:rPr>
        <w:t>расширения</w:t>
      </w:r>
      <w:r>
        <w:t xml:space="preserve"> </w:t>
      </w:r>
      <w:r>
        <w:rPr>
          <w:rFonts w:hint="eastAsia"/>
        </w:rPr>
        <w:t>функционала</w:t>
      </w:r>
      <w:r>
        <w:t xml:space="preserve"> </w:t>
      </w:r>
      <w:r>
        <w:rPr>
          <w:rFonts w:hint="eastAsia"/>
        </w:rPr>
        <w:t>малосенсорной</w:t>
      </w:r>
      <w:r>
        <w:t xml:space="preserve"> </w:t>
      </w:r>
      <w:r>
        <w:rPr>
          <w:rFonts w:hint="eastAsia"/>
        </w:rPr>
        <w:t>измерительной</w:t>
      </w:r>
      <w:r>
        <w:t xml:space="preserve"> </w:t>
      </w:r>
      <w:r>
        <w:rPr>
          <w:rFonts w:hint="eastAsia"/>
        </w:rPr>
        <w:t>системы</w:t>
      </w:r>
    </w:p>
    <w:p w14:paraId="255164B2" w14:textId="77777777" w:rsidR="0014105B" w:rsidRDefault="0014105B" w:rsidP="0014105B"/>
    <w:p w14:paraId="3E90B471" w14:textId="77777777" w:rsidR="0014105B" w:rsidRDefault="0014105B" w:rsidP="0014105B">
      <w:r>
        <w:t xml:space="preserve">3.2.1 </w:t>
      </w:r>
      <w:r>
        <w:rPr>
          <w:rFonts w:hint="eastAsia"/>
        </w:rPr>
        <w:t>Расширенная</w:t>
      </w:r>
      <w:r>
        <w:t xml:space="preserve"> </w:t>
      </w:r>
      <w:r>
        <w:rPr>
          <w:rFonts w:hint="eastAsia"/>
        </w:rPr>
        <w:t>оптико</w:t>
      </w:r>
      <w:r>
        <w:t>-</w:t>
      </w:r>
      <w:r>
        <w:rPr>
          <w:rFonts w:hint="eastAsia"/>
        </w:rPr>
        <w:t>электронная</w:t>
      </w:r>
      <w:r>
        <w:t xml:space="preserve"> </w:t>
      </w:r>
      <w:r>
        <w:rPr>
          <w:rFonts w:hint="eastAsia"/>
        </w:rPr>
        <w:t>схема</w:t>
      </w:r>
    </w:p>
    <w:p w14:paraId="50671A3B" w14:textId="77777777" w:rsidR="0014105B" w:rsidRDefault="0014105B" w:rsidP="0014105B"/>
    <w:p w14:paraId="1E6638B4" w14:textId="77777777" w:rsidR="0014105B" w:rsidRDefault="0014105B" w:rsidP="0014105B">
      <w:r>
        <w:t xml:space="preserve">3.2.2 </w:t>
      </w:r>
      <w:r>
        <w:rPr>
          <w:rFonts w:hint="eastAsia"/>
        </w:rPr>
        <w:t>Внутренняя</w:t>
      </w:r>
      <w:r>
        <w:t xml:space="preserve"> </w:t>
      </w:r>
      <w:r>
        <w:rPr>
          <w:rFonts w:hint="eastAsia"/>
        </w:rPr>
        <w:t>компоновка</w:t>
      </w:r>
      <w:r>
        <w:t xml:space="preserve"> </w:t>
      </w:r>
      <w:r>
        <w:rPr>
          <w:rFonts w:hint="eastAsia"/>
        </w:rPr>
        <w:t>элементов</w:t>
      </w:r>
      <w:r>
        <w:t xml:space="preserve"> </w:t>
      </w:r>
      <w:r>
        <w:rPr>
          <w:rFonts w:hint="eastAsia"/>
        </w:rPr>
        <w:t>внутри</w:t>
      </w:r>
      <w:r>
        <w:t xml:space="preserve"> </w:t>
      </w:r>
      <w:r>
        <w:rPr>
          <w:rFonts w:hint="eastAsia"/>
        </w:rPr>
        <w:t>зонда</w:t>
      </w:r>
    </w:p>
    <w:p w14:paraId="529A211D" w14:textId="77777777" w:rsidR="0014105B" w:rsidRDefault="0014105B" w:rsidP="0014105B"/>
    <w:p w14:paraId="7DF53990" w14:textId="77777777" w:rsidR="0014105B" w:rsidRDefault="0014105B" w:rsidP="0014105B">
      <w:r>
        <w:t xml:space="preserve">3.3 </w:t>
      </w:r>
      <w:r>
        <w:rPr>
          <w:rFonts w:hint="eastAsia"/>
        </w:rPr>
        <w:t>Многосенсорные</w:t>
      </w:r>
      <w:r>
        <w:t xml:space="preserve"> </w:t>
      </w:r>
      <w:r>
        <w:rPr>
          <w:rFonts w:hint="eastAsia"/>
        </w:rPr>
        <w:t>радиофотонные</w:t>
      </w:r>
      <w:r>
        <w:t xml:space="preserve"> </w:t>
      </w:r>
      <w:r>
        <w:rPr>
          <w:rFonts w:hint="eastAsia"/>
        </w:rPr>
        <w:t>измерительные</w:t>
      </w:r>
      <w:r>
        <w:t xml:space="preserve"> </w:t>
      </w:r>
      <w:r>
        <w:rPr>
          <w:rFonts w:hint="eastAsia"/>
        </w:rPr>
        <w:t>системы</w:t>
      </w:r>
      <w:r>
        <w:t xml:space="preserve"> </w:t>
      </w:r>
      <w:r>
        <w:rPr>
          <w:rFonts w:hint="eastAsia"/>
        </w:rPr>
        <w:t>на</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решетках</w:t>
      </w:r>
    </w:p>
    <w:p w14:paraId="43AE35F5" w14:textId="77777777" w:rsidR="0014105B" w:rsidRDefault="0014105B" w:rsidP="0014105B"/>
    <w:p w14:paraId="0D58E088" w14:textId="77777777" w:rsidR="0014105B" w:rsidRDefault="0014105B" w:rsidP="0014105B">
      <w:r>
        <w:t xml:space="preserve">3.3.1 </w:t>
      </w:r>
      <w:r>
        <w:rPr>
          <w:rFonts w:hint="eastAsia"/>
        </w:rPr>
        <w:t>Оптико</w:t>
      </w:r>
      <w:r>
        <w:t>-</w:t>
      </w:r>
      <w:r>
        <w:rPr>
          <w:rFonts w:hint="eastAsia"/>
        </w:rPr>
        <w:t>электронная</w:t>
      </w:r>
      <w:r>
        <w:t xml:space="preserve"> </w:t>
      </w:r>
      <w:r>
        <w:rPr>
          <w:rFonts w:hint="eastAsia"/>
        </w:rPr>
        <w:t>схема</w:t>
      </w:r>
      <w:r>
        <w:t xml:space="preserve"> </w:t>
      </w:r>
      <w:r>
        <w:rPr>
          <w:rFonts w:hint="eastAsia"/>
        </w:rPr>
        <w:t>многосенсорной</w:t>
      </w:r>
      <w:r>
        <w:t xml:space="preserve"> </w:t>
      </w:r>
      <w:r>
        <w:rPr>
          <w:rFonts w:hint="eastAsia"/>
        </w:rPr>
        <w:t>измерительной</w:t>
      </w:r>
      <w:r>
        <w:t xml:space="preserve"> </w:t>
      </w:r>
      <w:r>
        <w:rPr>
          <w:rFonts w:hint="eastAsia"/>
        </w:rPr>
        <w:t>системы</w:t>
      </w:r>
    </w:p>
    <w:p w14:paraId="25AA83CB" w14:textId="77777777" w:rsidR="0014105B" w:rsidRDefault="0014105B" w:rsidP="0014105B"/>
    <w:p w14:paraId="198EDA0A" w14:textId="77777777" w:rsidR="0014105B" w:rsidRDefault="0014105B" w:rsidP="0014105B">
      <w:r>
        <w:t xml:space="preserve">3.3.2 </w:t>
      </w:r>
      <w:r>
        <w:rPr>
          <w:rFonts w:hint="eastAsia"/>
        </w:rPr>
        <w:t>Полигармонический</w:t>
      </w:r>
      <w:r>
        <w:t xml:space="preserve"> </w:t>
      </w:r>
      <w:r>
        <w:rPr>
          <w:rFonts w:hint="eastAsia"/>
        </w:rPr>
        <w:t>сигнал</w:t>
      </w:r>
      <w:r>
        <w:t xml:space="preserve"> </w:t>
      </w:r>
      <w:r>
        <w:rPr>
          <w:rFonts w:hint="eastAsia"/>
        </w:rPr>
        <w:t>массива</w:t>
      </w:r>
      <w:r>
        <w:t xml:space="preserve"> </w:t>
      </w:r>
      <w:r>
        <w:rPr>
          <w:rFonts w:hint="eastAsia"/>
        </w:rPr>
        <w:t>а</w:t>
      </w:r>
      <w:r>
        <w:t>-</w:t>
      </w:r>
      <w:r>
        <w:rPr>
          <w:rFonts w:hint="eastAsia"/>
        </w:rPr>
        <w:t>ВБР</w:t>
      </w:r>
      <w:r>
        <w:t xml:space="preserve"> </w:t>
      </w:r>
      <w:r>
        <w:rPr>
          <w:rFonts w:hint="eastAsia"/>
        </w:rPr>
        <w:t>перед</w:t>
      </w:r>
      <w:r>
        <w:t xml:space="preserve"> </w:t>
      </w:r>
      <w:r>
        <w:rPr>
          <w:rFonts w:hint="eastAsia"/>
        </w:rPr>
        <w:t>фотоприемником</w:t>
      </w:r>
    </w:p>
    <w:p w14:paraId="184F7C90" w14:textId="77777777" w:rsidR="0014105B" w:rsidRDefault="0014105B" w:rsidP="0014105B"/>
    <w:p w14:paraId="3C6A6C5E" w14:textId="77777777" w:rsidR="0014105B" w:rsidRDefault="0014105B" w:rsidP="0014105B">
      <w:r>
        <w:t xml:space="preserve">3.3.3 </w:t>
      </w:r>
      <w:r>
        <w:rPr>
          <w:rFonts w:hint="eastAsia"/>
        </w:rPr>
        <w:t>Форма</w:t>
      </w:r>
      <w:r>
        <w:t xml:space="preserve"> </w:t>
      </w:r>
      <w:r>
        <w:rPr>
          <w:rFonts w:hint="eastAsia"/>
        </w:rPr>
        <w:t>выходного</w:t>
      </w:r>
      <w:r>
        <w:t xml:space="preserve"> </w:t>
      </w:r>
      <w:r>
        <w:rPr>
          <w:rFonts w:hint="eastAsia"/>
        </w:rPr>
        <w:t>сигнала</w:t>
      </w:r>
      <w:r>
        <w:t xml:space="preserve"> </w:t>
      </w:r>
      <w:r>
        <w:rPr>
          <w:rFonts w:hint="eastAsia"/>
        </w:rPr>
        <w:t>после</w:t>
      </w:r>
      <w:r>
        <w:t xml:space="preserve"> </w:t>
      </w:r>
      <w:r>
        <w:rPr>
          <w:rFonts w:hint="eastAsia"/>
        </w:rPr>
        <w:t>фотоприемника</w:t>
      </w:r>
      <w:r>
        <w:t xml:space="preserve"> </w:t>
      </w:r>
      <w:r>
        <w:rPr>
          <w:rFonts w:hint="eastAsia"/>
        </w:rPr>
        <w:lastRenderedPageBreak/>
        <w:t>и</w:t>
      </w:r>
      <w:r>
        <w:t xml:space="preserve"> </w:t>
      </w:r>
      <w:r>
        <w:rPr>
          <w:rFonts w:hint="eastAsia"/>
        </w:rPr>
        <w:t>постановка</w:t>
      </w:r>
      <w:r>
        <w:t xml:space="preserve"> </w:t>
      </w:r>
      <w:r>
        <w:rPr>
          <w:rFonts w:hint="eastAsia"/>
        </w:rPr>
        <w:t>главной</w:t>
      </w:r>
      <w:r>
        <w:t xml:space="preserve"> </w:t>
      </w:r>
      <w:r>
        <w:rPr>
          <w:rFonts w:hint="eastAsia"/>
        </w:rPr>
        <w:t>задача</w:t>
      </w:r>
      <w:r>
        <w:t xml:space="preserve"> </w:t>
      </w:r>
      <w:r>
        <w:rPr>
          <w:rFonts w:hint="eastAsia"/>
        </w:rPr>
        <w:t>метода</w:t>
      </w:r>
    </w:p>
    <w:p w14:paraId="59CC13A2" w14:textId="77777777" w:rsidR="0014105B" w:rsidRDefault="0014105B" w:rsidP="0014105B"/>
    <w:p w14:paraId="051A249E" w14:textId="77777777" w:rsidR="0014105B" w:rsidRDefault="0014105B" w:rsidP="0014105B">
      <w:r>
        <w:t xml:space="preserve">3.3.4 </w:t>
      </w:r>
      <w:r>
        <w:rPr>
          <w:rFonts w:hint="eastAsia"/>
        </w:rPr>
        <w:t>Решение</w:t>
      </w:r>
      <w:r>
        <w:t xml:space="preserve"> </w:t>
      </w:r>
      <w:r>
        <w:rPr>
          <w:rFonts w:hint="eastAsia"/>
        </w:rPr>
        <w:t>главной</w:t>
      </w:r>
      <w:r>
        <w:t xml:space="preserve"> </w:t>
      </w:r>
      <w:r>
        <w:rPr>
          <w:rFonts w:hint="eastAsia"/>
        </w:rPr>
        <w:t>задачи</w:t>
      </w:r>
      <w:r>
        <w:t xml:space="preserve"> </w:t>
      </w:r>
      <w:r>
        <w:rPr>
          <w:rFonts w:hint="eastAsia"/>
        </w:rPr>
        <w:t>метода</w:t>
      </w:r>
      <w:r>
        <w:t xml:space="preserve"> </w:t>
      </w:r>
      <w:r>
        <w:rPr>
          <w:rFonts w:hint="eastAsia"/>
        </w:rPr>
        <w:t>путем</w:t>
      </w:r>
      <w:r>
        <w:t xml:space="preserve"> </w:t>
      </w:r>
      <w:r>
        <w:rPr>
          <w:rFonts w:hint="eastAsia"/>
        </w:rPr>
        <w:t>частотной</w:t>
      </w:r>
      <w:r>
        <w:t xml:space="preserve"> </w:t>
      </w:r>
      <w:r>
        <w:rPr>
          <w:rFonts w:hint="eastAsia"/>
        </w:rPr>
        <w:t>фильтрации</w:t>
      </w:r>
      <w:r>
        <w:t xml:space="preserve"> </w:t>
      </w:r>
      <w:r>
        <w:rPr>
          <w:rFonts w:hint="eastAsia"/>
        </w:rPr>
        <w:t>выходного</w:t>
      </w:r>
      <w:r>
        <w:t xml:space="preserve"> </w:t>
      </w:r>
      <w:r>
        <w:rPr>
          <w:rFonts w:hint="eastAsia"/>
        </w:rPr>
        <w:t>тока</w:t>
      </w:r>
      <w:r>
        <w:t xml:space="preserve"> </w:t>
      </w:r>
      <w:r>
        <w:rPr>
          <w:rFonts w:hint="eastAsia"/>
        </w:rPr>
        <w:t>фотоприемника</w:t>
      </w:r>
      <w:r>
        <w:t xml:space="preserve"> </w:t>
      </w:r>
      <w:r>
        <w:rPr>
          <w:rFonts w:hint="eastAsia"/>
        </w:rPr>
        <w:t>на</w:t>
      </w:r>
      <w:r>
        <w:t xml:space="preserve"> </w:t>
      </w:r>
      <w:r>
        <w:rPr>
          <w:rFonts w:hint="eastAsia"/>
        </w:rPr>
        <w:t>адресных</w:t>
      </w:r>
      <w:r>
        <w:t xml:space="preserve"> </w:t>
      </w:r>
      <w:r>
        <w:rPr>
          <w:rFonts w:hint="eastAsia"/>
        </w:rPr>
        <w:t>частотах</w:t>
      </w:r>
      <w:r>
        <w:t xml:space="preserve"> </w:t>
      </w:r>
      <w:r>
        <w:rPr>
          <w:rFonts w:hint="eastAsia"/>
        </w:rPr>
        <w:t>а</w:t>
      </w:r>
      <w:r>
        <w:t>-</w:t>
      </w:r>
      <w:r>
        <w:rPr>
          <w:rFonts w:hint="eastAsia"/>
        </w:rPr>
        <w:t>ВБР</w:t>
      </w:r>
    </w:p>
    <w:p w14:paraId="56FB710D" w14:textId="77777777" w:rsidR="0014105B" w:rsidRDefault="0014105B" w:rsidP="0014105B"/>
    <w:p w14:paraId="072CEDA5" w14:textId="77777777" w:rsidR="0014105B" w:rsidRDefault="0014105B" w:rsidP="0014105B">
      <w:r>
        <w:t xml:space="preserve">3.4 </w:t>
      </w:r>
      <w:r>
        <w:rPr>
          <w:rFonts w:hint="eastAsia"/>
        </w:rPr>
        <w:t>Результаты</w:t>
      </w:r>
      <w:r>
        <w:t xml:space="preserve"> </w:t>
      </w:r>
      <w:r>
        <w:rPr>
          <w:rFonts w:hint="eastAsia"/>
        </w:rPr>
        <w:t>компьютерного</w:t>
      </w:r>
      <w:r>
        <w:t xml:space="preserve"> </w:t>
      </w:r>
      <w:r>
        <w:rPr>
          <w:rFonts w:hint="eastAsia"/>
        </w:rPr>
        <w:t>моделирования</w:t>
      </w:r>
    </w:p>
    <w:p w14:paraId="61A59853" w14:textId="77777777" w:rsidR="0014105B" w:rsidRDefault="0014105B" w:rsidP="0014105B"/>
    <w:p w14:paraId="28D189A3" w14:textId="77777777" w:rsidR="0014105B" w:rsidRDefault="0014105B" w:rsidP="0014105B">
      <w:r>
        <w:t xml:space="preserve">3.5 </w:t>
      </w:r>
      <w:r>
        <w:rPr>
          <w:rFonts w:hint="eastAsia"/>
        </w:rPr>
        <w:t>Сравнение</w:t>
      </w:r>
      <w:r>
        <w:t xml:space="preserve"> </w:t>
      </w:r>
      <w:r>
        <w:rPr>
          <w:rFonts w:hint="eastAsia"/>
        </w:rPr>
        <w:t>предложенных</w:t>
      </w:r>
      <w:r>
        <w:t xml:space="preserve"> </w:t>
      </w:r>
      <w:r>
        <w:rPr>
          <w:rFonts w:hint="eastAsia"/>
        </w:rPr>
        <w:t>решений</w:t>
      </w:r>
      <w:r>
        <w:t xml:space="preserve"> </w:t>
      </w:r>
      <w:r>
        <w:rPr>
          <w:rFonts w:hint="eastAsia"/>
        </w:rPr>
        <w:t>для</w:t>
      </w:r>
      <w:r>
        <w:t xml:space="preserve"> </w:t>
      </w:r>
      <w:r>
        <w:rPr>
          <w:rFonts w:hint="eastAsia"/>
        </w:rPr>
        <w:t>многосенсорного</w:t>
      </w:r>
      <w:r>
        <w:t xml:space="preserve"> </w:t>
      </w:r>
      <w:r>
        <w:rPr>
          <w:rFonts w:hint="eastAsia"/>
        </w:rPr>
        <w:t>катетера</w:t>
      </w:r>
    </w:p>
    <w:p w14:paraId="0999F1C2" w14:textId="77777777" w:rsidR="0014105B" w:rsidRDefault="0014105B" w:rsidP="0014105B"/>
    <w:p w14:paraId="71DC5426" w14:textId="77777777" w:rsidR="0014105B" w:rsidRDefault="0014105B" w:rsidP="0014105B">
      <w:r>
        <w:t xml:space="preserve">3.6 </w:t>
      </w:r>
      <w:r>
        <w:rPr>
          <w:rFonts w:hint="eastAsia"/>
        </w:rPr>
        <w:t>Выводы</w:t>
      </w:r>
      <w:r>
        <w:t xml:space="preserve"> </w:t>
      </w:r>
      <w:r>
        <w:rPr>
          <w:rFonts w:hint="eastAsia"/>
        </w:rPr>
        <w:t>по</w:t>
      </w:r>
      <w:r>
        <w:t xml:space="preserve"> </w:t>
      </w:r>
      <w:r>
        <w:rPr>
          <w:rFonts w:hint="eastAsia"/>
        </w:rPr>
        <w:t>главе</w:t>
      </w:r>
    </w:p>
    <w:p w14:paraId="2C952A3F" w14:textId="77777777" w:rsidR="0014105B" w:rsidRDefault="0014105B" w:rsidP="0014105B"/>
    <w:p w14:paraId="718270DA" w14:textId="77777777" w:rsidR="0014105B" w:rsidRDefault="0014105B" w:rsidP="0014105B">
      <w:r>
        <w:rPr>
          <w:rFonts w:hint="eastAsia"/>
        </w:rPr>
        <w:t>Глава</w:t>
      </w:r>
      <w:r>
        <w:t xml:space="preserve"> 4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созданию</w:t>
      </w:r>
      <w:r>
        <w:t xml:space="preserve"> </w:t>
      </w:r>
      <w:r>
        <w:rPr>
          <w:rFonts w:hint="eastAsia"/>
        </w:rPr>
        <w:t>катетеров</w:t>
      </w:r>
      <w:r>
        <w:t xml:space="preserve"> </w:t>
      </w:r>
      <w:r>
        <w:rPr>
          <w:rFonts w:hint="eastAsia"/>
        </w:rPr>
        <w:t>для</w:t>
      </w:r>
      <w:r>
        <w:t xml:space="preserve"> </w:t>
      </w:r>
      <w:r>
        <w:rPr>
          <w:rFonts w:hint="eastAsia"/>
        </w:rPr>
        <w:t>манометрии</w:t>
      </w:r>
      <w:r>
        <w:t xml:space="preserve"> </w:t>
      </w:r>
      <w:r>
        <w:rPr>
          <w:rFonts w:hint="eastAsia"/>
        </w:rPr>
        <w:t>высокого</w:t>
      </w:r>
      <w:r>
        <w:t xml:space="preserve"> </w:t>
      </w:r>
      <w:r>
        <w:rPr>
          <w:rFonts w:hint="eastAsia"/>
        </w:rPr>
        <w:t>разрешения</w:t>
      </w:r>
      <w:r>
        <w:t xml:space="preserve"> </w:t>
      </w:r>
      <w:r>
        <w:rPr>
          <w:rFonts w:hint="eastAsia"/>
        </w:rPr>
        <w:t>на</w:t>
      </w:r>
      <w:r>
        <w:t xml:space="preserve"> </w:t>
      </w:r>
      <w:r>
        <w:rPr>
          <w:rFonts w:hint="eastAsia"/>
        </w:rPr>
        <w:t>основе</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решеток</w:t>
      </w:r>
      <w:r>
        <w:t xml:space="preserve"> </w:t>
      </w:r>
      <w:r>
        <w:rPr>
          <w:rFonts w:hint="eastAsia"/>
        </w:rPr>
        <w:t>с</w:t>
      </w:r>
      <w:r>
        <w:t xml:space="preserve"> </w:t>
      </w:r>
      <w:r>
        <w:rPr>
          <w:rFonts w:hint="eastAsia"/>
        </w:rPr>
        <w:t>двумя</w:t>
      </w:r>
      <w:r>
        <w:t xml:space="preserve"> </w:t>
      </w:r>
      <w:r>
        <w:rPr>
          <w:rFonts w:hint="eastAsia"/>
        </w:rPr>
        <w:t>фазовыми</w:t>
      </w:r>
      <w:r>
        <w:t xml:space="preserve"> </w:t>
      </w:r>
      <w:r>
        <w:rPr>
          <w:rFonts w:hint="eastAsia"/>
        </w:rPr>
        <w:t>сдвигами</w:t>
      </w:r>
    </w:p>
    <w:p w14:paraId="34303D5A" w14:textId="77777777" w:rsidR="0014105B" w:rsidRDefault="0014105B" w:rsidP="0014105B"/>
    <w:p w14:paraId="39AE7DBD" w14:textId="77777777" w:rsidR="0014105B" w:rsidRDefault="0014105B" w:rsidP="0014105B">
      <w:r>
        <w:t xml:space="preserve">4.1 </w:t>
      </w:r>
      <w:r>
        <w:rPr>
          <w:rFonts w:hint="eastAsia"/>
        </w:rPr>
        <w:t>Рекомендации</w:t>
      </w:r>
      <w:r>
        <w:t xml:space="preserve"> </w:t>
      </w:r>
      <w:r>
        <w:rPr>
          <w:rFonts w:hint="eastAsia"/>
        </w:rPr>
        <w:t>по</w:t>
      </w:r>
      <w:r>
        <w:t xml:space="preserve"> </w:t>
      </w:r>
      <w:r>
        <w:rPr>
          <w:rFonts w:hint="eastAsia"/>
        </w:rPr>
        <w:t>изготовлению</w:t>
      </w:r>
      <w:r>
        <w:t xml:space="preserve"> </w:t>
      </w:r>
      <w:r>
        <w:rPr>
          <w:rFonts w:hint="eastAsia"/>
        </w:rPr>
        <w:t>катетеров</w:t>
      </w:r>
      <w:r>
        <w:t xml:space="preserve"> </w:t>
      </w:r>
      <w:r>
        <w:rPr>
          <w:rFonts w:hint="eastAsia"/>
        </w:rPr>
        <w:t>на</w:t>
      </w:r>
      <w:r>
        <w:t xml:space="preserve"> </w:t>
      </w:r>
      <w:r>
        <w:rPr>
          <w:rFonts w:hint="eastAsia"/>
        </w:rPr>
        <w:t>основе</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решеток</w:t>
      </w:r>
    </w:p>
    <w:p w14:paraId="761A7F8B" w14:textId="77777777" w:rsidR="0014105B" w:rsidRDefault="0014105B" w:rsidP="0014105B"/>
    <w:p w14:paraId="719BE710" w14:textId="77777777" w:rsidR="0014105B" w:rsidRDefault="0014105B" w:rsidP="0014105B">
      <w:r>
        <w:t xml:space="preserve">4.2 </w:t>
      </w:r>
      <w:r>
        <w:rPr>
          <w:rFonts w:hint="eastAsia"/>
        </w:rPr>
        <w:t>Рекомендации</w:t>
      </w:r>
      <w:r>
        <w:t xml:space="preserve"> </w:t>
      </w:r>
      <w:r>
        <w:rPr>
          <w:rFonts w:hint="eastAsia"/>
        </w:rPr>
        <w:t>по</w:t>
      </w:r>
      <w:r>
        <w:t xml:space="preserve"> </w:t>
      </w:r>
      <w:r>
        <w:rPr>
          <w:rFonts w:hint="eastAsia"/>
        </w:rPr>
        <w:t>записи</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решеток</w:t>
      </w:r>
    </w:p>
    <w:p w14:paraId="04FC3C7D" w14:textId="77777777" w:rsidR="0014105B" w:rsidRDefault="0014105B" w:rsidP="0014105B"/>
    <w:p w14:paraId="5BA93BA2" w14:textId="77777777" w:rsidR="0014105B" w:rsidRDefault="0014105B" w:rsidP="0014105B">
      <w:r>
        <w:t xml:space="preserve">4.2.1 </w:t>
      </w:r>
      <w:r>
        <w:rPr>
          <w:rFonts w:hint="eastAsia"/>
        </w:rPr>
        <w:t>Поточечная</w:t>
      </w:r>
      <w:r>
        <w:t xml:space="preserve"> </w:t>
      </w:r>
      <w:r>
        <w:rPr>
          <w:rFonts w:hint="eastAsia"/>
        </w:rPr>
        <w:t>запись</w:t>
      </w:r>
      <w:r>
        <w:t xml:space="preserve"> </w:t>
      </w:r>
      <w:r>
        <w:rPr>
          <w:rFonts w:hint="eastAsia"/>
        </w:rPr>
        <w:t>фемтосекундным</w:t>
      </w:r>
      <w:r>
        <w:t xml:space="preserve"> </w:t>
      </w:r>
      <w:r>
        <w:rPr>
          <w:rFonts w:hint="eastAsia"/>
        </w:rPr>
        <w:t>лазером</w:t>
      </w:r>
    </w:p>
    <w:p w14:paraId="0661A6D9" w14:textId="77777777" w:rsidR="0014105B" w:rsidRDefault="0014105B" w:rsidP="0014105B"/>
    <w:p w14:paraId="6B4A8302" w14:textId="77777777" w:rsidR="0014105B" w:rsidRDefault="0014105B" w:rsidP="0014105B">
      <w:r>
        <w:t xml:space="preserve">4.2.2 </w:t>
      </w:r>
      <w:r>
        <w:rPr>
          <w:rFonts w:hint="eastAsia"/>
        </w:rPr>
        <w:t>Методика</w:t>
      </w:r>
      <w:r>
        <w:t xml:space="preserve"> </w:t>
      </w:r>
      <w:r>
        <w:rPr>
          <w:rFonts w:hint="eastAsia"/>
        </w:rPr>
        <w:t>записи</w:t>
      </w:r>
      <w:r>
        <w:t xml:space="preserve">, </w:t>
      </w:r>
      <w:r>
        <w:rPr>
          <w:rFonts w:hint="eastAsia"/>
        </w:rPr>
        <w:t>основанная</w:t>
      </w:r>
      <w:r>
        <w:t xml:space="preserve"> </w:t>
      </w:r>
      <w:r>
        <w:rPr>
          <w:rFonts w:hint="eastAsia"/>
        </w:rPr>
        <w:t>на</w:t>
      </w:r>
      <w:r>
        <w:t xml:space="preserve"> </w:t>
      </w:r>
      <w:r>
        <w:rPr>
          <w:rFonts w:hint="eastAsia"/>
        </w:rPr>
        <w:t>формировании</w:t>
      </w:r>
      <w:r>
        <w:t xml:space="preserve"> </w:t>
      </w:r>
      <w:r>
        <w:rPr>
          <w:rFonts w:hint="eastAsia"/>
        </w:rPr>
        <w:t>последовательно</w:t>
      </w:r>
      <w:r>
        <w:t xml:space="preserve"> </w:t>
      </w:r>
      <w:r>
        <w:rPr>
          <w:rFonts w:hint="eastAsia"/>
        </w:rPr>
        <w:t>нескольких</w:t>
      </w:r>
      <w:r>
        <w:t xml:space="preserve"> </w:t>
      </w:r>
      <w:r>
        <w:rPr>
          <w:rFonts w:hint="eastAsia"/>
        </w:rPr>
        <w:t>ВБР</w:t>
      </w:r>
    </w:p>
    <w:p w14:paraId="2490DC10" w14:textId="77777777" w:rsidR="0014105B" w:rsidRDefault="0014105B" w:rsidP="0014105B"/>
    <w:p w14:paraId="645720DC" w14:textId="77777777" w:rsidR="0014105B" w:rsidRDefault="0014105B" w:rsidP="0014105B">
      <w:r>
        <w:t xml:space="preserve">4.2.3 </w:t>
      </w:r>
      <w:r>
        <w:rPr>
          <w:rFonts w:hint="eastAsia"/>
        </w:rPr>
        <w:t>Практические</w:t>
      </w:r>
      <w:r>
        <w:t xml:space="preserve"> </w:t>
      </w:r>
      <w:r>
        <w:rPr>
          <w:rFonts w:hint="eastAsia"/>
        </w:rPr>
        <w:t>результаты</w:t>
      </w:r>
      <w:r>
        <w:t xml:space="preserve"> </w:t>
      </w:r>
      <w:r>
        <w:rPr>
          <w:rFonts w:hint="eastAsia"/>
        </w:rPr>
        <w:t>записи</w:t>
      </w:r>
      <w:r>
        <w:t xml:space="preserve"> </w:t>
      </w:r>
      <w:r>
        <w:rPr>
          <w:rFonts w:hint="eastAsia"/>
        </w:rPr>
        <w:t>ВБР</w:t>
      </w:r>
      <w:r>
        <w:t xml:space="preserve"> </w:t>
      </w:r>
      <w:r>
        <w:rPr>
          <w:rFonts w:hint="eastAsia"/>
        </w:rPr>
        <w:t>с</w:t>
      </w:r>
      <w:r>
        <w:t xml:space="preserve"> </w:t>
      </w:r>
      <w:r>
        <w:rPr>
          <w:rFonts w:hint="eastAsia"/>
        </w:rPr>
        <w:t>двумя</w:t>
      </w:r>
      <w:r>
        <w:t xml:space="preserve"> </w:t>
      </w:r>
      <w:r>
        <w:rPr>
          <w:rFonts w:hint="eastAsia"/>
        </w:rPr>
        <w:t>фазовыми</w:t>
      </w:r>
    </w:p>
    <w:p w14:paraId="7D9489F6" w14:textId="77777777" w:rsidR="0014105B" w:rsidRDefault="0014105B" w:rsidP="0014105B"/>
    <w:p w14:paraId="467D8DBD" w14:textId="77777777" w:rsidR="0014105B" w:rsidRDefault="0014105B" w:rsidP="0014105B">
      <w:r>
        <w:rPr>
          <w:rFonts w:hint="eastAsia"/>
        </w:rPr>
        <w:t>неоднородностями</w:t>
      </w:r>
    </w:p>
    <w:p w14:paraId="59B370BD" w14:textId="77777777" w:rsidR="0014105B" w:rsidRDefault="0014105B" w:rsidP="0014105B"/>
    <w:p w14:paraId="53F8DDC6" w14:textId="77777777" w:rsidR="0014105B" w:rsidRDefault="0014105B" w:rsidP="0014105B">
      <w:r>
        <w:lastRenderedPageBreak/>
        <w:t xml:space="preserve">4.3 </w:t>
      </w:r>
      <w:r>
        <w:rPr>
          <w:rFonts w:hint="eastAsia"/>
        </w:rPr>
        <w:t>Визуализация</w:t>
      </w:r>
      <w:r>
        <w:t xml:space="preserve"> </w:t>
      </w:r>
      <w:r>
        <w:rPr>
          <w:rFonts w:hint="eastAsia"/>
        </w:rPr>
        <w:t>импульсов</w:t>
      </w:r>
      <w:r>
        <w:t xml:space="preserve"> </w:t>
      </w:r>
      <w:r>
        <w:rPr>
          <w:rFonts w:hint="eastAsia"/>
        </w:rPr>
        <w:t>давления</w:t>
      </w:r>
      <w:r>
        <w:t xml:space="preserve"> </w:t>
      </w:r>
      <w:r>
        <w:rPr>
          <w:rFonts w:hint="eastAsia"/>
        </w:rPr>
        <w:t>и</w:t>
      </w:r>
      <w:r>
        <w:t xml:space="preserve"> </w:t>
      </w:r>
      <w:r>
        <w:rPr>
          <w:rFonts w:hint="eastAsia"/>
        </w:rPr>
        <w:t>оценка</w:t>
      </w:r>
      <w:r>
        <w:t xml:space="preserve"> </w:t>
      </w:r>
      <w:r>
        <w:rPr>
          <w:rFonts w:hint="eastAsia"/>
        </w:rPr>
        <w:t>возможности</w:t>
      </w:r>
      <w:r>
        <w:t xml:space="preserve"> </w:t>
      </w:r>
      <w:r>
        <w:rPr>
          <w:rFonts w:hint="eastAsia"/>
        </w:rPr>
        <w:t>поляризационных</w:t>
      </w:r>
      <w:r>
        <w:t xml:space="preserve"> </w:t>
      </w:r>
      <w:r>
        <w:rPr>
          <w:rFonts w:hint="eastAsia"/>
        </w:rPr>
        <w:t>измерений</w:t>
      </w:r>
    </w:p>
    <w:p w14:paraId="0D60C9FA" w14:textId="77777777" w:rsidR="0014105B" w:rsidRDefault="0014105B" w:rsidP="0014105B"/>
    <w:p w14:paraId="55313584" w14:textId="77777777" w:rsidR="0014105B" w:rsidRDefault="0014105B" w:rsidP="0014105B">
      <w:r>
        <w:t xml:space="preserve">4.4 </w:t>
      </w:r>
      <w:r>
        <w:rPr>
          <w:rFonts w:hint="eastAsia"/>
        </w:rPr>
        <w:t>Совмещенная</w:t>
      </w:r>
      <w:r>
        <w:t xml:space="preserve"> </w:t>
      </w:r>
      <w:r>
        <w:rPr>
          <w:rFonts w:hint="eastAsia"/>
        </w:rPr>
        <w:t>калибровка</w:t>
      </w:r>
      <w:r>
        <w:t xml:space="preserve"> </w:t>
      </w:r>
      <w:r>
        <w:rPr>
          <w:rFonts w:hint="eastAsia"/>
        </w:rPr>
        <w:t>датчиков</w:t>
      </w:r>
      <w:r>
        <w:t xml:space="preserve"> </w:t>
      </w:r>
      <w:r>
        <w:rPr>
          <w:rFonts w:hint="eastAsia"/>
        </w:rPr>
        <w:t>давления</w:t>
      </w:r>
      <w:r>
        <w:t xml:space="preserve"> </w:t>
      </w:r>
      <w:r>
        <w:rPr>
          <w:rFonts w:hint="eastAsia"/>
        </w:rPr>
        <w:t>и</w:t>
      </w:r>
      <w:r>
        <w:t xml:space="preserve"> </w:t>
      </w:r>
      <w:r>
        <w:rPr>
          <w:rFonts w:hint="eastAsia"/>
        </w:rPr>
        <w:t>температуры</w:t>
      </w:r>
      <w:r>
        <w:t xml:space="preserve"> </w:t>
      </w:r>
      <w:r>
        <w:rPr>
          <w:rFonts w:hint="eastAsia"/>
        </w:rPr>
        <w:t>катетеров</w:t>
      </w:r>
    </w:p>
    <w:p w14:paraId="5BDEDD8C" w14:textId="77777777" w:rsidR="0014105B" w:rsidRDefault="0014105B" w:rsidP="0014105B"/>
    <w:p w14:paraId="0FE62079" w14:textId="77777777" w:rsidR="0014105B" w:rsidRDefault="0014105B" w:rsidP="0014105B">
      <w:r>
        <w:t xml:space="preserve">4.4.1 </w:t>
      </w:r>
      <w:r>
        <w:rPr>
          <w:rFonts w:hint="eastAsia"/>
        </w:rPr>
        <w:t>Калибровка</w:t>
      </w:r>
      <w:r>
        <w:t xml:space="preserve"> </w:t>
      </w:r>
      <w:r>
        <w:rPr>
          <w:rFonts w:hint="eastAsia"/>
        </w:rPr>
        <w:t>датчика</w:t>
      </w:r>
      <w:r>
        <w:t xml:space="preserve"> </w:t>
      </w:r>
      <w:r>
        <w:rPr>
          <w:rFonts w:hint="eastAsia"/>
        </w:rPr>
        <w:t>давления</w:t>
      </w:r>
    </w:p>
    <w:p w14:paraId="0A7888EB" w14:textId="77777777" w:rsidR="0014105B" w:rsidRDefault="0014105B" w:rsidP="0014105B"/>
    <w:p w14:paraId="4D29535F" w14:textId="77777777" w:rsidR="0014105B" w:rsidRDefault="0014105B" w:rsidP="0014105B">
      <w:r>
        <w:t xml:space="preserve">4.4.2 </w:t>
      </w:r>
      <w:r>
        <w:rPr>
          <w:rFonts w:hint="eastAsia"/>
        </w:rPr>
        <w:t>Проверка</w:t>
      </w:r>
      <w:r>
        <w:t xml:space="preserve"> </w:t>
      </w:r>
      <w:r>
        <w:rPr>
          <w:rFonts w:hint="eastAsia"/>
        </w:rPr>
        <w:t>метода</w:t>
      </w:r>
      <w:r>
        <w:t xml:space="preserve"> </w:t>
      </w:r>
      <w:r>
        <w:rPr>
          <w:rFonts w:hint="eastAsia"/>
        </w:rPr>
        <w:t>аппроксимации</w:t>
      </w:r>
      <w:r>
        <w:t xml:space="preserve"> </w:t>
      </w:r>
      <w:r>
        <w:rPr>
          <w:rFonts w:hint="eastAsia"/>
        </w:rPr>
        <w:t>датчиков</w:t>
      </w:r>
      <w:r>
        <w:t xml:space="preserve"> </w:t>
      </w:r>
      <w:r>
        <w:rPr>
          <w:rFonts w:hint="eastAsia"/>
        </w:rPr>
        <w:t>давления</w:t>
      </w:r>
      <w:r>
        <w:t xml:space="preserve"> </w:t>
      </w:r>
      <w:r>
        <w:rPr>
          <w:rFonts w:hint="eastAsia"/>
        </w:rPr>
        <w:t>и</w:t>
      </w:r>
      <w:r>
        <w:t xml:space="preserve"> </w:t>
      </w:r>
      <w:r>
        <w:rPr>
          <w:rFonts w:hint="eastAsia"/>
        </w:rPr>
        <w:t>температуры</w:t>
      </w:r>
    </w:p>
    <w:p w14:paraId="45703F99" w14:textId="77777777" w:rsidR="0014105B" w:rsidRDefault="0014105B" w:rsidP="0014105B"/>
    <w:p w14:paraId="7E44B37C" w14:textId="77777777" w:rsidR="0014105B" w:rsidRDefault="0014105B" w:rsidP="0014105B">
      <w:r>
        <w:t xml:space="preserve">4.5 </w:t>
      </w:r>
      <w:r>
        <w:rPr>
          <w:rFonts w:hint="eastAsia"/>
        </w:rPr>
        <w:t>Испытания</w:t>
      </w:r>
      <w:r>
        <w:t xml:space="preserve"> </w:t>
      </w:r>
      <w:r>
        <w:rPr>
          <w:rFonts w:hint="eastAsia"/>
        </w:rPr>
        <w:t>опытных</w:t>
      </w:r>
      <w:r>
        <w:t xml:space="preserve"> </w:t>
      </w:r>
      <w:r>
        <w:rPr>
          <w:rFonts w:hint="eastAsia"/>
        </w:rPr>
        <w:t>образцов</w:t>
      </w:r>
      <w:r>
        <w:t xml:space="preserve"> </w:t>
      </w:r>
      <w:r>
        <w:rPr>
          <w:rFonts w:hint="eastAsia"/>
        </w:rPr>
        <w:t>катетеров</w:t>
      </w:r>
    </w:p>
    <w:p w14:paraId="2CA69342" w14:textId="77777777" w:rsidR="0014105B" w:rsidRDefault="0014105B" w:rsidP="0014105B"/>
    <w:p w14:paraId="0D6C2485" w14:textId="77777777" w:rsidR="0014105B" w:rsidRDefault="0014105B" w:rsidP="0014105B">
      <w:r>
        <w:t xml:space="preserve">4.6 </w:t>
      </w:r>
      <w:r>
        <w:rPr>
          <w:rFonts w:hint="eastAsia"/>
        </w:rPr>
        <w:t>Выводы</w:t>
      </w:r>
      <w:r>
        <w:t xml:space="preserve"> </w:t>
      </w:r>
      <w:r>
        <w:rPr>
          <w:rFonts w:hint="eastAsia"/>
        </w:rPr>
        <w:t>по</w:t>
      </w:r>
      <w:r>
        <w:t xml:space="preserve"> </w:t>
      </w:r>
      <w:r>
        <w:rPr>
          <w:rFonts w:hint="eastAsia"/>
        </w:rPr>
        <w:t>главе</w:t>
      </w:r>
    </w:p>
    <w:p w14:paraId="08C1B81E" w14:textId="77777777" w:rsidR="0014105B" w:rsidRDefault="0014105B" w:rsidP="0014105B"/>
    <w:p w14:paraId="0AC11A6A" w14:textId="77777777" w:rsidR="0014105B" w:rsidRDefault="0014105B" w:rsidP="0014105B">
      <w:r>
        <w:rPr>
          <w:rFonts w:hint="eastAsia"/>
        </w:rPr>
        <w:t>Заключение</w:t>
      </w:r>
    </w:p>
    <w:p w14:paraId="2D1EFADF" w14:textId="77777777" w:rsidR="0014105B" w:rsidRDefault="0014105B" w:rsidP="0014105B"/>
    <w:p w14:paraId="188B16DA" w14:textId="77777777" w:rsidR="0014105B" w:rsidRDefault="0014105B" w:rsidP="0014105B">
      <w:r>
        <w:rPr>
          <w:rFonts w:hint="eastAsia"/>
        </w:rPr>
        <w:t>Список</w:t>
      </w:r>
      <w:r>
        <w:t xml:space="preserve"> </w:t>
      </w:r>
      <w:r>
        <w:rPr>
          <w:rFonts w:hint="eastAsia"/>
        </w:rPr>
        <w:t>сокращений</w:t>
      </w:r>
      <w:r>
        <w:t xml:space="preserve">, </w:t>
      </w:r>
      <w:r>
        <w:rPr>
          <w:rFonts w:hint="eastAsia"/>
        </w:rPr>
        <w:t>обозначений</w:t>
      </w:r>
      <w:r>
        <w:t xml:space="preserve"> </w:t>
      </w:r>
      <w:r>
        <w:rPr>
          <w:rFonts w:hint="eastAsia"/>
        </w:rPr>
        <w:t>и</w:t>
      </w:r>
      <w:r>
        <w:t xml:space="preserve"> </w:t>
      </w:r>
      <w:r>
        <w:rPr>
          <w:rFonts w:hint="eastAsia"/>
        </w:rPr>
        <w:t>нормативных</w:t>
      </w:r>
      <w:r>
        <w:t xml:space="preserve"> </w:t>
      </w:r>
      <w:r>
        <w:rPr>
          <w:rFonts w:hint="eastAsia"/>
        </w:rPr>
        <w:t>ссылок</w:t>
      </w:r>
    </w:p>
    <w:p w14:paraId="2AF87ADE" w14:textId="77777777" w:rsidR="0014105B" w:rsidRDefault="0014105B" w:rsidP="0014105B"/>
    <w:p w14:paraId="5EDDFF7D" w14:textId="198E700A" w:rsidR="0014105B" w:rsidRPr="0014105B" w:rsidRDefault="0014105B" w:rsidP="0014105B">
      <w:r>
        <w:rPr>
          <w:rFonts w:hint="eastAsia"/>
        </w:rPr>
        <w:t>Список</w:t>
      </w:r>
      <w:r>
        <w:t xml:space="preserve"> </w:t>
      </w:r>
      <w:r>
        <w:rPr>
          <w:rFonts w:hint="eastAsia"/>
        </w:rPr>
        <w:t>использованных</w:t>
      </w:r>
      <w:r>
        <w:t xml:space="preserve"> </w:t>
      </w:r>
      <w:r>
        <w:rPr>
          <w:rFonts w:hint="eastAsia"/>
        </w:rPr>
        <w:t>источников</w:t>
      </w:r>
    </w:p>
    <w:sectPr w:rsidR="0014105B" w:rsidRPr="0014105B" w:rsidSect="00FA78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6136" w14:textId="77777777" w:rsidR="00FA78F4" w:rsidRDefault="00FA78F4">
      <w:pPr>
        <w:spacing w:after="0" w:line="240" w:lineRule="auto"/>
      </w:pPr>
      <w:r>
        <w:separator/>
      </w:r>
    </w:p>
  </w:endnote>
  <w:endnote w:type="continuationSeparator" w:id="0">
    <w:p w14:paraId="28D47BF2" w14:textId="77777777" w:rsidR="00FA78F4" w:rsidRDefault="00FA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D78C" w14:textId="77777777" w:rsidR="00FA78F4" w:rsidRDefault="00FA78F4"/>
    <w:p w14:paraId="5524FC10" w14:textId="77777777" w:rsidR="00FA78F4" w:rsidRDefault="00FA78F4"/>
    <w:p w14:paraId="06E6C25D" w14:textId="77777777" w:rsidR="00FA78F4" w:rsidRDefault="00FA78F4"/>
    <w:p w14:paraId="5DBB2760" w14:textId="77777777" w:rsidR="00FA78F4" w:rsidRDefault="00FA78F4"/>
    <w:p w14:paraId="6FE2738D" w14:textId="77777777" w:rsidR="00FA78F4" w:rsidRDefault="00FA78F4"/>
    <w:p w14:paraId="5D77D4B8" w14:textId="77777777" w:rsidR="00FA78F4" w:rsidRDefault="00FA78F4"/>
    <w:p w14:paraId="59287148" w14:textId="77777777" w:rsidR="00FA78F4" w:rsidRDefault="00FA78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B1BBC7" wp14:editId="257D66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A6FF8" w14:textId="77777777" w:rsidR="00FA78F4" w:rsidRDefault="00FA78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B1BB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7A6FF8" w14:textId="77777777" w:rsidR="00FA78F4" w:rsidRDefault="00FA78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EBA35" w14:textId="77777777" w:rsidR="00FA78F4" w:rsidRDefault="00FA78F4"/>
    <w:p w14:paraId="218A8867" w14:textId="77777777" w:rsidR="00FA78F4" w:rsidRDefault="00FA78F4"/>
    <w:p w14:paraId="5A9FA8B7" w14:textId="77777777" w:rsidR="00FA78F4" w:rsidRDefault="00FA78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C21496" wp14:editId="6E9C99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180F9" w14:textId="77777777" w:rsidR="00FA78F4" w:rsidRDefault="00FA78F4"/>
                          <w:p w14:paraId="1D3DAF18" w14:textId="77777777" w:rsidR="00FA78F4" w:rsidRDefault="00FA78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C214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8180F9" w14:textId="77777777" w:rsidR="00FA78F4" w:rsidRDefault="00FA78F4"/>
                    <w:p w14:paraId="1D3DAF18" w14:textId="77777777" w:rsidR="00FA78F4" w:rsidRDefault="00FA78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185164" w14:textId="77777777" w:rsidR="00FA78F4" w:rsidRDefault="00FA78F4"/>
    <w:p w14:paraId="51F74C28" w14:textId="77777777" w:rsidR="00FA78F4" w:rsidRDefault="00FA78F4">
      <w:pPr>
        <w:rPr>
          <w:sz w:val="2"/>
          <w:szCs w:val="2"/>
        </w:rPr>
      </w:pPr>
    </w:p>
    <w:p w14:paraId="17318AC7" w14:textId="77777777" w:rsidR="00FA78F4" w:rsidRDefault="00FA78F4"/>
    <w:p w14:paraId="62A5AB83" w14:textId="77777777" w:rsidR="00FA78F4" w:rsidRDefault="00FA78F4">
      <w:pPr>
        <w:spacing w:after="0" w:line="240" w:lineRule="auto"/>
      </w:pPr>
    </w:p>
  </w:footnote>
  <w:footnote w:type="continuationSeparator" w:id="0">
    <w:p w14:paraId="15B70236" w14:textId="77777777" w:rsidR="00FA78F4" w:rsidRDefault="00FA7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4"/>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31088</TotalTime>
  <Pages>5</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4069</cp:revision>
  <cp:lastPrinted>2009-02-06T05:36:00Z</cp:lastPrinted>
  <dcterms:created xsi:type="dcterms:W3CDTF">2024-01-07T13:43:00Z</dcterms:created>
  <dcterms:modified xsi:type="dcterms:W3CDTF">2024-02-28T17:32:00Z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