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5D" w:rsidRDefault="00B0685D" w:rsidP="00B068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Кобрин Надія Зиновіївна, </w:t>
      </w:r>
      <w:r>
        <w:rPr>
          <w:rFonts w:ascii="CIDFont+F3" w:hAnsi="CIDFont+F3" w:cs="CIDFont+F3"/>
          <w:kern w:val="0"/>
          <w:sz w:val="28"/>
          <w:szCs w:val="28"/>
          <w:lang w:eastAsia="ru-RU"/>
        </w:rPr>
        <w:t>аспірант Національного університету</w:t>
      </w:r>
    </w:p>
    <w:p w:rsidR="00B0685D" w:rsidRDefault="00B0685D" w:rsidP="00B068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«Розвиток професійної освіти</w:t>
      </w:r>
    </w:p>
    <w:p w:rsidR="00B0685D" w:rsidRDefault="00B0685D" w:rsidP="00B068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фахівців з медичної інформатики у Канаді (друга половина ХХ –</w:t>
      </w:r>
    </w:p>
    <w:p w:rsidR="00B0685D" w:rsidRDefault="00B0685D" w:rsidP="00B068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початок ХХІ століття)», (011 Освітні, педагогічні науки). Спеціалізована</w:t>
      </w:r>
    </w:p>
    <w:p w:rsidR="00B0685D" w:rsidRDefault="00B0685D" w:rsidP="00B068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35.052.009 у Національному університеті «Львівська</w:t>
      </w:r>
    </w:p>
    <w:p w:rsidR="003033B6" w:rsidRPr="00B0685D" w:rsidRDefault="00B0685D" w:rsidP="00B0685D">
      <w:r>
        <w:rPr>
          <w:rFonts w:ascii="CIDFont+F3" w:hAnsi="CIDFont+F3" w:cs="CIDFont+F3"/>
          <w:kern w:val="0"/>
          <w:sz w:val="28"/>
          <w:szCs w:val="28"/>
          <w:lang w:eastAsia="ru-RU"/>
        </w:rPr>
        <w:t>політехніка»</w:t>
      </w:r>
    </w:p>
    <w:sectPr w:rsidR="003033B6" w:rsidRPr="00B068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B0685D" w:rsidRPr="00B068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31FBF-6EE0-448C-B45C-C6A922C9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2021-12-06T12:20:00Z</dcterms:created>
  <dcterms:modified xsi:type="dcterms:W3CDTF">2021-12-09T11:48:00Z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