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550D" w14:textId="77777777" w:rsidR="00C80D88" w:rsidRDefault="00C80D88" w:rsidP="00C80D88">
      <w:pPr>
        <w:pStyle w:val="afffffffffffffffffffffffffff5"/>
        <w:rPr>
          <w:rFonts w:ascii="Verdana" w:hAnsi="Verdana"/>
          <w:color w:val="000000"/>
          <w:sz w:val="21"/>
          <w:szCs w:val="21"/>
        </w:rPr>
      </w:pPr>
      <w:r>
        <w:rPr>
          <w:rFonts w:ascii="Helvetica" w:hAnsi="Helvetica" w:cs="Helvetica"/>
          <w:b/>
          <w:bCs w:val="0"/>
          <w:color w:val="222222"/>
          <w:sz w:val="21"/>
          <w:szCs w:val="21"/>
        </w:rPr>
        <w:t>Оганян, Виктор Кароевич.</w:t>
      </w:r>
      <w:r>
        <w:rPr>
          <w:rFonts w:ascii="Helvetica" w:hAnsi="Helvetica" w:cs="Helvetica"/>
          <w:color w:val="222222"/>
          <w:sz w:val="21"/>
          <w:szCs w:val="21"/>
        </w:rPr>
        <w:br/>
        <w:t>Комбинаторные валюации в интегральной и стохастической геометрии : диссертация ... доктора физико-математических наук : 01.01.05. - Ереван, 1998. - 172 с.</w:t>
      </w:r>
    </w:p>
    <w:p w14:paraId="7E2CCF47" w14:textId="77777777" w:rsidR="00C80D88" w:rsidRDefault="00C80D88" w:rsidP="00C80D88">
      <w:pPr>
        <w:pStyle w:val="20"/>
        <w:spacing w:before="0" w:after="312"/>
        <w:rPr>
          <w:rFonts w:ascii="Arial" w:hAnsi="Arial" w:cs="Arial"/>
          <w:caps/>
          <w:color w:val="333333"/>
          <w:sz w:val="27"/>
          <w:szCs w:val="27"/>
        </w:rPr>
      </w:pPr>
    </w:p>
    <w:p w14:paraId="1818C4CA" w14:textId="77777777" w:rsidR="00C80D88" w:rsidRDefault="00C80D88" w:rsidP="00C80D8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Оганян, Виктор Кароевич</w:t>
      </w:r>
    </w:p>
    <w:p w14:paraId="094245BD"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E7A1AA8"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страницы</w:t>
      </w:r>
    </w:p>
    <w:p w14:paraId="3D5D854F"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47CFFF37"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7EC0D1"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ПОРОЖДЕНИЕ МЕР КОМБИНАТОРНЫМИ</w:t>
      </w:r>
    </w:p>
    <w:p w14:paraId="46B7D19D"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ВАЛЮАЦИЯМИ В ПРОСТРАНСТВЕ С</w:t>
      </w:r>
    </w:p>
    <w:p w14:paraId="14F15D03"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0A8A01ED"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Вычисление предела Крофтона</w:t>
      </w:r>
    </w:p>
    <w:p w14:paraId="6B789FA9"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Доказательство Теоремы 1.2</w:t>
      </w:r>
    </w:p>
    <w:p w14:paraId="0D9209F0"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Проверка</w:t>
      </w:r>
    </w:p>
    <w:p w14:paraId="3693F343"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ПАРАМЕТРИЧЕСКАЯ 4-АЯ ПРОБЛЕМА</w:t>
      </w:r>
    </w:p>
    <w:p w14:paraId="64E81838"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ГИЛЬБЕРТА</w:t>
      </w:r>
    </w:p>
    <w:p w14:paraId="36F6161A"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19BAC3A8"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Однопараметрическое семейство</w:t>
      </w:r>
    </w:p>
    <w:p w14:paraId="2CF0C033"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Семейство сегментных опорных функций</w:t>
      </w:r>
    </w:p>
    <w:p w14:paraId="2B0A38E6"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Случай римановых метрик</w:t>
      </w:r>
    </w:p>
    <w:p w14:paraId="42359743"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Примеры</w:t>
      </w:r>
    </w:p>
    <w:p w14:paraId="1CF8B8AA"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ПОРОЖДЕНИЕ МЕР КОМБИНАТОРНЫМИ</w:t>
      </w:r>
    </w:p>
    <w:p w14:paraId="0CD104A3"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ВАЛЮАЦИЯМИ В ПРОСТРАНСТВЕ 1Е</w:t>
      </w:r>
    </w:p>
    <w:p w14:paraId="49ABA181"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5FA5DB"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Кольцо Сильвестра в 1Е</w:t>
      </w:r>
    </w:p>
    <w:p w14:paraId="686AB426"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Валюация Ф/г</w:t>
      </w:r>
    </w:p>
    <w:p w14:paraId="608DFDBB"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Стереография</w:t>
      </w:r>
    </w:p>
    <w:p w14:paraId="424BC64D"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Блоки й их фрагменты</w:t>
      </w:r>
    </w:p>
    <w:p w14:paraId="700349DE"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Интегральные суммы Римана</w:t>
      </w:r>
    </w:p>
    <w:p w14:paraId="4935B7F1"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Возврат к функционалу Ф^</w:t>
      </w:r>
    </w:p>
    <w:p w14:paraId="2CDE80C7"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Анализ первого порядка</w:t>
      </w:r>
    </w:p>
    <w:p w14:paraId="6EFF1F2B"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Тригонометрический вид плотности р</w:t>
      </w:r>
    </w:p>
    <w:p w14:paraId="4C5B9C65"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Дифференциальное уравнение для функций А, В, С</w:t>
      </w:r>
    </w:p>
    <w:p w14:paraId="718BBE8F"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§3.10. Достаточность дифференциального уравнения (3.93)</w:t>
      </w:r>
    </w:p>
    <w:p w14:paraId="191A550F"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Результат анализа первого порядка</w:t>
      </w:r>
    </w:p>
    <w:p w14:paraId="223DE383"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Анализ второго порядка</w:t>
      </w:r>
    </w:p>
    <w:p w14:paraId="3B4DE1DF"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Валюации на плоскости т</w:t>
      </w:r>
    </w:p>
    <w:p w14:paraId="35DEF437"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Разложение по направлениям осей х и у</w:t>
      </w:r>
    </w:p>
    <w:p w14:paraId="454BB168"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Полу локальные условия</w:t>
      </w:r>
    </w:p>
    <w:p w14:paraId="03E1AAF1"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§3.16. Необходимые и достаточные локальные условия</w:t>
      </w:r>
    </w:p>
    <w:p w14:paraId="03678FF5"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(3.154)</w:t>
      </w:r>
    </w:p>
    <w:p w14:paraId="370A6A85"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§3.17. Достаточные условия для (3.155)</w:t>
      </w:r>
    </w:p>
    <w:p w14:paraId="25A532DB"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§3.18. Необходимые и достаточные условия для (3.150)--------134</w:t>
      </w:r>
    </w:p>
    <w:p w14:paraId="4D9CBA6C"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§3.19. Основной результат</w:t>
      </w:r>
    </w:p>
    <w:p w14:paraId="10A8AA49"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СЛУЧАЙНЫЕ ГЕОМЕТРИЧЕСКИЕ ПРОЦЕССЫ</w:t>
      </w:r>
    </w:p>
    <w:p w14:paraId="31997F52"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ИНВАРИАНТНЫЕ ОТНОСИТЕЛЬНО ГРУППЫ</w:t>
      </w:r>
    </w:p>
    <w:p w14:paraId="68B64D98"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34CBB422"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Доказательство Теоремы 4.1 и вывод следствий</w:t>
      </w:r>
    </w:p>
    <w:p w14:paraId="05CA561F"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Доказательство Теоремы 4.2 и вывод следствий</w:t>
      </w:r>
    </w:p>
    <w:p w14:paraId="3E56879A"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Доказательство Теоремы 4.3 и вывод следствий</w:t>
      </w:r>
    </w:p>
    <w:p w14:paraId="189CFC75" w14:textId="77777777" w:rsidR="00C80D88" w:rsidRDefault="00C80D88" w:rsidP="00C80D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ACD63BC" w:rsidR="00BD642D" w:rsidRPr="00C80D88" w:rsidRDefault="00BD642D" w:rsidP="00C80D88"/>
    <w:sectPr w:rsidR="00BD642D" w:rsidRPr="00C80D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618A" w14:textId="77777777" w:rsidR="007650E3" w:rsidRDefault="007650E3">
      <w:pPr>
        <w:spacing w:after="0" w:line="240" w:lineRule="auto"/>
      </w:pPr>
      <w:r>
        <w:separator/>
      </w:r>
    </w:p>
  </w:endnote>
  <w:endnote w:type="continuationSeparator" w:id="0">
    <w:p w14:paraId="74C385B8" w14:textId="77777777" w:rsidR="007650E3" w:rsidRDefault="0076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967F" w14:textId="77777777" w:rsidR="007650E3" w:rsidRDefault="007650E3"/>
    <w:p w14:paraId="399D5124" w14:textId="77777777" w:rsidR="007650E3" w:rsidRDefault="007650E3"/>
    <w:p w14:paraId="633EA519" w14:textId="77777777" w:rsidR="007650E3" w:rsidRDefault="007650E3"/>
    <w:p w14:paraId="755093CF" w14:textId="77777777" w:rsidR="007650E3" w:rsidRDefault="007650E3"/>
    <w:p w14:paraId="2F436356" w14:textId="77777777" w:rsidR="007650E3" w:rsidRDefault="007650E3"/>
    <w:p w14:paraId="4746ACE3" w14:textId="77777777" w:rsidR="007650E3" w:rsidRDefault="007650E3"/>
    <w:p w14:paraId="7D6367B6" w14:textId="77777777" w:rsidR="007650E3" w:rsidRDefault="007650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DFCD71" wp14:editId="3CD962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CFB33" w14:textId="77777777" w:rsidR="007650E3" w:rsidRDefault="007650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DFCD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FCFB33" w14:textId="77777777" w:rsidR="007650E3" w:rsidRDefault="007650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8EBCDB" w14:textId="77777777" w:rsidR="007650E3" w:rsidRDefault="007650E3"/>
    <w:p w14:paraId="23F0149F" w14:textId="77777777" w:rsidR="007650E3" w:rsidRDefault="007650E3"/>
    <w:p w14:paraId="4C53E34A" w14:textId="77777777" w:rsidR="007650E3" w:rsidRDefault="007650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AF80DF" wp14:editId="39EFF2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D489" w14:textId="77777777" w:rsidR="007650E3" w:rsidRDefault="007650E3"/>
                          <w:p w14:paraId="38835D4B" w14:textId="77777777" w:rsidR="007650E3" w:rsidRDefault="007650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F80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41D489" w14:textId="77777777" w:rsidR="007650E3" w:rsidRDefault="007650E3"/>
                    <w:p w14:paraId="38835D4B" w14:textId="77777777" w:rsidR="007650E3" w:rsidRDefault="007650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436B51" w14:textId="77777777" w:rsidR="007650E3" w:rsidRDefault="007650E3"/>
    <w:p w14:paraId="3A78EFAC" w14:textId="77777777" w:rsidR="007650E3" w:rsidRDefault="007650E3">
      <w:pPr>
        <w:rPr>
          <w:sz w:val="2"/>
          <w:szCs w:val="2"/>
        </w:rPr>
      </w:pPr>
    </w:p>
    <w:p w14:paraId="4C8F6CE1" w14:textId="77777777" w:rsidR="007650E3" w:rsidRDefault="007650E3"/>
    <w:p w14:paraId="3550D3F2" w14:textId="77777777" w:rsidR="007650E3" w:rsidRDefault="007650E3">
      <w:pPr>
        <w:spacing w:after="0" w:line="240" w:lineRule="auto"/>
      </w:pPr>
    </w:p>
  </w:footnote>
  <w:footnote w:type="continuationSeparator" w:id="0">
    <w:p w14:paraId="2A2588FA" w14:textId="77777777" w:rsidR="007650E3" w:rsidRDefault="0076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0E3"/>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99562</TotalTime>
  <Pages>3</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952</cp:revision>
  <cp:lastPrinted>2009-02-06T05:36:00Z</cp:lastPrinted>
  <dcterms:created xsi:type="dcterms:W3CDTF">2024-01-07T13:43:00Z</dcterms:created>
  <dcterms:modified xsi:type="dcterms:W3CDTF">2025-05-27T20:29:00Z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