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5FD41E" w14:textId="77777777" w:rsidR="00512A7B" w:rsidRPr="00512A7B" w:rsidRDefault="00512A7B" w:rsidP="00512A7B">
      <w:pPr>
        <w:rPr>
          <w:rFonts w:ascii="Times New Roman" w:eastAsia="Arial Unicode MS" w:hAnsi="Times New Roman" w:cs="Times New Roman"/>
          <w:b/>
          <w:bCs/>
          <w:color w:val="000000"/>
          <w:kern w:val="0"/>
          <w:sz w:val="28"/>
          <w:szCs w:val="28"/>
          <w:lang w:eastAsia="ru-RU" w:bidi="uk-UA"/>
        </w:rPr>
      </w:pPr>
      <w:r w:rsidRPr="00512A7B">
        <w:rPr>
          <w:rFonts w:ascii="Times New Roman" w:eastAsia="Arial Unicode MS" w:hAnsi="Times New Roman" w:cs="Times New Roman" w:hint="eastAsia"/>
          <w:b/>
          <w:bCs/>
          <w:color w:val="000000"/>
          <w:kern w:val="0"/>
          <w:sz w:val="28"/>
          <w:szCs w:val="28"/>
          <w:lang w:eastAsia="ru-RU" w:bidi="uk-UA"/>
        </w:rPr>
        <w:t>Клочкова</w:t>
      </w:r>
      <w:r w:rsidRPr="00512A7B">
        <w:rPr>
          <w:rFonts w:ascii="Times New Roman" w:eastAsia="Arial Unicode MS" w:hAnsi="Times New Roman" w:cs="Times New Roman"/>
          <w:b/>
          <w:bCs/>
          <w:color w:val="000000"/>
          <w:kern w:val="0"/>
          <w:sz w:val="28"/>
          <w:szCs w:val="28"/>
          <w:lang w:eastAsia="ru-RU" w:bidi="uk-UA"/>
        </w:rPr>
        <w:t xml:space="preserve"> </w:t>
      </w:r>
      <w:r w:rsidRPr="00512A7B">
        <w:rPr>
          <w:rFonts w:ascii="Times New Roman" w:eastAsia="Arial Unicode MS" w:hAnsi="Times New Roman" w:cs="Times New Roman" w:hint="eastAsia"/>
          <w:b/>
          <w:bCs/>
          <w:color w:val="000000"/>
          <w:kern w:val="0"/>
          <w:sz w:val="28"/>
          <w:szCs w:val="28"/>
          <w:lang w:eastAsia="ru-RU" w:bidi="uk-UA"/>
        </w:rPr>
        <w:t>Ксения</w:t>
      </w:r>
      <w:r w:rsidRPr="00512A7B">
        <w:rPr>
          <w:rFonts w:ascii="Times New Roman" w:eastAsia="Arial Unicode MS" w:hAnsi="Times New Roman" w:cs="Times New Roman"/>
          <w:b/>
          <w:bCs/>
          <w:color w:val="000000"/>
          <w:kern w:val="0"/>
          <w:sz w:val="28"/>
          <w:szCs w:val="28"/>
          <w:lang w:eastAsia="ru-RU" w:bidi="uk-UA"/>
        </w:rPr>
        <w:t xml:space="preserve"> </w:t>
      </w:r>
      <w:r w:rsidRPr="00512A7B">
        <w:rPr>
          <w:rFonts w:ascii="Times New Roman" w:eastAsia="Arial Unicode MS" w:hAnsi="Times New Roman" w:cs="Times New Roman" w:hint="eastAsia"/>
          <w:b/>
          <w:bCs/>
          <w:color w:val="000000"/>
          <w:kern w:val="0"/>
          <w:sz w:val="28"/>
          <w:szCs w:val="28"/>
          <w:lang w:eastAsia="ru-RU" w:bidi="uk-UA"/>
        </w:rPr>
        <w:t>Валерьевна</w:t>
      </w:r>
      <w:r w:rsidRPr="00512A7B">
        <w:rPr>
          <w:rFonts w:ascii="Times New Roman" w:eastAsia="Arial Unicode MS" w:hAnsi="Times New Roman" w:cs="Times New Roman"/>
          <w:b/>
          <w:bCs/>
          <w:color w:val="000000"/>
          <w:kern w:val="0"/>
          <w:sz w:val="28"/>
          <w:szCs w:val="28"/>
          <w:lang w:eastAsia="ru-RU" w:bidi="uk-UA"/>
        </w:rPr>
        <w:t xml:space="preserve"> </w:t>
      </w:r>
      <w:r w:rsidRPr="00512A7B">
        <w:rPr>
          <w:rFonts w:ascii="Times New Roman" w:eastAsia="Arial Unicode MS" w:hAnsi="Times New Roman" w:cs="Times New Roman" w:hint="eastAsia"/>
          <w:b/>
          <w:bCs/>
          <w:color w:val="000000"/>
          <w:kern w:val="0"/>
          <w:sz w:val="28"/>
          <w:szCs w:val="28"/>
          <w:lang w:eastAsia="ru-RU" w:bidi="uk-UA"/>
        </w:rPr>
        <w:t>Автоматизированная</w:t>
      </w:r>
      <w:r w:rsidRPr="00512A7B">
        <w:rPr>
          <w:rFonts w:ascii="Times New Roman" w:eastAsia="Arial Unicode MS" w:hAnsi="Times New Roman" w:cs="Times New Roman"/>
          <w:b/>
          <w:bCs/>
          <w:color w:val="000000"/>
          <w:kern w:val="0"/>
          <w:sz w:val="28"/>
          <w:szCs w:val="28"/>
          <w:lang w:eastAsia="ru-RU" w:bidi="uk-UA"/>
        </w:rPr>
        <w:t xml:space="preserve"> </w:t>
      </w:r>
      <w:r w:rsidRPr="00512A7B">
        <w:rPr>
          <w:rFonts w:ascii="Times New Roman" w:eastAsia="Arial Unicode MS" w:hAnsi="Times New Roman" w:cs="Times New Roman" w:hint="eastAsia"/>
          <w:b/>
          <w:bCs/>
          <w:color w:val="000000"/>
          <w:kern w:val="0"/>
          <w:sz w:val="28"/>
          <w:szCs w:val="28"/>
          <w:lang w:eastAsia="ru-RU" w:bidi="uk-UA"/>
        </w:rPr>
        <w:t>система</w:t>
      </w:r>
      <w:r w:rsidRPr="00512A7B">
        <w:rPr>
          <w:rFonts w:ascii="Times New Roman" w:eastAsia="Arial Unicode MS" w:hAnsi="Times New Roman" w:cs="Times New Roman"/>
          <w:b/>
          <w:bCs/>
          <w:color w:val="000000"/>
          <w:kern w:val="0"/>
          <w:sz w:val="28"/>
          <w:szCs w:val="28"/>
          <w:lang w:eastAsia="ru-RU" w:bidi="uk-UA"/>
        </w:rPr>
        <w:t xml:space="preserve"> </w:t>
      </w:r>
      <w:r w:rsidRPr="00512A7B">
        <w:rPr>
          <w:rFonts w:ascii="Times New Roman" w:eastAsia="Arial Unicode MS" w:hAnsi="Times New Roman" w:cs="Times New Roman" w:hint="eastAsia"/>
          <w:b/>
          <w:bCs/>
          <w:color w:val="000000"/>
          <w:kern w:val="0"/>
          <w:sz w:val="28"/>
          <w:szCs w:val="28"/>
          <w:lang w:eastAsia="ru-RU" w:bidi="uk-UA"/>
        </w:rPr>
        <w:t>интеллектуальной</w:t>
      </w:r>
      <w:r w:rsidRPr="00512A7B">
        <w:rPr>
          <w:rFonts w:ascii="Times New Roman" w:eastAsia="Arial Unicode MS" w:hAnsi="Times New Roman" w:cs="Times New Roman"/>
          <w:b/>
          <w:bCs/>
          <w:color w:val="000000"/>
          <w:kern w:val="0"/>
          <w:sz w:val="28"/>
          <w:szCs w:val="28"/>
          <w:lang w:eastAsia="ru-RU" w:bidi="uk-UA"/>
        </w:rPr>
        <w:t xml:space="preserve"> </w:t>
      </w:r>
      <w:r w:rsidRPr="00512A7B">
        <w:rPr>
          <w:rFonts w:ascii="Times New Roman" w:eastAsia="Arial Unicode MS" w:hAnsi="Times New Roman" w:cs="Times New Roman" w:hint="eastAsia"/>
          <w:b/>
          <w:bCs/>
          <w:color w:val="000000"/>
          <w:kern w:val="0"/>
          <w:sz w:val="28"/>
          <w:szCs w:val="28"/>
          <w:lang w:eastAsia="ru-RU" w:bidi="uk-UA"/>
        </w:rPr>
        <w:t>поддержки</w:t>
      </w:r>
      <w:r w:rsidRPr="00512A7B">
        <w:rPr>
          <w:rFonts w:ascii="Times New Roman" w:eastAsia="Arial Unicode MS" w:hAnsi="Times New Roman" w:cs="Times New Roman"/>
          <w:b/>
          <w:bCs/>
          <w:color w:val="000000"/>
          <w:kern w:val="0"/>
          <w:sz w:val="28"/>
          <w:szCs w:val="28"/>
          <w:lang w:eastAsia="ru-RU" w:bidi="uk-UA"/>
        </w:rPr>
        <w:t xml:space="preserve"> </w:t>
      </w:r>
      <w:r w:rsidRPr="00512A7B">
        <w:rPr>
          <w:rFonts w:ascii="Times New Roman" w:eastAsia="Arial Unicode MS" w:hAnsi="Times New Roman" w:cs="Times New Roman" w:hint="eastAsia"/>
          <w:b/>
          <w:bCs/>
          <w:color w:val="000000"/>
          <w:kern w:val="0"/>
          <w:sz w:val="28"/>
          <w:szCs w:val="28"/>
          <w:lang w:eastAsia="ru-RU" w:bidi="uk-UA"/>
        </w:rPr>
        <w:t>принятия</w:t>
      </w:r>
      <w:r w:rsidRPr="00512A7B">
        <w:rPr>
          <w:rFonts w:ascii="Times New Roman" w:eastAsia="Arial Unicode MS" w:hAnsi="Times New Roman" w:cs="Times New Roman"/>
          <w:b/>
          <w:bCs/>
          <w:color w:val="000000"/>
          <w:kern w:val="0"/>
          <w:sz w:val="28"/>
          <w:szCs w:val="28"/>
          <w:lang w:eastAsia="ru-RU" w:bidi="uk-UA"/>
        </w:rPr>
        <w:t xml:space="preserve"> </w:t>
      </w:r>
      <w:r w:rsidRPr="00512A7B">
        <w:rPr>
          <w:rFonts w:ascii="Times New Roman" w:eastAsia="Arial Unicode MS" w:hAnsi="Times New Roman" w:cs="Times New Roman" w:hint="eastAsia"/>
          <w:b/>
          <w:bCs/>
          <w:color w:val="000000"/>
          <w:kern w:val="0"/>
          <w:sz w:val="28"/>
          <w:szCs w:val="28"/>
          <w:lang w:eastAsia="ru-RU" w:bidi="uk-UA"/>
        </w:rPr>
        <w:t>решений</w:t>
      </w:r>
      <w:r w:rsidRPr="00512A7B">
        <w:rPr>
          <w:rFonts w:ascii="Times New Roman" w:eastAsia="Arial Unicode MS" w:hAnsi="Times New Roman" w:cs="Times New Roman"/>
          <w:b/>
          <w:bCs/>
          <w:color w:val="000000"/>
          <w:kern w:val="0"/>
          <w:sz w:val="28"/>
          <w:szCs w:val="28"/>
          <w:lang w:eastAsia="ru-RU" w:bidi="uk-UA"/>
        </w:rPr>
        <w:t xml:space="preserve"> </w:t>
      </w:r>
      <w:r w:rsidRPr="00512A7B">
        <w:rPr>
          <w:rFonts w:ascii="Times New Roman" w:eastAsia="Arial Unicode MS" w:hAnsi="Times New Roman" w:cs="Times New Roman" w:hint="eastAsia"/>
          <w:b/>
          <w:bCs/>
          <w:color w:val="000000"/>
          <w:kern w:val="0"/>
          <w:sz w:val="28"/>
          <w:szCs w:val="28"/>
          <w:lang w:eastAsia="ru-RU" w:bidi="uk-UA"/>
        </w:rPr>
        <w:t>на</w:t>
      </w:r>
      <w:r w:rsidRPr="00512A7B">
        <w:rPr>
          <w:rFonts w:ascii="Times New Roman" w:eastAsia="Arial Unicode MS" w:hAnsi="Times New Roman" w:cs="Times New Roman"/>
          <w:b/>
          <w:bCs/>
          <w:color w:val="000000"/>
          <w:kern w:val="0"/>
          <w:sz w:val="28"/>
          <w:szCs w:val="28"/>
          <w:lang w:eastAsia="ru-RU" w:bidi="uk-UA"/>
        </w:rPr>
        <w:t xml:space="preserve"> </w:t>
      </w:r>
      <w:r w:rsidRPr="00512A7B">
        <w:rPr>
          <w:rFonts w:ascii="Times New Roman" w:eastAsia="Arial Unicode MS" w:hAnsi="Times New Roman" w:cs="Times New Roman" w:hint="eastAsia"/>
          <w:b/>
          <w:bCs/>
          <w:color w:val="000000"/>
          <w:kern w:val="0"/>
          <w:sz w:val="28"/>
          <w:szCs w:val="28"/>
          <w:lang w:eastAsia="ru-RU" w:bidi="uk-UA"/>
        </w:rPr>
        <w:t>этапе</w:t>
      </w:r>
      <w:r w:rsidRPr="00512A7B">
        <w:rPr>
          <w:rFonts w:ascii="Times New Roman" w:eastAsia="Arial Unicode MS" w:hAnsi="Times New Roman" w:cs="Times New Roman"/>
          <w:b/>
          <w:bCs/>
          <w:color w:val="000000"/>
          <w:kern w:val="0"/>
          <w:sz w:val="28"/>
          <w:szCs w:val="28"/>
          <w:lang w:eastAsia="ru-RU" w:bidi="uk-UA"/>
        </w:rPr>
        <w:t xml:space="preserve"> </w:t>
      </w:r>
      <w:r w:rsidRPr="00512A7B">
        <w:rPr>
          <w:rFonts w:ascii="Times New Roman" w:eastAsia="Arial Unicode MS" w:hAnsi="Times New Roman" w:cs="Times New Roman" w:hint="eastAsia"/>
          <w:b/>
          <w:bCs/>
          <w:color w:val="000000"/>
          <w:kern w:val="0"/>
          <w:sz w:val="28"/>
          <w:szCs w:val="28"/>
          <w:lang w:eastAsia="ru-RU" w:bidi="uk-UA"/>
        </w:rPr>
        <w:t>технологической</w:t>
      </w:r>
      <w:r w:rsidRPr="00512A7B">
        <w:rPr>
          <w:rFonts w:ascii="Times New Roman" w:eastAsia="Arial Unicode MS" w:hAnsi="Times New Roman" w:cs="Times New Roman"/>
          <w:b/>
          <w:bCs/>
          <w:color w:val="000000"/>
          <w:kern w:val="0"/>
          <w:sz w:val="28"/>
          <w:szCs w:val="28"/>
          <w:lang w:eastAsia="ru-RU" w:bidi="uk-UA"/>
        </w:rPr>
        <w:t xml:space="preserve"> </w:t>
      </w:r>
      <w:r w:rsidRPr="00512A7B">
        <w:rPr>
          <w:rFonts w:ascii="Times New Roman" w:eastAsia="Arial Unicode MS" w:hAnsi="Times New Roman" w:cs="Times New Roman" w:hint="eastAsia"/>
          <w:b/>
          <w:bCs/>
          <w:color w:val="000000"/>
          <w:kern w:val="0"/>
          <w:sz w:val="28"/>
          <w:szCs w:val="28"/>
          <w:lang w:eastAsia="ru-RU" w:bidi="uk-UA"/>
        </w:rPr>
        <w:t>подготовки</w:t>
      </w:r>
      <w:r w:rsidRPr="00512A7B">
        <w:rPr>
          <w:rFonts w:ascii="Times New Roman" w:eastAsia="Arial Unicode MS" w:hAnsi="Times New Roman" w:cs="Times New Roman"/>
          <w:b/>
          <w:bCs/>
          <w:color w:val="000000"/>
          <w:kern w:val="0"/>
          <w:sz w:val="28"/>
          <w:szCs w:val="28"/>
          <w:lang w:eastAsia="ru-RU" w:bidi="uk-UA"/>
        </w:rPr>
        <w:t xml:space="preserve"> </w:t>
      </w:r>
      <w:r w:rsidRPr="00512A7B">
        <w:rPr>
          <w:rFonts w:ascii="Times New Roman" w:eastAsia="Arial Unicode MS" w:hAnsi="Times New Roman" w:cs="Times New Roman" w:hint="eastAsia"/>
          <w:b/>
          <w:bCs/>
          <w:color w:val="000000"/>
          <w:kern w:val="0"/>
          <w:sz w:val="28"/>
          <w:szCs w:val="28"/>
          <w:lang w:eastAsia="ru-RU" w:bidi="uk-UA"/>
        </w:rPr>
        <w:t>производства</w:t>
      </w:r>
      <w:r w:rsidRPr="00512A7B">
        <w:rPr>
          <w:rFonts w:ascii="Times New Roman" w:eastAsia="Arial Unicode MS" w:hAnsi="Times New Roman" w:cs="Times New Roman"/>
          <w:b/>
          <w:bCs/>
          <w:color w:val="000000"/>
          <w:kern w:val="0"/>
          <w:sz w:val="28"/>
          <w:szCs w:val="28"/>
          <w:lang w:eastAsia="ru-RU" w:bidi="uk-UA"/>
        </w:rPr>
        <w:t xml:space="preserve"> </w:t>
      </w:r>
      <w:r w:rsidRPr="00512A7B">
        <w:rPr>
          <w:rFonts w:ascii="Times New Roman" w:eastAsia="Arial Unicode MS" w:hAnsi="Times New Roman" w:cs="Times New Roman" w:hint="eastAsia"/>
          <w:b/>
          <w:bCs/>
          <w:color w:val="000000"/>
          <w:kern w:val="0"/>
          <w:sz w:val="28"/>
          <w:szCs w:val="28"/>
          <w:lang w:eastAsia="ru-RU" w:bidi="uk-UA"/>
        </w:rPr>
        <w:t>изделий</w:t>
      </w:r>
      <w:r w:rsidRPr="00512A7B">
        <w:rPr>
          <w:rFonts w:ascii="Times New Roman" w:eastAsia="Arial Unicode MS" w:hAnsi="Times New Roman" w:cs="Times New Roman"/>
          <w:b/>
          <w:bCs/>
          <w:color w:val="000000"/>
          <w:kern w:val="0"/>
          <w:sz w:val="28"/>
          <w:szCs w:val="28"/>
          <w:lang w:eastAsia="ru-RU" w:bidi="uk-UA"/>
        </w:rPr>
        <w:t xml:space="preserve"> </w:t>
      </w:r>
      <w:r w:rsidRPr="00512A7B">
        <w:rPr>
          <w:rFonts w:ascii="Times New Roman" w:eastAsia="Arial Unicode MS" w:hAnsi="Times New Roman" w:cs="Times New Roman" w:hint="eastAsia"/>
          <w:b/>
          <w:bCs/>
          <w:color w:val="000000"/>
          <w:kern w:val="0"/>
          <w:sz w:val="28"/>
          <w:szCs w:val="28"/>
          <w:lang w:eastAsia="ru-RU" w:bidi="uk-UA"/>
        </w:rPr>
        <w:t>из</w:t>
      </w:r>
      <w:r w:rsidRPr="00512A7B">
        <w:rPr>
          <w:rFonts w:ascii="Times New Roman" w:eastAsia="Arial Unicode MS" w:hAnsi="Times New Roman" w:cs="Times New Roman"/>
          <w:b/>
          <w:bCs/>
          <w:color w:val="000000"/>
          <w:kern w:val="0"/>
          <w:sz w:val="28"/>
          <w:szCs w:val="28"/>
          <w:lang w:eastAsia="ru-RU" w:bidi="uk-UA"/>
        </w:rPr>
        <w:t xml:space="preserve"> </w:t>
      </w:r>
      <w:r w:rsidRPr="00512A7B">
        <w:rPr>
          <w:rFonts w:ascii="Times New Roman" w:eastAsia="Arial Unicode MS" w:hAnsi="Times New Roman" w:cs="Times New Roman" w:hint="eastAsia"/>
          <w:b/>
          <w:bCs/>
          <w:color w:val="000000"/>
          <w:kern w:val="0"/>
          <w:sz w:val="28"/>
          <w:szCs w:val="28"/>
          <w:lang w:eastAsia="ru-RU" w:bidi="uk-UA"/>
        </w:rPr>
        <w:t>композиционных</w:t>
      </w:r>
      <w:r w:rsidRPr="00512A7B">
        <w:rPr>
          <w:rFonts w:ascii="Times New Roman" w:eastAsia="Arial Unicode MS" w:hAnsi="Times New Roman" w:cs="Times New Roman"/>
          <w:b/>
          <w:bCs/>
          <w:color w:val="000000"/>
          <w:kern w:val="0"/>
          <w:sz w:val="28"/>
          <w:szCs w:val="28"/>
          <w:lang w:eastAsia="ru-RU" w:bidi="uk-UA"/>
        </w:rPr>
        <w:t xml:space="preserve"> </w:t>
      </w:r>
      <w:r w:rsidRPr="00512A7B">
        <w:rPr>
          <w:rFonts w:ascii="Times New Roman" w:eastAsia="Arial Unicode MS" w:hAnsi="Times New Roman" w:cs="Times New Roman" w:hint="eastAsia"/>
          <w:b/>
          <w:bCs/>
          <w:color w:val="000000"/>
          <w:kern w:val="0"/>
          <w:sz w:val="28"/>
          <w:szCs w:val="28"/>
          <w:lang w:eastAsia="ru-RU" w:bidi="uk-UA"/>
        </w:rPr>
        <w:t>материалов</w:t>
      </w:r>
      <w:r w:rsidRPr="00512A7B">
        <w:rPr>
          <w:rFonts w:ascii="Times New Roman" w:eastAsia="Arial Unicode MS" w:hAnsi="Times New Roman" w:cs="Times New Roman"/>
          <w:b/>
          <w:bCs/>
          <w:color w:val="000000"/>
          <w:kern w:val="0"/>
          <w:sz w:val="28"/>
          <w:szCs w:val="28"/>
          <w:lang w:eastAsia="ru-RU" w:bidi="uk-UA"/>
        </w:rPr>
        <w:t xml:space="preserve"> </w:t>
      </w:r>
      <w:r w:rsidRPr="00512A7B">
        <w:rPr>
          <w:rFonts w:ascii="Times New Roman" w:eastAsia="Arial Unicode MS" w:hAnsi="Times New Roman" w:cs="Times New Roman" w:hint="eastAsia"/>
          <w:b/>
          <w:bCs/>
          <w:color w:val="000000"/>
          <w:kern w:val="0"/>
          <w:sz w:val="28"/>
          <w:szCs w:val="28"/>
          <w:lang w:eastAsia="ru-RU" w:bidi="uk-UA"/>
        </w:rPr>
        <w:t>с</w:t>
      </w:r>
      <w:r w:rsidRPr="00512A7B">
        <w:rPr>
          <w:rFonts w:ascii="Times New Roman" w:eastAsia="Arial Unicode MS" w:hAnsi="Times New Roman" w:cs="Times New Roman"/>
          <w:b/>
          <w:bCs/>
          <w:color w:val="000000"/>
          <w:kern w:val="0"/>
          <w:sz w:val="28"/>
          <w:szCs w:val="28"/>
          <w:lang w:eastAsia="ru-RU" w:bidi="uk-UA"/>
        </w:rPr>
        <w:t xml:space="preserve"> </w:t>
      </w:r>
      <w:r w:rsidRPr="00512A7B">
        <w:rPr>
          <w:rFonts w:ascii="Times New Roman" w:eastAsia="Arial Unicode MS" w:hAnsi="Times New Roman" w:cs="Times New Roman" w:hint="eastAsia"/>
          <w:b/>
          <w:bCs/>
          <w:color w:val="000000"/>
          <w:kern w:val="0"/>
          <w:sz w:val="28"/>
          <w:szCs w:val="28"/>
          <w:lang w:eastAsia="ru-RU" w:bidi="uk-UA"/>
        </w:rPr>
        <w:t>требуемыми</w:t>
      </w:r>
      <w:r w:rsidRPr="00512A7B">
        <w:rPr>
          <w:rFonts w:ascii="Times New Roman" w:eastAsia="Arial Unicode MS" w:hAnsi="Times New Roman" w:cs="Times New Roman"/>
          <w:b/>
          <w:bCs/>
          <w:color w:val="000000"/>
          <w:kern w:val="0"/>
          <w:sz w:val="28"/>
          <w:szCs w:val="28"/>
          <w:lang w:eastAsia="ru-RU" w:bidi="uk-UA"/>
        </w:rPr>
        <w:t xml:space="preserve"> </w:t>
      </w:r>
      <w:r w:rsidRPr="00512A7B">
        <w:rPr>
          <w:rFonts w:ascii="Times New Roman" w:eastAsia="Arial Unicode MS" w:hAnsi="Times New Roman" w:cs="Times New Roman" w:hint="eastAsia"/>
          <w:b/>
          <w:bCs/>
          <w:color w:val="000000"/>
          <w:kern w:val="0"/>
          <w:sz w:val="28"/>
          <w:szCs w:val="28"/>
          <w:lang w:eastAsia="ru-RU" w:bidi="uk-UA"/>
        </w:rPr>
        <w:t>свойствами</w:t>
      </w:r>
    </w:p>
    <w:p w14:paraId="16594BE2" w14:textId="77777777" w:rsidR="00512A7B" w:rsidRPr="00512A7B" w:rsidRDefault="00512A7B" w:rsidP="00512A7B">
      <w:pPr>
        <w:rPr>
          <w:rFonts w:ascii="Times New Roman" w:eastAsia="Arial Unicode MS" w:hAnsi="Times New Roman" w:cs="Times New Roman"/>
          <w:b/>
          <w:bCs/>
          <w:color w:val="000000"/>
          <w:kern w:val="0"/>
          <w:sz w:val="28"/>
          <w:szCs w:val="28"/>
          <w:lang w:eastAsia="ru-RU" w:bidi="uk-UA"/>
        </w:rPr>
      </w:pPr>
    </w:p>
    <w:p w14:paraId="7AC0CD6D" w14:textId="77777777" w:rsidR="00512A7B" w:rsidRPr="00512A7B" w:rsidRDefault="00512A7B" w:rsidP="00512A7B">
      <w:pPr>
        <w:rPr>
          <w:rFonts w:ascii="Times New Roman" w:eastAsia="Arial Unicode MS" w:hAnsi="Times New Roman" w:cs="Times New Roman"/>
          <w:b/>
          <w:bCs/>
          <w:color w:val="000000"/>
          <w:kern w:val="0"/>
          <w:sz w:val="28"/>
          <w:szCs w:val="28"/>
          <w:lang w:eastAsia="ru-RU" w:bidi="uk-UA"/>
        </w:rPr>
      </w:pPr>
      <w:r w:rsidRPr="00512A7B">
        <w:rPr>
          <w:rFonts w:ascii="Times New Roman" w:eastAsia="Arial Unicode MS" w:hAnsi="Times New Roman" w:cs="Times New Roman" w:hint="eastAsia"/>
          <w:b/>
          <w:bCs/>
          <w:color w:val="000000"/>
          <w:kern w:val="0"/>
          <w:sz w:val="28"/>
          <w:szCs w:val="28"/>
          <w:lang w:eastAsia="ru-RU" w:bidi="uk-UA"/>
        </w:rPr>
        <w:t>ОГЛАВЛЕНИЕ</w:t>
      </w:r>
      <w:r w:rsidRPr="00512A7B">
        <w:rPr>
          <w:rFonts w:ascii="Times New Roman" w:eastAsia="Arial Unicode MS" w:hAnsi="Times New Roman" w:cs="Times New Roman"/>
          <w:b/>
          <w:bCs/>
          <w:color w:val="000000"/>
          <w:kern w:val="0"/>
          <w:sz w:val="28"/>
          <w:szCs w:val="28"/>
          <w:lang w:eastAsia="ru-RU" w:bidi="uk-UA"/>
        </w:rPr>
        <w:t xml:space="preserve"> </w:t>
      </w:r>
      <w:r w:rsidRPr="00512A7B">
        <w:rPr>
          <w:rFonts w:ascii="Times New Roman" w:eastAsia="Arial Unicode MS" w:hAnsi="Times New Roman" w:cs="Times New Roman" w:hint="eastAsia"/>
          <w:b/>
          <w:bCs/>
          <w:color w:val="000000"/>
          <w:kern w:val="0"/>
          <w:sz w:val="28"/>
          <w:szCs w:val="28"/>
          <w:lang w:eastAsia="ru-RU" w:bidi="uk-UA"/>
        </w:rPr>
        <w:t>ДИССЕРТАЦИИ</w:t>
      </w:r>
    </w:p>
    <w:p w14:paraId="5195D4DE" w14:textId="77777777" w:rsidR="00512A7B" w:rsidRPr="00512A7B" w:rsidRDefault="00512A7B" w:rsidP="00512A7B">
      <w:pPr>
        <w:rPr>
          <w:rFonts w:ascii="Times New Roman" w:eastAsia="Arial Unicode MS" w:hAnsi="Times New Roman" w:cs="Times New Roman"/>
          <w:b/>
          <w:bCs/>
          <w:color w:val="000000"/>
          <w:kern w:val="0"/>
          <w:sz w:val="28"/>
          <w:szCs w:val="28"/>
          <w:lang w:eastAsia="ru-RU" w:bidi="uk-UA"/>
        </w:rPr>
      </w:pPr>
    </w:p>
    <w:p w14:paraId="7C1435AA" w14:textId="77777777" w:rsidR="00512A7B" w:rsidRPr="00512A7B" w:rsidRDefault="00512A7B" w:rsidP="00512A7B">
      <w:pPr>
        <w:rPr>
          <w:rFonts w:ascii="Times New Roman" w:eastAsia="Arial Unicode MS" w:hAnsi="Times New Roman" w:cs="Times New Roman"/>
          <w:b/>
          <w:bCs/>
          <w:color w:val="000000"/>
          <w:kern w:val="0"/>
          <w:sz w:val="28"/>
          <w:szCs w:val="28"/>
          <w:lang w:eastAsia="ru-RU" w:bidi="uk-UA"/>
        </w:rPr>
      </w:pPr>
      <w:r w:rsidRPr="00512A7B">
        <w:rPr>
          <w:rFonts w:ascii="Times New Roman" w:eastAsia="Arial Unicode MS" w:hAnsi="Times New Roman" w:cs="Times New Roman" w:hint="eastAsia"/>
          <w:b/>
          <w:bCs/>
          <w:color w:val="000000"/>
          <w:kern w:val="0"/>
          <w:sz w:val="28"/>
          <w:szCs w:val="28"/>
          <w:lang w:eastAsia="ru-RU" w:bidi="uk-UA"/>
        </w:rPr>
        <w:t>кандидат</w:t>
      </w:r>
      <w:r w:rsidRPr="00512A7B">
        <w:rPr>
          <w:rFonts w:ascii="Times New Roman" w:eastAsia="Arial Unicode MS" w:hAnsi="Times New Roman" w:cs="Times New Roman"/>
          <w:b/>
          <w:bCs/>
          <w:color w:val="000000"/>
          <w:kern w:val="0"/>
          <w:sz w:val="28"/>
          <w:szCs w:val="28"/>
          <w:lang w:eastAsia="ru-RU" w:bidi="uk-UA"/>
        </w:rPr>
        <w:t xml:space="preserve"> </w:t>
      </w:r>
      <w:r w:rsidRPr="00512A7B">
        <w:rPr>
          <w:rFonts w:ascii="Times New Roman" w:eastAsia="Arial Unicode MS" w:hAnsi="Times New Roman" w:cs="Times New Roman" w:hint="eastAsia"/>
          <w:b/>
          <w:bCs/>
          <w:color w:val="000000"/>
          <w:kern w:val="0"/>
          <w:sz w:val="28"/>
          <w:szCs w:val="28"/>
          <w:lang w:eastAsia="ru-RU" w:bidi="uk-UA"/>
        </w:rPr>
        <w:t>наук</w:t>
      </w:r>
      <w:r w:rsidRPr="00512A7B">
        <w:rPr>
          <w:rFonts w:ascii="Times New Roman" w:eastAsia="Arial Unicode MS" w:hAnsi="Times New Roman" w:cs="Times New Roman"/>
          <w:b/>
          <w:bCs/>
          <w:color w:val="000000"/>
          <w:kern w:val="0"/>
          <w:sz w:val="28"/>
          <w:szCs w:val="28"/>
          <w:lang w:eastAsia="ru-RU" w:bidi="uk-UA"/>
        </w:rPr>
        <w:t xml:space="preserve"> </w:t>
      </w:r>
      <w:r w:rsidRPr="00512A7B">
        <w:rPr>
          <w:rFonts w:ascii="Times New Roman" w:eastAsia="Arial Unicode MS" w:hAnsi="Times New Roman" w:cs="Times New Roman" w:hint="eastAsia"/>
          <w:b/>
          <w:bCs/>
          <w:color w:val="000000"/>
          <w:kern w:val="0"/>
          <w:sz w:val="28"/>
          <w:szCs w:val="28"/>
          <w:lang w:eastAsia="ru-RU" w:bidi="uk-UA"/>
        </w:rPr>
        <w:t>Клочкова</w:t>
      </w:r>
      <w:r w:rsidRPr="00512A7B">
        <w:rPr>
          <w:rFonts w:ascii="Times New Roman" w:eastAsia="Arial Unicode MS" w:hAnsi="Times New Roman" w:cs="Times New Roman"/>
          <w:b/>
          <w:bCs/>
          <w:color w:val="000000"/>
          <w:kern w:val="0"/>
          <w:sz w:val="28"/>
          <w:szCs w:val="28"/>
          <w:lang w:eastAsia="ru-RU" w:bidi="uk-UA"/>
        </w:rPr>
        <w:t xml:space="preserve"> </w:t>
      </w:r>
      <w:r w:rsidRPr="00512A7B">
        <w:rPr>
          <w:rFonts w:ascii="Times New Roman" w:eastAsia="Arial Unicode MS" w:hAnsi="Times New Roman" w:cs="Times New Roman" w:hint="eastAsia"/>
          <w:b/>
          <w:bCs/>
          <w:color w:val="000000"/>
          <w:kern w:val="0"/>
          <w:sz w:val="28"/>
          <w:szCs w:val="28"/>
          <w:lang w:eastAsia="ru-RU" w:bidi="uk-UA"/>
        </w:rPr>
        <w:t>Ксения</w:t>
      </w:r>
      <w:r w:rsidRPr="00512A7B">
        <w:rPr>
          <w:rFonts w:ascii="Times New Roman" w:eastAsia="Arial Unicode MS" w:hAnsi="Times New Roman" w:cs="Times New Roman"/>
          <w:b/>
          <w:bCs/>
          <w:color w:val="000000"/>
          <w:kern w:val="0"/>
          <w:sz w:val="28"/>
          <w:szCs w:val="28"/>
          <w:lang w:eastAsia="ru-RU" w:bidi="uk-UA"/>
        </w:rPr>
        <w:t xml:space="preserve"> </w:t>
      </w:r>
      <w:r w:rsidRPr="00512A7B">
        <w:rPr>
          <w:rFonts w:ascii="Times New Roman" w:eastAsia="Arial Unicode MS" w:hAnsi="Times New Roman" w:cs="Times New Roman" w:hint="eastAsia"/>
          <w:b/>
          <w:bCs/>
          <w:color w:val="000000"/>
          <w:kern w:val="0"/>
          <w:sz w:val="28"/>
          <w:szCs w:val="28"/>
          <w:lang w:eastAsia="ru-RU" w:bidi="uk-UA"/>
        </w:rPr>
        <w:t>Валерьевна</w:t>
      </w:r>
    </w:p>
    <w:p w14:paraId="2E5BC5FA" w14:textId="77777777" w:rsidR="00512A7B" w:rsidRPr="00512A7B" w:rsidRDefault="00512A7B" w:rsidP="00512A7B">
      <w:pPr>
        <w:rPr>
          <w:rFonts w:ascii="Times New Roman" w:eastAsia="Arial Unicode MS" w:hAnsi="Times New Roman" w:cs="Times New Roman"/>
          <w:b/>
          <w:bCs/>
          <w:color w:val="000000"/>
          <w:kern w:val="0"/>
          <w:sz w:val="28"/>
          <w:szCs w:val="28"/>
          <w:lang w:eastAsia="ru-RU" w:bidi="uk-UA"/>
        </w:rPr>
      </w:pPr>
    </w:p>
    <w:p w14:paraId="11C6CE2E" w14:textId="77777777" w:rsidR="00512A7B" w:rsidRPr="00512A7B" w:rsidRDefault="00512A7B" w:rsidP="00512A7B">
      <w:pPr>
        <w:rPr>
          <w:rFonts w:ascii="Times New Roman" w:eastAsia="Arial Unicode MS" w:hAnsi="Times New Roman" w:cs="Times New Roman"/>
          <w:b/>
          <w:bCs/>
          <w:color w:val="000000"/>
          <w:kern w:val="0"/>
          <w:sz w:val="28"/>
          <w:szCs w:val="28"/>
          <w:lang w:eastAsia="ru-RU" w:bidi="uk-UA"/>
        </w:rPr>
      </w:pPr>
      <w:r w:rsidRPr="00512A7B">
        <w:rPr>
          <w:rFonts w:ascii="Times New Roman" w:eastAsia="Arial Unicode MS" w:hAnsi="Times New Roman" w:cs="Times New Roman" w:hint="eastAsia"/>
          <w:b/>
          <w:bCs/>
          <w:color w:val="000000"/>
          <w:kern w:val="0"/>
          <w:sz w:val="28"/>
          <w:szCs w:val="28"/>
          <w:lang w:eastAsia="ru-RU" w:bidi="uk-UA"/>
        </w:rPr>
        <w:t>ВВЕДЕНИЕ</w:t>
      </w:r>
    </w:p>
    <w:p w14:paraId="12E083B2" w14:textId="77777777" w:rsidR="00512A7B" w:rsidRPr="00512A7B" w:rsidRDefault="00512A7B" w:rsidP="00512A7B">
      <w:pPr>
        <w:rPr>
          <w:rFonts w:ascii="Times New Roman" w:eastAsia="Arial Unicode MS" w:hAnsi="Times New Roman" w:cs="Times New Roman"/>
          <w:b/>
          <w:bCs/>
          <w:color w:val="000000"/>
          <w:kern w:val="0"/>
          <w:sz w:val="28"/>
          <w:szCs w:val="28"/>
          <w:lang w:eastAsia="ru-RU" w:bidi="uk-UA"/>
        </w:rPr>
      </w:pPr>
    </w:p>
    <w:p w14:paraId="4A28F3FE" w14:textId="77777777" w:rsidR="00512A7B" w:rsidRPr="00512A7B" w:rsidRDefault="00512A7B" w:rsidP="00512A7B">
      <w:pPr>
        <w:rPr>
          <w:rFonts w:ascii="Times New Roman" w:eastAsia="Arial Unicode MS" w:hAnsi="Times New Roman" w:cs="Times New Roman"/>
          <w:b/>
          <w:bCs/>
          <w:color w:val="000000"/>
          <w:kern w:val="0"/>
          <w:sz w:val="28"/>
          <w:szCs w:val="28"/>
          <w:lang w:eastAsia="ru-RU" w:bidi="uk-UA"/>
        </w:rPr>
      </w:pPr>
      <w:r w:rsidRPr="00512A7B">
        <w:rPr>
          <w:rFonts w:ascii="Times New Roman" w:eastAsia="Arial Unicode MS" w:hAnsi="Times New Roman" w:cs="Times New Roman"/>
          <w:b/>
          <w:bCs/>
          <w:color w:val="000000"/>
          <w:kern w:val="0"/>
          <w:sz w:val="28"/>
          <w:szCs w:val="28"/>
          <w:lang w:eastAsia="ru-RU" w:bidi="uk-UA"/>
        </w:rPr>
        <w:t xml:space="preserve"> </w:t>
      </w:r>
    </w:p>
    <w:p w14:paraId="2025372F" w14:textId="77777777" w:rsidR="00512A7B" w:rsidRPr="00512A7B" w:rsidRDefault="00512A7B" w:rsidP="00512A7B">
      <w:pPr>
        <w:rPr>
          <w:rFonts w:ascii="Times New Roman" w:eastAsia="Arial Unicode MS" w:hAnsi="Times New Roman" w:cs="Times New Roman"/>
          <w:b/>
          <w:bCs/>
          <w:color w:val="000000"/>
          <w:kern w:val="0"/>
          <w:sz w:val="28"/>
          <w:szCs w:val="28"/>
          <w:lang w:eastAsia="ru-RU" w:bidi="uk-UA"/>
        </w:rPr>
      </w:pPr>
    </w:p>
    <w:p w14:paraId="4EC2CCBB" w14:textId="77777777" w:rsidR="00512A7B" w:rsidRPr="00512A7B" w:rsidRDefault="00512A7B" w:rsidP="00512A7B">
      <w:pPr>
        <w:rPr>
          <w:rFonts w:ascii="Times New Roman" w:eastAsia="Arial Unicode MS" w:hAnsi="Times New Roman" w:cs="Times New Roman"/>
          <w:b/>
          <w:bCs/>
          <w:color w:val="000000"/>
          <w:kern w:val="0"/>
          <w:sz w:val="28"/>
          <w:szCs w:val="28"/>
          <w:lang w:eastAsia="ru-RU" w:bidi="uk-UA"/>
        </w:rPr>
      </w:pPr>
      <w:r w:rsidRPr="00512A7B">
        <w:rPr>
          <w:rFonts w:ascii="Times New Roman" w:eastAsia="Arial Unicode MS" w:hAnsi="Times New Roman" w:cs="Times New Roman" w:hint="eastAsia"/>
          <w:b/>
          <w:bCs/>
          <w:color w:val="000000"/>
          <w:kern w:val="0"/>
          <w:sz w:val="28"/>
          <w:szCs w:val="28"/>
          <w:lang w:eastAsia="ru-RU" w:bidi="uk-UA"/>
        </w:rPr>
        <w:t>ГЛАВА</w:t>
      </w:r>
      <w:r w:rsidRPr="00512A7B">
        <w:rPr>
          <w:rFonts w:ascii="Times New Roman" w:eastAsia="Arial Unicode MS" w:hAnsi="Times New Roman" w:cs="Times New Roman"/>
          <w:b/>
          <w:bCs/>
          <w:color w:val="000000"/>
          <w:kern w:val="0"/>
          <w:sz w:val="28"/>
          <w:szCs w:val="28"/>
          <w:lang w:eastAsia="ru-RU" w:bidi="uk-UA"/>
        </w:rPr>
        <w:t xml:space="preserve"> 1 </w:t>
      </w:r>
      <w:r w:rsidRPr="00512A7B">
        <w:rPr>
          <w:rFonts w:ascii="Times New Roman" w:eastAsia="Arial Unicode MS" w:hAnsi="Times New Roman" w:cs="Times New Roman" w:hint="eastAsia"/>
          <w:b/>
          <w:bCs/>
          <w:color w:val="000000"/>
          <w:kern w:val="0"/>
          <w:sz w:val="28"/>
          <w:szCs w:val="28"/>
          <w:lang w:eastAsia="ru-RU" w:bidi="uk-UA"/>
        </w:rPr>
        <w:t>АНАЛИЗ</w:t>
      </w:r>
      <w:r w:rsidRPr="00512A7B">
        <w:rPr>
          <w:rFonts w:ascii="Times New Roman" w:eastAsia="Arial Unicode MS" w:hAnsi="Times New Roman" w:cs="Times New Roman"/>
          <w:b/>
          <w:bCs/>
          <w:color w:val="000000"/>
          <w:kern w:val="0"/>
          <w:sz w:val="28"/>
          <w:szCs w:val="28"/>
          <w:lang w:eastAsia="ru-RU" w:bidi="uk-UA"/>
        </w:rPr>
        <w:t xml:space="preserve"> </w:t>
      </w:r>
      <w:r w:rsidRPr="00512A7B">
        <w:rPr>
          <w:rFonts w:ascii="Times New Roman" w:eastAsia="Arial Unicode MS" w:hAnsi="Times New Roman" w:cs="Times New Roman" w:hint="eastAsia"/>
          <w:b/>
          <w:bCs/>
          <w:color w:val="000000"/>
          <w:kern w:val="0"/>
          <w:sz w:val="28"/>
          <w:szCs w:val="28"/>
          <w:lang w:eastAsia="ru-RU" w:bidi="uk-UA"/>
        </w:rPr>
        <w:t>ПРЕДМЕТНОЙ</w:t>
      </w:r>
      <w:r w:rsidRPr="00512A7B">
        <w:rPr>
          <w:rFonts w:ascii="Times New Roman" w:eastAsia="Arial Unicode MS" w:hAnsi="Times New Roman" w:cs="Times New Roman"/>
          <w:b/>
          <w:bCs/>
          <w:color w:val="000000"/>
          <w:kern w:val="0"/>
          <w:sz w:val="28"/>
          <w:szCs w:val="28"/>
          <w:lang w:eastAsia="ru-RU" w:bidi="uk-UA"/>
        </w:rPr>
        <w:t xml:space="preserve"> </w:t>
      </w:r>
      <w:r w:rsidRPr="00512A7B">
        <w:rPr>
          <w:rFonts w:ascii="Times New Roman" w:eastAsia="Arial Unicode MS" w:hAnsi="Times New Roman" w:cs="Times New Roman" w:hint="eastAsia"/>
          <w:b/>
          <w:bCs/>
          <w:color w:val="000000"/>
          <w:kern w:val="0"/>
          <w:sz w:val="28"/>
          <w:szCs w:val="28"/>
          <w:lang w:eastAsia="ru-RU" w:bidi="uk-UA"/>
        </w:rPr>
        <w:t>ОБЛАСТИ</w:t>
      </w:r>
    </w:p>
    <w:p w14:paraId="223506CA" w14:textId="77777777" w:rsidR="00512A7B" w:rsidRPr="00512A7B" w:rsidRDefault="00512A7B" w:rsidP="00512A7B">
      <w:pPr>
        <w:rPr>
          <w:rFonts w:ascii="Times New Roman" w:eastAsia="Arial Unicode MS" w:hAnsi="Times New Roman" w:cs="Times New Roman"/>
          <w:b/>
          <w:bCs/>
          <w:color w:val="000000"/>
          <w:kern w:val="0"/>
          <w:sz w:val="28"/>
          <w:szCs w:val="28"/>
          <w:lang w:eastAsia="ru-RU" w:bidi="uk-UA"/>
        </w:rPr>
      </w:pPr>
    </w:p>
    <w:p w14:paraId="67523997" w14:textId="77777777" w:rsidR="00512A7B" w:rsidRPr="00512A7B" w:rsidRDefault="00512A7B" w:rsidP="00512A7B">
      <w:pPr>
        <w:rPr>
          <w:rFonts w:ascii="Times New Roman" w:eastAsia="Arial Unicode MS" w:hAnsi="Times New Roman" w:cs="Times New Roman"/>
          <w:b/>
          <w:bCs/>
          <w:color w:val="000000"/>
          <w:kern w:val="0"/>
          <w:sz w:val="28"/>
          <w:szCs w:val="28"/>
          <w:lang w:eastAsia="ru-RU" w:bidi="uk-UA"/>
        </w:rPr>
      </w:pPr>
      <w:r w:rsidRPr="00512A7B">
        <w:rPr>
          <w:rFonts w:ascii="Times New Roman" w:eastAsia="Arial Unicode MS" w:hAnsi="Times New Roman" w:cs="Times New Roman"/>
          <w:b/>
          <w:bCs/>
          <w:color w:val="000000"/>
          <w:kern w:val="0"/>
          <w:sz w:val="28"/>
          <w:szCs w:val="28"/>
          <w:lang w:eastAsia="ru-RU" w:bidi="uk-UA"/>
        </w:rPr>
        <w:t xml:space="preserve"> </w:t>
      </w:r>
    </w:p>
    <w:p w14:paraId="58783743" w14:textId="77777777" w:rsidR="00512A7B" w:rsidRPr="00512A7B" w:rsidRDefault="00512A7B" w:rsidP="00512A7B">
      <w:pPr>
        <w:rPr>
          <w:rFonts w:ascii="Times New Roman" w:eastAsia="Arial Unicode MS" w:hAnsi="Times New Roman" w:cs="Times New Roman"/>
          <w:b/>
          <w:bCs/>
          <w:color w:val="000000"/>
          <w:kern w:val="0"/>
          <w:sz w:val="28"/>
          <w:szCs w:val="28"/>
          <w:lang w:eastAsia="ru-RU" w:bidi="uk-UA"/>
        </w:rPr>
      </w:pPr>
    </w:p>
    <w:p w14:paraId="16ECE447" w14:textId="77777777" w:rsidR="00512A7B" w:rsidRPr="00512A7B" w:rsidRDefault="00512A7B" w:rsidP="00512A7B">
      <w:pPr>
        <w:rPr>
          <w:rFonts w:ascii="Times New Roman" w:eastAsia="Arial Unicode MS" w:hAnsi="Times New Roman" w:cs="Times New Roman"/>
          <w:b/>
          <w:bCs/>
          <w:color w:val="000000"/>
          <w:kern w:val="0"/>
          <w:sz w:val="28"/>
          <w:szCs w:val="28"/>
          <w:lang w:eastAsia="ru-RU" w:bidi="uk-UA"/>
        </w:rPr>
      </w:pPr>
      <w:r w:rsidRPr="00512A7B">
        <w:rPr>
          <w:rFonts w:ascii="Times New Roman" w:eastAsia="Arial Unicode MS" w:hAnsi="Times New Roman" w:cs="Times New Roman"/>
          <w:b/>
          <w:bCs/>
          <w:color w:val="000000"/>
          <w:kern w:val="0"/>
          <w:sz w:val="28"/>
          <w:szCs w:val="28"/>
          <w:lang w:eastAsia="ru-RU" w:bidi="uk-UA"/>
        </w:rPr>
        <w:t xml:space="preserve">1.1 </w:t>
      </w:r>
      <w:r w:rsidRPr="00512A7B">
        <w:rPr>
          <w:rFonts w:ascii="Times New Roman" w:eastAsia="Arial Unicode MS" w:hAnsi="Times New Roman" w:cs="Times New Roman" w:hint="eastAsia"/>
          <w:b/>
          <w:bCs/>
          <w:color w:val="000000"/>
          <w:kern w:val="0"/>
          <w:sz w:val="28"/>
          <w:szCs w:val="28"/>
          <w:lang w:eastAsia="ru-RU" w:bidi="uk-UA"/>
        </w:rPr>
        <w:t>Анализ</w:t>
      </w:r>
      <w:r w:rsidRPr="00512A7B">
        <w:rPr>
          <w:rFonts w:ascii="Times New Roman" w:eastAsia="Arial Unicode MS" w:hAnsi="Times New Roman" w:cs="Times New Roman"/>
          <w:b/>
          <w:bCs/>
          <w:color w:val="000000"/>
          <w:kern w:val="0"/>
          <w:sz w:val="28"/>
          <w:szCs w:val="28"/>
          <w:lang w:eastAsia="ru-RU" w:bidi="uk-UA"/>
        </w:rPr>
        <w:t xml:space="preserve"> </w:t>
      </w:r>
      <w:r w:rsidRPr="00512A7B">
        <w:rPr>
          <w:rFonts w:ascii="Times New Roman" w:eastAsia="Arial Unicode MS" w:hAnsi="Times New Roman" w:cs="Times New Roman" w:hint="eastAsia"/>
          <w:b/>
          <w:bCs/>
          <w:color w:val="000000"/>
          <w:kern w:val="0"/>
          <w:sz w:val="28"/>
          <w:szCs w:val="28"/>
          <w:lang w:eastAsia="ru-RU" w:bidi="uk-UA"/>
        </w:rPr>
        <w:t>композиционных</w:t>
      </w:r>
      <w:r w:rsidRPr="00512A7B">
        <w:rPr>
          <w:rFonts w:ascii="Times New Roman" w:eastAsia="Arial Unicode MS" w:hAnsi="Times New Roman" w:cs="Times New Roman"/>
          <w:b/>
          <w:bCs/>
          <w:color w:val="000000"/>
          <w:kern w:val="0"/>
          <w:sz w:val="28"/>
          <w:szCs w:val="28"/>
          <w:lang w:eastAsia="ru-RU" w:bidi="uk-UA"/>
        </w:rPr>
        <w:t xml:space="preserve"> </w:t>
      </w:r>
      <w:r w:rsidRPr="00512A7B">
        <w:rPr>
          <w:rFonts w:ascii="Times New Roman" w:eastAsia="Arial Unicode MS" w:hAnsi="Times New Roman" w:cs="Times New Roman" w:hint="eastAsia"/>
          <w:b/>
          <w:bCs/>
          <w:color w:val="000000"/>
          <w:kern w:val="0"/>
          <w:sz w:val="28"/>
          <w:szCs w:val="28"/>
          <w:lang w:eastAsia="ru-RU" w:bidi="uk-UA"/>
        </w:rPr>
        <w:t>материалов</w:t>
      </w:r>
      <w:r w:rsidRPr="00512A7B">
        <w:rPr>
          <w:rFonts w:ascii="Times New Roman" w:eastAsia="Arial Unicode MS" w:hAnsi="Times New Roman" w:cs="Times New Roman"/>
          <w:b/>
          <w:bCs/>
          <w:color w:val="000000"/>
          <w:kern w:val="0"/>
          <w:sz w:val="28"/>
          <w:szCs w:val="28"/>
          <w:lang w:eastAsia="ru-RU" w:bidi="uk-UA"/>
        </w:rPr>
        <w:t xml:space="preserve">, </w:t>
      </w:r>
      <w:r w:rsidRPr="00512A7B">
        <w:rPr>
          <w:rFonts w:ascii="Times New Roman" w:eastAsia="Arial Unicode MS" w:hAnsi="Times New Roman" w:cs="Times New Roman" w:hint="eastAsia"/>
          <w:b/>
          <w:bCs/>
          <w:color w:val="000000"/>
          <w:kern w:val="0"/>
          <w:sz w:val="28"/>
          <w:szCs w:val="28"/>
          <w:lang w:eastAsia="ru-RU" w:bidi="uk-UA"/>
        </w:rPr>
        <w:t>применяемых</w:t>
      </w:r>
      <w:r w:rsidRPr="00512A7B">
        <w:rPr>
          <w:rFonts w:ascii="Times New Roman" w:eastAsia="Arial Unicode MS" w:hAnsi="Times New Roman" w:cs="Times New Roman"/>
          <w:b/>
          <w:bCs/>
          <w:color w:val="000000"/>
          <w:kern w:val="0"/>
          <w:sz w:val="28"/>
          <w:szCs w:val="28"/>
          <w:lang w:eastAsia="ru-RU" w:bidi="uk-UA"/>
        </w:rPr>
        <w:t xml:space="preserve"> </w:t>
      </w:r>
      <w:r w:rsidRPr="00512A7B">
        <w:rPr>
          <w:rFonts w:ascii="Times New Roman" w:eastAsia="Arial Unicode MS" w:hAnsi="Times New Roman" w:cs="Times New Roman" w:hint="eastAsia"/>
          <w:b/>
          <w:bCs/>
          <w:color w:val="000000"/>
          <w:kern w:val="0"/>
          <w:sz w:val="28"/>
          <w:szCs w:val="28"/>
          <w:lang w:eastAsia="ru-RU" w:bidi="uk-UA"/>
        </w:rPr>
        <w:t>для</w:t>
      </w:r>
      <w:r w:rsidRPr="00512A7B">
        <w:rPr>
          <w:rFonts w:ascii="Times New Roman" w:eastAsia="Arial Unicode MS" w:hAnsi="Times New Roman" w:cs="Times New Roman"/>
          <w:b/>
          <w:bCs/>
          <w:color w:val="000000"/>
          <w:kern w:val="0"/>
          <w:sz w:val="28"/>
          <w:szCs w:val="28"/>
          <w:lang w:eastAsia="ru-RU" w:bidi="uk-UA"/>
        </w:rPr>
        <w:t xml:space="preserve"> </w:t>
      </w:r>
      <w:r w:rsidRPr="00512A7B">
        <w:rPr>
          <w:rFonts w:ascii="Times New Roman" w:eastAsia="Arial Unicode MS" w:hAnsi="Times New Roman" w:cs="Times New Roman" w:hint="eastAsia"/>
          <w:b/>
          <w:bCs/>
          <w:color w:val="000000"/>
          <w:kern w:val="0"/>
          <w:sz w:val="28"/>
          <w:szCs w:val="28"/>
          <w:lang w:eastAsia="ru-RU" w:bidi="uk-UA"/>
        </w:rPr>
        <w:t>деталей</w:t>
      </w:r>
      <w:r w:rsidRPr="00512A7B">
        <w:rPr>
          <w:rFonts w:ascii="Times New Roman" w:eastAsia="Arial Unicode MS" w:hAnsi="Times New Roman" w:cs="Times New Roman"/>
          <w:b/>
          <w:bCs/>
          <w:color w:val="000000"/>
          <w:kern w:val="0"/>
          <w:sz w:val="28"/>
          <w:szCs w:val="28"/>
          <w:lang w:eastAsia="ru-RU" w:bidi="uk-UA"/>
        </w:rPr>
        <w:t xml:space="preserve"> </w:t>
      </w:r>
      <w:r w:rsidRPr="00512A7B">
        <w:rPr>
          <w:rFonts w:ascii="Times New Roman" w:eastAsia="Arial Unicode MS" w:hAnsi="Times New Roman" w:cs="Times New Roman" w:hint="eastAsia"/>
          <w:b/>
          <w:bCs/>
          <w:color w:val="000000"/>
          <w:kern w:val="0"/>
          <w:sz w:val="28"/>
          <w:szCs w:val="28"/>
          <w:lang w:eastAsia="ru-RU" w:bidi="uk-UA"/>
        </w:rPr>
        <w:t>машиностроительного</w:t>
      </w:r>
      <w:r w:rsidRPr="00512A7B">
        <w:rPr>
          <w:rFonts w:ascii="Times New Roman" w:eastAsia="Arial Unicode MS" w:hAnsi="Times New Roman" w:cs="Times New Roman"/>
          <w:b/>
          <w:bCs/>
          <w:color w:val="000000"/>
          <w:kern w:val="0"/>
          <w:sz w:val="28"/>
          <w:szCs w:val="28"/>
          <w:lang w:eastAsia="ru-RU" w:bidi="uk-UA"/>
        </w:rPr>
        <w:t xml:space="preserve"> </w:t>
      </w:r>
      <w:r w:rsidRPr="00512A7B">
        <w:rPr>
          <w:rFonts w:ascii="Times New Roman" w:eastAsia="Arial Unicode MS" w:hAnsi="Times New Roman" w:cs="Times New Roman" w:hint="eastAsia"/>
          <w:b/>
          <w:bCs/>
          <w:color w:val="000000"/>
          <w:kern w:val="0"/>
          <w:sz w:val="28"/>
          <w:szCs w:val="28"/>
          <w:lang w:eastAsia="ru-RU" w:bidi="uk-UA"/>
        </w:rPr>
        <w:t>производства</w:t>
      </w:r>
    </w:p>
    <w:p w14:paraId="18FE3097" w14:textId="77777777" w:rsidR="00512A7B" w:rsidRPr="00512A7B" w:rsidRDefault="00512A7B" w:rsidP="00512A7B">
      <w:pPr>
        <w:rPr>
          <w:rFonts w:ascii="Times New Roman" w:eastAsia="Arial Unicode MS" w:hAnsi="Times New Roman" w:cs="Times New Roman"/>
          <w:b/>
          <w:bCs/>
          <w:color w:val="000000"/>
          <w:kern w:val="0"/>
          <w:sz w:val="28"/>
          <w:szCs w:val="28"/>
          <w:lang w:eastAsia="ru-RU" w:bidi="uk-UA"/>
        </w:rPr>
      </w:pPr>
    </w:p>
    <w:p w14:paraId="6A9ADE8E" w14:textId="77777777" w:rsidR="00512A7B" w:rsidRPr="00512A7B" w:rsidRDefault="00512A7B" w:rsidP="00512A7B">
      <w:pPr>
        <w:rPr>
          <w:rFonts w:ascii="Times New Roman" w:eastAsia="Arial Unicode MS" w:hAnsi="Times New Roman" w:cs="Times New Roman"/>
          <w:b/>
          <w:bCs/>
          <w:color w:val="000000"/>
          <w:kern w:val="0"/>
          <w:sz w:val="28"/>
          <w:szCs w:val="28"/>
          <w:lang w:eastAsia="ru-RU" w:bidi="uk-UA"/>
        </w:rPr>
      </w:pPr>
      <w:r w:rsidRPr="00512A7B">
        <w:rPr>
          <w:rFonts w:ascii="Times New Roman" w:eastAsia="Arial Unicode MS" w:hAnsi="Times New Roman" w:cs="Times New Roman"/>
          <w:b/>
          <w:bCs/>
          <w:color w:val="000000"/>
          <w:kern w:val="0"/>
          <w:sz w:val="28"/>
          <w:szCs w:val="28"/>
          <w:lang w:eastAsia="ru-RU" w:bidi="uk-UA"/>
        </w:rPr>
        <w:t xml:space="preserve"> </w:t>
      </w:r>
    </w:p>
    <w:p w14:paraId="5258D549" w14:textId="77777777" w:rsidR="00512A7B" w:rsidRPr="00512A7B" w:rsidRDefault="00512A7B" w:rsidP="00512A7B">
      <w:pPr>
        <w:rPr>
          <w:rFonts w:ascii="Times New Roman" w:eastAsia="Arial Unicode MS" w:hAnsi="Times New Roman" w:cs="Times New Roman"/>
          <w:b/>
          <w:bCs/>
          <w:color w:val="000000"/>
          <w:kern w:val="0"/>
          <w:sz w:val="28"/>
          <w:szCs w:val="28"/>
          <w:lang w:eastAsia="ru-RU" w:bidi="uk-UA"/>
        </w:rPr>
      </w:pPr>
    </w:p>
    <w:p w14:paraId="34FB3A58" w14:textId="77777777" w:rsidR="00512A7B" w:rsidRPr="00512A7B" w:rsidRDefault="00512A7B" w:rsidP="00512A7B">
      <w:pPr>
        <w:rPr>
          <w:rFonts w:ascii="Times New Roman" w:eastAsia="Arial Unicode MS" w:hAnsi="Times New Roman" w:cs="Times New Roman"/>
          <w:b/>
          <w:bCs/>
          <w:color w:val="000000"/>
          <w:kern w:val="0"/>
          <w:sz w:val="28"/>
          <w:szCs w:val="28"/>
          <w:lang w:eastAsia="ru-RU" w:bidi="uk-UA"/>
        </w:rPr>
      </w:pPr>
      <w:r w:rsidRPr="00512A7B">
        <w:rPr>
          <w:rFonts w:ascii="Times New Roman" w:eastAsia="Arial Unicode MS" w:hAnsi="Times New Roman" w:cs="Times New Roman"/>
          <w:b/>
          <w:bCs/>
          <w:color w:val="000000"/>
          <w:kern w:val="0"/>
          <w:sz w:val="28"/>
          <w:szCs w:val="28"/>
          <w:lang w:eastAsia="ru-RU" w:bidi="uk-UA"/>
        </w:rPr>
        <w:t xml:space="preserve">1.2 </w:t>
      </w:r>
      <w:r w:rsidRPr="00512A7B">
        <w:rPr>
          <w:rFonts w:ascii="Times New Roman" w:eastAsia="Arial Unicode MS" w:hAnsi="Times New Roman" w:cs="Times New Roman" w:hint="eastAsia"/>
          <w:b/>
          <w:bCs/>
          <w:color w:val="000000"/>
          <w:kern w:val="0"/>
          <w:sz w:val="28"/>
          <w:szCs w:val="28"/>
          <w:lang w:eastAsia="ru-RU" w:bidi="uk-UA"/>
        </w:rPr>
        <w:t>Современные</w:t>
      </w:r>
      <w:r w:rsidRPr="00512A7B">
        <w:rPr>
          <w:rFonts w:ascii="Times New Roman" w:eastAsia="Arial Unicode MS" w:hAnsi="Times New Roman" w:cs="Times New Roman"/>
          <w:b/>
          <w:bCs/>
          <w:color w:val="000000"/>
          <w:kern w:val="0"/>
          <w:sz w:val="28"/>
          <w:szCs w:val="28"/>
          <w:lang w:eastAsia="ru-RU" w:bidi="uk-UA"/>
        </w:rPr>
        <w:t xml:space="preserve"> </w:t>
      </w:r>
      <w:r w:rsidRPr="00512A7B">
        <w:rPr>
          <w:rFonts w:ascii="Times New Roman" w:eastAsia="Arial Unicode MS" w:hAnsi="Times New Roman" w:cs="Times New Roman" w:hint="eastAsia"/>
          <w:b/>
          <w:bCs/>
          <w:color w:val="000000"/>
          <w:kern w:val="0"/>
          <w:sz w:val="28"/>
          <w:szCs w:val="28"/>
          <w:lang w:eastAsia="ru-RU" w:bidi="uk-UA"/>
        </w:rPr>
        <w:t>инструментальные</w:t>
      </w:r>
      <w:r w:rsidRPr="00512A7B">
        <w:rPr>
          <w:rFonts w:ascii="Times New Roman" w:eastAsia="Arial Unicode MS" w:hAnsi="Times New Roman" w:cs="Times New Roman"/>
          <w:b/>
          <w:bCs/>
          <w:color w:val="000000"/>
          <w:kern w:val="0"/>
          <w:sz w:val="28"/>
          <w:szCs w:val="28"/>
          <w:lang w:eastAsia="ru-RU" w:bidi="uk-UA"/>
        </w:rPr>
        <w:t xml:space="preserve"> </w:t>
      </w:r>
      <w:r w:rsidRPr="00512A7B">
        <w:rPr>
          <w:rFonts w:ascii="Times New Roman" w:eastAsia="Arial Unicode MS" w:hAnsi="Times New Roman" w:cs="Times New Roman" w:hint="eastAsia"/>
          <w:b/>
          <w:bCs/>
          <w:color w:val="000000"/>
          <w:kern w:val="0"/>
          <w:sz w:val="28"/>
          <w:szCs w:val="28"/>
          <w:lang w:eastAsia="ru-RU" w:bidi="uk-UA"/>
        </w:rPr>
        <w:t>средства</w:t>
      </w:r>
      <w:r w:rsidRPr="00512A7B">
        <w:rPr>
          <w:rFonts w:ascii="Times New Roman" w:eastAsia="Arial Unicode MS" w:hAnsi="Times New Roman" w:cs="Times New Roman"/>
          <w:b/>
          <w:bCs/>
          <w:color w:val="000000"/>
          <w:kern w:val="0"/>
          <w:sz w:val="28"/>
          <w:szCs w:val="28"/>
          <w:lang w:eastAsia="ru-RU" w:bidi="uk-UA"/>
        </w:rPr>
        <w:t xml:space="preserve"> </w:t>
      </w:r>
      <w:r w:rsidRPr="00512A7B">
        <w:rPr>
          <w:rFonts w:ascii="Times New Roman" w:eastAsia="Arial Unicode MS" w:hAnsi="Times New Roman" w:cs="Times New Roman" w:hint="eastAsia"/>
          <w:b/>
          <w:bCs/>
          <w:color w:val="000000"/>
          <w:kern w:val="0"/>
          <w:sz w:val="28"/>
          <w:szCs w:val="28"/>
          <w:lang w:eastAsia="ru-RU" w:bidi="uk-UA"/>
        </w:rPr>
        <w:t>прогнозирования</w:t>
      </w:r>
      <w:r w:rsidRPr="00512A7B">
        <w:rPr>
          <w:rFonts w:ascii="Times New Roman" w:eastAsia="Arial Unicode MS" w:hAnsi="Times New Roman" w:cs="Times New Roman"/>
          <w:b/>
          <w:bCs/>
          <w:color w:val="000000"/>
          <w:kern w:val="0"/>
          <w:sz w:val="28"/>
          <w:szCs w:val="28"/>
          <w:lang w:eastAsia="ru-RU" w:bidi="uk-UA"/>
        </w:rPr>
        <w:t xml:space="preserve"> </w:t>
      </w:r>
      <w:r w:rsidRPr="00512A7B">
        <w:rPr>
          <w:rFonts w:ascii="Times New Roman" w:eastAsia="Arial Unicode MS" w:hAnsi="Times New Roman" w:cs="Times New Roman" w:hint="eastAsia"/>
          <w:b/>
          <w:bCs/>
          <w:color w:val="000000"/>
          <w:kern w:val="0"/>
          <w:sz w:val="28"/>
          <w:szCs w:val="28"/>
          <w:lang w:eastAsia="ru-RU" w:bidi="uk-UA"/>
        </w:rPr>
        <w:t>и</w:t>
      </w:r>
      <w:r w:rsidRPr="00512A7B">
        <w:rPr>
          <w:rFonts w:ascii="Times New Roman" w:eastAsia="Arial Unicode MS" w:hAnsi="Times New Roman" w:cs="Times New Roman"/>
          <w:b/>
          <w:bCs/>
          <w:color w:val="000000"/>
          <w:kern w:val="0"/>
          <w:sz w:val="28"/>
          <w:szCs w:val="28"/>
          <w:lang w:eastAsia="ru-RU" w:bidi="uk-UA"/>
        </w:rPr>
        <w:t xml:space="preserve"> </w:t>
      </w:r>
      <w:r w:rsidRPr="00512A7B">
        <w:rPr>
          <w:rFonts w:ascii="Times New Roman" w:eastAsia="Arial Unicode MS" w:hAnsi="Times New Roman" w:cs="Times New Roman" w:hint="eastAsia"/>
          <w:b/>
          <w:bCs/>
          <w:color w:val="000000"/>
          <w:kern w:val="0"/>
          <w:sz w:val="28"/>
          <w:szCs w:val="28"/>
          <w:lang w:eastAsia="ru-RU" w:bidi="uk-UA"/>
        </w:rPr>
        <w:t>поддержки</w:t>
      </w:r>
      <w:r w:rsidRPr="00512A7B">
        <w:rPr>
          <w:rFonts w:ascii="Times New Roman" w:eastAsia="Arial Unicode MS" w:hAnsi="Times New Roman" w:cs="Times New Roman"/>
          <w:b/>
          <w:bCs/>
          <w:color w:val="000000"/>
          <w:kern w:val="0"/>
          <w:sz w:val="28"/>
          <w:szCs w:val="28"/>
          <w:lang w:eastAsia="ru-RU" w:bidi="uk-UA"/>
        </w:rPr>
        <w:t xml:space="preserve"> </w:t>
      </w:r>
      <w:r w:rsidRPr="00512A7B">
        <w:rPr>
          <w:rFonts w:ascii="Times New Roman" w:eastAsia="Arial Unicode MS" w:hAnsi="Times New Roman" w:cs="Times New Roman" w:hint="eastAsia"/>
          <w:b/>
          <w:bCs/>
          <w:color w:val="000000"/>
          <w:kern w:val="0"/>
          <w:sz w:val="28"/>
          <w:szCs w:val="28"/>
          <w:lang w:eastAsia="ru-RU" w:bidi="uk-UA"/>
        </w:rPr>
        <w:t>принятия</w:t>
      </w:r>
      <w:r w:rsidRPr="00512A7B">
        <w:rPr>
          <w:rFonts w:ascii="Times New Roman" w:eastAsia="Arial Unicode MS" w:hAnsi="Times New Roman" w:cs="Times New Roman"/>
          <w:b/>
          <w:bCs/>
          <w:color w:val="000000"/>
          <w:kern w:val="0"/>
          <w:sz w:val="28"/>
          <w:szCs w:val="28"/>
          <w:lang w:eastAsia="ru-RU" w:bidi="uk-UA"/>
        </w:rPr>
        <w:t xml:space="preserve"> </w:t>
      </w:r>
      <w:r w:rsidRPr="00512A7B">
        <w:rPr>
          <w:rFonts w:ascii="Times New Roman" w:eastAsia="Arial Unicode MS" w:hAnsi="Times New Roman" w:cs="Times New Roman" w:hint="eastAsia"/>
          <w:b/>
          <w:bCs/>
          <w:color w:val="000000"/>
          <w:kern w:val="0"/>
          <w:sz w:val="28"/>
          <w:szCs w:val="28"/>
          <w:lang w:eastAsia="ru-RU" w:bidi="uk-UA"/>
        </w:rPr>
        <w:t>решений</w:t>
      </w:r>
      <w:r w:rsidRPr="00512A7B">
        <w:rPr>
          <w:rFonts w:ascii="Times New Roman" w:eastAsia="Arial Unicode MS" w:hAnsi="Times New Roman" w:cs="Times New Roman"/>
          <w:b/>
          <w:bCs/>
          <w:color w:val="000000"/>
          <w:kern w:val="0"/>
          <w:sz w:val="28"/>
          <w:szCs w:val="28"/>
          <w:lang w:eastAsia="ru-RU" w:bidi="uk-UA"/>
        </w:rPr>
        <w:t xml:space="preserve"> </w:t>
      </w:r>
      <w:r w:rsidRPr="00512A7B">
        <w:rPr>
          <w:rFonts w:ascii="Times New Roman" w:eastAsia="Arial Unicode MS" w:hAnsi="Times New Roman" w:cs="Times New Roman" w:hint="eastAsia"/>
          <w:b/>
          <w:bCs/>
          <w:color w:val="000000"/>
          <w:kern w:val="0"/>
          <w:sz w:val="28"/>
          <w:szCs w:val="28"/>
          <w:lang w:eastAsia="ru-RU" w:bidi="uk-UA"/>
        </w:rPr>
        <w:t>для</w:t>
      </w:r>
      <w:r w:rsidRPr="00512A7B">
        <w:rPr>
          <w:rFonts w:ascii="Times New Roman" w:eastAsia="Arial Unicode MS" w:hAnsi="Times New Roman" w:cs="Times New Roman"/>
          <w:b/>
          <w:bCs/>
          <w:color w:val="000000"/>
          <w:kern w:val="0"/>
          <w:sz w:val="28"/>
          <w:szCs w:val="28"/>
          <w:lang w:eastAsia="ru-RU" w:bidi="uk-UA"/>
        </w:rPr>
        <w:t xml:space="preserve"> </w:t>
      </w:r>
      <w:r w:rsidRPr="00512A7B">
        <w:rPr>
          <w:rFonts w:ascii="Times New Roman" w:eastAsia="Arial Unicode MS" w:hAnsi="Times New Roman" w:cs="Times New Roman" w:hint="eastAsia"/>
          <w:b/>
          <w:bCs/>
          <w:color w:val="000000"/>
          <w:kern w:val="0"/>
          <w:sz w:val="28"/>
          <w:szCs w:val="28"/>
          <w:lang w:eastAsia="ru-RU" w:bidi="uk-UA"/>
        </w:rPr>
        <w:t>изделий</w:t>
      </w:r>
      <w:r w:rsidRPr="00512A7B">
        <w:rPr>
          <w:rFonts w:ascii="Times New Roman" w:eastAsia="Arial Unicode MS" w:hAnsi="Times New Roman" w:cs="Times New Roman"/>
          <w:b/>
          <w:bCs/>
          <w:color w:val="000000"/>
          <w:kern w:val="0"/>
          <w:sz w:val="28"/>
          <w:szCs w:val="28"/>
          <w:lang w:eastAsia="ru-RU" w:bidi="uk-UA"/>
        </w:rPr>
        <w:t xml:space="preserve"> </w:t>
      </w:r>
      <w:r w:rsidRPr="00512A7B">
        <w:rPr>
          <w:rFonts w:ascii="Times New Roman" w:eastAsia="Arial Unicode MS" w:hAnsi="Times New Roman" w:cs="Times New Roman" w:hint="eastAsia"/>
          <w:b/>
          <w:bCs/>
          <w:color w:val="000000"/>
          <w:kern w:val="0"/>
          <w:sz w:val="28"/>
          <w:szCs w:val="28"/>
          <w:lang w:eastAsia="ru-RU" w:bidi="uk-UA"/>
        </w:rPr>
        <w:t>из</w:t>
      </w:r>
      <w:r w:rsidRPr="00512A7B">
        <w:rPr>
          <w:rFonts w:ascii="Times New Roman" w:eastAsia="Arial Unicode MS" w:hAnsi="Times New Roman" w:cs="Times New Roman"/>
          <w:b/>
          <w:bCs/>
          <w:color w:val="000000"/>
          <w:kern w:val="0"/>
          <w:sz w:val="28"/>
          <w:szCs w:val="28"/>
          <w:lang w:eastAsia="ru-RU" w:bidi="uk-UA"/>
        </w:rPr>
        <w:t xml:space="preserve"> </w:t>
      </w:r>
      <w:r w:rsidRPr="00512A7B">
        <w:rPr>
          <w:rFonts w:ascii="Times New Roman" w:eastAsia="Arial Unicode MS" w:hAnsi="Times New Roman" w:cs="Times New Roman" w:hint="eastAsia"/>
          <w:b/>
          <w:bCs/>
          <w:color w:val="000000"/>
          <w:kern w:val="0"/>
          <w:sz w:val="28"/>
          <w:szCs w:val="28"/>
          <w:lang w:eastAsia="ru-RU" w:bidi="uk-UA"/>
        </w:rPr>
        <w:t>композиционных</w:t>
      </w:r>
      <w:r w:rsidRPr="00512A7B">
        <w:rPr>
          <w:rFonts w:ascii="Times New Roman" w:eastAsia="Arial Unicode MS" w:hAnsi="Times New Roman" w:cs="Times New Roman"/>
          <w:b/>
          <w:bCs/>
          <w:color w:val="000000"/>
          <w:kern w:val="0"/>
          <w:sz w:val="28"/>
          <w:szCs w:val="28"/>
          <w:lang w:eastAsia="ru-RU" w:bidi="uk-UA"/>
        </w:rPr>
        <w:t xml:space="preserve"> </w:t>
      </w:r>
      <w:r w:rsidRPr="00512A7B">
        <w:rPr>
          <w:rFonts w:ascii="Times New Roman" w:eastAsia="Arial Unicode MS" w:hAnsi="Times New Roman" w:cs="Times New Roman" w:hint="eastAsia"/>
          <w:b/>
          <w:bCs/>
          <w:color w:val="000000"/>
          <w:kern w:val="0"/>
          <w:sz w:val="28"/>
          <w:szCs w:val="28"/>
          <w:lang w:eastAsia="ru-RU" w:bidi="uk-UA"/>
        </w:rPr>
        <w:t>материалов</w:t>
      </w:r>
    </w:p>
    <w:p w14:paraId="24FA203B" w14:textId="77777777" w:rsidR="00512A7B" w:rsidRPr="00512A7B" w:rsidRDefault="00512A7B" w:rsidP="00512A7B">
      <w:pPr>
        <w:rPr>
          <w:rFonts w:ascii="Times New Roman" w:eastAsia="Arial Unicode MS" w:hAnsi="Times New Roman" w:cs="Times New Roman"/>
          <w:b/>
          <w:bCs/>
          <w:color w:val="000000"/>
          <w:kern w:val="0"/>
          <w:sz w:val="28"/>
          <w:szCs w:val="28"/>
          <w:lang w:eastAsia="ru-RU" w:bidi="uk-UA"/>
        </w:rPr>
      </w:pPr>
    </w:p>
    <w:p w14:paraId="2AB33E3E" w14:textId="77777777" w:rsidR="00512A7B" w:rsidRPr="00512A7B" w:rsidRDefault="00512A7B" w:rsidP="00512A7B">
      <w:pPr>
        <w:rPr>
          <w:rFonts w:ascii="Times New Roman" w:eastAsia="Arial Unicode MS" w:hAnsi="Times New Roman" w:cs="Times New Roman"/>
          <w:b/>
          <w:bCs/>
          <w:color w:val="000000"/>
          <w:kern w:val="0"/>
          <w:sz w:val="28"/>
          <w:szCs w:val="28"/>
          <w:lang w:eastAsia="ru-RU" w:bidi="uk-UA"/>
        </w:rPr>
      </w:pPr>
      <w:r w:rsidRPr="00512A7B">
        <w:rPr>
          <w:rFonts w:ascii="Times New Roman" w:eastAsia="Arial Unicode MS" w:hAnsi="Times New Roman" w:cs="Times New Roman"/>
          <w:b/>
          <w:bCs/>
          <w:color w:val="000000"/>
          <w:kern w:val="0"/>
          <w:sz w:val="28"/>
          <w:szCs w:val="28"/>
          <w:lang w:eastAsia="ru-RU" w:bidi="uk-UA"/>
        </w:rPr>
        <w:t xml:space="preserve"> </w:t>
      </w:r>
    </w:p>
    <w:p w14:paraId="39679CF3" w14:textId="77777777" w:rsidR="00512A7B" w:rsidRPr="00512A7B" w:rsidRDefault="00512A7B" w:rsidP="00512A7B">
      <w:pPr>
        <w:rPr>
          <w:rFonts w:ascii="Times New Roman" w:eastAsia="Arial Unicode MS" w:hAnsi="Times New Roman" w:cs="Times New Roman"/>
          <w:b/>
          <w:bCs/>
          <w:color w:val="000000"/>
          <w:kern w:val="0"/>
          <w:sz w:val="28"/>
          <w:szCs w:val="28"/>
          <w:lang w:eastAsia="ru-RU" w:bidi="uk-UA"/>
        </w:rPr>
      </w:pPr>
    </w:p>
    <w:p w14:paraId="56FCFA9B" w14:textId="77777777" w:rsidR="00512A7B" w:rsidRPr="00512A7B" w:rsidRDefault="00512A7B" w:rsidP="00512A7B">
      <w:pPr>
        <w:rPr>
          <w:rFonts w:ascii="Times New Roman" w:eastAsia="Arial Unicode MS" w:hAnsi="Times New Roman" w:cs="Times New Roman"/>
          <w:b/>
          <w:bCs/>
          <w:color w:val="000000"/>
          <w:kern w:val="0"/>
          <w:sz w:val="28"/>
          <w:szCs w:val="28"/>
          <w:lang w:eastAsia="ru-RU" w:bidi="uk-UA"/>
        </w:rPr>
      </w:pPr>
      <w:r w:rsidRPr="00512A7B">
        <w:rPr>
          <w:rFonts w:ascii="Times New Roman" w:eastAsia="Arial Unicode MS" w:hAnsi="Times New Roman" w:cs="Times New Roman"/>
          <w:b/>
          <w:bCs/>
          <w:color w:val="000000"/>
          <w:kern w:val="0"/>
          <w:sz w:val="28"/>
          <w:szCs w:val="28"/>
          <w:lang w:eastAsia="ru-RU" w:bidi="uk-UA"/>
        </w:rPr>
        <w:t xml:space="preserve">1.3 </w:t>
      </w:r>
      <w:r w:rsidRPr="00512A7B">
        <w:rPr>
          <w:rFonts w:ascii="Times New Roman" w:eastAsia="Arial Unicode MS" w:hAnsi="Times New Roman" w:cs="Times New Roman" w:hint="eastAsia"/>
          <w:b/>
          <w:bCs/>
          <w:color w:val="000000"/>
          <w:kern w:val="0"/>
          <w:sz w:val="28"/>
          <w:szCs w:val="28"/>
          <w:lang w:eastAsia="ru-RU" w:bidi="uk-UA"/>
        </w:rPr>
        <w:t>Методы</w:t>
      </w:r>
      <w:r w:rsidRPr="00512A7B">
        <w:rPr>
          <w:rFonts w:ascii="Times New Roman" w:eastAsia="Arial Unicode MS" w:hAnsi="Times New Roman" w:cs="Times New Roman"/>
          <w:b/>
          <w:bCs/>
          <w:color w:val="000000"/>
          <w:kern w:val="0"/>
          <w:sz w:val="28"/>
          <w:szCs w:val="28"/>
          <w:lang w:eastAsia="ru-RU" w:bidi="uk-UA"/>
        </w:rPr>
        <w:t xml:space="preserve"> </w:t>
      </w:r>
      <w:r w:rsidRPr="00512A7B">
        <w:rPr>
          <w:rFonts w:ascii="Times New Roman" w:eastAsia="Arial Unicode MS" w:hAnsi="Times New Roman" w:cs="Times New Roman" w:hint="eastAsia"/>
          <w:b/>
          <w:bCs/>
          <w:color w:val="000000"/>
          <w:kern w:val="0"/>
          <w:sz w:val="28"/>
          <w:szCs w:val="28"/>
          <w:lang w:eastAsia="ru-RU" w:bidi="uk-UA"/>
        </w:rPr>
        <w:t>представления</w:t>
      </w:r>
      <w:r w:rsidRPr="00512A7B">
        <w:rPr>
          <w:rFonts w:ascii="Times New Roman" w:eastAsia="Arial Unicode MS" w:hAnsi="Times New Roman" w:cs="Times New Roman"/>
          <w:b/>
          <w:bCs/>
          <w:color w:val="000000"/>
          <w:kern w:val="0"/>
          <w:sz w:val="28"/>
          <w:szCs w:val="28"/>
          <w:lang w:eastAsia="ru-RU" w:bidi="uk-UA"/>
        </w:rPr>
        <w:t xml:space="preserve"> </w:t>
      </w:r>
      <w:r w:rsidRPr="00512A7B">
        <w:rPr>
          <w:rFonts w:ascii="Times New Roman" w:eastAsia="Arial Unicode MS" w:hAnsi="Times New Roman" w:cs="Times New Roman" w:hint="eastAsia"/>
          <w:b/>
          <w:bCs/>
          <w:color w:val="000000"/>
          <w:kern w:val="0"/>
          <w:sz w:val="28"/>
          <w:szCs w:val="28"/>
          <w:lang w:eastAsia="ru-RU" w:bidi="uk-UA"/>
        </w:rPr>
        <w:t>знаний</w:t>
      </w:r>
    </w:p>
    <w:p w14:paraId="4226EE77" w14:textId="77777777" w:rsidR="00512A7B" w:rsidRPr="00512A7B" w:rsidRDefault="00512A7B" w:rsidP="00512A7B">
      <w:pPr>
        <w:rPr>
          <w:rFonts w:ascii="Times New Roman" w:eastAsia="Arial Unicode MS" w:hAnsi="Times New Roman" w:cs="Times New Roman"/>
          <w:b/>
          <w:bCs/>
          <w:color w:val="000000"/>
          <w:kern w:val="0"/>
          <w:sz w:val="28"/>
          <w:szCs w:val="28"/>
          <w:lang w:eastAsia="ru-RU" w:bidi="uk-UA"/>
        </w:rPr>
      </w:pPr>
    </w:p>
    <w:p w14:paraId="6A97231E" w14:textId="77777777" w:rsidR="00512A7B" w:rsidRPr="00512A7B" w:rsidRDefault="00512A7B" w:rsidP="00512A7B">
      <w:pPr>
        <w:rPr>
          <w:rFonts w:ascii="Times New Roman" w:eastAsia="Arial Unicode MS" w:hAnsi="Times New Roman" w:cs="Times New Roman"/>
          <w:b/>
          <w:bCs/>
          <w:color w:val="000000"/>
          <w:kern w:val="0"/>
          <w:sz w:val="28"/>
          <w:szCs w:val="28"/>
          <w:lang w:eastAsia="ru-RU" w:bidi="uk-UA"/>
        </w:rPr>
      </w:pPr>
      <w:r w:rsidRPr="00512A7B">
        <w:rPr>
          <w:rFonts w:ascii="Times New Roman" w:eastAsia="Arial Unicode MS" w:hAnsi="Times New Roman" w:cs="Times New Roman"/>
          <w:b/>
          <w:bCs/>
          <w:color w:val="000000"/>
          <w:kern w:val="0"/>
          <w:sz w:val="28"/>
          <w:szCs w:val="28"/>
          <w:lang w:eastAsia="ru-RU" w:bidi="uk-UA"/>
        </w:rPr>
        <w:t xml:space="preserve"> </w:t>
      </w:r>
    </w:p>
    <w:p w14:paraId="432B3893" w14:textId="77777777" w:rsidR="00512A7B" w:rsidRPr="00512A7B" w:rsidRDefault="00512A7B" w:rsidP="00512A7B">
      <w:pPr>
        <w:rPr>
          <w:rFonts w:ascii="Times New Roman" w:eastAsia="Arial Unicode MS" w:hAnsi="Times New Roman" w:cs="Times New Roman"/>
          <w:b/>
          <w:bCs/>
          <w:color w:val="000000"/>
          <w:kern w:val="0"/>
          <w:sz w:val="28"/>
          <w:szCs w:val="28"/>
          <w:lang w:eastAsia="ru-RU" w:bidi="uk-UA"/>
        </w:rPr>
      </w:pPr>
    </w:p>
    <w:p w14:paraId="6C2630D9" w14:textId="77777777" w:rsidR="00512A7B" w:rsidRPr="00512A7B" w:rsidRDefault="00512A7B" w:rsidP="00512A7B">
      <w:pPr>
        <w:rPr>
          <w:rFonts w:ascii="Times New Roman" w:eastAsia="Arial Unicode MS" w:hAnsi="Times New Roman" w:cs="Times New Roman"/>
          <w:b/>
          <w:bCs/>
          <w:color w:val="000000"/>
          <w:kern w:val="0"/>
          <w:sz w:val="28"/>
          <w:szCs w:val="28"/>
          <w:lang w:eastAsia="ru-RU" w:bidi="uk-UA"/>
        </w:rPr>
      </w:pPr>
      <w:r w:rsidRPr="00512A7B">
        <w:rPr>
          <w:rFonts w:ascii="Times New Roman" w:eastAsia="Arial Unicode MS" w:hAnsi="Times New Roman" w:cs="Times New Roman"/>
          <w:b/>
          <w:bCs/>
          <w:color w:val="000000"/>
          <w:kern w:val="0"/>
          <w:sz w:val="28"/>
          <w:szCs w:val="28"/>
          <w:lang w:eastAsia="ru-RU" w:bidi="uk-UA"/>
        </w:rPr>
        <w:t xml:space="preserve">1.4 </w:t>
      </w:r>
      <w:r w:rsidRPr="00512A7B">
        <w:rPr>
          <w:rFonts w:ascii="Times New Roman" w:eastAsia="Arial Unicode MS" w:hAnsi="Times New Roman" w:cs="Times New Roman" w:hint="eastAsia"/>
          <w:b/>
          <w:bCs/>
          <w:color w:val="000000"/>
          <w:kern w:val="0"/>
          <w:sz w:val="28"/>
          <w:szCs w:val="28"/>
          <w:lang w:eastAsia="ru-RU" w:bidi="uk-UA"/>
        </w:rPr>
        <w:t>Методы</w:t>
      </w:r>
      <w:r w:rsidRPr="00512A7B">
        <w:rPr>
          <w:rFonts w:ascii="Times New Roman" w:eastAsia="Arial Unicode MS" w:hAnsi="Times New Roman" w:cs="Times New Roman"/>
          <w:b/>
          <w:bCs/>
          <w:color w:val="000000"/>
          <w:kern w:val="0"/>
          <w:sz w:val="28"/>
          <w:szCs w:val="28"/>
          <w:lang w:eastAsia="ru-RU" w:bidi="uk-UA"/>
        </w:rPr>
        <w:t xml:space="preserve"> </w:t>
      </w:r>
      <w:r w:rsidRPr="00512A7B">
        <w:rPr>
          <w:rFonts w:ascii="Times New Roman" w:eastAsia="Arial Unicode MS" w:hAnsi="Times New Roman" w:cs="Times New Roman" w:hint="eastAsia"/>
          <w:b/>
          <w:bCs/>
          <w:color w:val="000000"/>
          <w:kern w:val="0"/>
          <w:sz w:val="28"/>
          <w:szCs w:val="28"/>
          <w:lang w:eastAsia="ru-RU" w:bidi="uk-UA"/>
        </w:rPr>
        <w:t>и</w:t>
      </w:r>
      <w:r w:rsidRPr="00512A7B">
        <w:rPr>
          <w:rFonts w:ascii="Times New Roman" w:eastAsia="Arial Unicode MS" w:hAnsi="Times New Roman" w:cs="Times New Roman"/>
          <w:b/>
          <w:bCs/>
          <w:color w:val="000000"/>
          <w:kern w:val="0"/>
          <w:sz w:val="28"/>
          <w:szCs w:val="28"/>
          <w:lang w:eastAsia="ru-RU" w:bidi="uk-UA"/>
        </w:rPr>
        <w:t xml:space="preserve"> </w:t>
      </w:r>
      <w:r w:rsidRPr="00512A7B">
        <w:rPr>
          <w:rFonts w:ascii="Times New Roman" w:eastAsia="Arial Unicode MS" w:hAnsi="Times New Roman" w:cs="Times New Roman" w:hint="eastAsia"/>
          <w:b/>
          <w:bCs/>
          <w:color w:val="000000"/>
          <w:kern w:val="0"/>
          <w:sz w:val="28"/>
          <w:szCs w:val="28"/>
          <w:lang w:eastAsia="ru-RU" w:bidi="uk-UA"/>
        </w:rPr>
        <w:t>модели</w:t>
      </w:r>
      <w:r w:rsidRPr="00512A7B">
        <w:rPr>
          <w:rFonts w:ascii="Times New Roman" w:eastAsia="Arial Unicode MS" w:hAnsi="Times New Roman" w:cs="Times New Roman"/>
          <w:b/>
          <w:bCs/>
          <w:color w:val="000000"/>
          <w:kern w:val="0"/>
          <w:sz w:val="28"/>
          <w:szCs w:val="28"/>
          <w:lang w:eastAsia="ru-RU" w:bidi="uk-UA"/>
        </w:rPr>
        <w:t xml:space="preserve"> </w:t>
      </w:r>
      <w:r w:rsidRPr="00512A7B">
        <w:rPr>
          <w:rFonts w:ascii="Times New Roman" w:eastAsia="Arial Unicode MS" w:hAnsi="Times New Roman" w:cs="Times New Roman" w:hint="eastAsia"/>
          <w:b/>
          <w:bCs/>
          <w:color w:val="000000"/>
          <w:kern w:val="0"/>
          <w:sz w:val="28"/>
          <w:szCs w:val="28"/>
          <w:lang w:eastAsia="ru-RU" w:bidi="uk-UA"/>
        </w:rPr>
        <w:t>прогнозирования</w:t>
      </w:r>
    </w:p>
    <w:p w14:paraId="102CDFAF" w14:textId="77777777" w:rsidR="00512A7B" w:rsidRPr="00512A7B" w:rsidRDefault="00512A7B" w:rsidP="00512A7B">
      <w:pPr>
        <w:rPr>
          <w:rFonts w:ascii="Times New Roman" w:eastAsia="Arial Unicode MS" w:hAnsi="Times New Roman" w:cs="Times New Roman"/>
          <w:b/>
          <w:bCs/>
          <w:color w:val="000000"/>
          <w:kern w:val="0"/>
          <w:sz w:val="28"/>
          <w:szCs w:val="28"/>
          <w:lang w:eastAsia="ru-RU" w:bidi="uk-UA"/>
        </w:rPr>
      </w:pPr>
    </w:p>
    <w:p w14:paraId="248DF0F3" w14:textId="77777777" w:rsidR="00512A7B" w:rsidRPr="00512A7B" w:rsidRDefault="00512A7B" w:rsidP="00512A7B">
      <w:pPr>
        <w:rPr>
          <w:rFonts w:ascii="Times New Roman" w:eastAsia="Arial Unicode MS" w:hAnsi="Times New Roman" w:cs="Times New Roman"/>
          <w:b/>
          <w:bCs/>
          <w:color w:val="000000"/>
          <w:kern w:val="0"/>
          <w:sz w:val="28"/>
          <w:szCs w:val="28"/>
          <w:lang w:eastAsia="ru-RU" w:bidi="uk-UA"/>
        </w:rPr>
      </w:pPr>
      <w:r w:rsidRPr="00512A7B">
        <w:rPr>
          <w:rFonts w:ascii="Times New Roman" w:eastAsia="Arial Unicode MS" w:hAnsi="Times New Roman" w:cs="Times New Roman"/>
          <w:b/>
          <w:bCs/>
          <w:color w:val="000000"/>
          <w:kern w:val="0"/>
          <w:sz w:val="28"/>
          <w:szCs w:val="28"/>
          <w:lang w:eastAsia="ru-RU" w:bidi="uk-UA"/>
        </w:rPr>
        <w:t xml:space="preserve"> </w:t>
      </w:r>
    </w:p>
    <w:p w14:paraId="746172D7" w14:textId="77777777" w:rsidR="00512A7B" w:rsidRPr="00512A7B" w:rsidRDefault="00512A7B" w:rsidP="00512A7B">
      <w:pPr>
        <w:rPr>
          <w:rFonts w:ascii="Times New Roman" w:eastAsia="Arial Unicode MS" w:hAnsi="Times New Roman" w:cs="Times New Roman"/>
          <w:b/>
          <w:bCs/>
          <w:color w:val="000000"/>
          <w:kern w:val="0"/>
          <w:sz w:val="28"/>
          <w:szCs w:val="28"/>
          <w:lang w:eastAsia="ru-RU" w:bidi="uk-UA"/>
        </w:rPr>
      </w:pPr>
    </w:p>
    <w:p w14:paraId="597F96C5" w14:textId="77777777" w:rsidR="00512A7B" w:rsidRPr="00512A7B" w:rsidRDefault="00512A7B" w:rsidP="00512A7B">
      <w:pPr>
        <w:rPr>
          <w:rFonts w:ascii="Times New Roman" w:eastAsia="Arial Unicode MS" w:hAnsi="Times New Roman" w:cs="Times New Roman"/>
          <w:b/>
          <w:bCs/>
          <w:color w:val="000000"/>
          <w:kern w:val="0"/>
          <w:sz w:val="28"/>
          <w:szCs w:val="28"/>
          <w:lang w:eastAsia="ru-RU" w:bidi="uk-UA"/>
        </w:rPr>
      </w:pPr>
      <w:r w:rsidRPr="00512A7B">
        <w:rPr>
          <w:rFonts w:ascii="Times New Roman" w:eastAsia="Arial Unicode MS" w:hAnsi="Times New Roman" w:cs="Times New Roman"/>
          <w:b/>
          <w:bCs/>
          <w:color w:val="000000"/>
          <w:kern w:val="0"/>
          <w:sz w:val="28"/>
          <w:szCs w:val="28"/>
          <w:lang w:eastAsia="ru-RU" w:bidi="uk-UA"/>
        </w:rPr>
        <w:t xml:space="preserve">1.5 </w:t>
      </w:r>
      <w:r w:rsidRPr="00512A7B">
        <w:rPr>
          <w:rFonts w:ascii="Times New Roman" w:eastAsia="Arial Unicode MS" w:hAnsi="Times New Roman" w:cs="Times New Roman" w:hint="eastAsia"/>
          <w:b/>
          <w:bCs/>
          <w:color w:val="000000"/>
          <w:kern w:val="0"/>
          <w:sz w:val="28"/>
          <w:szCs w:val="28"/>
          <w:lang w:eastAsia="ru-RU" w:bidi="uk-UA"/>
        </w:rPr>
        <w:t>Методы</w:t>
      </w:r>
      <w:r w:rsidRPr="00512A7B">
        <w:rPr>
          <w:rFonts w:ascii="Times New Roman" w:eastAsia="Arial Unicode MS" w:hAnsi="Times New Roman" w:cs="Times New Roman"/>
          <w:b/>
          <w:bCs/>
          <w:color w:val="000000"/>
          <w:kern w:val="0"/>
          <w:sz w:val="28"/>
          <w:szCs w:val="28"/>
          <w:lang w:eastAsia="ru-RU" w:bidi="uk-UA"/>
        </w:rPr>
        <w:t xml:space="preserve"> </w:t>
      </w:r>
      <w:r w:rsidRPr="00512A7B">
        <w:rPr>
          <w:rFonts w:ascii="Times New Roman" w:eastAsia="Arial Unicode MS" w:hAnsi="Times New Roman" w:cs="Times New Roman" w:hint="eastAsia"/>
          <w:b/>
          <w:bCs/>
          <w:color w:val="000000"/>
          <w:kern w:val="0"/>
          <w:sz w:val="28"/>
          <w:szCs w:val="28"/>
          <w:lang w:eastAsia="ru-RU" w:bidi="uk-UA"/>
        </w:rPr>
        <w:t>рационального</w:t>
      </w:r>
      <w:r w:rsidRPr="00512A7B">
        <w:rPr>
          <w:rFonts w:ascii="Times New Roman" w:eastAsia="Arial Unicode MS" w:hAnsi="Times New Roman" w:cs="Times New Roman"/>
          <w:b/>
          <w:bCs/>
          <w:color w:val="000000"/>
          <w:kern w:val="0"/>
          <w:sz w:val="28"/>
          <w:szCs w:val="28"/>
          <w:lang w:eastAsia="ru-RU" w:bidi="uk-UA"/>
        </w:rPr>
        <w:t xml:space="preserve"> </w:t>
      </w:r>
      <w:r w:rsidRPr="00512A7B">
        <w:rPr>
          <w:rFonts w:ascii="Times New Roman" w:eastAsia="Arial Unicode MS" w:hAnsi="Times New Roman" w:cs="Times New Roman" w:hint="eastAsia"/>
          <w:b/>
          <w:bCs/>
          <w:color w:val="000000"/>
          <w:kern w:val="0"/>
          <w:sz w:val="28"/>
          <w:szCs w:val="28"/>
          <w:lang w:eastAsia="ru-RU" w:bidi="uk-UA"/>
        </w:rPr>
        <w:t>планирования</w:t>
      </w:r>
      <w:r w:rsidRPr="00512A7B">
        <w:rPr>
          <w:rFonts w:ascii="Times New Roman" w:eastAsia="Arial Unicode MS" w:hAnsi="Times New Roman" w:cs="Times New Roman"/>
          <w:b/>
          <w:bCs/>
          <w:color w:val="000000"/>
          <w:kern w:val="0"/>
          <w:sz w:val="28"/>
          <w:szCs w:val="28"/>
          <w:lang w:eastAsia="ru-RU" w:bidi="uk-UA"/>
        </w:rPr>
        <w:t xml:space="preserve"> </w:t>
      </w:r>
      <w:r w:rsidRPr="00512A7B">
        <w:rPr>
          <w:rFonts w:ascii="Times New Roman" w:eastAsia="Arial Unicode MS" w:hAnsi="Times New Roman" w:cs="Times New Roman" w:hint="eastAsia"/>
          <w:b/>
          <w:bCs/>
          <w:color w:val="000000"/>
          <w:kern w:val="0"/>
          <w:sz w:val="28"/>
          <w:szCs w:val="28"/>
          <w:lang w:eastAsia="ru-RU" w:bidi="uk-UA"/>
        </w:rPr>
        <w:t>эксперимента</w:t>
      </w:r>
      <w:r w:rsidRPr="00512A7B">
        <w:rPr>
          <w:rFonts w:ascii="Times New Roman" w:eastAsia="Arial Unicode MS" w:hAnsi="Times New Roman" w:cs="Times New Roman"/>
          <w:b/>
          <w:bCs/>
          <w:color w:val="000000"/>
          <w:kern w:val="0"/>
          <w:sz w:val="28"/>
          <w:szCs w:val="28"/>
          <w:lang w:eastAsia="ru-RU" w:bidi="uk-UA"/>
        </w:rPr>
        <w:t xml:space="preserve"> </w:t>
      </w:r>
      <w:r w:rsidRPr="00512A7B">
        <w:rPr>
          <w:rFonts w:ascii="Times New Roman" w:eastAsia="Arial Unicode MS" w:hAnsi="Times New Roman" w:cs="Times New Roman" w:hint="eastAsia"/>
          <w:b/>
          <w:bCs/>
          <w:color w:val="000000"/>
          <w:kern w:val="0"/>
          <w:sz w:val="28"/>
          <w:szCs w:val="28"/>
          <w:lang w:eastAsia="ru-RU" w:bidi="uk-UA"/>
        </w:rPr>
        <w:t>на</w:t>
      </w:r>
      <w:r w:rsidRPr="00512A7B">
        <w:rPr>
          <w:rFonts w:ascii="Times New Roman" w:eastAsia="Arial Unicode MS" w:hAnsi="Times New Roman" w:cs="Times New Roman"/>
          <w:b/>
          <w:bCs/>
          <w:color w:val="000000"/>
          <w:kern w:val="0"/>
          <w:sz w:val="28"/>
          <w:szCs w:val="28"/>
          <w:lang w:eastAsia="ru-RU" w:bidi="uk-UA"/>
        </w:rPr>
        <w:t xml:space="preserve"> </w:t>
      </w:r>
      <w:r w:rsidRPr="00512A7B">
        <w:rPr>
          <w:rFonts w:ascii="Times New Roman" w:eastAsia="Arial Unicode MS" w:hAnsi="Times New Roman" w:cs="Times New Roman" w:hint="eastAsia"/>
          <w:b/>
          <w:bCs/>
          <w:color w:val="000000"/>
          <w:kern w:val="0"/>
          <w:sz w:val="28"/>
          <w:szCs w:val="28"/>
          <w:lang w:eastAsia="ru-RU" w:bidi="uk-UA"/>
        </w:rPr>
        <w:t>этапе</w:t>
      </w:r>
      <w:r w:rsidRPr="00512A7B">
        <w:rPr>
          <w:rFonts w:ascii="Times New Roman" w:eastAsia="Arial Unicode MS" w:hAnsi="Times New Roman" w:cs="Times New Roman"/>
          <w:b/>
          <w:bCs/>
          <w:color w:val="000000"/>
          <w:kern w:val="0"/>
          <w:sz w:val="28"/>
          <w:szCs w:val="28"/>
          <w:lang w:eastAsia="ru-RU" w:bidi="uk-UA"/>
        </w:rPr>
        <w:t xml:space="preserve"> </w:t>
      </w:r>
      <w:r w:rsidRPr="00512A7B">
        <w:rPr>
          <w:rFonts w:ascii="Times New Roman" w:eastAsia="Arial Unicode MS" w:hAnsi="Times New Roman" w:cs="Times New Roman" w:hint="eastAsia"/>
          <w:b/>
          <w:bCs/>
          <w:color w:val="000000"/>
          <w:kern w:val="0"/>
          <w:sz w:val="28"/>
          <w:szCs w:val="28"/>
          <w:lang w:eastAsia="ru-RU" w:bidi="uk-UA"/>
        </w:rPr>
        <w:t>обучения</w:t>
      </w:r>
      <w:r w:rsidRPr="00512A7B">
        <w:rPr>
          <w:rFonts w:ascii="Times New Roman" w:eastAsia="Arial Unicode MS" w:hAnsi="Times New Roman" w:cs="Times New Roman"/>
          <w:b/>
          <w:bCs/>
          <w:color w:val="000000"/>
          <w:kern w:val="0"/>
          <w:sz w:val="28"/>
          <w:szCs w:val="28"/>
          <w:lang w:eastAsia="ru-RU" w:bidi="uk-UA"/>
        </w:rPr>
        <w:t xml:space="preserve"> </w:t>
      </w:r>
      <w:r w:rsidRPr="00512A7B">
        <w:rPr>
          <w:rFonts w:ascii="Times New Roman" w:eastAsia="Arial Unicode MS" w:hAnsi="Times New Roman" w:cs="Times New Roman" w:hint="eastAsia"/>
          <w:b/>
          <w:bCs/>
          <w:color w:val="000000"/>
          <w:kern w:val="0"/>
          <w:sz w:val="28"/>
          <w:szCs w:val="28"/>
          <w:lang w:eastAsia="ru-RU" w:bidi="uk-UA"/>
        </w:rPr>
        <w:t>нейронной</w:t>
      </w:r>
      <w:r w:rsidRPr="00512A7B">
        <w:rPr>
          <w:rFonts w:ascii="Times New Roman" w:eastAsia="Arial Unicode MS" w:hAnsi="Times New Roman" w:cs="Times New Roman"/>
          <w:b/>
          <w:bCs/>
          <w:color w:val="000000"/>
          <w:kern w:val="0"/>
          <w:sz w:val="28"/>
          <w:szCs w:val="28"/>
          <w:lang w:eastAsia="ru-RU" w:bidi="uk-UA"/>
        </w:rPr>
        <w:t xml:space="preserve"> </w:t>
      </w:r>
      <w:r w:rsidRPr="00512A7B">
        <w:rPr>
          <w:rFonts w:ascii="Times New Roman" w:eastAsia="Arial Unicode MS" w:hAnsi="Times New Roman" w:cs="Times New Roman" w:hint="eastAsia"/>
          <w:b/>
          <w:bCs/>
          <w:color w:val="000000"/>
          <w:kern w:val="0"/>
          <w:sz w:val="28"/>
          <w:szCs w:val="28"/>
          <w:lang w:eastAsia="ru-RU" w:bidi="uk-UA"/>
        </w:rPr>
        <w:t>сети</w:t>
      </w:r>
    </w:p>
    <w:p w14:paraId="0EC7D65E" w14:textId="77777777" w:rsidR="00512A7B" w:rsidRPr="00512A7B" w:rsidRDefault="00512A7B" w:rsidP="00512A7B">
      <w:pPr>
        <w:rPr>
          <w:rFonts w:ascii="Times New Roman" w:eastAsia="Arial Unicode MS" w:hAnsi="Times New Roman" w:cs="Times New Roman"/>
          <w:b/>
          <w:bCs/>
          <w:color w:val="000000"/>
          <w:kern w:val="0"/>
          <w:sz w:val="28"/>
          <w:szCs w:val="28"/>
          <w:lang w:eastAsia="ru-RU" w:bidi="uk-UA"/>
        </w:rPr>
      </w:pPr>
    </w:p>
    <w:p w14:paraId="23777C9D" w14:textId="77777777" w:rsidR="00512A7B" w:rsidRPr="00512A7B" w:rsidRDefault="00512A7B" w:rsidP="00512A7B">
      <w:pPr>
        <w:rPr>
          <w:rFonts w:ascii="Times New Roman" w:eastAsia="Arial Unicode MS" w:hAnsi="Times New Roman" w:cs="Times New Roman"/>
          <w:b/>
          <w:bCs/>
          <w:color w:val="000000"/>
          <w:kern w:val="0"/>
          <w:sz w:val="28"/>
          <w:szCs w:val="28"/>
          <w:lang w:eastAsia="ru-RU" w:bidi="uk-UA"/>
        </w:rPr>
      </w:pPr>
      <w:r w:rsidRPr="00512A7B">
        <w:rPr>
          <w:rFonts w:ascii="Times New Roman" w:eastAsia="Arial Unicode MS" w:hAnsi="Times New Roman" w:cs="Times New Roman"/>
          <w:b/>
          <w:bCs/>
          <w:color w:val="000000"/>
          <w:kern w:val="0"/>
          <w:sz w:val="28"/>
          <w:szCs w:val="28"/>
          <w:lang w:eastAsia="ru-RU" w:bidi="uk-UA"/>
        </w:rPr>
        <w:t xml:space="preserve"> </w:t>
      </w:r>
    </w:p>
    <w:p w14:paraId="39F449CF" w14:textId="77777777" w:rsidR="00512A7B" w:rsidRPr="00512A7B" w:rsidRDefault="00512A7B" w:rsidP="00512A7B">
      <w:pPr>
        <w:rPr>
          <w:rFonts w:ascii="Times New Roman" w:eastAsia="Arial Unicode MS" w:hAnsi="Times New Roman" w:cs="Times New Roman"/>
          <w:b/>
          <w:bCs/>
          <w:color w:val="000000"/>
          <w:kern w:val="0"/>
          <w:sz w:val="28"/>
          <w:szCs w:val="28"/>
          <w:lang w:eastAsia="ru-RU" w:bidi="uk-UA"/>
        </w:rPr>
      </w:pPr>
    </w:p>
    <w:p w14:paraId="6BC05B92" w14:textId="77777777" w:rsidR="00512A7B" w:rsidRPr="00512A7B" w:rsidRDefault="00512A7B" w:rsidP="00512A7B">
      <w:pPr>
        <w:rPr>
          <w:rFonts w:ascii="Times New Roman" w:eastAsia="Arial Unicode MS" w:hAnsi="Times New Roman" w:cs="Times New Roman"/>
          <w:b/>
          <w:bCs/>
          <w:color w:val="000000"/>
          <w:kern w:val="0"/>
          <w:sz w:val="28"/>
          <w:szCs w:val="28"/>
          <w:lang w:eastAsia="ru-RU" w:bidi="uk-UA"/>
        </w:rPr>
      </w:pPr>
      <w:r w:rsidRPr="00512A7B">
        <w:rPr>
          <w:rFonts w:ascii="Times New Roman" w:eastAsia="Arial Unicode MS" w:hAnsi="Times New Roman" w:cs="Times New Roman"/>
          <w:b/>
          <w:bCs/>
          <w:color w:val="000000"/>
          <w:kern w:val="0"/>
          <w:sz w:val="28"/>
          <w:szCs w:val="28"/>
          <w:lang w:eastAsia="ru-RU" w:bidi="uk-UA"/>
        </w:rPr>
        <w:t xml:space="preserve">1.6 </w:t>
      </w:r>
      <w:r w:rsidRPr="00512A7B">
        <w:rPr>
          <w:rFonts w:ascii="Times New Roman" w:eastAsia="Arial Unicode MS" w:hAnsi="Times New Roman" w:cs="Times New Roman" w:hint="eastAsia"/>
          <w:b/>
          <w:bCs/>
          <w:color w:val="000000"/>
          <w:kern w:val="0"/>
          <w:sz w:val="28"/>
          <w:szCs w:val="28"/>
          <w:lang w:eastAsia="ru-RU" w:bidi="uk-UA"/>
        </w:rPr>
        <w:t>Выводы</w:t>
      </w:r>
      <w:r w:rsidRPr="00512A7B">
        <w:rPr>
          <w:rFonts w:ascii="Times New Roman" w:eastAsia="Arial Unicode MS" w:hAnsi="Times New Roman" w:cs="Times New Roman"/>
          <w:b/>
          <w:bCs/>
          <w:color w:val="000000"/>
          <w:kern w:val="0"/>
          <w:sz w:val="28"/>
          <w:szCs w:val="28"/>
          <w:lang w:eastAsia="ru-RU" w:bidi="uk-UA"/>
        </w:rPr>
        <w:t xml:space="preserve"> </w:t>
      </w:r>
      <w:r w:rsidRPr="00512A7B">
        <w:rPr>
          <w:rFonts w:ascii="Times New Roman" w:eastAsia="Arial Unicode MS" w:hAnsi="Times New Roman" w:cs="Times New Roman" w:hint="eastAsia"/>
          <w:b/>
          <w:bCs/>
          <w:color w:val="000000"/>
          <w:kern w:val="0"/>
          <w:sz w:val="28"/>
          <w:szCs w:val="28"/>
          <w:lang w:eastAsia="ru-RU" w:bidi="uk-UA"/>
        </w:rPr>
        <w:t>по</w:t>
      </w:r>
      <w:r w:rsidRPr="00512A7B">
        <w:rPr>
          <w:rFonts w:ascii="Times New Roman" w:eastAsia="Arial Unicode MS" w:hAnsi="Times New Roman" w:cs="Times New Roman"/>
          <w:b/>
          <w:bCs/>
          <w:color w:val="000000"/>
          <w:kern w:val="0"/>
          <w:sz w:val="28"/>
          <w:szCs w:val="28"/>
          <w:lang w:eastAsia="ru-RU" w:bidi="uk-UA"/>
        </w:rPr>
        <w:t xml:space="preserve"> </w:t>
      </w:r>
      <w:r w:rsidRPr="00512A7B">
        <w:rPr>
          <w:rFonts w:ascii="Times New Roman" w:eastAsia="Arial Unicode MS" w:hAnsi="Times New Roman" w:cs="Times New Roman" w:hint="eastAsia"/>
          <w:b/>
          <w:bCs/>
          <w:color w:val="000000"/>
          <w:kern w:val="0"/>
          <w:sz w:val="28"/>
          <w:szCs w:val="28"/>
          <w:lang w:eastAsia="ru-RU" w:bidi="uk-UA"/>
        </w:rPr>
        <w:t>главе</w:t>
      </w:r>
    </w:p>
    <w:p w14:paraId="4D85D3EB" w14:textId="77777777" w:rsidR="00512A7B" w:rsidRPr="00512A7B" w:rsidRDefault="00512A7B" w:rsidP="00512A7B">
      <w:pPr>
        <w:rPr>
          <w:rFonts w:ascii="Times New Roman" w:eastAsia="Arial Unicode MS" w:hAnsi="Times New Roman" w:cs="Times New Roman"/>
          <w:b/>
          <w:bCs/>
          <w:color w:val="000000"/>
          <w:kern w:val="0"/>
          <w:sz w:val="28"/>
          <w:szCs w:val="28"/>
          <w:lang w:eastAsia="ru-RU" w:bidi="uk-UA"/>
        </w:rPr>
      </w:pPr>
    </w:p>
    <w:p w14:paraId="221FBD28" w14:textId="77777777" w:rsidR="00512A7B" w:rsidRPr="00512A7B" w:rsidRDefault="00512A7B" w:rsidP="00512A7B">
      <w:pPr>
        <w:rPr>
          <w:rFonts w:ascii="Times New Roman" w:eastAsia="Arial Unicode MS" w:hAnsi="Times New Roman" w:cs="Times New Roman"/>
          <w:b/>
          <w:bCs/>
          <w:color w:val="000000"/>
          <w:kern w:val="0"/>
          <w:sz w:val="28"/>
          <w:szCs w:val="28"/>
          <w:lang w:eastAsia="ru-RU" w:bidi="uk-UA"/>
        </w:rPr>
      </w:pPr>
      <w:r w:rsidRPr="00512A7B">
        <w:rPr>
          <w:rFonts w:ascii="Times New Roman" w:eastAsia="Arial Unicode MS" w:hAnsi="Times New Roman" w:cs="Times New Roman"/>
          <w:b/>
          <w:bCs/>
          <w:color w:val="000000"/>
          <w:kern w:val="0"/>
          <w:sz w:val="28"/>
          <w:szCs w:val="28"/>
          <w:lang w:eastAsia="ru-RU" w:bidi="uk-UA"/>
        </w:rPr>
        <w:t xml:space="preserve"> </w:t>
      </w:r>
    </w:p>
    <w:p w14:paraId="36A878C1" w14:textId="77777777" w:rsidR="00512A7B" w:rsidRPr="00512A7B" w:rsidRDefault="00512A7B" w:rsidP="00512A7B">
      <w:pPr>
        <w:rPr>
          <w:rFonts w:ascii="Times New Roman" w:eastAsia="Arial Unicode MS" w:hAnsi="Times New Roman" w:cs="Times New Roman"/>
          <w:b/>
          <w:bCs/>
          <w:color w:val="000000"/>
          <w:kern w:val="0"/>
          <w:sz w:val="28"/>
          <w:szCs w:val="28"/>
          <w:lang w:eastAsia="ru-RU" w:bidi="uk-UA"/>
        </w:rPr>
      </w:pPr>
    </w:p>
    <w:p w14:paraId="782D5A0E" w14:textId="77777777" w:rsidR="00512A7B" w:rsidRPr="00512A7B" w:rsidRDefault="00512A7B" w:rsidP="00512A7B">
      <w:pPr>
        <w:rPr>
          <w:rFonts w:ascii="Times New Roman" w:eastAsia="Arial Unicode MS" w:hAnsi="Times New Roman" w:cs="Times New Roman"/>
          <w:b/>
          <w:bCs/>
          <w:color w:val="000000"/>
          <w:kern w:val="0"/>
          <w:sz w:val="28"/>
          <w:szCs w:val="28"/>
          <w:lang w:eastAsia="ru-RU" w:bidi="uk-UA"/>
        </w:rPr>
      </w:pPr>
      <w:r w:rsidRPr="00512A7B">
        <w:rPr>
          <w:rFonts w:ascii="Times New Roman" w:eastAsia="Arial Unicode MS" w:hAnsi="Times New Roman" w:cs="Times New Roman" w:hint="eastAsia"/>
          <w:b/>
          <w:bCs/>
          <w:color w:val="000000"/>
          <w:kern w:val="0"/>
          <w:sz w:val="28"/>
          <w:szCs w:val="28"/>
          <w:lang w:eastAsia="ru-RU" w:bidi="uk-UA"/>
        </w:rPr>
        <w:t>ГЛАВА</w:t>
      </w:r>
      <w:r w:rsidRPr="00512A7B">
        <w:rPr>
          <w:rFonts w:ascii="Times New Roman" w:eastAsia="Arial Unicode MS" w:hAnsi="Times New Roman" w:cs="Times New Roman"/>
          <w:b/>
          <w:bCs/>
          <w:color w:val="000000"/>
          <w:kern w:val="0"/>
          <w:sz w:val="28"/>
          <w:szCs w:val="28"/>
          <w:lang w:eastAsia="ru-RU" w:bidi="uk-UA"/>
        </w:rPr>
        <w:t xml:space="preserve"> 2 </w:t>
      </w:r>
      <w:r w:rsidRPr="00512A7B">
        <w:rPr>
          <w:rFonts w:ascii="Times New Roman" w:eastAsia="Arial Unicode MS" w:hAnsi="Times New Roman" w:cs="Times New Roman" w:hint="eastAsia"/>
          <w:b/>
          <w:bCs/>
          <w:color w:val="000000"/>
          <w:kern w:val="0"/>
          <w:sz w:val="28"/>
          <w:szCs w:val="28"/>
          <w:lang w:eastAsia="ru-RU" w:bidi="uk-UA"/>
        </w:rPr>
        <w:t>РАЗРАБОТКА</w:t>
      </w:r>
      <w:r w:rsidRPr="00512A7B">
        <w:rPr>
          <w:rFonts w:ascii="Times New Roman" w:eastAsia="Arial Unicode MS" w:hAnsi="Times New Roman" w:cs="Times New Roman"/>
          <w:b/>
          <w:bCs/>
          <w:color w:val="000000"/>
          <w:kern w:val="0"/>
          <w:sz w:val="28"/>
          <w:szCs w:val="28"/>
          <w:lang w:eastAsia="ru-RU" w:bidi="uk-UA"/>
        </w:rPr>
        <w:t xml:space="preserve"> </w:t>
      </w:r>
      <w:r w:rsidRPr="00512A7B">
        <w:rPr>
          <w:rFonts w:ascii="Times New Roman" w:eastAsia="Arial Unicode MS" w:hAnsi="Times New Roman" w:cs="Times New Roman" w:hint="eastAsia"/>
          <w:b/>
          <w:bCs/>
          <w:color w:val="000000"/>
          <w:kern w:val="0"/>
          <w:sz w:val="28"/>
          <w:szCs w:val="28"/>
          <w:lang w:eastAsia="ru-RU" w:bidi="uk-UA"/>
        </w:rPr>
        <w:t>МАТЕМАТИЧЕСКОГО</w:t>
      </w:r>
      <w:r w:rsidRPr="00512A7B">
        <w:rPr>
          <w:rFonts w:ascii="Times New Roman" w:eastAsia="Arial Unicode MS" w:hAnsi="Times New Roman" w:cs="Times New Roman"/>
          <w:b/>
          <w:bCs/>
          <w:color w:val="000000"/>
          <w:kern w:val="0"/>
          <w:sz w:val="28"/>
          <w:szCs w:val="28"/>
          <w:lang w:eastAsia="ru-RU" w:bidi="uk-UA"/>
        </w:rPr>
        <w:t xml:space="preserve"> </w:t>
      </w:r>
      <w:r w:rsidRPr="00512A7B">
        <w:rPr>
          <w:rFonts w:ascii="Times New Roman" w:eastAsia="Arial Unicode MS" w:hAnsi="Times New Roman" w:cs="Times New Roman" w:hint="eastAsia"/>
          <w:b/>
          <w:bCs/>
          <w:color w:val="000000"/>
          <w:kern w:val="0"/>
          <w:sz w:val="28"/>
          <w:szCs w:val="28"/>
          <w:lang w:eastAsia="ru-RU" w:bidi="uk-UA"/>
        </w:rPr>
        <w:t>АППАРАТА</w:t>
      </w:r>
      <w:r w:rsidRPr="00512A7B">
        <w:rPr>
          <w:rFonts w:ascii="Times New Roman" w:eastAsia="Arial Unicode MS" w:hAnsi="Times New Roman" w:cs="Times New Roman"/>
          <w:b/>
          <w:bCs/>
          <w:color w:val="000000"/>
          <w:kern w:val="0"/>
          <w:sz w:val="28"/>
          <w:szCs w:val="28"/>
          <w:lang w:eastAsia="ru-RU" w:bidi="uk-UA"/>
        </w:rPr>
        <w:t xml:space="preserve"> </w:t>
      </w:r>
      <w:r w:rsidRPr="00512A7B">
        <w:rPr>
          <w:rFonts w:ascii="Times New Roman" w:eastAsia="Arial Unicode MS" w:hAnsi="Times New Roman" w:cs="Times New Roman" w:hint="eastAsia"/>
          <w:b/>
          <w:bCs/>
          <w:color w:val="000000"/>
          <w:kern w:val="0"/>
          <w:sz w:val="28"/>
          <w:szCs w:val="28"/>
          <w:lang w:eastAsia="ru-RU" w:bidi="uk-UA"/>
        </w:rPr>
        <w:t>АВТОМАТИЗИРОВАННОЙ</w:t>
      </w:r>
      <w:r w:rsidRPr="00512A7B">
        <w:rPr>
          <w:rFonts w:ascii="Times New Roman" w:eastAsia="Arial Unicode MS" w:hAnsi="Times New Roman" w:cs="Times New Roman"/>
          <w:b/>
          <w:bCs/>
          <w:color w:val="000000"/>
          <w:kern w:val="0"/>
          <w:sz w:val="28"/>
          <w:szCs w:val="28"/>
          <w:lang w:eastAsia="ru-RU" w:bidi="uk-UA"/>
        </w:rPr>
        <w:t xml:space="preserve"> </w:t>
      </w:r>
      <w:r w:rsidRPr="00512A7B">
        <w:rPr>
          <w:rFonts w:ascii="Times New Roman" w:eastAsia="Arial Unicode MS" w:hAnsi="Times New Roman" w:cs="Times New Roman" w:hint="eastAsia"/>
          <w:b/>
          <w:bCs/>
          <w:color w:val="000000"/>
          <w:kern w:val="0"/>
          <w:sz w:val="28"/>
          <w:szCs w:val="28"/>
          <w:lang w:eastAsia="ru-RU" w:bidi="uk-UA"/>
        </w:rPr>
        <w:t>СИСТЕМЫ</w:t>
      </w:r>
      <w:r w:rsidRPr="00512A7B">
        <w:rPr>
          <w:rFonts w:ascii="Times New Roman" w:eastAsia="Arial Unicode MS" w:hAnsi="Times New Roman" w:cs="Times New Roman"/>
          <w:b/>
          <w:bCs/>
          <w:color w:val="000000"/>
          <w:kern w:val="0"/>
          <w:sz w:val="28"/>
          <w:szCs w:val="28"/>
          <w:lang w:eastAsia="ru-RU" w:bidi="uk-UA"/>
        </w:rPr>
        <w:t xml:space="preserve"> </w:t>
      </w:r>
      <w:r w:rsidRPr="00512A7B">
        <w:rPr>
          <w:rFonts w:ascii="Times New Roman" w:eastAsia="Arial Unicode MS" w:hAnsi="Times New Roman" w:cs="Times New Roman" w:hint="eastAsia"/>
          <w:b/>
          <w:bCs/>
          <w:color w:val="000000"/>
          <w:kern w:val="0"/>
          <w:sz w:val="28"/>
          <w:szCs w:val="28"/>
          <w:lang w:eastAsia="ru-RU" w:bidi="uk-UA"/>
        </w:rPr>
        <w:t>ИНТЕЛЛЕКТУАЛЬНОЙ</w:t>
      </w:r>
      <w:r w:rsidRPr="00512A7B">
        <w:rPr>
          <w:rFonts w:ascii="Times New Roman" w:eastAsia="Arial Unicode MS" w:hAnsi="Times New Roman" w:cs="Times New Roman"/>
          <w:b/>
          <w:bCs/>
          <w:color w:val="000000"/>
          <w:kern w:val="0"/>
          <w:sz w:val="28"/>
          <w:szCs w:val="28"/>
          <w:lang w:eastAsia="ru-RU" w:bidi="uk-UA"/>
        </w:rPr>
        <w:t xml:space="preserve"> </w:t>
      </w:r>
      <w:r w:rsidRPr="00512A7B">
        <w:rPr>
          <w:rFonts w:ascii="Times New Roman" w:eastAsia="Arial Unicode MS" w:hAnsi="Times New Roman" w:cs="Times New Roman" w:hint="eastAsia"/>
          <w:b/>
          <w:bCs/>
          <w:color w:val="000000"/>
          <w:kern w:val="0"/>
          <w:sz w:val="28"/>
          <w:szCs w:val="28"/>
          <w:lang w:eastAsia="ru-RU" w:bidi="uk-UA"/>
        </w:rPr>
        <w:t>ПОДДЕРЖКИ</w:t>
      </w:r>
      <w:r w:rsidRPr="00512A7B">
        <w:rPr>
          <w:rFonts w:ascii="Times New Roman" w:eastAsia="Arial Unicode MS" w:hAnsi="Times New Roman" w:cs="Times New Roman"/>
          <w:b/>
          <w:bCs/>
          <w:color w:val="000000"/>
          <w:kern w:val="0"/>
          <w:sz w:val="28"/>
          <w:szCs w:val="28"/>
          <w:lang w:eastAsia="ru-RU" w:bidi="uk-UA"/>
        </w:rPr>
        <w:t xml:space="preserve"> </w:t>
      </w:r>
      <w:r w:rsidRPr="00512A7B">
        <w:rPr>
          <w:rFonts w:ascii="Times New Roman" w:eastAsia="Arial Unicode MS" w:hAnsi="Times New Roman" w:cs="Times New Roman" w:hint="eastAsia"/>
          <w:b/>
          <w:bCs/>
          <w:color w:val="000000"/>
          <w:kern w:val="0"/>
          <w:sz w:val="28"/>
          <w:szCs w:val="28"/>
          <w:lang w:eastAsia="ru-RU" w:bidi="uk-UA"/>
        </w:rPr>
        <w:t>ПРИНЯТИЯ</w:t>
      </w:r>
      <w:r w:rsidRPr="00512A7B">
        <w:rPr>
          <w:rFonts w:ascii="Times New Roman" w:eastAsia="Arial Unicode MS" w:hAnsi="Times New Roman" w:cs="Times New Roman"/>
          <w:b/>
          <w:bCs/>
          <w:color w:val="000000"/>
          <w:kern w:val="0"/>
          <w:sz w:val="28"/>
          <w:szCs w:val="28"/>
          <w:lang w:eastAsia="ru-RU" w:bidi="uk-UA"/>
        </w:rPr>
        <w:t xml:space="preserve"> </w:t>
      </w:r>
      <w:r w:rsidRPr="00512A7B">
        <w:rPr>
          <w:rFonts w:ascii="Times New Roman" w:eastAsia="Arial Unicode MS" w:hAnsi="Times New Roman" w:cs="Times New Roman" w:hint="eastAsia"/>
          <w:b/>
          <w:bCs/>
          <w:color w:val="000000"/>
          <w:kern w:val="0"/>
          <w:sz w:val="28"/>
          <w:szCs w:val="28"/>
          <w:lang w:eastAsia="ru-RU" w:bidi="uk-UA"/>
        </w:rPr>
        <w:t>РЕШЕНИЙ</w:t>
      </w:r>
      <w:r w:rsidRPr="00512A7B">
        <w:rPr>
          <w:rFonts w:ascii="Times New Roman" w:eastAsia="Arial Unicode MS" w:hAnsi="Times New Roman" w:cs="Times New Roman"/>
          <w:b/>
          <w:bCs/>
          <w:color w:val="000000"/>
          <w:kern w:val="0"/>
          <w:sz w:val="28"/>
          <w:szCs w:val="28"/>
          <w:lang w:eastAsia="ru-RU" w:bidi="uk-UA"/>
        </w:rPr>
        <w:t xml:space="preserve"> </w:t>
      </w:r>
      <w:r w:rsidRPr="00512A7B">
        <w:rPr>
          <w:rFonts w:ascii="Times New Roman" w:eastAsia="Arial Unicode MS" w:hAnsi="Times New Roman" w:cs="Times New Roman" w:hint="eastAsia"/>
          <w:b/>
          <w:bCs/>
          <w:color w:val="000000"/>
          <w:kern w:val="0"/>
          <w:sz w:val="28"/>
          <w:szCs w:val="28"/>
          <w:lang w:eastAsia="ru-RU" w:bidi="uk-UA"/>
        </w:rPr>
        <w:t>НА</w:t>
      </w:r>
      <w:r w:rsidRPr="00512A7B">
        <w:rPr>
          <w:rFonts w:ascii="Times New Roman" w:eastAsia="Arial Unicode MS" w:hAnsi="Times New Roman" w:cs="Times New Roman"/>
          <w:b/>
          <w:bCs/>
          <w:color w:val="000000"/>
          <w:kern w:val="0"/>
          <w:sz w:val="28"/>
          <w:szCs w:val="28"/>
          <w:lang w:eastAsia="ru-RU" w:bidi="uk-UA"/>
        </w:rPr>
        <w:t xml:space="preserve"> </w:t>
      </w:r>
      <w:r w:rsidRPr="00512A7B">
        <w:rPr>
          <w:rFonts w:ascii="Times New Roman" w:eastAsia="Arial Unicode MS" w:hAnsi="Times New Roman" w:cs="Times New Roman" w:hint="eastAsia"/>
          <w:b/>
          <w:bCs/>
          <w:color w:val="000000"/>
          <w:kern w:val="0"/>
          <w:sz w:val="28"/>
          <w:szCs w:val="28"/>
          <w:lang w:eastAsia="ru-RU" w:bidi="uk-UA"/>
        </w:rPr>
        <w:t>ЭТАПЕ</w:t>
      </w:r>
      <w:r w:rsidRPr="00512A7B">
        <w:rPr>
          <w:rFonts w:ascii="Times New Roman" w:eastAsia="Arial Unicode MS" w:hAnsi="Times New Roman" w:cs="Times New Roman"/>
          <w:b/>
          <w:bCs/>
          <w:color w:val="000000"/>
          <w:kern w:val="0"/>
          <w:sz w:val="28"/>
          <w:szCs w:val="28"/>
          <w:lang w:eastAsia="ru-RU" w:bidi="uk-UA"/>
        </w:rPr>
        <w:t xml:space="preserve"> </w:t>
      </w:r>
      <w:r w:rsidRPr="00512A7B">
        <w:rPr>
          <w:rFonts w:ascii="Times New Roman" w:eastAsia="Arial Unicode MS" w:hAnsi="Times New Roman" w:cs="Times New Roman" w:hint="eastAsia"/>
          <w:b/>
          <w:bCs/>
          <w:color w:val="000000"/>
          <w:kern w:val="0"/>
          <w:sz w:val="28"/>
          <w:szCs w:val="28"/>
          <w:lang w:eastAsia="ru-RU" w:bidi="uk-UA"/>
        </w:rPr>
        <w:t>ТЕХНОЛОГИЧЕСКОЙ</w:t>
      </w:r>
      <w:r w:rsidRPr="00512A7B">
        <w:rPr>
          <w:rFonts w:ascii="Times New Roman" w:eastAsia="Arial Unicode MS" w:hAnsi="Times New Roman" w:cs="Times New Roman"/>
          <w:b/>
          <w:bCs/>
          <w:color w:val="000000"/>
          <w:kern w:val="0"/>
          <w:sz w:val="28"/>
          <w:szCs w:val="28"/>
          <w:lang w:eastAsia="ru-RU" w:bidi="uk-UA"/>
        </w:rPr>
        <w:t xml:space="preserve"> </w:t>
      </w:r>
      <w:r w:rsidRPr="00512A7B">
        <w:rPr>
          <w:rFonts w:ascii="Times New Roman" w:eastAsia="Arial Unicode MS" w:hAnsi="Times New Roman" w:cs="Times New Roman" w:hint="eastAsia"/>
          <w:b/>
          <w:bCs/>
          <w:color w:val="000000"/>
          <w:kern w:val="0"/>
          <w:sz w:val="28"/>
          <w:szCs w:val="28"/>
          <w:lang w:eastAsia="ru-RU" w:bidi="uk-UA"/>
        </w:rPr>
        <w:t>ПОДГОТОВКИ</w:t>
      </w:r>
      <w:r w:rsidRPr="00512A7B">
        <w:rPr>
          <w:rFonts w:ascii="Times New Roman" w:eastAsia="Arial Unicode MS" w:hAnsi="Times New Roman" w:cs="Times New Roman"/>
          <w:b/>
          <w:bCs/>
          <w:color w:val="000000"/>
          <w:kern w:val="0"/>
          <w:sz w:val="28"/>
          <w:szCs w:val="28"/>
          <w:lang w:eastAsia="ru-RU" w:bidi="uk-UA"/>
        </w:rPr>
        <w:t xml:space="preserve"> </w:t>
      </w:r>
      <w:r w:rsidRPr="00512A7B">
        <w:rPr>
          <w:rFonts w:ascii="Times New Roman" w:eastAsia="Arial Unicode MS" w:hAnsi="Times New Roman" w:cs="Times New Roman" w:hint="eastAsia"/>
          <w:b/>
          <w:bCs/>
          <w:color w:val="000000"/>
          <w:kern w:val="0"/>
          <w:sz w:val="28"/>
          <w:szCs w:val="28"/>
          <w:lang w:eastAsia="ru-RU" w:bidi="uk-UA"/>
        </w:rPr>
        <w:t>ПРОИЗВОДСТВА</w:t>
      </w:r>
      <w:r w:rsidRPr="00512A7B">
        <w:rPr>
          <w:rFonts w:ascii="Times New Roman" w:eastAsia="Arial Unicode MS" w:hAnsi="Times New Roman" w:cs="Times New Roman"/>
          <w:b/>
          <w:bCs/>
          <w:color w:val="000000"/>
          <w:kern w:val="0"/>
          <w:sz w:val="28"/>
          <w:szCs w:val="28"/>
          <w:lang w:eastAsia="ru-RU" w:bidi="uk-UA"/>
        </w:rPr>
        <w:t xml:space="preserve"> </w:t>
      </w:r>
      <w:r w:rsidRPr="00512A7B">
        <w:rPr>
          <w:rFonts w:ascii="Times New Roman" w:eastAsia="Arial Unicode MS" w:hAnsi="Times New Roman" w:cs="Times New Roman" w:hint="eastAsia"/>
          <w:b/>
          <w:bCs/>
          <w:color w:val="000000"/>
          <w:kern w:val="0"/>
          <w:sz w:val="28"/>
          <w:szCs w:val="28"/>
          <w:lang w:eastAsia="ru-RU" w:bidi="uk-UA"/>
        </w:rPr>
        <w:t>ИЗДЕЛИЙ</w:t>
      </w:r>
      <w:r w:rsidRPr="00512A7B">
        <w:rPr>
          <w:rFonts w:ascii="Times New Roman" w:eastAsia="Arial Unicode MS" w:hAnsi="Times New Roman" w:cs="Times New Roman"/>
          <w:b/>
          <w:bCs/>
          <w:color w:val="000000"/>
          <w:kern w:val="0"/>
          <w:sz w:val="28"/>
          <w:szCs w:val="28"/>
          <w:lang w:eastAsia="ru-RU" w:bidi="uk-UA"/>
        </w:rPr>
        <w:t xml:space="preserve"> </w:t>
      </w:r>
      <w:r w:rsidRPr="00512A7B">
        <w:rPr>
          <w:rFonts w:ascii="Times New Roman" w:eastAsia="Arial Unicode MS" w:hAnsi="Times New Roman" w:cs="Times New Roman" w:hint="eastAsia"/>
          <w:b/>
          <w:bCs/>
          <w:color w:val="000000"/>
          <w:kern w:val="0"/>
          <w:sz w:val="28"/>
          <w:szCs w:val="28"/>
          <w:lang w:eastAsia="ru-RU" w:bidi="uk-UA"/>
        </w:rPr>
        <w:t>ИЗ</w:t>
      </w:r>
      <w:r w:rsidRPr="00512A7B">
        <w:rPr>
          <w:rFonts w:ascii="Times New Roman" w:eastAsia="Arial Unicode MS" w:hAnsi="Times New Roman" w:cs="Times New Roman"/>
          <w:b/>
          <w:bCs/>
          <w:color w:val="000000"/>
          <w:kern w:val="0"/>
          <w:sz w:val="28"/>
          <w:szCs w:val="28"/>
          <w:lang w:eastAsia="ru-RU" w:bidi="uk-UA"/>
        </w:rPr>
        <w:t xml:space="preserve"> </w:t>
      </w:r>
      <w:r w:rsidRPr="00512A7B">
        <w:rPr>
          <w:rFonts w:ascii="Times New Roman" w:eastAsia="Arial Unicode MS" w:hAnsi="Times New Roman" w:cs="Times New Roman" w:hint="eastAsia"/>
          <w:b/>
          <w:bCs/>
          <w:color w:val="000000"/>
          <w:kern w:val="0"/>
          <w:sz w:val="28"/>
          <w:szCs w:val="28"/>
          <w:lang w:eastAsia="ru-RU" w:bidi="uk-UA"/>
        </w:rPr>
        <w:t>КОМПОЗИЦИОННЫХ</w:t>
      </w:r>
      <w:r w:rsidRPr="00512A7B">
        <w:rPr>
          <w:rFonts w:ascii="Times New Roman" w:eastAsia="Arial Unicode MS" w:hAnsi="Times New Roman" w:cs="Times New Roman"/>
          <w:b/>
          <w:bCs/>
          <w:color w:val="000000"/>
          <w:kern w:val="0"/>
          <w:sz w:val="28"/>
          <w:szCs w:val="28"/>
          <w:lang w:eastAsia="ru-RU" w:bidi="uk-UA"/>
        </w:rPr>
        <w:t xml:space="preserve"> </w:t>
      </w:r>
      <w:r w:rsidRPr="00512A7B">
        <w:rPr>
          <w:rFonts w:ascii="Times New Roman" w:eastAsia="Arial Unicode MS" w:hAnsi="Times New Roman" w:cs="Times New Roman" w:hint="eastAsia"/>
          <w:b/>
          <w:bCs/>
          <w:color w:val="000000"/>
          <w:kern w:val="0"/>
          <w:sz w:val="28"/>
          <w:szCs w:val="28"/>
          <w:lang w:eastAsia="ru-RU" w:bidi="uk-UA"/>
        </w:rPr>
        <w:t>МАТЕРИАЛОВ</w:t>
      </w:r>
    </w:p>
    <w:p w14:paraId="7EE4B209" w14:textId="77777777" w:rsidR="00512A7B" w:rsidRPr="00512A7B" w:rsidRDefault="00512A7B" w:rsidP="00512A7B">
      <w:pPr>
        <w:rPr>
          <w:rFonts w:ascii="Times New Roman" w:eastAsia="Arial Unicode MS" w:hAnsi="Times New Roman" w:cs="Times New Roman"/>
          <w:b/>
          <w:bCs/>
          <w:color w:val="000000"/>
          <w:kern w:val="0"/>
          <w:sz w:val="28"/>
          <w:szCs w:val="28"/>
          <w:lang w:eastAsia="ru-RU" w:bidi="uk-UA"/>
        </w:rPr>
      </w:pPr>
    </w:p>
    <w:p w14:paraId="268EF34A" w14:textId="77777777" w:rsidR="00512A7B" w:rsidRPr="00512A7B" w:rsidRDefault="00512A7B" w:rsidP="00512A7B">
      <w:pPr>
        <w:rPr>
          <w:rFonts w:ascii="Times New Roman" w:eastAsia="Arial Unicode MS" w:hAnsi="Times New Roman" w:cs="Times New Roman"/>
          <w:b/>
          <w:bCs/>
          <w:color w:val="000000"/>
          <w:kern w:val="0"/>
          <w:sz w:val="28"/>
          <w:szCs w:val="28"/>
          <w:lang w:eastAsia="ru-RU" w:bidi="uk-UA"/>
        </w:rPr>
      </w:pPr>
      <w:r w:rsidRPr="00512A7B">
        <w:rPr>
          <w:rFonts w:ascii="Times New Roman" w:eastAsia="Arial Unicode MS" w:hAnsi="Times New Roman" w:cs="Times New Roman"/>
          <w:b/>
          <w:bCs/>
          <w:color w:val="000000"/>
          <w:kern w:val="0"/>
          <w:sz w:val="28"/>
          <w:szCs w:val="28"/>
          <w:lang w:eastAsia="ru-RU" w:bidi="uk-UA"/>
        </w:rPr>
        <w:t xml:space="preserve"> </w:t>
      </w:r>
    </w:p>
    <w:p w14:paraId="551826A3" w14:textId="77777777" w:rsidR="00512A7B" w:rsidRPr="00512A7B" w:rsidRDefault="00512A7B" w:rsidP="00512A7B">
      <w:pPr>
        <w:rPr>
          <w:rFonts w:ascii="Times New Roman" w:eastAsia="Arial Unicode MS" w:hAnsi="Times New Roman" w:cs="Times New Roman"/>
          <w:b/>
          <w:bCs/>
          <w:color w:val="000000"/>
          <w:kern w:val="0"/>
          <w:sz w:val="28"/>
          <w:szCs w:val="28"/>
          <w:lang w:eastAsia="ru-RU" w:bidi="uk-UA"/>
        </w:rPr>
      </w:pPr>
    </w:p>
    <w:p w14:paraId="1A8F235E" w14:textId="77777777" w:rsidR="00512A7B" w:rsidRPr="00512A7B" w:rsidRDefault="00512A7B" w:rsidP="00512A7B">
      <w:pPr>
        <w:rPr>
          <w:rFonts w:ascii="Times New Roman" w:eastAsia="Arial Unicode MS" w:hAnsi="Times New Roman" w:cs="Times New Roman"/>
          <w:b/>
          <w:bCs/>
          <w:color w:val="000000"/>
          <w:kern w:val="0"/>
          <w:sz w:val="28"/>
          <w:szCs w:val="28"/>
          <w:lang w:eastAsia="ru-RU" w:bidi="uk-UA"/>
        </w:rPr>
      </w:pPr>
      <w:r w:rsidRPr="00512A7B">
        <w:rPr>
          <w:rFonts w:ascii="Times New Roman" w:eastAsia="Arial Unicode MS" w:hAnsi="Times New Roman" w:cs="Times New Roman"/>
          <w:b/>
          <w:bCs/>
          <w:color w:val="000000"/>
          <w:kern w:val="0"/>
          <w:sz w:val="28"/>
          <w:szCs w:val="28"/>
          <w:lang w:eastAsia="ru-RU" w:bidi="uk-UA"/>
        </w:rPr>
        <w:t xml:space="preserve">2.1 </w:t>
      </w:r>
      <w:r w:rsidRPr="00512A7B">
        <w:rPr>
          <w:rFonts w:ascii="Times New Roman" w:eastAsia="Arial Unicode MS" w:hAnsi="Times New Roman" w:cs="Times New Roman" w:hint="eastAsia"/>
          <w:b/>
          <w:bCs/>
          <w:color w:val="000000"/>
          <w:kern w:val="0"/>
          <w:sz w:val="28"/>
          <w:szCs w:val="28"/>
          <w:lang w:eastAsia="ru-RU" w:bidi="uk-UA"/>
        </w:rPr>
        <w:t>Разработка</w:t>
      </w:r>
      <w:r w:rsidRPr="00512A7B">
        <w:rPr>
          <w:rFonts w:ascii="Times New Roman" w:eastAsia="Arial Unicode MS" w:hAnsi="Times New Roman" w:cs="Times New Roman"/>
          <w:b/>
          <w:bCs/>
          <w:color w:val="000000"/>
          <w:kern w:val="0"/>
          <w:sz w:val="28"/>
          <w:szCs w:val="28"/>
          <w:lang w:eastAsia="ru-RU" w:bidi="uk-UA"/>
        </w:rPr>
        <w:t xml:space="preserve"> </w:t>
      </w:r>
      <w:r w:rsidRPr="00512A7B">
        <w:rPr>
          <w:rFonts w:ascii="Times New Roman" w:eastAsia="Arial Unicode MS" w:hAnsi="Times New Roman" w:cs="Times New Roman" w:hint="eastAsia"/>
          <w:b/>
          <w:bCs/>
          <w:color w:val="000000"/>
          <w:kern w:val="0"/>
          <w:sz w:val="28"/>
          <w:szCs w:val="28"/>
          <w:lang w:eastAsia="ru-RU" w:bidi="uk-UA"/>
        </w:rPr>
        <w:t>комбинированного</w:t>
      </w:r>
      <w:r w:rsidRPr="00512A7B">
        <w:rPr>
          <w:rFonts w:ascii="Times New Roman" w:eastAsia="Arial Unicode MS" w:hAnsi="Times New Roman" w:cs="Times New Roman"/>
          <w:b/>
          <w:bCs/>
          <w:color w:val="000000"/>
          <w:kern w:val="0"/>
          <w:sz w:val="28"/>
          <w:szCs w:val="28"/>
          <w:lang w:eastAsia="ru-RU" w:bidi="uk-UA"/>
        </w:rPr>
        <w:t xml:space="preserve"> </w:t>
      </w:r>
      <w:r w:rsidRPr="00512A7B">
        <w:rPr>
          <w:rFonts w:ascii="Times New Roman" w:eastAsia="Arial Unicode MS" w:hAnsi="Times New Roman" w:cs="Times New Roman" w:hint="eastAsia"/>
          <w:b/>
          <w:bCs/>
          <w:color w:val="000000"/>
          <w:kern w:val="0"/>
          <w:sz w:val="28"/>
          <w:szCs w:val="28"/>
          <w:lang w:eastAsia="ru-RU" w:bidi="uk-UA"/>
        </w:rPr>
        <w:t>метода</w:t>
      </w:r>
      <w:r w:rsidRPr="00512A7B">
        <w:rPr>
          <w:rFonts w:ascii="Times New Roman" w:eastAsia="Arial Unicode MS" w:hAnsi="Times New Roman" w:cs="Times New Roman"/>
          <w:b/>
          <w:bCs/>
          <w:color w:val="000000"/>
          <w:kern w:val="0"/>
          <w:sz w:val="28"/>
          <w:szCs w:val="28"/>
          <w:lang w:eastAsia="ru-RU" w:bidi="uk-UA"/>
        </w:rPr>
        <w:t xml:space="preserve"> </w:t>
      </w:r>
      <w:r w:rsidRPr="00512A7B">
        <w:rPr>
          <w:rFonts w:ascii="Times New Roman" w:eastAsia="Arial Unicode MS" w:hAnsi="Times New Roman" w:cs="Times New Roman" w:hint="eastAsia"/>
          <w:b/>
          <w:bCs/>
          <w:color w:val="000000"/>
          <w:kern w:val="0"/>
          <w:sz w:val="28"/>
          <w:szCs w:val="28"/>
          <w:lang w:eastAsia="ru-RU" w:bidi="uk-UA"/>
        </w:rPr>
        <w:t>математического</w:t>
      </w:r>
      <w:r w:rsidRPr="00512A7B">
        <w:rPr>
          <w:rFonts w:ascii="Times New Roman" w:eastAsia="Arial Unicode MS" w:hAnsi="Times New Roman" w:cs="Times New Roman"/>
          <w:b/>
          <w:bCs/>
          <w:color w:val="000000"/>
          <w:kern w:val="0"/>
          <w:sz w:val="28"/>
          <w:szCs w:val="28"/>
          <w:lang w:eastAsia="ru-RU" w:bidi="uk-UA"/>
        </w:rPr>
        <w:t xml:space="preserve"> </w:t>
      </w:r>
      <w:r w:rsidRPr="00512A7B">
        <w:rPr>
          <w:rFonts w:ascii="Times New Roman" w:eastAsia="Arial Unicode MS" w:hAnsi="Times New Roman" w:cs="Times New Roman" w:hint="eastAsia"/>
          <w:b/>
          <w:bCs/>
          <w:color w:val="000000"/>
          <w:kern w:val="0"/>
          <w:sz w:val="28"/>
          <w:szCs w:val="28"/>
          <w:lang w:eastAsia="ru-RU" w:bidi="uk-UA"/>
        </w:rPr>
        <w:t>анализа</w:t>
      </w:r>
      <w:r w:rsidRPr="00512A7B">
        <w:rPr>
          <w:rFonts w:ascii="Times New Roman" w:eastAsia="Arial Unicode MS" w:hAnsi="Times New Roman" w:cs="Times New Roman"/>
          <w:b/>
          <w:bCs/>
          <w:color w:val="000000"/>
          <w:kern w:val="0"/>
          <w:sz w:val="28"/>
          <w:szCs w:val="28"/>
          <w:lang w:eastAsia="ru-RU" w:bidi="uk-UA"/>
        </w:rPr>
        <w:t xml:space="preserve"> </w:t>
      </w:r>
      <w:r w:rsidRPr="00512A7B">
        <w:rPr>
          <w:rFonts w:ascii="Times New Roman" w:eastAsia="Arial Unicode MS" w:hAnsi="Times New Roman" w:cs="Times New Roman" w:hint="eastAsia"/>
          <w:b/>
          <w:bCs/>
          <w:color w:val="000000"/>
          <w:kern w:val="0"/>
          <w:sz w:val="28"/>
          <w:szCs w:val="28"/>
          <w:lang w:eastAsia="ru-RU" w:bidi="uk-UA"/>
        </w:rPr>
        <w:t>для</w:t>
      </w:r>
      <w:r w:rsidRPr="00512A7B">
        <w:rPr>
          <w:rFonts w:ascii="Times New Roman" w:eastAsia="Arial Unicode MS" w:hAnsi="Times New Roman" w:cs="Times New Roman"/>
          <w:b/>
          <w:bCs/>
          <w:color w:val="000000"/>
          <w:kern w:val="0"/>
          <w:sz w:val="28"/>
          <w:szCs w:val="28"/>
          <w:lang w:eastAsia="ru-RU" w:bidi="uk-UA"/>
        </w:rPr>
        <w:t xml:space="preserve"> </w:t>
      </w:r>
      <w:r w:rsidRPr="00512A7B">
        <w:rPr>
          <w:rFonts w:ascii="Times New Roman" w:eastAsia="Arial Unicode MS" w:hAnsi="Times New Roman" w:cs="Times New Roman" w:hint="eastAsia"/>
          <w:b/>
          <w:bCs/>
          <w:color w:val="000000"/>
          <w:kern w:val="0"/>
          <w:sz w:val="28"/>
          <w:szCs w:val="28"/>
          <w:lang w:eastAsia="ru-RU" w:bidi="uk-UA"/>
        </w:rPr>
        <w:lastRenderedPageBreak/>
        <w:t>модуля</w:t>
      </w:r>
      <w:r w:rsidRPr="00512A7B">
        <w:rPr>
          <w:rFonts w:ascii="Times New Roman" w:eastAsia="Arial Unicode MS" w:hAnsi="Times New Roman" w:cs="Times New Roman"/>
          <w:b/>
          <w:bCs/>
          <w:color w:val="000000"/>
          <w:kern w:val="0"/>
          <w:sz w:val="28"/>
          <w:szCs w:val="28"/>
          <w:lang w:eastAsia="ru-RU" w:bidi="uk-UA"/>
        </w:rPr>
        <w:t xml:space="preserve"> </w:t>
      </w:r>
      <w:r w:rsidRPr="00512A7B">
        <w:rPr>
          <w:rFonts w:ascii="Times New Roman" w:eastAsia="Arial Unicode MS" w:hAnsi="Times New Roman" w:cs="Times New Roman" w:hint="eastAsia"/>
          <w:b/>
          <w:bCs/>
          <w:color w:val="000000"/>
          <w:kern w:val="0"/>
          <w:sz w:val="28"/>
          <w:szCs w:val="28"/>
          <w:lang w:eastAsia="ru-RU" w:bidi="uk-UA"/>
        </w:rPr>
        <w:t>обучения</w:t>
      </w:r>
      <w:r w:rsidRPr="00512A7B">
        <w:rPr>
          <w:rFonts w:ascii="Times New Roman" w:eastAsia="Arial Unicode MS" w:hAnsi="Times New Roman" w:cs="Times New Roman"/>
          <w:b/>
          <w:bCs/>
          <w:color w:val="000000"/>
          <w:kern w:val="0"/>
          <w:sz w:val="28"/>
          <w:szCs w:val="28"/>
          <w:lang w:eastAsia="ru-RU" w:bidi="uk-UA"/>
        </w:rPr>
        <w:t xml:space="preserve"> </w:t>
      </w:r>
      <w:r w:rsidRPr="00512A7B">
        <w:rPr>
          <w:rFonts w:ascii="Times New Roman" w:eastAsia="Arial Unicode MS" w:hAnsi="Times New Roman" w:cs="Times New Roman" w:hint="eastAsia"/>
          <w:b/>
          <w:bCs/>
          <w:color w:val="000000"/>
          <w:kern w:val="0"/>
          <w:sz w:val="28"/>
          <w:szCs w:val="28"/>
          <w:lang w:eastAsia="ru-RU" w:bidi="uk-UA"/>
        </w:rPr>
        <w:t>автоматизированной</w:t>
      </w:r>
      <w:r w:rsidRPr="00512A7B">
        <w:rPr>
          <w:rFonts w:ascii="Times New Roman" w:eastAsia="Arial Unicode MS" w:hAnsi="Times New Roman" w:cs="Times New Roman"/>
          <w:b/>
          <w:bCs/>
          <w:color w:val="000000"/>
          <w:kern w:val="0"/>
          <w:sz w:val="28"/>
          <w:szCs w:val="28"/>
          <w:lang w:eastAsia="ru-RU" w:bidi="uk-UA"/>
        </w:rPr>
        <w:t xml:space="preserve"> </w:t>
      </w:r>
      <w:r w:rsidRPr="00512A7B">
        <w:rPr>
          <w:rFonts w:ascii="Times New Roman" w:eastAsia="Arial Unicode MS" w:hAnsi="Times New Roman" w:cs="Times New Roman" w:hint="eastAsia"/>
          <w:b/>
          <w:bCs/>
          <w:color w:val="000000"/>
          <w:kern w:val="0"/>
          <w:sz w:val="28"/>
          <w:szCs w:val="28"/>
          <w:lang w:eastAsia="ru-RU" w:bidi="uk-UA"/>
        </w:rPr>
        <w:t>системы</w:t>
      </w:r>
      <w:r w:rsidRPr="00512A7B">
        <w:rPr>
          <w:rFonts w:ascii="Times New Roman" w:eastAsia="Arial Unicode MS" w:hAnsi="Times New Roman" w:cs="Times New Roman"/>
          <w:b/>
          <w:bCs/>
          <w:color w:val="000000"/>
          <w:kern w:val="0"/>
          <w:sz w:val="28"/>
          <w:szCs w:val="28"/>
          <w:lang w:eastAsia="ru-RU" w:bidi="uk-UA"/>
        </w:rPr>
        <w:t xml:space="preserve"> </w:t>
      </w:r>
      <w:r w:rsidRPr="00512A7B">
        <w:rPr>
          <w:rFonts w:ascii="Times New Roman" w:eastAsia="Arial Unicode MS" w:hAnsi="Times New Roman" w:cs="Times New Roman" w:hint="eastAsia"/>
          <w:b/>
          <w:bCs/>
          <w:color w:val="000000"/>
          <w:kern w:val="0"/>
          <w:sz w:val="28"/>
          <w:szCs w:val="28"/>
          <w:lang w:eastAsia="ru-RU" w:bidi="uk-UA"/>
        </w:rPr>
        <w:t>интеллектуальной</w:t>
      </w:r>
      <w:r w:rsidRPr="00512A7B">
        <w:rPr>
          <w:rFonts w:ascii="Times New Roman" w:eastAsia="Arial Unicode MS" w:hAnsi="Times New Roman" w:cs="Times New Roman"/>
          <w:b/>
          <w:bCs/>
          <w:color w:val="000000"/>
          <w:kern w:val="0"/>
          <w:sz w:val="28"/>
          <w:szCs w:val="28"/>
          <w:lang w:eastAsia="ru-RU" w:bidi="uk-UA"/>
        </w:rPr>
        <w:t xml:space="preserve"> </w:t>
      </w:r>
      <w:r w:rsidRPr="00512A7B">
        <w:rPr>
          <w:rFonts w:ascii="Times New Roman" w:eastAsia="Arial Unicode MS" w:hAnsi="Times New Roman" w:cs="Times New Roman" w:hint="eastAsia"/>
          <w:b/>
          <w:bCs/>
          <w:color w:val="000000"/>
          <w:kern w:val="0"/>
          <w:sz w:val="28"/>
          <w:szCs w:val="28"/>
          <w:lang w:eastAsia="ru-RU" w:bidi="uk-UA"/>
        </w:rPr>
        <w:t>поддержки</w:t>
      </w:r>
      <w:r w:rsidRPr="00512A7B">
        <w:rPr>
          <w:rFonts w:ascii="Times New Roman" w:eastAsia="Arial Unicode MS" w:hAnsi="Times New Roman" w:cs="Times New Roman"/>
          <w:b/>
          <w:bCs/>
          <w:color w:val="000000"/>
          <w:kern w:val="0"/>
          <w:sz w:val="28"/>
          <w:szCs w:val="28"/>
          <w:lang w:eastAsia="ru-RU" w:bidi="uk-UA"/>
        </w:rPr>
        <w:t xml:space="preserve"> </w:t>
      </w:r>
      <w:r w:rsidRPr="00512A7B">
        <w:rPr>
          <w:rFonts w:ascii="Times New Roman" w:eastAsia="Arial Unicode MS" w:hAnsi="Times New Roman" w:cs="Times New Roman" w:hint="eastAsia"/>
          <w:b/>
          <w:bCs/>
          <w:color w:val="000000"/>
          <w:kern w:val="0"/>
          <w:sz w:val="28"/>
          <w:szCs w:val="28"/>
          <w:lang w:eastAsia="ru-RU" w:bidi="uk-UA"/>
        </w:rPr>
        <w:t>принятия</w:t>
      </w:r>
      <w:r w:rsidRPr="00512A7B">
        <w:rPr>
          <w:rFonts w:ascii="Times New Roman" w:eastAsia="Arial Unicode MS" w:hAnsi="Times New Roman" w:cs="Times New Roman"/>
          <w:b/>
          <w:bCs/>
          <w:color w:val="000000"/>
          <w:kern w:val="0"/>
          <w:sz w:val="28"/>
          <w:szCs w:val="28"/>
          <w:lang w:eastAsia="ru-RU" w:bidi="uk-UA"/>
        </w:rPr>
        <w:t xml:space="preserve"> </w:t>
      </w:r>
      <w:r w:rsidRPr="00512A7B">
        <w:rPr>
          <w:rFonts w:ascii="Times New Roman" w:eastAsia="Arial Unicode MS" w:hAnsi="Times New Roman" w:cs="Times New Roman" w:hint="eastAsia"/>
          <w:b/>
          <w:bCs/>
          <w:color w:val="000000"/>
          <w:kern w:val="0"/>
          <w:sz w:val="28"/>
          <w:szCs w:val="28"/>
          <w:lang w:eastAsia="ru-RU" w:bidi="uk-UA"/>
        </w:rPr>
        <w:t>решений</w:t>
      </w:r>
      <w:r w:rsidRPr="00512A7B">
        <w:rPr>
          <w:rFonts w:ascii="Times New Roman" w:eastAsia="Arial Unicode MS" w:hAnsi="Times New Roman" w:cs="Times New Roman"/>
          <w:b/>
          <w:bCs/>
          <w:color w:val="000000"/>
          <w:kern w:val="0"/>
          <w:sz w:val="28"/>
          <w:szCs w:val="28"/>
          <w:lang w:eastAsia="ru-RU" w:bidi="uk-UA"/>
        </w:rPr>
        <w:t xml:space="preserve"> </w:t>
      </w:r>
      <w:r w:rsidRPr="00512A7B">
        <w:rPr>
          <w:rFonts w:ascii="Times New Roman" w:eastAsia="Arial Unicode MS" w:hAnsi="Times New Roman" w:cs="Times New Roman" w:hint="eastAsia"/>
          <w:b/>
          <w:bCs/>
          <w:color w:val="000000"/>
          <w:kern w:val="0"/>
          <w:sz w:val="28"/>
          <w:szCs w:val="28"/>
          <w:lang w:eastAsia="ru-RU" w:bidi="uk-UA"/>
        </w:rPr>
        <w:t>на</w:t>
      </w:r>
      <w:r w:rsidRPr="00512A7B">
        <w:rPr>
          <w:rFonts w:ascii="Times New Roman" w:eastAsia="Arial Unicode MS" w:hAnsi="Times New Roman" w:cs="Times New Roman"/>
          <w:b/>
          <w:bCs/>
          <w:color w:val="000000"/>
          <w:kern w:val="0"/>
          <w:sz w:val="28"/>
          <w:szCs w:val="28"/>
          <w:lang w:eastAsia="ru-RU" w:bidi="uk-UA"/>
        </w:rPr>
        <w:t xml:space="preserve"> </w:t>
      </w:r>
      <w:r w:rsidRPr="00512A7B">
        <w:rPr>
          <w:rFonts w:ascii="Times New Roman" w:eastAsia="Arial Unicode MS" w:hAnsi="Times New Roman" w:cs="Times New Roman" w:hint="eastAsia"/>
          <w:b/>
          <w:bCs/>
          <w:color w:val="000000"/>
          <w:kern w:val="0"/>
          <w:sz w:val="28"/>
          <w:szCs w:val="28"/>
          <w:lang w:eastAsia="ru-RU" w:bidi="uk-UA"/>
        </w:rPr>
        <w:t>этапе</w:t>
      </w:r>
      <w:r w:rsidRPr="00512A7B">
        <w:rPr>
          <w:rFonts w:ascii="Times New Roman" w:eastAsia="Arial Unicode MS" w:hAnsi="Times New Roman" w:cs="Times New Roman"/>
          <w:b/>
          <w:bCs/>
          <w:color w:val="000000"/>
          <w:kern w:val="0"/>
          <w:sz w:val="28"/>
          <w:szCs w:val="28"/>
          <w:lang w:eastAsia="ru-RU" w:bidi="uk-UA"/>
        </w:rPr>
        <w:t xml:space="preserve"> </w:t>
      </w:r>
      <w:r w:rsidRPr="00512A7B">
        <w:rPr>
          <w:rFonts w:ascii="Times New Roman" w:eastAsia="Arial Unicode MS" w:hAnsi="Times New Roman" w:cs="Times New Roman" w:hint="eastAsia"/>
          <w:b/>
          <w:bCs/>
          <w:color w:val="000000"/>
          <w:kern w:val="0"/>
          <w:sz w:val="28"/>
          <w:szCs w:val="28"/>
          <w:lang w:eastAsia="ru-RU" w:bidi="uk-UA"/>
        </w:rPr>
        <w:t>технологической</w:t>
      </w:r>
      <w:r w:rsidRPr="00512A7B">
        <w:rPr>
          <w:rFonts w:ascii="Times New Roman" w:eastAsia="Arial Unicode MS" w:hAnsi="Times New Roman" w:cs="Times New Roman"/>
          <w:b/>
          <w:bCs/>
          <w:color w:val="000000"/>
          <w:kern w:val="0"/>
          <w:sz w:val="28"/>
          <w:szCs w:val="28"/>
          <w:lang w:eastAsia="ru-RU" w:bidi="uk-UA"/>
        </w:rPr>
        <w:t xml:space="preserve"> </w:t>
      </w:r>
      <w:r w:rsidRPr="00512A7B">
        <w:rPr>
          <w:rFonts w:ascii="Times New Roman" w:eastAsia="Arial Unicode MS" w:hAnsi="Times New Roman" w:cs="Times New Roman" w:hint="eastAsia"/>
          <w:b/>
          <w:bCs/>
          <w:color w:val="000000"/>
          <w:kern w:val="0"/>
          <w:sz w:val="28"/>
          <w:szCs w:val="28"/>
          <w:lang w:eastAsia="ru-RU" w:bidi="uk-UA"/>
        </w:rPr>
        <w:t>подготовки</w:t>
      </w:r>
      <w:r w:rsidRPr="00512A7B">
        <w:rPr>
          <w:rFonts w:ascii="Times New Roman" w:eastAsia="Arial Unicode MS" w:hAnsi="Times New Roman" w:cs="Times New Roman"/>
          <w:b/>
          <w:bCs/>
          <w:color w:val="000000"/>
          <w:kern w:val="0"/>
          <w:sz w:val="28"/>
          <w:szCs w:val="28"/>
          <w:lang w:eastAsia="ru-RU" w:bidi="uk-UA"/>
        </w:rPr>
        <w:t xml:space="preserve"> </w:t>
      </w:r>
      <w:r w:rsidRPr="00512A7B">
        <w:rPr>
          <w:rFonts w:ascii="Times New Roman" w:eastAsia="Arial Unicode MS" w:hAnsi="Times New Roman" w:cs="Times New Roman" w:hint="eastAsia"/>
          <w:b/>
          <w:bCs/>
          <w:color w:val="000000"/>
          <w:kern w:val="0"/>
          <w:sz w:val="28"/>
          <w:szCs w:val="28"/>
          <w:lang w:eastAsia="ru-RU" w:bidi="uk-UA"/>
        </w:rPr>
        <w:t>производства</w:t>
      </w:r>
      <w:r w:rsidRPr="00512A7B">
        <w:rPr>
          <w:rFonts w:ascii="Times New Roman" w:eastAsia="Arial Unicode MS" w:hAnsi="Times New Roman" w:cs="Times New Roman"/>
          <w:b/>
          <w:bCs/>
          <w:color w:val="000000"/>
          <w:kern w:val="0"/>
          <w:sz w:val="28"/>
          <w:szCs w:val="28"/>
          <w:lang w:eastAsia="ru-RU" w:bidi="uk-UA"/>
        </w:rPr>
        <w:t xml:space="preserve"> </w:t>
      </w:r>
      <w:r w:rsidRPr="00512A7B">
        <w:rPr>
          <w:rFonts w:ascii="Times New Roman" w:eastAsia="Arial Unicode MS" w:hAnsi="Times New Roman" w:cs="Times New Roman" w:hint="eastAsia"/>
          <w:b/>
          <w:bCs/>
          <w:color w:val="000000"/>
          <w:kern w:val="0"/>
          <w:sz w:val="28"/>
          <w:szCs w:val="28"/>
          <w:lang w:eastAsia="ru-RU" w:bidi="uk-UA"/>
        </w:rPr>
        <w:t>изделий</w:t>
      </w:r>
      <w:r w:rsidRPr="00512A7B">
        <w:rPr>
          <w:rFonts w:ascii="Times New Roman" w:eastAsia="Arial Unicode MS" w:hAnsi="Times New Roman" w:cs="Times New Roman"/>
          <w:b/>
          <w:bCs/>
          <w:color w:val="000000"/>
          <w:kern w:val="0"/>
          <w:sz w:val="28"/>
          <w:szCs w:val="28"/>
          <w:lang w:eastAsia="ru-RU" w:bidi="uk-UA"/>
        </w:rPr>
        <w:t xml:space="preserve"> </w:t>
      </w:r>
      <w:r w:rsidRPr="00512A7B">
        <w:rPr>
          <w:rFonts w:ascii="Times New Roman" w:eastAsia="Arial Unicode MS" w:hAnsi="Times New Roman" w:cs="Times New Roman" w:hint="eastAsia"/>
          <w:b/>
          <w:bCs/>
          <w:color w:val="000000"/>
          <w:kern w:val="0"/>
          <w:sz w:val="28"/>
          <w:szCs w:val="28"/>
          <w:lang w:eastAsia="ru-RU" w:bidi="uk-UA"/>
        </w:rPr>
        <w:t>из</w:t>
      </w:r>
      <w:r w:rsidRPr="00512A7B">
        <w:rPr>
          <w:rFonts w:ascii="Times New Roman" w:eastAsia="Arial Unicode MS" w:hAnsi="Times New Roman" w:cs="Times New Roman"/>
          <w:b/>
          <w:bCs/>
          <w:color w:val="000000"/>
          <w:kern w:val="0"/>
          <w:sz w:val="28"/>
          <w:szCs w:val="28"/>
          <w:lang w:eastAsia="ru-RU" w:bidi="uk-UA"/>
        </w:rPr>
        <w:t xml:space="preserve"> </w:t>
      </w:r>
      <w:r w:rsidRPr="00512A7B">
        <w:rPr>
          <w:rFonts w:ascii="Times New Roman" w:eastAsia="Arial Unicode MS" w:hAnsi="Times New Roman" w:cs="Times New Roman" w:hint="eastAsia"/>
          <w:b/>
          <w:bCs/>
          <w:color w:val="000000"/>
          <w:kern w:val="0"/>
          <w:sz w:val="28"/>
          <w:szCs w:val="28"/>
          <w:lang w:eastAsia="ru-RU" w:bidi="uk-UA"/>
        </w:rPr>
        <w:t>композиционных</w:t>
      </w:r>
      <w:r w:rsidRPr="00512A7B">
        <w:rPr>
          <w:rFonts w:ascii="Times New Roman" w:eastAsia="Arial Unicode MS" w:hAnsi="Times New Roman" w:cs="Times New Roman"/>
          <w:b/>
          <w:bCs/>
          <w:color w:val="000000"/>
          <w:kern w:val="0"/>
          <w:sz w:val="28"/>
          <w:szCs w:val="28"/>
          <w:lang w:eastAsia="ru-RU" w:bidi="uk-UA"/>
        </w:rPr>
        <w:t xml:space="preserve"> </w:t>
      </w:r>
      <w:r w:rsidRPr="00512A7B">
        <w:rPr>
          <w:rFonts w:ascii="Times New Roman" w:eastAsia="Arial Unicode MS" w:hAnsi="Times New Roman" w:cs="Times New Roman" w:hint="eastAsia"/>
          <w:b/>
          <w:bCs/>
          <w:color w:val="000000"/>
          <w:kern w:val="0"/>
          <w:sz w:val="28"/>
          <w:szCs w:val="28"/>
          <w:lang w:eastAsia="ru-RU" w:bidi="uk-UA"/>
        </w:rPr>
        <w:t>материалов</w:t>
      </w:r>
    </w:p>
    <w:p w14:paraId="004C9310" w14:textId="77777777" w:rsidR="00512A7B" w:rsidRPr="00512A7B" w:rsidRDefault="00512A7B" w:rsidP="00512A7B">
      <w:pPr>
        <w:rPr>
          <w:rFonts w:ascii="Times New Roman" w:eastAsia="Arial Unicode MS" w:hAnsi="Times New Roman" w:cs="Times New Roman"/>
          <w:b/>
          <w:bCs/>
          <w:color w:val="000000"/>
          <w:kern w:val="0"/>
          <w:sz w:val="28"/>
          <w:szCs w:val="28"/>
          <w:lang w:eastAsia="ru-RU" w:bidi="uk-UA"/>
        </w:rPr>
      </w:pPr>
    </w:p>
    <w:p w14:paraId="14B26BFC" w14:textId="77777777" w:rsidR="00512A7B" w:rsidRPr="00512A7B" w:rsidRDefault="00512A7B" w:rsidP="00512A7B">
      <w:pPr>
        <w:rPr>
          <w:rFonts w:ascii="Times New Roman" w:eastAsia="Arial Unicode MS" w:hAnsi="Times New Roman" w:cs="Times New Roman"/>
          <w:b/>
          <w:bCs/>
          <w:color w:val="000000"/>
          <w:kern w:val="0"/>
          <w:sz w:val="28"/>
          <w:szCs w:val="28"/>
          <w:lang w:eastAsia="ru-RU" w:bidi="uk-UA"/>
        </w:rPr>
      </w:pPr>
      <w:r w:rsidRPr="00512A7B">
        <w:rPr>
          <w:rFonts w:ascii="Times New Roman" w:eastAsia="Arial Unicode MS" w:hAnsi="Times New Roman" w:cs="Times New Roman"/>
          <w:b/>
          <w:bCs/>
          <w:color w:val="000000"/>
          <w:kern w:val="0"/>
          <w:sz w:val="28"/>
          <w:szCs w:val="28"/>
          <w:lang w:eastAsia="ru-RU" w:bidi="uk-UA"/>
        </w:rPr>
        <w:t xml:space="preserve"> </w:t>
      </w:r>
    </w:p>
    <w:p w14:paraId="1BE56B9B" w14:textId="77777777" w:rsidR="00512A7B" w:rsidRPr="00512A7B" w:rsidRDefault="00512A7B" w:rsidP="00512A7B">
      <w:pPr>
        <w:rPr>
          <w:rFonts w:ascii="Times New Roman" w:eastAsia="Arial Unicode MS" w:hAnsi="Times New Roman" w:cs="Times New Roman"/>
          <w:b/>
          <w:bCs/>
          <w:color w:val="000000"/>
          <w:kern w:val="0"/>
          <w:sz w:val="28"/>
          <w:szCs w:val="28"/>
          <w:lang w:eastAsia="ru-RU" w:bidi="uk-UA"/>
        </w:rPr>
      </w:pPr>
    </w:p>
    <w:p w14:paraId="4B5DDEF9" w14:textId="77777777" w:rsidR="00512A7B" w:rsidRPr="00512A7B" w:rsidRDefault="00512A7B" w:rsidP="00512A7B">
      <w:pPr>
        <w:rPr>
          <w:rFonts w:ascii="Times New Roman" w:eastAsia="Arial Unicode MS" w:hAnsi="Times New Roman" w:cs="Times New Roman"/>
          <w:b/>
          <w:bCs/>
          <w:color w:val="000000"/>
          <w:kern w:val="0"/>
          <w:sz w:val="28"/>
          <w:szCs w:val="28"/>
          <w:lang w:eastAsia="ru-RU" w:bidi="uk-UA"/>
        </w:rPr>
      </w:pPr>
      <w:r w:rsidRPr="00512A7B">
        <w:rPr>
          <w:rFonts w:ascii="Times New Roman" w:eastAsia="Arial Unicode MS" w:hAnsi="Times New Roman" w:cs="Times New Roman"/>
          <w:b/>
          <w:bCs/>
          <w:color w:val="000000"/>
          <w:kern w:val="0"/>
          <w:sz w:val="28"/>
          <w:szCs w:val="28"/>
          <w:lang w:eastAsia="ru-RU" w:bidi="uk-UA"/>
        </w:rPr>
        <w:t xml:space="preserve">2.2 </w:t>
      </w:r>
      <w:r w:rsidRPr="00512A7B">
        <w:rPr>
          <w:rFonts w:ascii="Times New Roman" w:eastAsia="Arial Unicode MS" w:hAnsi="Times New Roman" w:cs="Times New Roman" w:hint="eastAsia"/>
          <w:b/>
          <w:bCs/>
          <w:color w:val="000000"/>
          <w:kern w:val="0"/>
          <w:sz w:val="28"/>
          <w:szCs w:val="28"/>
          <w:lang w:eastAsia="ru-RU" w:bidi="uk-UA"/>
        </w:rPr>
        <w:t>Разработка</w:t>
      </w:r>
      <w:r w:rsidRPr="00512A7B">
        <w:rPr>
          <w:rFonts w:ascii="Times New Roman" w:eastAsia="Arial Unicode MS" w:hAnsi="Times New Roman" w:cs="Times New Roman"/>
          <w:b/>
          <w:bCs/>
          <w:color w:val="000000"/>
          <w:kern w:val="0"/>
          <w:sz w:val="28"/>
          <w:szCs w:val="28"/>
          <w:lang w:eastAsia="ru-RU" w:bidi="uk-UA"/>
        </w:rPr>
        <w:t xml:space="preserve"> </w:t>
      </w:r>
      <w:r w:rsidRPr="00512A7B">
        <w:rPr>
          <w:rFonts w:ascii="Times New Roman" w:eastAsia="Arial Unicode MS" w:hAnsi="Times New Roman" w:cs="Times New Roman" w:hint="eastAsia"/>
          <w:b/>
          <w:bCs/>
          <w:color w:val="000000"/>
          <w:kern w:val="0"/>
          <w:sz w:val="28"/>
          <w:szCs w:val="28"/>
          <w:lang w:eastAsia="ru-RU" w:bidi="uk-UA"/>
        </w:rPr>
        <w:t>каскадной</w:t>
      </w:r>
      <w:r w:rsidRPr="00512A7B">
        <w:rPr>
          <w:rFonts w:ascii="Times New Roman" w:eastAsia="Arial Unicode MS" w:hAnsi="Times New Roman" w:cs="Times New Roman"/>
          <w:b/>
          <w:bCs/>
          <w:color w:val="000000"/>
          <w:kern w:val="0"/>
          <w:sz w:val="28"/>
          <w:szCs w:val="28"/>
          <w:lang w:eastAsia="ru-RU" w:bidi="uk-UA"/>
        </w:rPr>
        <w:t xml:space="preserve"> </w:t>
      </w:r>
      <w:r w:rsidRPr="00512A7B">
        <w:rPr>
          <w:rFonts w:ascii="Times New Roman" w:eastAsia="Arial Unicode MS" w:hAnsi="Times New Roman" w:cs="Times New Roman" w:hint="eastAsia"/>
          <w:b/>
          <w:bCs/>
          <w:color w:val="000000"/>
          <w:kern w:val="0"/>
          <w:sz w:val="28"/>
          <w:szCs w:val="28"/>
          <w:lang w:eastAsia="ru-RU" w:bidi="uk-UA"/>
        </w:rPr>
        <w:t>нейронной</w:t>
      </w:r>
      <w:r w:rsidRPr="00512A7B">
        <w:rPr>
          <w:rFonts w:ascii="Times New Roman" w:eastAsia="Arial Unicode MS" w:hAnsi="Times New Roman" w:cs="Times New Roman"/>
          <w:b/>
          <w:bCs/>
          <w:color w:val="000000"/>
          <w:kern w:val="0"/>
          <w:sz w:val="28"/>
          <w:szCs w:val="28"/>
          <w:lang w:eastAsia="ru-RU" w:bidi="uk-UA"/>
        </w:rPr>
        <w:t xml:space="preserve"> </w:t>
      </w:r>
      <w:r w:rsidRPr="00512A7B">
        <w:rPr>
          <w:rFonts w:ascii="Times New Roman" w:eastAsia="Arial Unicode MS" w:hAnsi="Times New Roman" w:cs="Times New Roman" w:hint="eastAsia"/>
          <w:b/>
          <w:bCs/>
          <w:color w:val="000000"/>
          <w:kern w:val="0"/>
          <w:sz w:val="28"/>
          <w:szCs w:val="28"/>
          <w:lang w:eastAsia="ru-RU" w:bidi="uk-UA"/>
        </w:rPr>
        <w:t>сети</w:t>
      </w:r>
      <w:r w:rsidRPr="00512A7B">
        <w:rPr>
          <w:rFonts w:ascii="Times New Roman" w:eastAsia="Arial Unicode MS" w:hAnsi="Times New Roman" w:cs="Times New Roman"/>
          <w:b/>
          <w:bCs/>
          <w:color w:val="000000"/>
          <w:kern w:val="0"/>
          <w:sz w:val="28"/>
          <w:szCs w:val="28"/>
          <w:lang w:eastAsia="ru-RU" w:bidi="uk-UA"/>
        </w:rPr>
        <w:t xml:space="preserve"> </w:t>
      </w:r>
      <w:r w:rsidRPr="00512A7B">
        <w:rPr>
          <w:rFonts w:ascii="Times New Roman" w:eastAsia="Arial Unicode MS" w:hAnsi="Times New Roman" w:cs="Times New Roman" w:hint="eastAsia"/>
          <w:b/>
          <w:bCs/>
          <w:color w:val="000000"/>
          <w:kern w:val="0"/>
          <w:sz w:val="28"/>
          <w:szCs w:val="28"/>
          <w:lang w:eastAsia="ru-RU" w:bidi="uk-UA"/>
        </w:rPr>
        <w:t>для</w:t>
      </w:r>
      <w:r w:rsidRPr="00512A7B">
        <w:rPr>
          <w:rFonts w:ascii="Times New Roman" w:eastAsia="Arial Unicode MS" w:hAnsi="Times New Roman" w:cs="Times New Roman"/>
          <w:b/>
          <w:bCs/>
          <w:color w:val="000000"/>
          <w:kern w:val="0"/>
          <w:sz w:val="28"/>
          <w:szCs w:val="28"/>
          <w:lang w:eastAsia="ru-RU" w:bidi="uk-UA"/>
        </w:rPr>
        <w:t xml:space="preserve"> </w:t>
      </w:r>
      <w:r w:rsidRPr="00512A7B">
        <w:rPr>
          <w:rFonts w:ascii="Times New Roman" w:eastAsia="Arial Unicode MS" w:hAnsi="Times New Roman" w:cs="Times New Roman" w:hint="eastAsia"/>
          <w:b/>
          <w:bCs/>
          <w:color w:val="000000"/>
          <w:kern w:val="0"/>
          <w:sz w:val="28"/>
          <w:szCs w:val="28"/>
          <w:lang w:eastAsia="ru-RU" w:bidi="uk-UA"/>
        </w:rPr>
        <w:t>прогнозирования</w:t>
      </w:r>
      <w:r w:rsidRPr="00512A7B">
        <w:rPr>
          <w:rFonts w:ascii="Times New Roman" w:eastAsia="Arial Unicode MS" w:hAnsi="Times New Roman" w:cs="Times New Roman"/>
          <w:b/>
          <w:bCs/>
          <w:color w:val="000000"/>
          <w:kern w:val="0"/>
          <w:sz w:val="28"/>
          <w:szCs w:val="28"/>
          <w:lang w:eastAsia="ru-RU" w:bidi="uk-UA"/>
        </w:rPr>
        <w:t xml:space="preserve"> </w:t>
      </w:r>
      <w:r w:rsidRPr="00512A7B">
        <w:rPr>
          <w:rFonts w:ascii="Times New Roman" w:eastAsia="Arial Unicode MS" w:hAnsi="Times New Roman" w:cs="Times New Roman" w:hint="eastAsia"/>
          <w:b/>
          <w:bCs/>
          <w:color w:val="000000"/>
          <w:kern w:val="0"/>
          <w:sz w:val="28"/>
          <w:szCs w:val="28"/>
          <w:lang w:eastAsia="ru-RU" w:bidi="uk-UA"/>
        </w:rPr>
        <w:t>свойств</w:t>
      </w:r>
      <w:r w:rsidRPr="00512A7B">
        <w:rPr>
          <w:rFonts w:ascii="Times New Roman" w:eastAsia="Arial Unicode MS" w:hAnsi="Times New Roman" w:cs="Times New Roman"/>
          <w:b/>
          <w:bCs/>
          <w:color w:val="000000"/>
          <w:kern w:val="0"/>
          <w:sz w:val="28"/>
          <w:szCs w:val="28"/>
          <w:lang w:eastAsia="ru-RU" w:bidi="uk-UA"/>
        </w:rPr>
        <w:t xml:space="preserve"> </w:t>
      </w:r>
      <w:r w:rsidRPr="00512A7B">
        <w:rPr>
          <w:rFonts w:ascii="Times New Roman" w:eastAsia="Arial Unicode MS" w:hAnsi="Times New Roman" w:cs="Times New Roman" w:hint="eastAsia"/>
          <w:b/>
          <w:bCs/>
          <w:color w:val="000000"/>
          <w:kern w:val="0"/>
          <w:sz w:val="28"/>
          <w:szCs w:val="28"/>
          <w:lang w:eastAsia="ru-RU" w:bidi="uk-UA"/>
        </w:rPr>
        <w:t>изделий</w:t>
      </w:r>
      <w:r w:rsidRPr="00512A7B">
        <w:rPr>
          <w:rFonts w:ascii="Times New Roman" w:eastAsia="Arial Unicode MS" w:hAnsi="Times New Roman" w:cs="Times New Roman"/>
          <w:b/>
          <w:bCs/>
          <w:color w:val="000000"/>
          <w:kern w:val="0"/>
          <w:sz w:val="28"/>
          <w:szCs w:val="28"/>
          <w:lang w:eastAsia="ru-RU" w:bidi="uk-UA"/>
        </w:rPr>
        <w:t xml:space="preserve"> </w:t>
      </w:r>
      <w:r w:rsidRPr="00512A7B">
        <w:rPr>
          <w:rFonts w:ascii="Times New Roman" w:eastAsia="Arial Unicode MS" w:hAnsi="Times New Roman" w:cs="Times New Roman" w:hint="eastAsia"/>
          <w:b/>
          <w:bCs/>
          <w:color w:val="000000"/>
          <w:kern w:val="0"/>
          <w:sz w:val="28"/>
          <w:szCs w:val="28"/>
          <w:lang w:eastAsia="ru-RU" w:bidi="uk-UA"/>
        </w:rPr>
        <w:t>из</w:t>
      </w:r>
      <w:r w:rsidRPr="00512A7B">
        <w:rPr>
          <w:rFonts w:ascii="Times New Roman" w:eastAsia="Arial Unicode MS" w:hAnsi="Times New Roman" w:cs="Times New Roman"/>
          <w:b/>
          <w:bCs/>
          <w:color w:val="000000"/>
          <w:kern w:val="0"/>
          <w:sz w:val="28"/>
          <w:szCs w:val="28"/>
          <w:lang w:eastAsia="ru-RU" w:bidi="uk-UA"/>
        </w:rPr>
        <w:t xml:space="preserve"> </w:t>
      </w:r>
      <w:r w:rsidRPr="00512A7B">
        <w:rPr>
          <w:rFonts w:ascii="Times New Roman" w:eastAsia="Arial Unicode MS" w:hAnsi="Times New Roman" w:cs="Times New Roman" w:hint="eastAsia"/>
          <w:b/>
          <w:bCs/>
          <w:color w:val="000000"/>
          <w:kern w:val="0"/>
          <w:sz w:val="28"/>
          <w:szCs w:val="28"/>
          <w:lang w:eastAsia="ru-RU" w:bidi="uk-UA"/>
        </w:rPr>
        <w:t>композиционных</w:t>
      </w:r>
      <w:r w:rsidRPr="00512A7B">
        <w:rPr>
          <w:rFonts w:ascii="Times New Roman" w:eastAsia="Arial Unicode MS" w:hAnsi="Times New Roman" w:cs="Times New Roman"/>
          <w:b/>
          <w:bCs/>
          <w:color w:val="000000"/>
          <w:kern w:val="0"/>
          <w:sz w:val="28"/>
          <w:szCs w:val="28"/>
          <w:lang w:eastAsia="ru-RU" w:bidi="uk-UA"/>
        </w:rPr>
        <w:t xml:space="preserve"> </w:t>
      </w:r>
      <w:r w:rsidRPr="00512A7B">
        <w:rPr>
          <w:rFonts w:ascii="Times New Roman" w:eastAsia="Arial Unicode MS" w:hAnsi="Times New Roman" w:cs="Times New Roman" w:hint="eastAsia"/>
          <w:b/>
          <w:bCs/>
          <w:color w:val="000000"/>
          <w:kern w:val="0"/>
          <w:sz w:val="28"/>
          <w:szCs w:val="28"/>
          <w:lang w:eastAsia="ru-RU" w:bidi="uk-UA"/>
        </w:rPr>
        <w:t>материалов</w:t>
      </w:r>
    </w:p>
    <w:p w14:paraId="6B3FD550" w14:textId="77777777" w:rsidR="00512A7B" w:rsidRPr="00512A7B" w:rsidRDefault="00512A7B" w:rsidP="00512A7B">
      <w:pPr>
        <w:rPr>
          <w:rFonts w:ascii="Times New Roman" w:eastAsia="Arial Unicode MS" w:hAnsi="Times New Roman" w:cs="Times New Roman"/>
          <w:b/>
          <w:bCs/>
          <w:color w:val="000000"/>
          <w:kern w:val="0"/>
          <w:sz w:val="28"/>
          <w:szCs w:val="28"/>
          <w:lang w:eastAsia="ru-RU" w:bidi="uk-UA"/>
        </w:rPr>
      </w:pPr>
    </w:p>
    <w:p w14:paraId="0AE75C9F" w14:textId="77777777" w:rsidR="00512A7B" w:rsidRPr="00512A7B" w:rsidRDefault="00512A7B" w:rsidP="00512A7B">
      <w:pPr>
        <w:rPr>
          <w:rFonts w:ascii="Times New Roman" w:eastAsia="Arial Unicode MS" w:hAnsi="Times New Roman" w:cs="Times New Roman"/>
          <w:b/>
          <w:bCs/>
          <w:color w:val="000000"/>
          <w:kern w:val="0"/>
          <w:sz w:val="28"/>
          <w:szCs w:val="28"/>
          <w:lang w:eastAsia="ru-RU" w:bidi="uk-UA"/>
        </w:rPr>
      </w:pPr>
      <w:r w:rsidRPr="00512A7B">
        <w:rPr>
          <w:rFonts w:ascii="Times New Roman" w:eastAsia="Arial Unicode MS" w:hAnsi="Times New Roman" w:cs="Times New Roman"/>
          <w:b/>
          <w:bCs/>
          <w:color w:val="000000"/>
          <w:kern w:val="0"/>
          <w:sz w:val="28"/>
          <w:szCs w:val="28"/>
          <w:lang w:eastAsia="ru-RU" w:bidi="uk-UA"/>
        </w:rPr>
        <w:t xml:space="preserve"> </w:t>
      </w:r>
    </w:p>
    <w:p w14:paraId="68D8EB4B" w14:textId="77777777" w:rsidR="00512A7B" w:rsidRPr="00512A7B" w:rsidRDefault="00512A7B" w:rsidP="00512A7B">
      <w:pPr>
        <w:rPr>
          <w:rFonts w:ascii="Times New Roman" w:eastAsia="Arial Unicode MS" w:hAnsi="Times New Roman" w:cs="Times New Roman"/>
          <w:b/>
          <w:bCs/>
          <w:color w:val="000000"/>
          <w:kern w:val="0"/>
          <w:sz w:val="28"/>
          <w:szCs w:val="28"/>
          <w:lang w:eastAsia="ru-RU" w:bidi="uk-UA"/>
        </w:rPr>
      </w:pPr>
    </w:p>
    <w:p w14:paraId="64C78A8A" w14:textId="77777777" w:rsidR="00512A7B" w:rsidRPr="00512A7B" w:rsidRDefault="00512A7B" w:rsidP="00512A7B">
      <w:pPr>
        <w:rPr>
          <w:rFonts w:ascii="Times New Roman" w:eastAsia="Arial Unicode MS" w:hAnsi="Times New Roman" w:cs="Times New Roman"/>
          <w:b/>
          <w:bCs/>
          <w:color w:val="000000"/>
          <w:kern w:val="0"/>
          <w:sz w:val="28"/>
          <w:szCs w:val="28"/>
          <w:lang w:eastAsia="ru-RU" w:bidi="uk-UA"/>
        </w:rPr>
      </w:pPr>
      <w:r w:rsidRPr="00512A7B">
        <w:rPr>
          <w:rFonts w:ascii="Times New Roman" w:eastAsia="Arial Unicode MS" w:hAnsi="Times New Roman" w:cs="Times New Roman"/>
          <w:b/>
          <w:bCs/>
          <w:color w:val="000000"/>
          <w:kern w:val="0"/>
          <w:sz w:val="28"/>
          <w:szCs w:val="28"/>
          <w:lang w:eastAsia="ru-RU" w:bidi="uk-UA"/>
        </w:rPr>
        <w:t xml:space="preserve">2.2.1 </w:t>
      </w:r>
      <w:r w:rsidRPr="00512A7B">
        <w:rPr>
          <w:rFonts w:ascii="Times New Roman" w:eastAsia="Arial Unicode MS" w:hAnsi="Times New Roman" w:cs="Times New Roman" w:hint="eastAsia"/>
          <w:b/>
          <w:bCs/>
          <w:color w:val="000000"/>
          <w:kern w:val="0"/>
          <w:sz w:val="28"/>
          <w:szCs w:val="28"/>
          <w:lang w:eastAsia="ru-RU" w:bidi="uk-UA"/>
        </w:rPr>
        <w:t>Разработка</w:t>
      </w:r>
      <w:r w:rsidRPr="00512A7B">
        <w:rPr>
          <w:rFonts w:ascii="Times New Roman" w:eastAsia="Arial Unicode MS" w:hAnsi="Times New Roman" w:cs="Times New Roman"/>
          <w:b/>
          <w:bCs/>
          <w:color w:val="000000"/>
          <w:kern w:val="0"/>
          <w:sz w:val="28"/>
          <w:szCs w:val="28"/>
          <w:lang w:eastAsia="ru-RU" w:bidi="uk-UA"/>
        </w:rPr>
        <w:t xml:space="preserve"> </w:t>
      </w:r>
      <w:r w:rsidRPr="00512A7B">
        <w:rPr>
          <w:rFonts w:ascii="Times New Roman" w:eastAsia="Arial Unicode MS" w:hAnsi="Times New Roman" w:cs="Times New Roman" w:hint="eastAsia"/>
          <w:b/>
          <w:bCs/>
          <w:color w:val="000000"/>
          <w:kern w:val="0"/>
          <w:sz w:val="28"/>
          <w:szCs w:val="28"/>
          <w:lang w:eastAsia="ru-RU" w:bidi="uk-UA"/>
        </w:rPr>
        <w:t>структуры</w:t>
      </w:r>
      <w:r w:rsidRPr="00512A7B">
        <w:rPr>
          <w:rFonts w:ascii="Times New Roman" w:eastAsia="Arial Unicode MS" w:hAnsi="Times New Roman" w:cs="Times New Roman"/>
          <w:b/>
          <w:bCs/>
          <w:color w:val="000000"/>
          <w:kern w:val="0"/>
          <w:sz w:val="28"/>
          <w:szCs w:val="28"/>
          <w:lang w:eastAsia="ru-RU" w:bidi="uk-UA"/>
        </w:rPr>
        <w:t xml:space="preserve"> </w:t>
      </w:r>
      <w:r w:rsidRPr="00512A7B">
        <w:rPr>
          <w:rFonts w:ascii="Times New Roman" w:eastAsia="Arial Unicode MS" w:hAnsi="Times New Roman" w:cs="Times New Roman" w:hint="eastAsia"/>
          <w:b/>
          <w:bCs/>
          <w:color w:val="000000"/>
          <w:kern w:val="0"/>
          <w:sz w:val="28"/>
          <w:szCs w:val="28"/>
          <w:lang w:eastAsia="ru-RU" w:bidi="uk-UA"/>
        </w:rPr>
        <w:t>нейронной</w:t>
      </w:r>
      <w:r w:rsidRPr="00512A7B">
        <w:rPr>
          <w:rFonts w:ascii="Times New Roman" w:eastAsia="Arial Unicode MS" w:hAnsi="Times New Roman" w:cs="Times New Roman"/>
          <w:b/>
          <w:bCs/>
          <w:color w:val="000000"/>
          <w:kern w:val="0"/>
          <w:sz w:val="28"/>
          <w:szCs w:val="28"/>
          <w:lang w:eastAsia="ru-RU" w:bidi="uk-UA"/>
        </w:rPr>
        <w:t xml:space="preserve"> </w:t>
      </w:r>
      <w:r w:rsidRPr="00512A7B">
        <w:rPr>
          <w:rFonts w:ascii="Times New Roman" w:eastAsia="Arial Unicode MS" w:hAnsi="Times New Roman" w:cs="Times New Roman" w:hint="eastAsia"/>
          <w:b/>
          <w:bCs/>
          <w:color w:val="000000"/>
          <w:kern w:val="0"/>
          <w:sz w:val="28"/>
          <w:szCs w:val="28"/>
          <w:lang w:eastAsia="ru-RU" w:bidi="uk-UA"/>
        </w:rPr>
        <w:t>сети</w:t>
      </w:r>
    </w:p>
    <w:p w14:paraId="561AB85B" w14:textId="77777777" w:rsidR="00512A7B" w:rsidRPr="00512A7B" w:rsidRDefault="00512A7B" w:rsidP="00512A7B">
      <w:pPr>
        <w:rPr>
          <w:rFonts w:ascii="Times New Roman" w:eastAsia="Arial Unicode MS" w:hAnsi="Times New Roman" w:cs="Times New Roman"/>
          <w:b/>
          <w:bCs/>
          <w:color w:val="000000"/>
          <w:kern w:val="0"/>
          <w:sz w:val="28"/>
          <w:szCs w:val="28"/>
          <w:lang w:eastAsia="ru-RU" w:bidi="uk-UA"/>
        </w:rPr>
      </w:pPr>
    </w:p>
    <w:p w14:paraId="5A1F6E4C" w14:textId="77777777" w:rsidR="00512A7B" w:rsidRPr="00512A7B" w:rsidRDefault="00512A7B" w:rsidP="00512A7B">
      <w:pPr>
        <w:rPr>
          <w:rFonts w:ascii="Times New Roman" w:eastAsia="Arial Unicode MS" w:hAnsi="Times New Roman" w:cs="Times New Roman"/>
          <w:b/>
          <w:bCs/>
          <w:color w:val="000000"/>
          <w:kern w:val="0"/>
          <w:sz w:val="28"/>
          <w:szCs w:val="28"/>
          <w:lang w:eastAsia="ru-RU" w:bidi="uk-UA"/>
        </w:rPr>
      </w:pPr>
      <w:r w:rsidRPr="00512A7B">
        <w:rPr>
          <w:rFonts w:ascii="Times New Roman" w:eastAsia="Arial Unicode MS" w:hAnsi="Times New Roman" w:cs="Times New Roman"/>
          <w:b/>
          <w:bCs/>
          <w:color w:val="000000"/>
          <w:kern w:val="0"/>
          <w:sz w:val="28"/>
          <w:szCs w:val="28"/>
          <w:lang w:eastAsia="ru-RU" w:bidi="uk-UA"/>
        </w:rPr>
        <w:t xml:space="preserve"> </w:t>
      </w:r>
    </w:p>
    <w:p w14:paraId="02D74164" w14:textId="77777777" w:rsidR="00512A7B" w:rsidRPr="00512A7B" w:rsidRDefault="00512A7B" w:rsidP="00512A7B">
      <w:pPr>
        <w:rPr>
          <w:rFonts w:ascii="Times New Roman" w:eastAsia="Arial Unicode MS" w:hAnsi="Times New Roman" w:cs="Times New Roman"/>
          <w:b/>
          <w:bCs/>
          <w:color w:val="000000"/>
          <w:kern w:val="0"/>
          <w:sz w:val="28"/>
          <w:szCs w:val="28"/>
          <w:lang w:eastAsia="ru-RU" w:bidi="uk-UA"/>
        </w:rPr>
      </w:pPr>
    </w:p>
    <w:p w14:paraId="16F43C66" w14:textId="77777777" w:rsidR="00512A7B" w:rsidRPr="00512A7B" w:rsidRDefault="00512A7B" w:rsidP="00512A7B">
      <w:pPr>
        <w:rPr>
          <w:rFonts w:ascii="Times New Roman" w:eastAsia="Arial Unicode MS" w:hAnsi="Times New Roman" w:cs="Times New Roman"/>
          <w:b/>
          <w:bCs/>
          <w:color w:val="000000"/>
          <w:kern w:val="0"/>
          <w:sz w:val="28"/>
          <w:szCs w:val="28"/>
          <w:lang w:eastAsia="ru-RU" w:bidi="uk-UA"/>
        </w:rPr>
      </w:pPr>
      <w:r w:rsidRPr="00512A7B">
        <w:rPr>
          <w:rFonts w:ascii="Times New Roman" w:eastAsia="Arial Unicode MS" w:hAnsi="Times New Roman" w:cs="Times New Roman"/>
          <w:b/>
          <w:bCs/>
          <w:color w:val="000000"/>
          <w:kern w:val="0"/>
          <w:sz w:val="28"/>
          <w:szCs w:val="28"/>
          <w:lang w:eastAsia="ru-RU" w:bidi="uk-UA"/>
        </w:rPr>
        <w:t xml:space="preserve">2.2.2 </w:t>
      </w:r>
      <w:r w:rsidRPr="00512A7B">
        <w:rPr>
          <w:rFonts w:ascii="Times New Roman" w:eastAsia="Arial Unicode MS" w:hAnsi="Times New Roman" w:cs="Times New Roman" w:hint="eastAsia"/>
          <w:b/>
          <w:bCs/>
          <w:color w:val="000000"/>
          <w:kern w:val="0"/>
          <w:sz w:val="28"/>
          <w:szCs w:val="28"/>
          <w:lang w:eastAsia="ru-RU" w:bidi="uk-UA"/>
        </w:rPr>
        <w:t>Выбор</w:t>
      </w:r>
      <w:r w:rsidRPr="00512A7B">
        <w:rPr>
          <w:rFonts w:ascii="Times New Roman" w:eastAsia="Arial Unicode MS" w:hAnsi="Times New Roman" w:cs="Times New Roman"/>
          <w:b/>
          <w:bCs/>
          <w:color w:val="000000"/>
          <w:kern w:val="0"/>
          <w:sz w:val="28"/>
          <w:szCs w:val="28"/>
          <w:lang w:eastAsia="ru-RU" w:bidi="uk-UA"/>
        </w:rPr>
        <w:t xml:space="preserve"> </w:t>
      </w:r>
      <w:r w:rsidRPr="00512A7B">
        <w:rPr>
          <w:rFonts w:ascii="Times New Roman" w:eastAsia="Arial Unicode MS" w:hAnsi="Times New Roman" w:cs="Times New Roman" w:hint="eastAsia"/>
          <w:b/>
          <w:bCs/>
          <w:color w:val="000000"/>
          <w:kern w:val="0"/>
          <w:sz w:val="28"/>
          <w:szCs w:val="28"/>
          <w:lang w:eastAsia="ru-RU" w:bidi="uk-UA"/>
        </w:rPr>
        <w:t>метода</w:t>
      </w:r>
      <w:r w:rsidRPr="00512A7B">
        <w:rPr>
          <w:rFonts w:ascii="Times New Roman" w:eastAsia="Arial Unicode MS" w:hAnsi="Times New Roman" w:cs="Times New Roman"/>
          <w:b/>
          <w:bCs/>
          <w:color w:val="000000"/>
          <w:kern w:val="0"/>
          <w:sz w:val="28"/>
          <w:szCs w:val="28"/>
          <w:lang w:eastAsia="ru-RU" w:bidi="uk-UA"/>
        </w:rPr>
        <w:t xml:space="preserve"> </w:t>
      </w:r>
      <w:r w:rsidRPr="00512A7B">
        <w:rPr>
          <w:rFonts w:ascii="Times New Roman" w:eastAsia="Arial Unicode MS" w:hAnsi="Times New Roman" w:cs="Times New Roman" w:hint="eastAsia"/>
          <w:b/>
          <w:bCs/>
          <w:color w:val="000000"/>
          <w:kern w:val="0"/>
          <w:sz w:val="28"/>
          <w:szCs w:val="28"/>
          <w:lang w:eastAsia="ru-RU" w:bidi="uk-UA"/>
        </w:rPr>
        <w:t>обучения</w:t>
      </w:r>
      <w:r w:rsidRPr="00512A7B">
        <w:rPr>
          <w:rFonts w:ascii="Times New Roman" w:eastAsia="Arial Unicode MS" w:hAnsi="Times New Roman" w:cs="Times New Roman"/>
          <w:b/>
          <w:bCs/>
          <w:color w:val="000000"/>
          <w:kern w:val="0"/>
          <w:sz w:val="28"/>
          <w:szCs w:val="28"/>
          <w:lang w:eastAsia="ru-RU" w:bidi="uk-UA"/>
        </w:rPr>
        <w:t xml:space="preserve"> </w:t>
      </w:r>
      <w:r w:rsidRPr="00512A7B">
        <w:rPr>
          <w:rFonts w:ascii="Times New Roman" w:eastAsia="Arial Unicode MS" w:hAnsi="Times New Roman" w:cs="Times New Roman" w:hint="eastAsia"/>
          <w:b/>
          <w:bCs/>
          <w:color w:val="000000"/>
          <w:kern w:val="0"/>
          <w:sz w:val="28"/>
          <w:szCs w:val="28"/>
          <w:lang w:eastAsia="ru-RU" w:bidi="uk-UA"/>
        </w:rPr>
        <w:t>нейронной</w:t>
      </w:r>
      <w:r w:rsidRPr="00512A7B">
        <w:rPr>
          <w:rFonts w:ascii="Times New Roman" w:eastAsia="Arial Unicode MS" w:hAnsi="Times New Roman" w:cs="Times New Roman"/>
          <w:b/>
          <w:bCs/>
          <w:color w:val="000000"/>
          <w:kern w:val="0"/>
          <w:sz w:val="28"/>
          <w:szCs w:val="28"/>
          <w:lang w:eastAsia="ru-RU" w:bidi="uk-UA"/>
        </w:rPr>
        <w:t xml:space="preserve"> </w:t>
      </w:r>
      <w:r w:rsidRPr="00512A7B">
        <w:rPr>
          <w:rFonts w:ascii="Times New Roman" w:eastAsia="Arial Unicode MS" w:hAnsi="Times New Roman" w:cs="Times New Roman" w:hint="eastAsia"/>
          <w:b/>
          <w:bCs/>
          <w:color w:val="000000"/>
          <w:kern w:val="0"/>
          <w:sz w:val="28"/>
          <w:szCs w:val="28"/>
          <w:lang w:eastAsia="ru-RU" w:bidi="uk-UA"/>
        </w:rPr>
        <w:t>сети</w:t>
      </w:r>
    </w:p>
    <w:p w14:paraId="32BDC8D5" w14:textId="77777777" w:rsidR="00512A7B" w:rsidRPr="00512A7B" w:rsidRDefault="00512A7B" w:rsidP="00512A7B">
      <w:pPr>
        <w:rPr>
          <w:rFonts w:ascii="Times New Roman" w:eastAsia="Arial Unicode MS" w:hAnsi="Times New Roman" w:cs="Times New Roman"/>
          <w:b/>
          <w:bCs/>
          <w:color w:val="000000"/>
          <w:kern w:val="0"/>
          <w:sz w:val="28"/>
          <w:szCs w:val="28"/>
          <w:lang w:eastAsia="ru-RU" w:bidi="uk-UA"/>
        </w:rPr>
      </w:pPr>
    </w:p>
    <w:p w14:paraId="35CE7191" w14:textId="77777777" w:rsidR="00512A7B" w:rsidRPr="00512A7B" w:rsidRDefault="00512A7B" w:rsidP="00512A7B">
      <w:pPr>
        <w:rPr>
          <w:rFonts w:ascii="Times New Roman" w:eastAsia="Arial Unicode MS" w:hAnsi="Times New Roman" w:cs="Times New Roman"/>
          <w:b/>
          <w:bCs/>
          <w:color w:val="000000"/>
          <w:kern w:val="0"/>
          <w:sz w:val="28"/>
          <w:szCs w:val="28"/>
          <w:lang w:eastAsia="ru-RU" w:bidi="uk-UA"/>
        </w:rPr>
      </w:pPr>
      <w:r w:rsidRPr="00512A7B">
        <w:rPr>
          <w:rFonts w:ascii="Times New Roman" w:eastAsia="Arial Unicode MS" w:hAnsi="Times New Roman" w:cs="Times New Roman"/>
          <w:b/>
          <w:bCs/>
          <w:color w:val="000000"/>
          <w:kern w:val="0"/>
          <w:sz w:val="28"/>
          <w:szCs w:val="28"/>
          <w:lang w:eastAsia="ru-RU" w:bidi="uk-UA"/>
        </w:rPr>
        <w:t xml:space="preserve"> </w:t>
      </w:r>
    </w:p>
    <w:p w14:paraId="4BE78784" w14:textId="77777777" w:rsidR="00512A7B" w:rsidRPr="00512A7B" w:rsidRDefault="00512A7B" w:rsidP="00512A7B">
      <w:pPr>
        <w:rPr>
          <w:rFonts w:ascii="Times New Roman" w:eastAsia="Arial Unicode MS" w:hAnsi="Times New Roman" w:cs="Times New Roman"/>
          <w:b/>
          <w:bCs/>
          <w:color w:val="000000"/>
          <w:kern w:val="0"/>
          <w:sz w:val="28"/>
          <w:szCs w:val="28"/>
          <w:lang w:eastAsia="ru-RU" w:bidi="uk-UA"/>
        </w:rPr>
      </w:pPr>
    </w:p>
    <w:p w14:paraId="0C46A381" w14:textId="77777777" w:rsidR="00512A7B" w:rsidRPr="00512A7B" w:rsidRDefault="00512A7B" w:rsidP="00512A7B">
      <w:pPr>
        <w:rPr>
          <w:rFonts w:ascii="Times New Roman" w:eastAsia="Arial Unicode MS" w:hAnsi="Times New Roman" w:cs="Times New Roman"/>
          <w:b/>
          <w:bCs/>
          <w:color w:val="000000"/>
          <w:kern w:val="0"/>
          <w:sz w:val="28"/>
          <w:szCs w:val="28"/>
          <w:lang w:eastAsia="ru-RU" w:bidi="uk-UA"/>
        </w:rPr>
      </w:pPr>
      <w:r w:rsidRPr="00512A7B">
        <w:rPr>
          <w:rFonts w:ascii="Times New Roman" w:eastAsia="Arial Unicode MS" w:hAnsi="Times New Roman" w:cs="Times New Roman"/>
          <w:b/>
          <w:bCs/>
          <w:color w:val="000000"/>
          <w:kern w:val="0"/>
          <w:sz w:val="28"/>
          <w:szCs w:val="28"/>
          <w:lang w:eastAsia="ru-RU" w:bidi="uk-UA"/>
        </w:rPr>
        <w:t xml:space="preserve">2.2.3 </w:t>
      </w:r>
      <w:r w:rsidRPr="00512A7B">
        <w:rPr>
          <w:rFonts w:ascii="Times New Roman" w:eastAsia="Arial Unicode MS" w:hAnsi="Times New Roman" w:cs="Times New Roman" w:hint="eastAsia"/>
          <w:b/>
          <w:bCs/>
          <w:color w:val="000000"/>
          <w:kern w:val="0"/>
          <w:sz w:val="28"/>
          <w:szCs w:val="28"/>
          <w:lang w:eastAsia="ru-RU" w:bidi="uk-UA"/>
        </w:rPr>
        <w:t>Разработка</w:t>
      </w:r>
      <w:r w:rsidRPr="00512A7B">
        <w:rPr>
          <w:rFonts w:ascii="Times New Roman" w:eastAsia="Arial Unicode MS" w:hAnsi="Times New Roman" w:cs="Times New Roman"/>
          <w:b/>
          <w:bCs/>
          <w:color w:val="000000"/>
          <w:kern w:val="0"/>
          <w:sz w:val="28"/>
          <w:szCs w:val="28"/>
          <w:lang w:eastAsia="ru-RU" w:bidi="uk-UA"/>
        </w:rPr>
        <w:t xml:space="preserve"> </w:t>
      </w:r>
      <w:r w:rsidRPr="00512A7B">
        <w:rPr>
          <w:rFonts w:ascii="Times New Roman" w:eastAsia="Arial Unicode MS" w:hAnsi="Times New Roman" w:cs="Times New Roman" w:hint="eastAsia"/>
          <w:b/>
          <w:bCs/>
          <w:color w:val="000000"/>
          <w:kern w:val="0"/>
          <w:sz w:val="28"/>
          <w:szCs w:val="28"/>
          <w:lang w:eastAsia="ru-RU" w:bidi="uk-UA"/>
        </w:rPr>
        <w:t>топологии</w:t>
      </w:r>
      <w:r w:rsidRPr="00512A7B">
        <w:rPr>
          <w:rFonts w:ascii="Times New Roman" w:eastAsia="Arial Unicode MS" w:hAnsi="Times New Roman" w:cs="Times New Roman"/>
          <w:b/>
          <w:bCs/>
          <w:color w:val="000000"/>
          <w:kern w:val="0"/>
          <w:sz w:val="28"/>
          <w:szCs w:val="28"/>
          <w:lang w:eastAsia="ru-RU" w:bidi="uk-UA"/>
        </w:rPr>
        <w:t xml:space="preserve"> </w:t>
      </w:r>
      <w:r w:rsidRPr="00512A7B">
        <w:rPr>
          <w:rFonts w:ascii="Times New Roman" w:eastAsia="Arial Unicode MS" w:hAnsi="Times New Roman" w:cs="Times New Roman" w:hint="eastAsia"/>
          <w:b/>
          <w:bCs/>
          <w:color w:val="000000"/>
          <w:kern w:val="0"/>
          <w:sz w:val="28"/>
          <w:szCs w:val="28"/>
          <w:lang w:eastAsia="ru-RU" w:bidi="uk-UA"/>
        </w:rPr>
        <w:t>структуры</w:t>
      </w:r>
      <w:r w:rsidRPr="00512A7B">
        <w:rPr>
          <w:rFonts w:ascii="Times New Roman" w:eastAsia="Arial Unicode MS" w:hAnsi="Times New Roman" w:cs="Times New Roman"/>
          <w:b/>
          <w:bCs/>
          <w:color w:val="000000"/>
          <w:kern w:val="0"/>
          <w:sz w:val="28"/>
          <w:szCs w:val="28"/>
          <w:lang w:eastAsia="ru-RU" w:bidi="uk-UA"/>
        </w:rPr>
        <w:t xml:space="preserve"> </w:t>
      </w:r>
      <w:r w:rsidRPr="00512A7B">
        <w:rPr>
          <w:rFonts w:ascii="Times New Roman" w:eastAsia="Arial Unicode MS" w:hAnsi="Times New Roman" w:cs="Times New Roman" w:hint="eastAsia"/>
          <w:b/>
          <w:bCs/>
          <w:color w:val="000000"/>
          <w:kern w:val="0"/>
          <w:sz w:val="28"/>
          <w:szCs w:val="28"/>
          <w:lang w:eastAsia="ru-RU" w:bidi="uk-UA"/>
        </w:rPr>
        <w:t>нейронной</w:t>
      </w:r>
      <w:r w:rsidRPr="00512A7B">
        <w:rPr>
          <w:rFonts w:ascii="Times New Roman" w:eastAsia="Arial Unicode MS" w:hAnsi="Times New Roman" w:cs="Times New Roman"/>
          <w:b/>
          <w:bCs/>
          <w:color w:val="000000"/>
          <w:kern w:val="0"/>
          <w:sz w:val="28"/>
          <w:szCs w:val="28"/>
          <w:lang w:eastAsia="ru-RU" w:bidi="uk-UA"/>
        </w:rPr>
        <w:t xml:space="preserve"> </w:t>
      </w:r>
      <w:r w:rsidRPr="00512A7B">
        <w:rPr>
          <w:rFonts w:ascii="Times New Roman" w:eastAsia="Arial Unicode MS" w:hAnsi="Times New Roman" w:cs="Times New Roman" w:hint="eastAsia"/>
          <w:b/>
          <w:bCs/>
          <w:color w:val="000000"/>
          <w:kern w:val="0"/>
          <w:sz w:val="28"/>
          <w:szCs w:val="28"/>
          <w:lang w:eastAsia="ru-RU" w:bidi="uk-UA"/>
        </w:rPr>
        <w:t>сети</w:t>
      </w:r>
    </w:p>
    <w:p w14:paraId="0CFB4975" w14:textId="77777777" w:rsidR="00512A7B" w:rsidRPr="00512A7B" w:rsidRDefault="00512A7B" w:rsidP="00512A7B">
      <w:pPr>
        <w:rPr>
          <w:rFonts w:ascii="Times New Roman" w:eastAsia="Arial Unicode MS" w:hAnsi="Times New Roman" w:cs="Times New Roman"/>
          <w:b/>
          <w:bCs/>
          <w:color w:val="000000"/>
          <w:kern w:val="0"/>
          <w:sz w:val="28"/>
          <w:szCs w:val="28"/>
          <w:lang w:eastAsia="ru-RU" w:bidi="uk-UA"/>
        </w:rPr>
      </w:pPr>
    </w:p>
    <w:p w14:paraId="1F3DCCD2" w14:textId="77777777" w:rsidR="00512A7B" w:rsidRPr="00512A7B" w:rsidRDefault="00512A7B" w:rsidP="00512A7B">
      <w:pPr>
        <w:rPr>
          <w:rFonts w:ascii="Times New Roman" w:eastAsia="Arial Unicode MS" w:hAnsi="Times New Roman" w:cs="Times New Roman"/>
          <w:b/>
          <w:bCs/>
          <w:color w:val="000000"/>
          <w:kern w:val="0"/>
          <w:sz w:val="28"/>
          <w:szCs w:val="28"/>
          <w:lang w:eastAsia="ru-RU" w:bidi="uk-UA"/>
        </w:rPr>
      </w:pPr>
      <w:r w:rsidRPr="00512A7B">
        <w:rPr>
          <w:rFonts w:ascii="Times New Roman" w:eastAsia="Arial Unicode MS" w:hAnsi="Times New Roman" w:cs="Times New Roman"/>
          <w:b/>
          <w:bCs/>
          <w:color w:val="000000"/>
          <w:kern w:val="0"/>
          <w:sz w:val="28"/>
          <w:szCs w:val="28"/>
          <w:lang w:eastAsia="ru-RU" w:bidi="uk-UA"/>
        </w:rPr>
        <w:t xml:space="preserve"> </w:t>
      </w:r>
    </w:p>
    <w:p w14:paraId="20E75A6D" w14:textId="77777777" w:rsidR="00512A7B" w:rsidRPr="00512A7B" w:rsidRDefault="00512A7B" w:rsidP="00512A7B">
      <w:pPr>
        <w:rPr>
          <w:rFonts w:ascii="Times New Roman" w:eastAsia="Arial Unicode MS" w:hAnsi="Times New Roman" w:cs="Times New Roman"/>
          <w:b/>
          <w:bCs/>
          <w:color w:val="000000"/>
          <w:kern w:val="0"/>
          <w:sz w:val="28"/>
          <w:szCs w:val="28"/>
          <w:lang w:eastAsia="ru-RU" w:bidi="uk-UA"/>
        </w:rPr>
      </w:pPr>
    </w:p>
    <w:p w14:paraId="6684BBAC" w14:textId="77777777" w:rsidR="00512A7B" w:rsidRPr="00512A7B" w:rsidRDefault="00512A7B" w:rsidP="00512A7B">
      <w:pPr>
        <w:rPr>
          <w:rFonts w:ascii="Times New Roman" w:eastAsia="Arial Unicode MS" w:hAnsi="Times New Roman" w:cs="Times New Roman"/>
          <w:b/>
          <w:bCs/>
          <w:color w:val="000000"/>
          <w:kern w:val="0"/>
          <w:sz w:val="28"/>
          <w:szCs w:val="28"/>
          <w:lang w:eastAsia="ru-RU" w:bidi="uk-UA"/>
        </w:rPr>
      </w:pPr>
      <w:r w:rsidRPr="00512A7B">
        <w:rPr>
          <w:rFonts w:ascii="Times New Roman" w:eastAsia="Arial Unicode MS" w:hAnsi="Times New Roman" w:cs="Times New Roman"/>
          <w:b/>
          <w:bCs/>
          <w:color w:val="000000"/>
          <w:kern w:val="0"/>
          <w:sz w:val="28"/>
          <w:szCs w:val="28"/>
          <w:lang w:eastAsia="ru-RU" w:bidi="uk-UA"/>
        </w:rPr>
        <w:t xml:space="preserve">2.3 </w:t>
      </w:r>
      <w:r w:rsidRPr="00512A7B">
        <w:rPr>
          <w:rFonts w:ascii="Times New Roman" w:eastAsia="Arial Unicode MS" w:hAnsi="Times New Roman" w:cs="Times New Roman" w:hint="eastAsia"/>
          <w:b/>
          <w:bCs/>
          <w:color w:val="000000"/>
          <w:kern w:val="0"/>
          <w:sz w:val="28"/>
          <w:szCs w:val="28"/>
          <w:lang w:eastAsia="ru-RU" w:bidi="uk-UA"/>
        </w:rPr>
        <w:t>Разработка</w:t>
      </w:r>
      <w:r w:rsidRPr="00512A7B">
        <w:rPr>
          <w:rFonts w:ascii="Times New Roman" w:eastAsia="Arial Unicode MS" w:hAnsi="Times New Roman" w:cs="Times New Roman"/>
          <w:b/>
          <w:bCs/>
          <w:color w:val="000000"/>
          <w:kern w:val="0"/>
          <w:sz w:val="28"/>
          <w:szCs w:val="28"/>
          <w:lang w:eastAsia="ru-RU" w:bidi="uk-UA"/>
        </w:rPr>
        <w:t xml:space="preserve"> </w:t>
      </w:r>
      <w:r w:rsidRPr="00512A7B">
        <w:rPr>
          <w:rFonts w:ascii="Times New Roman" w:eastAsia="Arial Unicode MS" w:hAnsi="Times New Roman" w:cs="Times New Roman" w:hint="eastAsia"/>
          <w:b/>
          <w:bCs/>
          <w:color w:val="000000"/>
          <w:kern w:val="0"/>
          <w:sz w:val="28"/>
          <w:szCs w:val="28"/>
          <w:lang w:eastAsia="ru-RU" w:bidi="uk-UA"/>
        </w:rPr>
        <w:t>метода</w:t>
      </w:r>
      <w:r w:rsidRPr="00512A7B">
        <w:rPr>
          <w:rFonts w:ascii="Times New Roman" w:eastAsia="Arial Unicode MS" w:hAnsi="Times New Roman" w:cs="Times New Roman"/>
          <w:b/>
          <w:bCs/>
          <w:color w:val="000000"/>
          <w:kern w:val="0"/>
          <w:sz w:val="28"/>
          <w:szCs w:val="28"/>
          <w:lang w:eastAsia="ru-RU" w:bidi="uk-UA"/>
        </w:rPr>
        <w:t xml:space="preserve"> </w:t>
      </w:r>
      <w:r w:rsidRPr="00512A7B">
        <w:rPr>
          <w:rFonts w:ascii="Times New Roman" w:eastAsia="Arial Unicode MS" w:hAnsi="Times New Roman" w:cs="Times New Roman" w:hint="eastAsia"/>
          <w:b/>
          <w:bCs/>
          <w:color w:val="000000"/>
          <w:kern w:val="0"/>
          <w:sz w:val="28"/>
          <w:szCs w:val="28"/>
          <w:lang w:eastAsia="ru-RU" w:bidi="uk-UA"/>
        </w:rPr>
        <w:t>прогнозирования</w:t>
      </w:r>
      <w:r w:rsidRPr="00512A7B">
        <w:rPr>
          <w:rFonts w:ascii="Times New Roman" w:eastAsia="Arial Unicode MS" w:hAnsi="Times New Roman" w:cs="Times New Roman"/>
          <w:b/>
          <w:bCs/>
          <w:color w:val="000000"/>
          <w:kern w:val="0"/>
          <w:sz w:val="28"/>
          <w:szCs w:val="28"/>
          <w:lang w:eastAsia="ru-RU" w:bidi="uk-UA"/>
        </w:rPr>
        <w:t xml:space="preserve"> </w:t>
      </w:r>
      <w:r w:rsidRPr="00512A7B">
        <w:rPr>
          <w:rFonts w:ascii="Times New Roman" w:eastAsia="Arial Unicode MS" w:hAnsi="Times New Roman" w:cs="Times New Roman" w:hint="eastAsia"/>
          <w:b/>
          <w:bCs/>
          <w:color w:val="000000"/>
          <w:kern w:val="0"/>
          <w:sz w:val="28"/>
          <w:szCs w:val="28"/>
          <w:lang w:eastAsia="ru-RU" w:bidi="uk-UA"/>
        </w:rPr>
        <w:t>с</w:t>
      </w:r>
      <w:r w:rsidRPr="00512A7B">
        <w:rPr>
          <w:rFonts w:ascii="Times New Roman" w:eastAsia="Arial Unicode MS" w:hAnsi="Times New Roman" w:cs="Times New Roman"/>
          <w:b/>
          <w:bCs/>
          <w:color w:val="000000"/>
          <w:kern w:val="0"/>
          <w:sz w:val="28"/>
          <w:szCs w:val="28"/>
          <w:lang w:eastAsia="ru-RU" w:bidi="uk-UA"/>
        </w:rPr>
        <w:t xml:space="preserve"> </w:t>
      </w:r>
      <w:r w:rsidRPr="00512A7B">
        <w:rPr>
          <w:rFonts w:ascii="Times New Roman" w:eastAsia="Arial Unicode MS" w:hAnsi="Times New Roman" w:cs="Times New Roman" w:hint="eastAsia"/>
          <w:b/>
          <w:bCs/>
          <w:color w:val="000000"/>
          <w:kern w:val="0"/>
          <w:sz w:val="28"/>
          <w:szCs w:val="28"/>
          <w:lang w:eastAsia="ru-RU" w:bidi="uk-UA"/>
        </w:rPr>
        <w:t>применением</w:t>
      </w:r>
      <w:r w:rsidRPr="00512A7B">
        <w:rPr>
          <w:rFonts w:ascii="Times New Roman" w:eastAsia="Arial Unicode MS" w:hAnsi="Times New Roman" w:cs="Times New Roman"/>
          <w:b/>
          <w:bCs/>
          <w:color w:val="000000"/>
          <w:kern w:val="0"/>
          <w:sz w:val="28"/>
          <w:szCs w:val="28"/>
          <w:lang w:eastAsia="ru-RU" w:bidi="uk-UA"/>
        </w:rPr>
        <w:t xml:space="preserve"> </w:t>
      </w:r>
      <w:r w:rsidRPr="00512A7B">
        <w:rPr>
          <w:rFonts w:ascii="Times New Roman" w:eastAsia="Arial Unicode MS" w:hAnsi="Times New Roman" w:cs="Times New Roman" w:hint="eastAsia"/>
          <w:b/>
          <w:bCs/>
          <w:color w:val="000000"/>
          <w:kern w:val="0"/>
          <w:sz w:val="28"/>
          <w:szCs w:val="28"/>
          <w:lang w:eastAsia="ru-RU" w:bidi="uk-UA"/>
        </w:rPr>
        <w:t>каскадной</w:t>
      </w:r>
      <w:r w:rsidRPr="00512A7B">
        <w:rPr>
          <w:rFonts w:ascii="Times New Roman" w:eastAsia="Arial Unicode MS" w:hAnsi="Times New Roman" w:cs="Times New Roman"/>
          <w:b/>
          <w:bCs/>
          <w:color w:val="000000"/>
          <w:kern w:val="0"/>
          <w:sz w:val="28"/>
          <w:szCs w:val="28"/>
          <w:lang w:eastAsia="ru-RU" w:bidi="uk-UA"/>
        </w:rPr>
        <w:t xml:space="preserve"> </w:t>
      </w:r>
      <w:r w:rsidRPr="00512A7B">
        <w:rPr>
          <w:rFonts w:ascii="Times New Roman" w:eastAsia="Arial Unicode MS" w:hAnsi="Times New Roman" w:cs="Times New Roman" w:hint="eastAsia"/>
          <w:b/>
          <w:bCs/>
          <w:color w:val="000000"/>
          <w:kern w:val="0"/>
          <w:sz w:val="28"/>
          <w:szCs w:val="28"/>
          <w:lang w:eastAsia="ru-RU" w:bidi="uk-UA"/>
        </w:rPr>
        <w:t>нейронной</w:t>
      </w:r>
      <w:r w:rsidRPr="00512A7B">
        <w:rPr>
          <w:rFonts w:ascii="Times New Roman" w:eastAsia="Arial Unicode MS" w:hAnsi="Times New Roman" w:cs="Times New Roman"/>
          <w:b/>
          <w:bCs/>
          <w:color w:val="000000"/>
          <w:kern w:val="0"/>
          <w:sz w:val="28"/>
          <w:szCs w:val="28"/>
          <w:lang w:eastAsia="ru-RU" w:bidi="uk-UA"/>
        </w:rPr>
        <w:t xml:space="preserve"> </w:t>
      </w:r>
      <w:r w:rsidRPr="00512A7B">
        <w:rPr>
          <w:rFonts w:ascii="Times New Roman" w:eastAsia="Arial Unicode MS" w:hAnsi="Times New Roman" w:cs="Times New Roman" w:hint="eastAsia"/>
          <w:b/>
          <w:bCs/>
          <w:color w:val="000000"/>
          <w:kern w:val="0"/>
          <w:sz w:val="28"/>
          <w:szCs w:val="28"/>
          <w:lang w:eastAsia="ru-RU" w:bidi="uk-UA"/>
        </w:rPr>
        <w:t>сети</w:t>
      </w:r>
    </w:p>
    <w:p w14:paraId="0D20988B" w14:textId="77777777" w:rsidR="00512A7B" w:rsidRPr="00512A7B" w:rsidRDefault="00512A7B" w:rsidP="00512A7B">
      <w:pPr>
        <w:rPr>
          <w:rFonts w:ascii="Times New Roman" w:eastAsia="Arial Unicode MS" w:hAnsi="Times New Roman" w:cs="Times New Roman"/>
          <w:b/>
          <w:bCs/>
          <w:color w:val="000000"/>
          <w:kern w:val="0"/>
          <w:sz w:val="28"/>
          <w:szCs w:val="28"/>
          <w:lang w:eastAsia="ru-RU" w:bidi="uk-UA"/>
        </w:rPr>
      </w:pPr>
    </w:p>
    <w:p w14:paraId="3688C4EB" w14:textId="77777777" w:rsidR="00512A7B" w:rsidRPr="00512A7B" w:rsidRDefault="00512A7B" w:rsidP="00512A7B">
      <w:pPr>
        <w:rPr>
          <w:rFonts w:ascii="Times New Roman" w:eastAsia="Arial Unicode MS" w:hAnsi="Times New Roman" w:cs="Times New Roman"/>
          <w:b/>
          <w:bCs/>
          <w:color w:val="000000"/>
          <w:kern w:val="0"/>
          <w:sz w:val="28"/>
          <w:szCs w:val="28"/>
          <w:lang w:eastAsia="ru-RU" w:bidi="uk-UA"/>
        </w:rPr>
      </w:pPr>
      <w:r w:rsidRPr="00512A7B">
        <w:rPr>
          <w:rFonts w:ascii="Times New Roman" w:eastAsia="Arial Unicode MS" w:hAnsi="Times New Roman" w:cs="Times New Roman"/>
          <w:b/>
          <w:bCs/>
          <w:color w:val="000000"/>
          <w:kern w:val="0"/>
          <w:sz w:val="28"/>
          <w:szCs w:val="28"/>
          <w:lang w:eastAsia="ru-RU" w:bidi="uk-UA"/>
        </w:rPr>
        <w:lastRenderedPageBreak/>
        <w:t xml:space="preserve"> </w:t>
      </w:r>
    </w:p>
    <w:p w14:paraId="37F73C98" w14:textId="77777777" w:rsidR="00512A7B" w:rsidRPr="00512A7B" w:rsidRDefault="00512A7B" w:rsidP="00512A7B">
      <w:pPr>
        <w:rPr>
          <w:rFonts w:ascii="Times New Roman" w:eastAsia="Arial Unicode MS" w:hAnsi="Times New Roman" w:cs="Times New Roman"/>
          <w:b/>
          <w:bCs/>
          <w:color w:val="000000"/>
          <w:kern w:val="0"/>
          <w:sz w:val="28"/>
          <w:szCs w:val="28"/>
          <w:lang w:eastAsia="ru-RU" w:bidi="uk-UA"/>
        </w:rPr>
      </w:pPr>
    </w:p>
    <w:p w14:paraId="22DC692A" w14:textId="77777777" w:rsidR="00512A7B" w:rsidRPr="00512A7B" w:rsidRDefault="00512A7B" w:rsidP="00512A7B">
      <w:pPr>
        <w:rPr>
          <w:rFonts w:ascii="Times New Roman" w:eastAsia="Arial Unicode MS" w:hAnsi="Times New Roman" w:cs="Times New Roman"/>
          <w:b/>
          <w:bCs/>
          <w:color w:val="000000"/>
          <w:kern w:val="0"/>
          <w:sz w:val="28"/>
          <w:szCs w:val="28"/>
          <w:lang w:eastAsia="ru-RU" w:bidi="uk-UA"/>
        </w:rPr>
      </w:pPr>
      <w:r w:rsidRPr="00512A7B">
        <w:rPr>
          <w:rFonts w:ascii="Times New Roman" w:eastAsia="Arial Unicode MS" w:hAnsi="Times New Roman" w:cs="Times New Roman"/>
          <w:b/>
          <w:bCs/>
          <w:color w:val="000000"/>
          <w:kern w:val="0"/>
          <w:sz w:val="28"/>
          <w:szCs w:val="28"/>
          <w:lang w:eastAsia="ru-RU" w:bidi="uk-UA"/>
        </w:rPr>
        <w:t xml:space="preserve">2.3.1 </w:t>
      </w:r>
      <w:r w:rsidRPr="00512A7B">
        <w:rPr>
          <w:rFonts w:ascii="Times New Roman" w:eastAsia="Arial Unicode MS" w:hAnsi="Times New Roman" w:cs="Times New Roman" w:hint="eastAsia"/>
          <w:b/>
          <w:bCs/>
          <w:color w:val="000000"/>
          <w:kern w:val="0"/>
          <w:sz w:val="28"/>
          <w:szCs w:val="28"/>
          <w:lang w:eastAsia="ru-RU" w:bidi="uk-UA"/>
        </w:rPr>
        <w:t>Обучение</w:t>
      </w:r>
      <w:r w:rsidRPr="00512A7B">
        <w:rPr>
          <w:rFonts w:ascii="Times New Roman" w:eastAsia="Arial Unicode MS" w:hAnsi="Times New Roman" w:cs="Times New Roman"/>
          <w:b/>
          <w:bCs/>
          <w:color w:val="000000"/>
          <w:kern w:val="0"/>
          <w:sz w:val="28"/>
          <w:szCs w:val="28"/>
          <w:lang w:eastAsia="ru-RU" w:bidi="uk-UA"/>
        </w:rPr>
        <w:t xml:space="preserve"> </w:t>
      </w:r>
      <w:r w:rsidRPr="00512A7B">
        <w:rPr>
          <w:rFonts w:ascii="Times New Roman" w:eastAsia="Arial Unicode MS" w:hAnsi="Times New Roman" w:cs="Times New Roman" w:hint="eastAsia"/>
          <w:b/>
          <w:bCs/>
          <w:color w:val="000000"/>
          <w:kern w:val="0"/>
          <w:sz w:val="28"/>
          <w:szCs w:val="28"/>
          <w:lang w:eastAsia="ru-RU" w:bidi="uk-UA"/>
        </w:rPr>
        <w:t>каскадной</w:t>
      </w:r>
      <w:r w:rsidRPr="00512A7B">
        <w:rPr>
          <w:rFonts w:ascii="Times New Roman" w:eastAsia="Arial Unicode MS" w:hAnsi="Times New Roman" w:cs="Times New Roman"/>
          <w:b/>
          <w:bCs/>
          <w:color w:val="000000"/>
          <w:kern w:val="0"/>
          <w:sz w:val="28"/>
          <w:szCs w:val="28"/>
          <w:lang w:eastAsia="ru-RU" w:bidi="uk-UA"/>
        </w:rPr>
        <w:t xml:space="preserve"> </w:t>
      </w:r>
      <w:r w:rsidRPr="00512A7B">
        <w:rPr>
          <w:rFonts w:ascii="Times New Roman" w:eastAsia="Arial Unicode MS" w:hAnsi="Times New Roman" w:cs="Times New Roman" w:hint="eastAsia"/>
          <w:b/>
          <w:bCs/>
          <w:color w:val="000000"/>
          <w:kern w:val="0"/>
          <w:sz w:val="28"/>
          <w:szCs w:val="28"/>
          <w:lang w:eastAsia="ru-RU" w:bidi="uk-UA"/>
        </w:rPr>
        <w:t>нейронной</w:t>
      </w:r>
      <w:r w:rsidRPr="00512A7B">
        <w:rPr>
          <w:rFonts w:ascii="Times New Roman" w:eastAsia="Arial Unicode MS" w:hAnsi="Times New Roman" w:cs="Times New Roman"/>
          <w:b/>
          <w:bCs/>
          <w:color w:val="000000"/>
          <w:kern w:val="0"/>
          <w:sz w:val="28"/>
          <w:szCs w:val="28"/>
          <w:lang w:eastAsia="ru-RU" w:bidi="uk-UA"/>
        </w:rPr>
        <w:t xml:space="preserve"> </w:t>
      </w:r>
      <w:r w:rsidRPr="00512A7B">
        <w:rPr>
          <w:rFonts w:ascii="Times New Roman" w:eastAsia="Arial Unicode MS" w:hAnsi="Times New Roman" w:cs="Times New Roman" w:hint="eastAsia"/>
          <w:b/>
          <w:bCs/>
          <w:color w:val="000000"/>
          <w:kern w:val="0"/>
          <w:sz w:val="28"/>
          <w:szCs w:val="28"/>
          <w:lang w:eastAsia="ru-RU" w:bidi="uk-UA"/>
        </w:rPr>
        <w:t>сети</w:t>
      </w:r>
    </w:p>
    <w:p w14:paraId="7CBB30D8" w14:textId="77777777" w:rsidR="00512A7B" w:rsidRPr="00512A7B" w:rsidRDefault="00512A7B" w:rsidP="00512A7B">
      <w:pPr>
        <w:rPr>
          <w:rFonts w:ascii="Times New Roman" w:eastAsia="Arial Unicode MS" w:hAnsi="Times New Roman" w:cs="Times New Roman"/>
          <w:b/>
          <w:bCs/>
          <w:color w:val="000000"/>
          <w:kern w:val="0"/>
          <w:sz w:val="28"/>
          <w:szCs w:val="28"/>
          <w:lang w:eastAsia="ru-RU" w:bidi="uk-UA"/>
        </w:rPr>
      </w:pPr>
    </w:p>
    <w:p w14:paraId="344DBE56" w14:textId="77777777" w:rsidR="00512A7B" w:rsidRPr="00512A7B" w:rsidRDefault="00512A7B" w:rsidP="00512A7B">
      <w:pPr>
        <w:rPr>
          <w:rFonts w:ascii="Times New Roman" w:eastAsia="Arial Unicode MS" w:hAnsi="Times New Roman" w:cs="Times New Roman"/>
          <w:b/>
          <w:bCs/>
          <w:color w:val="000000"/>
          <w:kern w:val="0"/>
          <w:sz w:val="28"/>
          <w:szCs w:val="28"/>
          <w:lang w:eastAsia="ru-RU" w:bidi="uk-UA"/>
        </w:rPr>
      </w:pPr>
      <w:r w:rsidRPr="00512A7B">
        <w:rPr>
          <w:rFonts w:ascii="Times New Roman" w:eastAsia="Arial Unicode MS" w:hAnsi="Times New Roman" w:cs="Times New Roman"/>
          <w:b/>
          <w:bCs/>
          <w:color w:val="000000"/>
          <w:kern w:val="0"/>
          <w:sz w:val="28"/>
          <w:szCs w:val="28"/>
          <w:lang w:eastAsia="ru-RU" w:bidi="uk-UA"/>
        </w:rPr>
        <w:t xml:space="preserve"> </w:t>
      </w:r>
    </w:p>
    <w:p w14:paraId="258BCA6D" w14:textId="77777777" w:rsidR="00512A7B" w:rsidRPr="00512A7B" w:rsidRDefault="00512A7B" w:rsidP="00512A7B">
      <w:pPr>
        <w:rPr>
          <w:rFonts w:ascii="Times New Roman" w:eastAsia="Arial Unicode MS" w:hAnsi="Times New Roman" w:cs="Times New Roman"/>
          <w:b/>
          <w:bCs/>
          <w:color w:val="000000"/>
          <w:kern w:val="0"/>
          <w:sz w:val="28"/>
          <w:szCs w:val="28"/>
          <w:lang w:eastAsia="ru-RU" w:bidi="uk-UA"/>
        </w:rPr>
      </w:pPr>
    </w:p>
    <w:p w14:paraId="7EE181A0" w14:textId="77777777" w:rsidR="00512A7B" w:rsidRPr="00512A7B" w:rsidRDefault="00512A7B" w:rsidP="00512A7B">
      <w:pPr>
        <w:rPr>
          <w:rFonts w:ascii="Times New Roman" w:eastAsia="Arial Unicode MS" w:hAnsi="Times New Roman" w:cs="Times New Roman"/>
          <w:b/>
          <w:bCs/>
          <w:color w:val="000000"/>
          <w:kern w:val="0"/>
          <w:sz w:val="28"/>
          <w:szCs w:val="28"/>
          <w:lang w:eastAsia="ru-RU" w:bidi="uk-UA"/>
        </w:rPr>
      </w:pPr>
      <w:r w:rsidRPr="00512A7B">
        <w:rPr>
          <w:rFonts w:ascii="Times New Roman" w:eastAsia="Arial Unicode MS" w:hAnsi="Times New Roman" w:cs="Times New Roman"/>
          <w:b/>
          <w:bCs/>
          <w:color w:val="000000"/>
          <w:kern w:val="0"/>
          <w:sz w:val="28"/>
          <w:szCs w:val="28"/>
          <w:lang w:eastAsia="ru-RU" w:bidi="uk-UA"/>
        </w:rPr>
        <w:t xml:space="preserve">2.3.2 </w:t>
      </w:r>
      <w:r w:rsidRPr="00512A7B">
        <w:rPr>
          <w:rFonts w:ascii="Times New Roman" w:eastAsia="Arial Unicode MS" w:hAnsi="Times New Roman" w:cs="Times New Roman" w:hint="eastAsia"/>
          <w:b/>
          <w:bCs/>
          <w:color w:val="000000"/>
          <w:kern w:val="0"/>
          <w:sz w:val="28"/>
          <w:szCs w:val="28"/>
          <w:lang w:eastAsia="ru-RU" w:bidi="uk-UA"/>
        </w:rPr>
        <w:t>Разработка</w:t>
      </w:r>
      <w:r w:rsidRPr="00512A7B">
        <w:rPr>
          <w:rFonts w:ascii="Times New Roman" w:eastAsia="Arial Unicode MS" w:hAnsi="Times New Roman" w:cs="Times New Roman"/>
          <w:b/>
          <w:bCs/>
          <w:color w:val="000000"/>
          <w:kern w:val="0"/>
          <w:sz w:val="28"/>
          <w:szCs w:val="28"/>
          <w:lang w:eastAsia="ru-RU" w:bidi="uk-UA"/>
        </w:rPr>
        <w:t xml:space="preserve"> </w:t>
      </w:r>
      <w:r w:rsidRPr="00512A7B">
        <w:rPr>
          <w:rFonts w:ascii="Times New Roman" w:eastAsia="Arial Unicode MS" w:hAnsi="Times New Roman" w:cs="Times New Roman" w:hint="eastAsia"/>
          <w:b/>
          <w:bCs/>
          <w:color w:val="000000"/>
          <w:kern w:val="0"/>
          <w:sz w:val="28"/>
          <w:szCs w:val="28"/>
          <w:lang w:eastAsia="ru-RU" w:bidi="uk-UA"/>
        </w:rPr>
        <w:t>методики</w:t>
      </w:r>
      <w:r w:rsidRPr="00512A7B">
        <w:rPr>
          <w:rFonts w:ascii="Times New Roman" w:eastAsia="Arial Unicode MS" w:hAnsi="Times New Roman" w:cs="Times New Roman"/>
          <w:b/>
          <w:bCs/>
          <w:color w:val="000000"/>
          <w:kern w:val="0"/>
          <w:sz w:val="28"/>
          <w:szCs w:val="28"/>
          <w:lang w:eastAsia="ru-RU" w:bidi="uk-UA"/>
        </w:rPr>
        <w:t xml:space="preserve"> </w:t>
      </w:r>
      <w:r w:rsidRPr="00512A7B">
        <w:rPr>
          <w:rFonts w:ascii="Times New Roman" w:eastAsia="Arial Unicode MS" w:hAnsi="Times New Roman" w:cs="Times New Roman" w:hint="eastAsia"/>
          <w:b/>
          <w:bCs/>
          <w:color w:val="000000"/>
          <w:kern w:val="0"/>
          <w:sz w:val="28"/>
          <w:szCs w:val="28"/>
          <w:lang w:eastAsia="ru-RU" w:bidi="uk-UA"/>
        </w:rPr>
        <w:t>оптимизации</w:t>
      </w:r>
      <w:r w:rsidRPr="00512A7B">
        <w:rPr>
          <w:rFonts w:ascii="Times New Roman" w:eastAsia="Arial Unicode MS" w:hAnsi="Times New Roman" w:cs="Times New Roman"/>
          <w:b/>
          <w:bCs/>
          <w:color w:val="000000"/>
          <w:kern w:val="0"/>
          <w:sz w:val="28"/>
          <w:szCs w:val="28"/>
          <w:lang w:eastAsia="ru-RU" w:bidi="uk-UA"/>
        </w:rPr>
        <w:t xml:space="preserve"> </w:t>
      </w:r>
      <w:r w:rsidRPr="00512A7B">
        <w:rPr>
          <w:rFonts w:ascii="Times New Roman" w:eastAsia="Arial Unicode MS" w:hAnsi="Times New Roman" w:cs="Times New Roman" w:hint="eastAsia"/>
          <w:b/>
          <w:bCs/>
          <w:color w:val="000000"/>
          <w:kern w:val="0"/>
          <w:sz w:val="28"/>
          <w:szCs w:val="28"/>
          <w:lang w:eastAsia="ru-RU" w:bidi="uk-UA"/>
        </w:rPr>
        <w:t>структуры</w:t>
      </w:r>
      <w:r w:rsidRPr="00512A7B">
        <w:rPr>
          <w:rFonts w:ascii="Times New Roman" w:eastAsia="Arial Unicode MS" w:hAnsi="Times New Roman" w:cs="Times New Roman"/>
          <w:b/>
          <w:bCs/>
          <w:color w:val="000000"/>
          <w:kern w:val="0"/>
          <w:sz w:val="28"/>
          <w:szCs w:val="28"/>
          <w:lang w:eastAsia="ru-RU" w:bidi="uk-UA"/>
        </w:rPr>
        <w:t xml:space="preserve"> </w:t>
      </w:r>
      <w:r w:rsidRPr="00512A7B">
        <w:rPr>
          <w:rFonts w:ascii="Times New Roman" w:eastAsia="Arial Unicode MS" w:hAnsi="Times New Roman" w:cs="Times New Roman" w:hint="eastAsia"/>
          <w:b/>
          <w:bCs/>
          <w:color w:val="000000"/>
          <w:kern w:val="0"/>
          <w:sz w:val="28"/>
          <w:szCs w:val="28"/>
          <w:lang w:eastAsia="ru-RU" w:bidi="uk-UA"/>
        </w:rPr>
        <w:t>каскадной</w:t>
      </w:r>
      <w:r w:rsidRPr="00512A7B">
        <w:rPr>
          <w:rFonts w:ascii="Times New Roman" w:eastAsia="Arial Unicode MS" w:hAnsi="Times New Roman" w:cs="Times New Roman"/>
          <w:b/>
          <w:bCs/>
          <w:color w:val="000000"/>
          <w:kern w:val="0"/>
          <w:sz w:val="28"/>
          <w:szCs w:val="28"/>
          <w:lang w:eastAsia="ru-RU" w:bidi="uk-UA"/>
        </w:rPr>
        <w:t xml:space="preserve"> </w:t>
      </w:r>
      <w:r w:rsidRPr="00512A7B">
        <w:rPr>
          <w:rFonts w:ascii="Times New Roman" w:eastAsia="Arial Unicode MS" w:hAnsi="Times New Roman" w:cs="Times New Roman" w:hint="eastAsia"/>
          <w:b/>
          <w:bCs/>
          <w:color w:val="000000"/>
          <w:kern w:val="0"/>
          <w:sz w:val="28"/>
          <w:szCs w:val="28"/>
          <w:lang w:eastAsia="ru-RU" w:bidi="uk-UA"/>
        </w:rPr>
        <w:t>нейронной</w:t>
      </w:r>
      <w:r w:rsidRPr="00512A7B">
        <w:rPr>
          <w:rFonts w:ascii="Times New Roman" w:eastAsia="Arial Unicode MS" w:hAnsi="Times New Roman" w:cs="Times New Roman"/>
          <w:b/>
          <w:bCs/>
          <w:color w:val="000000"/>
          <w:kern w:val="0"/>
          <w:sz w:val="28"/>
          <w:szCs w:val="28"/>
          <w:lang w:eastAsia="ru-RU" w:bidi="uk-UA"/>
        </w:rPr>
        <w:t xml:space="preserve"> </w:t>
      </w:r>
      <w:r w:rsidRPr="00512A7B">
        <w:rPr>
          <w:rFonts w:ascii="Times New Roman" w:eastAsia="Arial Unicode MS" w:hAnsi="Times New Roman" w:cs="Times New Roman" w:hint="eastAsia"/>
          <w:b/>
          <w:bCs/>
          <w:color w:val="000000"/>
          <w:kern w:val="0"/>
          <w:sz w:val="28"/>
          <w:szCs w:val="28"/>
          <w:lang w:eastAsia="ru-RU" w:bidi="uk-UA"/>
        </w:rPr>
        <w:t>сети</w:t>
      </w:r>
    </w:p>
    <w:p w14:paraId="2C36C2A6" w14:textId="77777777" w:rsidR="00512A7B" w:rsidRPr="00512A7B" w:rsidRDefault="00512A7B" w:rsidP="00512A7B">
      <w:pPr>
        <w:rPr>
          <w:rFonts w:ascii="Times New Roman" w:eastAsia="Arial Unicode MS" w:hAnsi="Times New Roman" w:cs="Times New Roman"/>
          <w:b/>
          <w:bCs/>
          <w:color w:val="000000"/>
          <w:kern w:val="0"/>
          <w:sz w:val="28"/>
          <w:szCs w:val="28"/>
          <w:lang w:eastAsia="ru-RU" w:bidi="uk-UA"/>
        </w:rPr>
      </w:pPr>
    </w:p>
    <w:p w14:paraId="4BD626F5" w14:textId="77777777" w:rsidR="00512A7B" w:rsidRPr="00512A7B" w:rsidRDefault="00512A7B" w:rsidP="00512A7B">
      <w:pPr>
        <w:rPr>
          <w:rFonts w:ascii="Times New Roman" w:eastAsia="Arial Unicode MS" w:hAnsi="Times New Roman" w:cs="Times New Roman"/>
          <w:b/>
          <w:bCs/>
          <w:color w:val="000000"/>
          <w:kern w:val="0"/>
          <w:sz w:val="28"/>
          <w:szCs w:val="28"/>
          <w:lang w:eastAsia="ru-RU" w:bidi="uk-UA"/>
        </w:rPr>
      </w:pPr>
      <w:r w:rsidRPr="00512A7B">
        <w:rPr>
          <w:rFonts w:ascii="Times New Roman" w:eastAsia="Arial Unicode MS" w:hAnsi="Times New Roman" w:cs="Times New Roman"/>
          <w:b/>
          <w:bCs/>
          <w:color w:val="000000"/>
          <w:kern w:val="0"/>
          <w:sz w:val="28"/>
          <w:szCs w:val="28"/>
          <w:lang w:eastAsia="ru-RU" w:bidi="uk-UA"/>
        </w:rPr>
        <w:t xml:space="preserve"> </w:t>
      </w:r>
    </w:p>
    <w:p w14:paraId="71A157DF" w14:textId="77777777" w:rsidR="00512A7B" w:rsidRPr="00512A7B" w:rsidRDefault="00512A7B" w:rsidP="00512A7B">
      <w:pPr>
        <w:rPr>
          <w:rFonts w:ascii="Times New Roman" w:eastAsia="Arial Unicode MS" w:hAnsi="Times New Roman" w:cs="Times New Roman"/>
          <w:b/>
          <w:bCs/>
          <w:color w:val="000000"/>
          <w:kern w:val="0"/>
          <w:sz w:val="28"/>
          <w:szCs w:val="28"/>
          <w:lang w:eastAsia="ru-RU" w:bidi="uk-UA"/>
        </w:rPr>
      </w:pPr>
    </w:p>
    <w:p w14:paraId="55B5022B" w14:textId="77777777" w:rsidR="00512A7B" w:rsidRPr="00512A7B" w:rsidRDefault="00512A7B" w:rsidP="00512A7B">
      <w:pPr>
        <w:rPr>
          <w:rFonts w:ascii="Times New Roman" w:eastAsia="Arial Unicode MS" w:hAnsi="Times New Roman" w:cs="Times New Roman"/>
          <w:b/>
          <w:bCs/>
          <w:color w:val="000000"/>
          <w:kern w:val="0"/>
          <w:sz w:val="28"/>
          <w:szCs w:val="28"/>
          <w:lang w:eastAsia="ru-RU" w:bidi="uk-UA"/>
        </w:rPr>
      </w:pPr>
      <w:r w:rsidRPr="00512A7B">
        <w:rPr>
          <w:rFonts w:ascii="Times New Roman" w:eastAsia="Arial Unicode MS" w:hAnsi="Times New Roman" w:cs="Times New Roman"/>
          <w:b/>
          <w:bCs/>
          <w:color w:val="000000"/>
          <w:kern w:val="0"/>
          <w:sz w:val="28"/>
          <w:szCs w:val="28"/>
          <w:lang w:eastAsia="ru-RU" w:bidi="uk-UA"/>
        </w:rPr>
        <w:t xml:space="preserve">2.4 </w:t>
      </w:r>
      <w:r w:rsidRPr="00512A7B">
        <w:rPr>
          <w:rFonts w:ascii="Times New Roman" w:eastAsia="Arial Unicode MS" w:hAnsi="Times New Roman" w:cs="Times New Roman" w:hint="eastAsia"/>
          <w:b/>
          <w:bCs/>
          <w:color w:val="000000"/>
          <w:kern w:val="0"/>
          <w:sz w:val="28"/>
          <w:szCs w:val="28"/>
          <w:lang w:eastAsia="ru-RU" w:bidi="uk-UA"/>
        </w:rPr>
        <w:t>Оценка</w:t>
      </w:r>
      <w:r w:rsidRPr="00512A7B">
        <w:rPr>
          <w:rFonts w:ascii="Times New Roman" w:eastAsia="Arial Unicode MS" w:hAnsi="Times New Roman" w:cs="Times New Roman"/>
          <w:b/>
          <w:bCs/>
          <w:color w:val="000000"/>
          <w:kern w:val="0"/>
          <w:sz w:val="28"/>
          <w:szCs w:val="28"/>
          <w:lang w:eastAsia="ru-RU" w:bidi="uk-UA"/>
        </w:rPr>
        <w:t xml:space="preserve"> </w:t>
      </w:r>
      <w:r w:rsidRPr="00512A7B">
        <w:rPr>
          <w:rFonts w:ascii="Times New Roman" w:eastAsia="Arial Unicode MS" w:hAnsi="Times New Roman" w:cs="Times New Roman" w:hint="eastAsia"/>
          <w:b/>
          <w:bCs/>
          <w:color w:val="000000"/>
          <w:kern w:val="0"/>
          <w:sz w:val="28"/>
          <w:szCs w:val="28"/>
          <w:lang w:eastAsia="ru-RU" w:bidi="uk-UA"/>
        </w:rPr>
        <w:t>адекватности</w:t>
      </w:r>
      <w:r w:rsidRPr="00512A7B">
        <w:rPr>
          <w:rFonts w:ascii="Times New Roman" w:eastAsia="Arial Unicode MS" w:hAnsi="Times New Roman" w:cs="Times New Roman"/>
          <w:b/>
          <w:bCs/>
          <w:color w:val="000000"/>
          <w:kern w:val="0"/>
          <w:sz w:val="28"/>
          <w:szCs w:val="28"/>
          <w:lang w:eastAsia="ru-RU" w:bidi="uk-UA"/>
        </w:rPr>
        <w:t xml:space="preserve"> </w:t>
      </w:r>
      <w:r w:rsidRPr="00512A7B">
        <w:rPr>
          <w:rFonts w:ascii="Times New Roman" w:eastAsia="Arial Unicode MS" w:hAnsi="Times New Roman" w:cs="Times New Roman" w:hint="eastAsia"/>
          <w:b/>
          <w:bCs/>
          <w:color w:val="000000"/>
          <w:kern w:val="0"/>
          <w:sz w:val="28"/>
          <w:szCs w:val="28"/>
          <w:lang w:eastAsia="ru-RU" w:bidi="uk-UA"/>
        </w:rPr>
        <w:t>каскадной</w:t>
      </w:r>
      <w:r w:rsidRPr="00512A7B">
        <w:rPr>
          <w:rFonts w:ascii="Times New Roman" w:eastAsia="Arial Unicode MS" w:hAnsi="Times New Roman" w:cs="Times New Roman"/>
          <w:b/>
          <w:bCs/>
          <w:color w:val="000000"/>
          <w:kern w:val="0"/>
          <w:sz w:val="28"/>
          <w:szCs w:val="28"/>
          <w:lang w:eastAsia="ru-RU" w:bidi="uk-UA"/>
        </w:rPr>
        <w:t xml:space="preserve"> </w:t>
      </w:r>
      <w:r w:rsidRPr="00512A7B">
        <w:rPr>
          <w:rFonts w:ascii="Times New Roman" w:eastAsia="Arial Unicode MS" w:hAnsi="Times New Roman" w:cs="Times New Roman" w:hint="eastAsia"/>
          <w:b/>
          <w:bCs/>
          <w:color w:val="000000"/>
          <w:kern w:val="0"/>
          <w:sz w:val="28"/>
          <w:szCs w:val="28"/>
          <w:lang w:eastAsia="ru-RU" w:bidi="uk-UA"/>
        </w:rPr>
        <w:t>нейронной</w:t>
      </w:r>
      <w:r w:rsidRPr="00512A7B">
        <w:rPr>
          <w:rFonts w:ascii="Times New Roman" w:eastAsia="Arial Unicode MS" w:hAnsi="Times New Roman" w:cs="Times New Roman"/>
          <w:b/>
          <w:bCs/>
          <w:color w:val="000000"/>
          <w:kern w:val="0"/>
          <w:sz w:val="28"/>
          <w:szCs w:val="28"/>
          <w:lang w:eastAsia="ru-RU" w:bidi="uk-UA"/>
        </w:rPr>
        <w:t xml:space="preserve"> </w:t>
      </w:r>
      <w:r w:rsidRPr="00512A7B">
        <w:rPr>
          <w:rFonts w:ascii="Times New Roman" w:eastAsia="Arial Unicode MS" w:hAnsi="Times New Roman" w:cs="Times New Roman" w:hint="eastAsia"/>
          <w:b/>
          <w:bCs/>
          <w:color w:val="000000"/>
          <w:kern w:val="0"/>
          <w:sz w:val="28"/>
          <w:szCs w:val="28"/>
          <w:lang w:eastAsia="ru-RU" w:bidi="uk-UA"/>
        </w:rPr>
        <w:t>сети</w:t>
      </w:r>
      <w:r w:rsidRPr="00512A7B">
        <w:rPr>
          <w:rFonts w:ascii="Times New Roman" w:eastAsia="Arial Unicode MS" w:hAnsi="Times New Roman" w:cs="Times New Roman"/>
          <w:b/>
          <w:bCs/>
          <w:color w:val="000000"/>
          <w:kern w:val="0"/>
          <w:sz w:val="28"/>
          <w:szCs w:val="28"/>
          <w:lang w:eastAsia="ru-RU" w:bidi="uk-UA"/>
        </w:rPr>
        <w:t xml:space="preserve"> </w:t>
      </w:r>
      <w:r w:rsidRPr="00512A7B">
        <w:rPr>
          <w:rFonts w:ascii="Times New Roman" w:eastAsia="Arial Unicode MS" w:hAnsi="Times New Roman" w:cs="Times New Roman" w:hint="eastAsia"/>
          <w:b/>
          <w:bCs/>
          <w:color w:val="000000"/>
          <w:kern w:val="0"/>
          <w:sz w:val="28"/>
          <w:szCs w:val="28"/>
          <w:lang w:eastAsia="ru-RU" w:bidi="uk-UA"/>
        </w:rPr>
        <w:t>на</w:t>
      </w:r>
      <w:r w:rsidRPr="00512A7B">
        <w:rPr>
          <w:rFonts w:ascii="Times New Roman" w:eastAsia="Arial Unicode MS" w:hAnsi="Times New Roman" w:cs="Times New Roman"/>
          <w:b/>
          <w:bCs/>
          <w:color w:val="000000"/>
          <w:kern w:val="0"/>
          <w:sz w:val="28"/>
          <w:szCs w:val="28"/>
          <w:lang w:eastAsia="ru-RU" w:bidi="uk-UA"/>
        </w:rPr>
        <w:t xml:space="preserve"> </w:t>
      </w:r>
      <w:r w:rsidRPr="00512A7B">
        <w:rPr>
          <w:rFonts w:ascii="Times New Roman" w:eastAsia="Arial Unicode MS" w:hAnsi="Times New Roman" w:cs="Times New Roman" w:hint="eastAsia"/>
          <w:b/>
          <w:bCs/>
          <w:color w:val="000000"/>
          <w:kern w:val="0"/>
          <w:sz w:val="28"/>
          <w:szCs w:val="28"/>
          <w:lang w:eastAsia="ru-RU" w:bidi="uk-UA"/>
        </w:rPr>
        <w:t>примере</w:t>
      </w:r>
      <w:r w:rsidRPr="00512A7B">
        <w:rPr>
          <w:rFonts w:ascii="Times New Roman" w:eastAsia="Arial Unicode MS" w:hAnsi="Times New Roman" w:cs="Times New Roman"/>
          <w:b/>
          <w:bCs/>
          <w:color w:val="000000"/>
          <w:kern w:val="0"/>
          <w:sz w:val="28"/>
          <w:szCs w:val="28"/>
          <w:lang w:eastAsia="ru-RU" w:bidi="uk-UA"/>
        </w:rPr>
        <w:t xml:space="preserve"> </w:t>
      </w:r>
      <w:r w:rsidRPr="00512A7B">
        <w:rPr>
          <w:rFonts w:ascii="Times New Roman" w:eastAsia="Arial Unicode MS" w:hAnsi="Times New Roman" w:cs="Times New Roman" w:hint="eastAsia"/>
          <w:b/>
          <w:bCs/>
          <w:color w:val="000000"/>
          <w:kern w:val="0"/>
          <w:sz w:val="28"/>
          <w:szCs w:val="28"/>
          <w:lang w:eastAsia="ru-RU" w:bidi="uk-UA"/>
        </w:rPr>
        <w:t>прогнозирования</w:t>
      </w:r>
      <w:r w:rsidRPr="00512A7B">
        <w:rPr>
          <w:rFonts w:ascii="Times New Roman" w:eastAsia="Arial Unicode MS" w:hAnsi="Times New Roman" w:cs="Times New Roman"/>
          <w:b/>
          <w:bCs/>
          <w:color w:val="000000"/>
          <w:kern w:val="0"/>
          <w:sz w:val="28"/>
          <w:szCs w:val="28"/>
          <w:lang w:eastAsia="ru-RU" w:bidi="uk-UA"/>
        </w:rPr>
        <w:t xml:space="preserve"> </w:t>
      </w:r>
      <w:r w:rsidRPr="00512A7B">
        <w:rPr>
          <w:rFonts w:ascii="Times New Roman" w:eastAsia="Arial Unicode MS" w:hAnsi="Times New Roman" w:cs="Times New Roman" w:hint="eastAsia"/>
          <w:b/>
          <w:bCs/>
          <w:color w:val="000000"/>
          <w:kern w:val="0"/>
          <w:sz w:val="28"/>
          <w:szCs w:val="28"/>
          <w:lang w:eastAsia="ru-RU" w:bidi="uk-UA"/>
        </w:rPr>
        <w:t>предела</w:t>
      </w:r>
      <w:r w:rsidRPr="00512A7B">
        <w:rPr>
          <w:rFonts w:ascii="Times New Roman" w:eastAsia="Arial Unicode MS" w:hAnsi="Times New Roman" w:cs="Times New Roman"/>
          <w:b/>
          <w:bCs/>
          <w:color w:val="000000"/>
          <w:kern w:val="0"/>
          <w:sz w:val="28"/>
          <w:szCs w:val="28"/>
          <w:lang w:eastAsia="ru-RU" w:bidi="uk-UA"/>
        </w:rPr>
        <w:t xml:space="preserve"> </w:t>
      </w:r>
      <w:r w:rsidRPr="00512A7B">
        <w:rPr>
          <w:rFonts w:ascii="Times New Roman" w:eastAsia="Arial Unicode MS" w:hAnsi="Times New Roman" w:cs="Times New Roman" w:hint="eastAsia"/>
          <w:b/>
          <w:bCs/>
          <w:color w:val="000000"/>
          <w:kern w:val="0"/>
          <w:sz w:val="28"/>
          <w:szCs w:val="28"/>
          <w:lang w:eastAsia="ru-RU" w:bidi="uk-UA"/>
        </w:rPr>
        <w:t>прочности</w:t>
      </w:r>
      <w:r w:rsidRPr="00512A7B">
        <w:rPr>
          <w:rFonts w:ascii="Times New Roman" w:eastAsia="Arial Unicode MS" w:hAnsi="Times New Roman" w:cs="Times New Roman"/>
          <w:b/>
          <w:bCs/>
          <w:color w:val="000000"/>
          <w:kern w:val="0"/>
          <w:sz w:val="28"/>
          <w:szCs w:val="28"/>
          <w:lang w:eastAsia="ru-RU" w:bidi="uk-UA"/>
        </w:rPr>
        <w:t xml:space="preserve"> </w:t>
      </w:r>
      <w:r w:rsidRPr="00512A7B">
        <w:rPr>
          <w:rFonts w:ascii="Times New Roman" w:eastAsia="Arial Unicode MS" w:hAnsi="Times New Roman" w:cs="Times New Roman" w:hint="eastAsia"/>
          <w:b/>
          <w:bCs/>
          <w:color w:val="000000"/>
          <w:kern w:val="0"/>
          <w:sz w:val="28"/>
          <w:szCs w:val="28"/>
          <w:lang w:eastAsia="ru-RU" w:bidi="uk-UA"/>
        </w:rPr>
        <w:t>изделий</w:t>
      </w:r>
      <w:r w:rsidRPr="00512A7B">
        <w:rPr>
          <w:rFonts w:ascii="Times New Roman" w:eastAsia="Arial Unicode MS" w:hAnsi="Times New Roman" w:cs="Times New Roman"/>
          <w:b/>
          <w:bCs/>
          <w:color w:val="000000"/>
          <w:kern w:val="0"/>
          <w:sz w:val="28"/>
          <w:szCs w:val="28"/>
          <w:lang w:eastAsia="ru-RU" w:bidi="uk-UA"/>
        </w:rPr>
        <w:t xml:space="preserve"> </w:t>
      </w:r>
      <w:r w:rsidRPr="00512A7B">
        <w:rPr>
          <w:rFonts w:ascii="Times New Roman" w:eastAsia="Arial Unicode MS" w:hAnsi="Times New Roman" w:cs="Times New Roman" w:hint="eastAsia"/>
          <w:b/>
          <w:bCs/>
          <w:color w:val="000000"/>
          <w:kern w:val="0"/>
          <w:sz w:val="28"/>
          <w:szCs w:val="28"/>
          <w:lang w:eastAsia="ru-RU" w:bidi="uk-UA"/>
        </w:rPr>
        <w:t>из</w:t>
      </w:r>
      <w:r w:rsidRPr="00512A7B">
        <w:rPr>
          <w:rFonts w:ascii="Times New Roman" w:eastAsia="Arial Unicode MS" w:hAnsi="Times New Roman" w:cs="Times New Roman"/>
          <w:b/>
          <w:bCs/>
          <w:color w:val="000000"/>
          <w:kern w:val="0"/>
          <w:sz w:val="28"/>
          <w:szCs w:val="28"/>
          <w:lang w:eastAsia="ru-RU" w:bidi="uk-UA"/>
        </w:rPr>
        <w:t xml:space="preserve"> </w:t>
      </w:r>
      <w:r w:rsidRPr="00512A7B">
        <w:rPr>
          <w:rFonts w:ascii="Times New Roman" w:eastAsia="Arial Unicode MS" w:hAnsi="Times New Roman" w:cs="Times New Roman" w:hint="eastAsia"/>
          <w:b/>
          <w:bCs/>
          <w:color w:val="000000"/>
          <w:kern w:val="0"/>
          <w:sz w:val="28"/>
          <w:szCs w:val="28"/>
          <w:lang w:eastAsia="ru-RU" w:bidi="uk-UA"/>
        </w:rPr>
        <w:t>чугуна</w:t>
      </w:r>
      <w:r w:rsidRPr="00512A7B">
        <w:rPr>
          <w:rFonts w:ascii="Times New Roman" w:eastAsia="Arial Unicode MS" w:hAnsi="Times New Roman" w:cs="Times New Roman"/>
          <w:b/>
          <w:bCs/>
          <w:color w:val="000000"/>
          <w:kern w:val="0"/>
          <w:sz w:val="28"/>
          <w:szCs w:val="28"/>
          <w:lang w:eastAsia="ru-RU" w:bidi="uk-UA"/>
        </w:rPr>
        <w:t xml:space="preserve"> </w:t>
      </w:r>
      <w:r w:rsidRPr="00512A7B">
        <w:rPr>
          <w:rFonts w:ascii="Times New Roman" w:eastAsia="Arial Unicode MS" w:hAnsi="Times New Roman" w:cs="Times New Roman" w:hint="eastAsia"/>
          <w:b/>
          <w:bCs/>
          <w:color w:val="000000"/>
          <w:kern w:val="0"/>
          <w:sz w:val="28"/>
          <w:szCs w:val="28"/>
          <w:lang w:eastAsia="ru-RU" w:bidi="uk-UA"/>
        </w:rPr>
        <w:t>с</w:t>
      </w:r>
      <w:r w:rsidRPr="00512A7B">
        <w:rPr>
          <w:rFonts w:ascii="Times New Roman" w:eastAsia="Arial Unicode MS" w:hAnsi="Times New Roman" w:cs="Times New Roman"/>
          <w:b/>
          <w:bCs/>
          <w:color w:val="000000"/>
          <w:kern w:val="0"/>
          <w:sz w:val="28"/>
          <w:szCs w:val="28"/>
          <w:lang w:eastAsia="ru-RU" w:bidi="uk-UA"/>
        </w:rPr>
        <w:t xml:space="preserve"> </w:t>
      </w:r>
      <w:r w:rsidRPr="00512A7B">
        <w:rPr>
          <w:rFonts w:ascii="Times New Roman" w:eastAsia="Arial Unicode MS" w:hAnsi="Times New Roman" w:cs="Times New Roman" w:hint="eastAsia"/>
          <w:b/>
          <w:bCs/>
          <w:color w:val="000000"/>
          <w:kern w:val="0"/>
          <w:sz w:val="28"/>
          <w:szCs w:val="28"/>
          <w:lang w:eastAsia="ru-RU" w:bidi="uk-UA"/>
        </w:rPr>
        <w:t>вермикулярным</w:t>
      </w:r>
      <w:r w:rsidRPr="00512A7B">
        <w:rPr>
          <w:rFonts w:ascii="Times New Roman" w:eastAsia="Arial Unicode MS" w:hAnsi="Times New Roman" w:cs="Times New Roman"/>
          <w:b/>
          <w:bCs/>
          <w:color w:val="000000"/>
          <w:kern w:val="0"/>
          <w:sz w:val="28"/>
          <w:szCs w:val="28"/>
          <w:lang w:eastAsia="ru-RU" w:bidi="uk-UA"/>
        </w:rPr>
        <w:t xml:space="preserve"> </w:t>
      </w:r>
      <w:r w:rsidRPr="00512A7B">
        <w:rPr>
          <w:rFonts w:ascii="Times New Roman" w:eastAsia="Arial Unicode MS" w:hAnsi="Times New Roman" w:cs="Times New Roman" w:hint="eastAsia"/>
          <w:b/>
          <w:bCs/>
          <w:color w:val="000000"/>
          <w:kern w:val="0"/>
          <w:sz w:val="28"/>
          <w:szCs w:val="28"/>
          <w:lang w:eastAsia="ru-RU" w:bidi="uk-UA"/>
        </w:rPr>
        <w:t>графитом</w:t>
      </w:r>
    </w:p>
    <w:p w14:paraId="1C2104B7" w14:textId="77777777" w:rsidR="00512A7B" w:rsidRPr="00512A7B" w:rsidRDefault="00512A7B" w:rsidP="00512A7B">
      <w:pPr>
        <w:rPr>
          <w:rFonts w:ascii="Times New Roman" w:eastAsia="Arial Unicode MS" w:hAnsi="Times New Roman" w:cs="Times New Roman"/>
          <w:b/>
          <w:bCs/>
          <w:color w:val="000000"/>
          <w:kern w:val="0"/>
          <w:sz w:val="28"/>
          <w:szCs w:val="28"/>
          <w:lang w:eastAsia="ru-RU" w:bidi="uk-UA"/>
        </w:rPr>
      </w:pPr>
    </w:p>
    <w:p w14:paraId="39BE92D5" w14:textId="77777777" w:rsidR="00512A7B" w:rsidRPr="00512A7B" w:rsidRDefault="00512A7B" w:rsidP="00512A7B">
      <w:pPr>
        <w:rPr>
          <w:rFonts w:ascii="Times New Roman" w:eastAsia="Arial Unicode MS" w:hAnsi="Times New Roman" w:cs="Times New Roman"/>
          <w:b/>
          <w:bCs/>
          <w:color w:val="000000"/>
          <w:kern w:val="0"/>
          <w:sz w:val="28"/>
          <w:szCs w:val="28"/>
          <w:lang w:eastAsia="ru-RU" w:bidi="uk-UA"/>
        </w:rPr>
      </w:pPr>
      <w:r w:rsidRPr="00512A7B">
        <w:rPr>
          <w:rFonts w:ascii="Times New Roman" w:eastAsia="Arial Unicode MS" w:hAnsi="Times New Roman" w:cs="Times New Roman"/>
          <w:b/>
          <w:bCs/>
          <w:color w:val="000000"/>
          <w:kern w:val="0"/>
          <w:sz w:val="28"/>
          <w:szCs w:val="28"/>
          <w:lang w:eastAsia="ru-RU" w:bidi="uk-UA"/>
        </w:rPr>
        <w:t xml:space="preserve"> </w:t>
      </w:r>
    </w:p>
    <w:p w14:paraId="5F13D19D" w14:textId="77777777" w:rsidR="00512A7B" w:rsidRPr="00512A7B" w:rsidRDefault="00512A7B" w:rsidP="00512A7B">
      <w:pPr>
        <w:rPr>
          <w:rFonts w:ascii="Times New Roman" w:eastAsia="Arial Unicode MS" w:hAnsi="Times New Roman" w:cs="Times New Roman"/>
          <w:b/>
          <w:bCs/>
          <w:color w:val="000000"/>
          <w:kern w:val="0"/>
          <w:sz w:val="28"/>
          <w:szCs w:val="28"/>
          <w:lang w:eastAsia="ru-RU" w:bidi="uk-UA"/>
        </w:rPr>
      </w:pPr>
    </w:p>
    <w:p w14:paraId="165D64E1" w14:textId="77777777" w:rsidR="00512A7B" w:rsidRPr="00512A7B" w:rsidRDefault="00512A7B" w:rsidP="00512A7B">
      <w:pPr>
        <w:rPr>
          <w:rFonts w:ascii="Times New Roman" w:eastAsia="Arial Unicode MS" w:hAnsi="Times New Roman" w:cs="Times New Roman"/>
          <w:b/>
          <w:bCs/>
          <w:color w:val="000000"/>
          <w:kern w:val="0"/>
          <w:sz w:val="28"/>
          <w:szCs w:val="28"/>
          <w:lang w:eastAsia="ru-RU" w:bidi="uk-UA"/>
        </w:rPr>
      </w:pPr>
      <w:r w:rsidRPr="00512A7B">
        <w:rPr>
          <w:rFonts w:ascii="Times New Roman" w:eastAsia="Arial Unicode MS" w:hAnsi="Times New Roman" w:cs="Times New Roman"/>
          <w:b/>
          <w:bCs/>
          <w:color w:val="000000"/>
          <w:kern w:val="0"/>
          <w:sz w:val="28"/>
          <w:szCs w:val="28"/>
          <w:lang w:eastAsia="ru-RU" w:bidi="uk-UA"/>
        </w:rPr>
        <w:t xml:space="preserve">2.5 </w:t>
      </w:r>
      <w:r w:rsidRPr="00512A7B">
        <w:rPr>
          <w:rFonts w:ascii="Times New Roman" w:eastAsia="Arial Unicode MS" w:hAnsi="Times New Roman" w:cs="Times New Roman" w:hint="eastAsia"/>
          <w:b/>
          <w:bCs/>
          <w:color w:val="000000"/>
          <w:kern w:val="0"/>
          <w:sz w:val="28"/>
          <w:szCs w:val="28"/>
          <w:lang w:eastAsia="ru-RU" w:bidi="uk-UA"/>
        </w:rPr>
        <w:t>Разработка</w:t>
      </w:r>
      <w:r w:rsidRPr="00512A7B">
        <w:rPr>
          <w:rFonts w:ascii="Times New Roman" w:eastAsia="Arial Unicode MS" w:hAnsi="Times New Roman" w:cs="Times New Roman"/>
          <w:b/>
          <w:bCs/>
          <w:color w:val="000000"/>
          <w:kern w:val="0"/>
          <w:sz w:val="28"/>
          <w:szCs w:val="28"/>
          <w:lang w:eastAsia="ru-RU" w:bidi="uk-UA"/>
        </w:rPr>
        <w:t xml:space="preserve"> </w:t>
      </w:r>
      <w:r w:rsidRPr="00512A7B">
        <w:rPr>
          <w:rFonts w:ascii="Times New Roman" w:eastAsia="Arial Unicode MS" w:hAnsi="Times New Roman" w:cs="Times New Roman" w:hint="eastAsia"/>
          <w:b/>
          <w:bCs/>
          <w:color w:val="000000"/>
          <w:kern w:val="0"/>
          <w:sz w:val="28"/>
          <w:szCs w:val="28"/>
          <w:lang w:eastAsia="ru-RU" w:bidi="uk-UA"/>
        </w:rPr>
        <w:t>методики</w:t>
      </w:r>
      <w:r w:rsidRPr="00512A7B">
        <w:rPr>
          <w:rFonts w:ascii="Times New Roman" w:eastAsia="Arial Unicode MS" w:hAnsi="Times New Roman" w:cs="Times New Roman"/>
          <w:b/>
          <w:bCs/>
          <w:color w:val="000000"/>
          <w:kern w:val="0"/>
          <w:sz w:val="28"/>
          <w:szCs w:val="28"/>
          <w:lang w:eastAsia="ru-RU" w:bidi="uk-UA"/>
        </w:rPr>
        <w:t xml:space="preserve"> </w:t>
      </w:r>
      <w:r w:rsidRPr="00512A7B">
        <w:rPr>
          <w:rFonts w:ascii="Times New Roman" w:eastAsia="Arial Unicode MS" w:hAnsi="Times New Roman" w:cs="Times New Roman" w:hint="eastAsia"/>
          <w:b/>
          <w:bCs/>
          <w:color w:val="000000"/>
          <w:kern w:val="0"/>
          <w:sz w:val="28"/>
          <w:szCs w:val="28"/>
          <w:lang w:eastAsia="ru-RU" w:bidi="uk-UA"/>
        </w:rPr>
        <w:t>моделирования</w:t>
      </w:r>
      <w:r w:rsidRPr="00512A7B">
        <w:rPr>
          <w:rFonts w:ascii="Times New Roman" w:eastAsia="Arial Unicode MS" w:hAnsi="Times New Roman" w:cs="Times New Roman"/>
          <w:b/>
          <w:bCs/>
          <w:color w:val="000000"/>
          <w:kern w:val="0"/>
          <w:sz w:val="28"/>
          <w:szCs w:val="28"/>
          <w:lang w:eastAsia="ru-RU" w:bidi="uk-UA"/>
        </w:rPr>
        <w:t xml:space="preserve"> </w:t>
      </w:r>
      <w:r w:rsidRPr="00512A7B">
        <w:rPr>
          <w:rFonts w:ascii="Times New Roman" w:eastAsia="Arial Unicode MS" w:hAnsi="Times New Roman" w:cs="Times New Roman" w:hint="eastAsia"/>
          <w:b/>
          <w:bCs/>
          <w:color w:val="000000"/>
          <w:kern w:val="0"/>
          <w:sz w:val="28"/>
          <w:szCs w:val="28"/>
          <w:lang w:eastAsia="ru-RU" w:bidi="uk-UA"/>
        </w:rPr>
        <w:t>состава</w:t>
      </w:r>
      <w:r w:rsidRPr="00512A7B">
        <w:rPr>
          <w:rFonts w:ascii="Times New Roman" w:eastAsia="Arial Unicode MS" w:hAnsi="Times New Roman" w:cs="Times New Roman"/>
          <w:b/>
          <w:bCs/>
          <w:color w:val="000000"/>
          <w:kern w:val="0"/>
          <w:sz w:val="28"/>
          <w:szCs w:val="28"/>
          <w:lang w:eastAsia="ru-RU" w:bidi="uk-UA"/>
        </w:rPr>
        <w:t xml:space="preserve"> </w:t>
      </w:r>
      <w:r w:rsidRPr="00512A7B">
        <w:rPr>
          <w:rFonts w:ascii="Times New Roman" w:eastAsia="Arial Unicode MS" w:hAnsi="Times New Roman" w:cs="Times New Roman" w:hint="eastAsia"/>
          <w:b/>
          <w:bCs/>
          <w:color w:val="000000"/>
          <w:kern w:val="0"/>
          <w:sz w:val="28"/>
          <w:szCs w:val="28"/>
          <w:lang w:eastAsia="ru-RU" w:bidi="uk-UA"/>
        </w:rPr>
        <w:t>изделий</w:t>
      </w:r>
      <w:r w:rsidRPr="00512A7B">
        <w:rPr>
          <w:rFonts w:ascii="Times New Roman" w:eastAsia="Arial Unicode MS" w:hAnsi="Times New Roman" w:cs="Times New Roman"/>
          <w:b/>
          <w:bCs/>
          <w:color w:val="000000"/>
          <w:kern w:val="0"/>
          <w:sz w:val="28"/>
          <w:szCs w:val="28"/>
          <w:lang w:eastAsia="ru-RU" w:bidi="uk-UA"/>
        </w:rPr>
        <w:t xml:space="preserve"> </w:t>
      </w:r>
      <w:r w:rsidRPr="00512A7B">
        <w:rPr>
          <w:rFonts w:ascii="Times New Roman" w:eastAsia="Arial Unicode MS" w:hAnsi="Times New Roman" w:cs="Times New Roman" w:hint="eastAsia"/>
          <w:b/>
          <w:bCs/>
          <w:color w:val="000000"/>
          <w:kern w:val="0"/>
          <w:sz w:val="28"/>
          <w:szCs w:val="28"/>
          <w:lang w:eastAsia="ru-RU" w:bidi="uk-UA"/>
        </w:rPr>
        <w:t>из</w:t>
      </w:r>
      <w:r w:rsidRPr="00512A7B">
        <w:rPr>
          <w:rFonts w:ascii="Times New Roman" w:eastAsia="Arial Unicode MS" w:hAnsi="Times New Roman" w:cs="Times New Roman"/>
          <w:b/>
          <w:bCs/>
          <w:color w:val="000000"/>
          <w:kern w:val="0"/>
          <w:sz w:val="28"/>
          <w:szCs w:val="28"/>
          <w:lang w:eastAsia="ru-RU" w:bidi="uk-UA"/>
        </w:rPr>
        <w:t xml:space="preserve"> </w:t>
      </w:r>
      <w:r w:rsidRPr="00512A7B">
        <w:rPr>
          <w:rFonts w:ascii="Times New Roman" w:eastAsia="Arial Unicode MS" w:hAnsi="Times New Roman" w:cs="Times New Roman" w:hint="eastAsia"/>
          <w:b/>
          <w:bCs/>
          <w:color w:val="000000"/>
          <w:kern w:val="0"/>
          <w:sz w:val="28"/>
          <w:szCs w:val="28"/>
          <w:lang w:eastAsia="ru-RU" w:bidi="uk-UA"/>
        </w:rPr>
        <w:t>композиционных</w:t>
      </w:r>
      <w:r w:rsidRPr="00512A7B">
        <w:rPr>
          <w:rFonts w:ascii="Times New Roman" w:eastAsia="Arial Unicode MS" w:hAnsi="Times New Roman" w:cs="Times New Roman"/>
          <w:b/>
          <w:bCs/>
          <w:color w:val="000000"/>
          <w:kern w:val="0"/>
          <w:sz w:val="28"/>
          <w:szCs w:val="28"/>
          <w:lang w:eastAsia="ru-RU" w:bidi="uk-UA"/>
        </w:rPr>
        <w:t xml:space="preserve"> </w:t>
      </w:r>
      <w:r w:rsidRPr="00512A7B">
        <w:rPr>
          <w:rFonts w:ascii="Times New Roman" w:eastAsia="Arial Unicode MS" w:hAnsi="Times New Roman" w:cs="Times New Roman" w:hint="eastAsia"/>
          <w:b/>
          <w:bCs/>
          <w:color w:val="000000"/>
          <w:kern w:val="0"/>
          <w:sz w:val="28"/>
          <w:szCs w:val="28"/>
          <w:lang w:eastAsia="ru-RU" w:bidi="uk-UA"/>
        </w:rPr>
        <w:t>материалов</w:t>
      </w:r>
      <w:r w:rsidRPr="00512A7B">
        <w:rPr>
          <w:rFonts w:ascii="Times New Roman" w:eastAsia="Arial Unicode MS" w:hAnsi="Times New Roman" w:cs="Times New Roman"/>
          <w:b/>
          <w:bCs/>
          <w:color w:val="000000"/>
          <w:kern w:val="0"/>
          <w:sz w:val="28"/>
          <w:szCs w:val="28"/>
          <w:lang w:eastAsia="ru-RU" w:bidi="uk-UA"/>
        </w:rPr>
        <w:t xml:space="preserve"> </w:t>
      </w:r>
      <w:r w:rsidRPr="00512A7B">
        <w:rPr>
          <w:rFonts w:ascii="Times New Roman" w:eastAsia="Arial Unicode MS" w:hAnsi="Times New Roman" w:cs="Times New Roman" w:hint="eastAsia"/>
          <w:b/>
          <w:bCs/>
          <w:color w:val="000000"/>
          <w:kern w:val="0"/>
          <w:sz w:val="28"/>
          <w:szCs w:val="28"/>
          <w:lang w:eastAsia="ru-RU" w:bidi="uk-UA"/>
        </w:rPr>
        <w:t>для</w:t>
      </w:r>
      <w:r w:rsidRPr="00512A7B">
        <w:rPr>
          <w:rFonts w:ascii="Times New Roman" w:eastAsia="Arial Unicode MS" w:hAnsi="Times New Roman" w:cs="Times New Roman"/>
          <w:b/>
          <w:bCs/>
          <w:color w:val="000000"/>
          <w:kern w:val="0"/>
          <w:sz w:val="28"/>
          <w:szCs w:val="28"/>
          <w:lang w:eastAsia="ru-RU" w:bidi="uk-UA"/>
        </w:rPr>
        <w:t xml:space="preserve"> </w:t>
      </w:r>
      <w:r w:rsidRPr="00512A7B">
        <w:rPr>
          <w:rFonts w:ascii="Times New Roman" w:eastAsia="Arial Unicode MS" w:hAnsi="Times New Roman" w:cs="Times New Roman" w:hint="eastAsia"/>
          <w:b/>
          <w:bCs/>
          <w:color w:val="000000"/>
          <w:kern w:val="0"/>
          <w:sz w:val="28"/>
          <w:szCs w:val="28"/>
          <w:lang w:eastAsia="ru-RU" w:bidi="uk-UA"/>
        </w:rPr>
        <w:t>обучения</w:t>
      </w:r>
      <w:r w:rsidRPr="00512A7B">
        <w:rPr>
          <w:rFonts w:ascii="Times New Roman" w:eastAsia="Arial Unicode MS" w:hAnsi="Times New Roman" w:cs="Times New Roman"/>
          <w:b/>
          <w:bCs/>
          <w:color w:val="000000"/>
          <w:kern w:val="0"/>
          <w:sz w:val="28"/>
          <w:szCs w:val="28"/>
          <w:lang w:eastAsia="ru-RU" w:bidi="uk-UA"/>
        </w:rPr>
        <w:t xml:space="preserve"> </w:t>
      </w:r>
      <w:r w:rsidRPr="00512A7B">
        <w:rPr>
          <w:rFonts w:ascii="Times New Roman" w:eastAsia="Arial Unicode MS" w:hAnsi="Times New Roman" w:cs="Times New Roman" w:hint="eastAsia"/>
          <w:b/>
          <w:bCs/>
          <w:color w:val="000000"/>
          <w:kern w:val="0"/>
          <w:sz w:val="28"/>
          <w:szCs w:val="28"/>
          <w:lang w:eastAsia="ru-RU" w:bidi="uk-UA"/>
        </w:rPr>
        <w:t>каскадной</w:t>
      </w:r>
      <w:r w:rsidRPr="00512A7B">
        <w:rPr>
          <w:rFonts w:ascii="Times New Roman" w:eastAsia="Arial Unicode MS" w:hAnsi="Times New Roman" w:cs="Times New Roman"/>
          <w:b/>
          <w:bCs/>
          <w:color w:val="000000"/>
          <w:kern w:val="0"/>
          <w:sz w:val="28"/>
          <w:szCs w:val="28"/>
          <w:lang w:eastAsia="ru-RU" w:bidi="uk-UA"/>
        </w:rPr>
        <w:t xml:space="preserve"> </w:t>
      </w:r>
      <w:r w:rsidRPr="00512A7B">
        <w:rPr>
          <w:rFonts w:ascii="Times New Roman" w:eastAsia="Arial Unicode MS" w:hAnsi="Times New Roman" w:cs="Times New Roman" w:hint="eastAsia"/>
          <w:b/>
          <w:bCs/>
          <w:color w:val="000000"/>
          <w:kern w:val="0"/>
          <w:sz w:val="28"/>
          <w:szCs w:val="28"/>
          <w:lang w:eastAsia="ru-RU" w:bidi="uk-UA"/>
        </w:rPr>
        <w:t>нейронной</w:t>
      </w:r>
      <w:r w:rsidRPr="00512A7B">
        <w:rPr>
          <w:rFonts w:ascii="Times New Roman" w:eastAsia="Arial Unicode MS" w:hAnsi="Times New Roman" w:cs="Times New Roman"/>
          <w:b/>
          <w:bCs/>
          <w:color w:val="000000"/>
          <w:kern w:val="0"/>
          <w:sz w:val="28"/>
          <w:szCs w:val="28"/>
          <w:lang w:eastAsia="ru-RU" w:bidi="uk-UA"/>
        </w:rPr>
        <w:t xml:space="preserve"> </w:t>
      </w:r>
      <w:r w:rsidRPr="00512A7B">
        <w:rPr>
          <w:rFonts w:ascii="Times New Roman" w:eastAsia="Arial Unicode MS" w:hAnsi="Times New Roman" w:cs="Times New Roman" w:hint="eastAsia"/>
          <w:b/>
          <w:bCs/>
          <w:color w:val="000000"/>
          <w:kern w:val="0"/>
          <w:sz w:val="28"/>
          <w:szCs w:val="28"/>
          <w:lang w:eastAsia="ru-RU" w:bidi="uk-UA"/>
        </w:rPr>
        <w:t>сети</w:t>
      </w:r>
      <w:r w:rsidRPr="00512A7B">
        <w:rPr>
          <w:rFonts w:ascii="Times New Roman" w:eastAsia="Arial Unicode MS" w:hAnsi="Times New Roman" w:cs="Times New Roman"/>
          <w:b/>
          <w:bCs/>
          <w:color w:val="000000"/>
          <w:kern w:val="0"/>
          <w:sz w:val="28"/>
          <w:szCs w:val="28"/>
          <w:lang w:eastAsia="ru-RU" w:bidi="uk-UA"/>
        </w:rPr>
        <w:t xml:space="preserve"> </w:t>
      </w:r>
      <w:r w:rsidRPr="00512A7B">
        <w:rPr>
          <w:rFonts w:ascii="Times New Roman" w:eastAsia="Arial Unicode MS" w:hAnsi="Times New Roman" w:cs="Times New Roman" w:hint="eastAsia"/>
          <w:b/>
          <w:bCs/>
          <w:color w:val="000000"/>
          <w:kern w:val="0"/>
          <w:sz w:val="28"/>
          <w:szCs w:val="28"/>
          <w:lang w:eastAsia="ru-RU" w:bidi="uk-UA"/>
        </w:rPr>
        <w:t>на</w:t>
      </w:r>
      <w:r w:rsidRPr="00512A7B">
        <w:rPr>
          <w:rFonts w:ascii="Times New Roman" w:eastAsia="Arial Unicode MS" w:hAnsi="Times New Roman" w:cs="Times New Roman"/>
          <w:b/>
          <w:bCs/>
          <w:color w:val="000000"/>
          <w:kern w:val="0"/>
          <w:sz w:val="28"/>
          <w:szCs w:val="28"/>
          <w:lang w:eastAsia="ru-RU" w:bidi="uk-UA"/>
        </w:rPr>
        <w:t xml:space="preserve"> </w:t>
      </w:r>
      <w:r w:rsidRPr="00512A7B">
        <w:rPr>
          <w:rFonts w:ascii="Times New Roman" w:eastAsia="Arial Unicode MS" w:hAnsi="Times New Roman" w:cs="Times New Roman" w:hint="eastAsia"/>
          <w:b/>
          <w:bCs/>
          <w:color w:val="000000"/>
          <w:kern w:val="0"/>
          <w:sz w:val="28"/>
          <w:szCs w:val="28"/>
          <w:lang w:eastAsia="ru-RU" w:bidi="uk-UA"/>
        </w:rPr>
        <w:t>основе</w:t>
      </w:r>
      <w:r w:rsidRPr="00512A7B">
        <w:rPr>
          <w:rFonts w:ascii="Times New Roman" w:eastAsia="Arial Unicode MS" w:hAnsi="Times New Roman" w:cs="Times New Roman"/>
          <w:b/>
          <w:bCs/>
          <w:color w:val="000000"/>
          <w:kern w:val="0"/>
          <w:sz w:val="28"/>
          <w:szCs w:val="28"/>
          <w:lang w:eastAsia="ru-RU" w:bidi="uk-UA"/>
        </w:rPr>
        <w:t xml:space="preserve"> </w:t>
      </w:r>
      <w:r w:rsidRPr="00512A7B">
        <w:rPr>
          <w:rFonts w:ascii="Times New Roman" w:eastAsia="Arial Unicode MS" w:hAnsi="Times New Roman" w:cs="Times New Roman" w:hint="eastAsia"/>
          <w:b/>
          <w:bCs/>
          <w:color w:val="000000"/>
          <w:kern w:val="0"/>
          <w:sz w:val="28"/>
          <w:szCs w:val="28"/>
          <w:lang w:eastAsia="ru-RU" w:bidi="uk-UA"/>
        </w:rPr>
        <w:t>генетического</w:t>
      </w:r>
      <w:r w:rsidRPr="00512A7B">
        <w:rPr>
          <w:rFonts w:ascii="Times New Roman" w:eastAsia="Arial Unicode MS" w:hAnsi="Times New Roman" w:cs="Times New Roman"/>
          <w:b/>
          <w:bCs/>
          <w:color w:val="000000"/>
          <w:kern w:val="0"/>
          <w:sz w:val="28"/>
          <w:szCs w:val="28"/>
          <w:lang w:eastAsia="ru-RU" w:bidi="uk-UA"/>
        </w:rPr>
        <w:t xml:space="preserve"> </w:t>
      </w:r>
      <w:r w:rsidRPr="00512A7B">
        <w:rPr>
          <w:rFonts w:ascii="Times New Roman" w:eastAsia="Arial Unicode MS" w:hAnsi="Times New Roman" w:cs="Times New Roman" w:hint="eastAsia"/>
          <w:b/>
          <w:bCs/>
          <w:color w:val="000000"/>
          <w:kern w:val="0"/>
          <w:sz w:val="28"/>
          <w:szCs w:val="28"/>
          <w:lang w:eastAsia="ru-RU" w:bidi="uk-UA"/>
        </w:rPr>
        <w:t>алгоритма</w:t>
      </w:r>
      <w:r w:rsidRPr="00512A7B">
        <w:rPr>
          <w:rFonts w:ascii="Times New Roman" w:eastAsia="Arial Unicode MS" w:hAnsi="Times New Roman" w:cs="Times New Roman"/>
          <w:b/>
          <w:bCs/>
          <w:color w:val="000000"/>
          <w:kern w:val="0"/>
          <w:sz w:val="28"/>
          <w:szCs w:val="28"/>
          <w:lang w:eastAsia="ru-RU" w:bidi="uk-UA"/>
        </w:rPr>
        <w:t xml:space="preserve"> (</w:t>
      </w:r>
      <w:r w:rsidRPr="00512A7B">
        <w:rPr>
          <w:rFonts w:ascii="Times New Roman" w:eastAsia="Arial Unicode MS" w:hAnsi="Times New Roman" w:cs="Times New Roman" w:hint="eastAsia"/>
          <w:b/>
          <w:bCs/>
          <w:color w:val="000000"/>
          <w:kern w:val="0"/>
          <w:sz w:val="28"/>
          <w:szCs w:val="28"/>
          <w:lang w:eastAsia="ru-RU" w:bidi="uk-UA"/>
        </w:rPr>
        <w:t>на</w:t>
      </w:r>
      <w:r w:rsidRPr="00512A7B">
        <w:rPr>
          <w:rFonts w:ascii="Times New Roman" w:eastAsia="Arial Unicode MS" w:hAnsi="Times New Roman" w:cs="Times New Roman"/>
          <w:b/>
          <w:bCs/>
          <w:color w:val="000000"/>
          <w:kern w:val="0"/>
          <w:sz w:val="28"/>
          <w:szCs w:val="28"/>
          <w:lang w:eastAsia="ru-RU" w:bidi="uk-UA"/>
        </w:rPr>
        <w:t xml:space="preserve"> </w:t>
      </w:r>
      <w:r w:rsidRPr="00512A7B">
        <w:rPr>
          <w:rFonts w:ascii="Times New Roman" w:eastAsia="Arial Unicode MS" w:hAnsi="Times New Roman" w:cs="Times New Roman" w:hint="eastAsia"/>
          <w:b/>
          <w:bCs/>
          <w:color w:val="000000"/>
          <w:kern w:val="0"/>
          <w:sz w:val="28"/>
          <w:szCs w:val="28"/>
          <w:lang w:eastAsia="ru-RU" w:bidi="uk-UA"/>
        </w:rPr>
        <w:t>примере</w:t>
      </w:r>
      <w:r w:rsidRPr="00512A7B">
        <w:rPr>
          <w:rFonts w:ascii="Times New Roman" w:eastAsia="Arial Unicode MS" w:hAnsi="Times New Roman" w:cs="Times New Roman"/>
          <w:b/>
          <w:bCs/>
          <w:color w:val="000000"/>
          <w:kern w:val="0"/>
          <w:sz w:val="28"/>
          <w:szCs w:val="28"/>
          <w:lang w:eastAsia="ru-RU" w:bidi="uk-UA"/>
        </w:rPr>
        <w:t xml:space="preserve"> </w:t>
      </w:r>
      <w:r w:rsidRPr="00512A7B">
        <w:rPr>
          <w:rFonts w:ascii="Times New Roman" w:eastAsia="Arial Unicode MS" w:hAnsi="Times New Roman" w:cs="Times New Roman" w:hint="eastAsia"/>
          <w:b/>
          <w:bCs/>
          <w:color w:val="000000"/>
          <w:kern w:val="0"/>
          <w:sz w:val="28"/>
          <w:szCs w:val="28"/>
          <w:lang w:eastAsia="ru-RU" w:bidi="uk-UA"/>
        </w:rPr>
        <w:t>изделия</w:t>
      </w:r>
      <w:r w:rsidRPr="00512A7B">
        <w:rPr>
          <w:rFonts w:ascii="Times New Roman" w:eastAsia="Arial Unicode MS" w:hAnsi="Times New Roman" w:cs="Times New Roman"/>
          <w:b/>
          <w:bCs/>
          <w:color w:val="000000"/>
          <w:kern w:val="0"/>
          <w:sz w:val="28"/>
          <w:szCs w:val="28"/>
          <w:lang w:eastAsia="ru-RU" w:bidi="uk-UA"/>
        </w:rPr>
        <w:t xml:space="preserve"> </w:t>
      </w:r>
      <w:r w:rsidRPr="00512A7B">
        <w:rPr>
          <w:rFonts w:ascii="Times New Roman" w:eastAsia="Arial Unicode MS" w:hAnsi="Times New Roman" w:cs="Times New Roman" w:hint="eastAsia"/>
          <w:b/>
          <w:bCs/>
          <w:color w:val="000000"/>
          <w:kern w:val="0"/>
          <w:sz w:val="28"/>
          <w:szCs w:val="28"/>
          <w:lang w:eastAsia="ru-RU" w:bidi="uk-UA"/>
        </w:rPr>
        <w:t>из</w:t>
      </w:r>
      <w:r w:rsidRPr="00512A7B">
        <w:rPr>
          <w:rFonts w:ascii="Times New Roman" w:eastAsia="Arial Unicode MS" w:hAnsi="Times New Roman" w:cs="Times New Roman"/>
          <w:b/>
          <w:bCs/>
          <w:color w:val="000000"/>
          <w:kern w:val="0"/>
          <w:sz w:val="28"/>
          <w:szCs w:val="28"/>
          <w:lang w:eastAsia="ru-RU" w:bidi="uk-UA"/>
        </w:rPr>
        <w:t xml:space="preserve"> </w:t>
      </w:r>
      <w:r w:rsidRPr="00512A7B">
        <w:rPr>
          <w:rFonts w:ascii="Times New Roman" w:eastAsia="Arial Unicode MS" w:hAnsi="Times New Roman" w:cs="Times New Roman" w:hint="eastAsia"/>
          <w:b/>
          <w:bCs/>
          <w:color w:val="000000"/>
          <w:kern w:val="0"/>
          <w:sz w:val="28"/>
          <w:szCs w:val="28"/>
          <w:lang w:eastAsia="ru-RU" w:bidi="uk-UA"/>
        </w:rPr>
        <w:t>ЧВГ</w:t>
      </w:r>
      <w:r w:rsidRPr="00512A7B">
        <w:rPr>
          <w:rFonts w:ascii="Times New Roman" w:eastAsia="Arial Unicode MS" w:hAnsi="Times New Roman" w:cs="Times New Roman"/>
          <w:b/>
          <w:bCs/>
          <w:color w:val="000000"/>
          <w:kern w:val="0"/>
          <w:sz w:val="28"/>
          <w:szCs w:val="28"/>
          <w:lang w:eastAsia="ru-RU" w:bidi="uk-UA"/>
        </w:rPr>
        <w:t>)</w:t>
      </w:r>
    </w:p>
    <w:p w14:paraId="17F3D459" w14:textId="77777777" w:rsidR="00512A7B" w:rsidRPr="00512A7B" w:rsidRDefault="00512A7B" w:rsidP="00512A7B">
      <w:pPr>
        <w:rPr>
          <w:rFonts w:ascii="Times New Roman" w:eastAsia="Arial Unicode MS" w:hAnsi="Times New Roman" w:cs="Times New Roman"/>
          <w:b/>
          <w:bCs/>
          <w:color w:val="000000"/>
          <w:kern w:val="0"/>
          <w:sz w:val="28"/>
          <w:szCs w:val="28"/>
          <w:lang w:eastAsia="ru-RU" w:bidi="uk-UA"/>
        </w:rPr>
      </w:pPr>
    </w:p>
    <w:p w14:paraId="00260E30" w14:textId="77777777" w:rsidR="00512A7B" w:rsidRPr="00512A7B" w:rsidRDefault="00512A7B" w:rsidP="00512A7B">
      <w:pPr>
        <w:rPr>
          <w:rFonts w:ascii="Times New Roman" w:eastAsia="Arial Unicode MS" w:hAnsi="Times New Roman" w:cs="Times New Roman"/>
          <w:b/>
          <w:bCs/>
          <w:color w:val="000000"/>
          <w:kern w:val="0"/>
          <w:sz w:val="28"/>
          <w:szCs w:val="28"/>
          <w:lang w:eastAsia="ru-RU" w:bidi="uk-UA"/>
        </w:rPr>
      </w:pPr>
      <w:r w:rsidRPr="00512A7B">
        <w:rPr>
          <w:rFonts w:ascii="Times New Roman" w:eastAsia="Arial Unicode MS" w:hAnsi="Times New Roman" w:cs="Times New Roman"/>
          <w:b/>
          <w:bCs/>
          <w:color w:val="000000"/>
          <w:kern w:val="0"/>
          <w:sz w:val="28"/>
          <w:szCs w:val="28"/>
          <w:lang w:eastAsia="ru-RU" w:bidi="uk-UA"/>
        </w:rPr>
        <w:t xml:space="preserve"> </w:t>
      </w:r>
    </w:p>
    <w:p w14:paraId="4EFAEF39" w14:textId="77777777" w:rsidR="00512A7B" w:rsidRPr="00512A7B" w:rsidRDefault="00512A7B" w:rsidP="00512A7B">
      <w:pPr>
        <w:rPr>
          <w:rFonts w:ascii="Times New Roman" w:eastAsia="Arial Unicode MS" w:hAnsi="Times New Roman" w:cs="Times New Roman"/>
          <w:b/>
          <w:bCs/>
          <w:color w:val="000000"/>
          <w:kern w:val="0"/>
          <w:sz w:val="28"/>
          <w:szCs w:val="28"/>
          <w:lang w:eastAsia="ru-RU" w:bidi="uk-UA"/>
        </w:rPr>
      </w:pPr>
    </w:p>
    <w:p w14:paraId="0BB848DC" w14:textId="77777777" w:rsidR="00512A7B" w:rsidRPr="00512A7B" w:rsidRDefault="00512A7B" w:rsidP="00512A7B">
      <w:pPr>
        <w:rPr>
          <w:rFonts w:ascii="Times New Roman" w:eastAsia="Arial Unicode MS" w:hAnsi="Times New Roman" w:cs="Times New Roman"/>
          <w:b/>
          <w:bCs/>
          <w:color w:val="000000"/>
          <w:kern w:val="0"/>
          <w:sz w:val="28"/>
          <w:szCs w:val="28"/>
          <w:lang w:eastAsia="ru-RU" w:bidi="uk-UA"/>
        </w:rPr>
      </w:pPr>
      <w:r w:rsidRPr="00512A7B">
        <w:rPr>
          <w:rFonts w:ascii="Times New Roman" w:eastAsia="Arial Unicode MS" w:hAnsi="Times New Roman" w:cs="Times New Roman"/>
          <w:b/>
          <w:bCs/>
          <w:color w:val="000000"/>
          <w:kern w:val="0"/>
          <w:sz w:val="28"/>
          <w:szCs w:val="28"/>
          <w:lang w:eastAsia="ru-RU" w:bidi="uk-UA"/>
        </w:rPr>
        <w:t xml:space="preserve">2.6 </w:t>
      </w:r>
      <w:r w:rsidRPr="00512A7B">
        <w:rPr>
          <w:rFonts w:ascii="Times New Roman" w:eastAsia="Arial Unicode MS" w:hAnsi="Times New Roman" w:cs="Times New Roman" w:hint="eastAsia"/>
          <w:b/>
          <w:bCs/>
          <w:color w:val="000000"/>
          <w:kern w:val="0"/>
          <w:sz w:val="28"/>
          <w:szCs w:val="28"/>
          <w:lang w:eastAsia="ru-RU" w:bidi="uk-UA"/>
        </w:rPr>
        <w:t>Разработка</w:t>
      </w:r>
      <w:r w:rsidRPr="00512A7B">
        <w:rPr>
          <w:rFonts w:ascii="Times New Roman" w:eastAsia="Arial Unicode MS" w:hAnsi="Times New Roman" w:cs="Times New Roman"/>
          <w:b/>
          <w:bCs/>
          <w:color w:val="000000"/>
          <w:kern w:val="0"/>
          <w:sz w:val="28"/>
          <w:szCs w:val="28"/>
          <w:lang w:eastAsia="ru-RU" w:bidi="uk-UA"/>
        </w:rPr>
        <w:t xml:space="preserve"> </w:t>
      </w:r>
      <w:r w:rsidRPr="00512A7B">
        <w:rPr>
          <w:rFonts w:ascii="Times New Roman" w:eastAsia="Arial Unicode MS" w:hAnsi="Times New Roman" w:cs="Times New Roman" w:hint="eastAsia"/>
          <w:b/>
          <w:bCs/>
          <w:color w:val="000000"/>
          <w:kern w:val="0"/>
          <w:sz w:val="28"/>
          <w:szCs w:val="28"/>
          <w:lang w:eastAsia="ru-RU" w:bidi="uk-UA"/>
        </w:rPr>
        <w:t>базы</w:t>
      </w:r>
      <w:r w:rsidRPr="00512A7B">
        <w:rPr>
          <w:rFonts w:ascii="Times New Roman" w:eastAsia="Arial Unicode MS" w:hAnsi="Times New Roman" w:cs="Times New Roman"/>
          <w:b/>
          <w:bCs/>
          <w:color w:val="000000"/>
          <w:kern w:val="0"/>
          <w:sz w:val="28"/>
          <w:szCs w:val="28"/>
          <w:lang w:eastAsia="ru-RU" w:bidi="uk-UA"/>
        </w:rPr>
        <w:t xml:space="preserve"> </w:t>
      </w:r>
      <w:r w:rsidRPr="00512A7B">
        <w:rPr>
          <w:rFonts w:ascii="Times New Roman" w:eastAsia="Arial Unicode MS" w:hAnsi="Times New Roman" w:cs="Times New Roman" w:hint="eastAsia"/>
          <w:b/>
          <w:bCs/>
          <w:color w:val="000000"/>
          <w:kern w:val="0"/>
          <w:sz w:val="28"/>
          <w:szCs w:val="28"/>
          <w:lang w:eastAsia="ru-RU" w:bidi="uk-UA"/>
        </w:rPr>
        <w:t>прецедентов</w:t>
      </w:r>
    </w:p>
    <w:p w14:paraId="37CFD80B" w14:textId="77777777" w:rsidR="00512A7B" w:rsidRPr="00512A7B" w:rsidRDefault="00512A7B" w:rsidP="00512A7B">
      <w:pPr>
        <w:rPr>
          <w:rFonts w:ascii="Times New Roman" w:eastAsia="Arial Unicode MS" w:hAnsi="Times New Roman" w:cs="Times New Roman"/>
          <w:b/>
          <w:bCs/>
          <w:color w:val="000000"/>
          <w:kern w:val="0"/>
          <w:sz w:val="28"/>
          <w:szCs w:val="28"/>
          <w:lang w:eastAsia="ru-RU" w:bidi="uk-UA"/>
        </w:rPr>
      </w:pPr>
    </w:p>
    <w:p w14:paraId="3B9FF9B5" w14:textId="77777777" w:rsidR="00512A7B" w:rsidRPr="00512A7B" w:rsidRDefault="00512A7B" w:rsidP="00512A7B">
      <w:pPr>
        <w:rPr>
          <w:rFonts w:ascii="Times New Roman" w:eastAsia="Arial Unicode MS" w:hAnsi="Times New Roman" w:cs="Times New Roman"/>
          <w:b/>
          <w:bCs/>
          <w:color w:val="000000"/>
          <w:kern w:val="0"/>
          <w:sz w:val="28"/>
          <w:szCs w:val="28"/>
          <w:lang w:eastAsia="ru-RU" w:bidi="uk-UA"/>
        </w:rPr>
      </w:pPr>
      <w:r w:rsidRPr="00512A7B">
        <w:rPr>
          <w:rFonts w:ascii="Times New Roman" w:eastAsia="Arial Unicode MS" w:hAnsi="Times New Roman" w:cs="Times New Roman"/>
          <w:b/>
          <w:bCs/>
          <w:color w:val="000000"/>
          <w:kern w:val="0"/>
          <w:sz w:val="28"/>
          <w:szCs w:val="28"/>
          <w:lang w:eastAsia="ru-RU" w:bidi="uk-UA"/>
        </w:rPr>
        <w:t xml:space="preserve"> </w:t>
      </w:r>
    </w:p>
    <w:p w14:paraId="033B7B2F" w14:textId="77777777" w:rsidR="00512A7B" w:rsidRPr="00512A7B" w:rsidRDefault="00512A7B" w:rsidP="00512A7B">
      <w:pPr>
        <w:rPr>
          <w:rFonts w:ascii="Times New Roman" w:eastAsia="Arial Unicode MS" w:hAnsi="Times New Roman" w:cs="Times New Roman"/>
          <w:b/>
          <w:bCs/>
          <w:color w:val="000000"/>
          <w:kern w:val="0"/>
          <w:sz w:val="28"/>
          <w:szCs w:val="28"/>
          <w:lang w:eastAsia="ru-RU" w:bidi="uk-UA"/>
        </w:rPr>
      </w:pPr>
    </w:p>
    <w:p w14:paraId="1BF1792B" w14:textId="77777777" w:rsidR="00512A7B" w:rsidRPr="00512A7B" w:rsidRDefault="00512A7B" w:rsidP="00512A7B">
      <w:pPr>
        <w:rPr>
          <w:rFonts w:ascii="Times New Roman" w:eastAsia="Arial Unicode MS" w:hAnsi="Times New Roman" w:cs="Times New Roman"/>
          <w:b/>
          <w:bCs/>
          <w:color w:val="000000"/>
          <w:kern w:val="0"/>
          <w:sz w:val="28"/>
          <w:szCs w:val="28"/>
          <w:lang w:eastAsia="ru-RU" w:bidi="uk-UA"/>
        </w:rPr>
      </w:pPr>
      <w:r w:rsidRPr="00512A7B">
        <w:rPr>
          <w:rFonts w:ascii="Times New Roman" w:eastAsia="Arial Unicode MS" w:hAnsi="Times New Roman" w:cs="Times New Roman"/>
          <w:b/>
          <w:bCs/>
          <w:color w:val="000000"/>
          <w:kern w:val="0"/>
          <w:sz w:val="28"/>
          <w:szCs w:val="28"/>
          <w:lang w:eastAsia="ru-RU" w:bidi="uk-UA"/>
        </w:rPr>
        <w:lastRenderedPageBreak/>
        <w:t xml:space="preserve">2.7 </w:t>
      </w:r>
      <w:r w:rsidRPr="00512A7B">
        <w:rPr>
          <w:rFonts w:ascii="Times New Roman" w:eastAsia="Arial Unicode MS" w:hAnsi="Times New Roman" w:cs="Times New Roman" w:hint="eastAsia"/>
          <w:b/>
          <w:bCs/>
          <w:color w:val="000000"/>
          <w:kern w:val="0"/>
          <w:sz w:val="28"/>
          <w:szCs w:val="28"/>
          <w:lang w:eastAsia="ru-RU" w:bidi="uk-UA"/>
        </w:rPr>
        <w:t>Выводы</w:t>
      </w:r>
      <w:r w:rsidRPr="00512A7B">
        <w:rPr>
          <w:rFonts w:ascii="Times New Roman" w:eastAsia="Arial Unicode MS" w:hAnsi="Times New Roman" w:cs="Times New Roman"/>
          <w:b/>
          <w:bCs/>
          <w:color w:val="000000"/>
          <w:kern w:val="0"/>
          <w:sz w:val="28"/>
          <w:szCs w:val="28"/>
          <w:lang w:eastAsia="ru-RU" w:bidi="uk-UA"/>
        </w:rPr>
        <w:t xml:space="preserve"> </w:t>
      </w:r>
      <w:r w:rsidRPr="00512A7B">
        <w:rPr>
          <w:rFonts w:ascii="Times New Roman" w:eastAsia="Arial Unicode MS" w:hAnsi="Times New Roman" w:cs="Times New Roman" w:hint="eastAsia"/>
          <w:b/>
          <w:bCs/>
          <w:color w:val="000000"/>
          <w:kern w:val="0"/>
          <w:sz w:val="28"/>
          <w:szCs w:val="28"/>
          <w:lang w:eastAsia="ru-RU" w:bidi="uk-UA"/>
        </w:rPr>
        <w:t>по</w:t>
      </w:r>
      <w:r w:rsidRPr="00512A7B">
        <w:rPr>
          <w:rFonts w:ascii="Times New Roman" w:eastAsia="Arial Unicode MS" w:hAnsi="Times New Roman" w:cs="Times New Roman"/>
          <w:b/>
          <w:bCs/>
          <w:color w:val="000000"/>
          <w:kern w:val="0"/>
          <w:sz w:val="28"/>
          <w:szCs w:val="28"/>
          <w:lang w:eastAsia="ru-RU" w:bidi="uk-UA"/>
        </w:rPr>
        <w:t xml:space="preserve"> </w:t>
      </w:r>
      <w:r w:rsidRPr="00512A7B">
        <w:rPr>
          <w:rFonts w:ascii="Times New Roman" w:eastAsia="Arial Unicode MS" w:hAnsi="Times New Roman" w:cs="Times New Roman" w:hint="eastAsia"/>
          <w:b/>
          <w:bCs/>
          <w:color w:val="000000"/>
          <w:kern w:val="0"/>
          <w:sz w:val="28"/>
          <w:szCs w:val="28"/>
          <w:lang w:eastAsia="ru-RU" w:bidi="uk-UA"/>
        </w:rPr>
        <w:t>главе</w:t>
      </w:r>
    </w:p>
    <w:p w14:paraId="19C217DB" w14:textId="77777777" w:rsidR="00512A7B" w:rsidRPr="00512A7B" w:rsidRDefault="00512A7B" w:rsidP="00512A7B">
      <w:pPr>
        <w:rPr>
          <w:rFonts w:ascii="Times New Roman" w:eastAsia="Arial Unicode MS" w:hAnsi="Times New Roman" w:cs="Times New Roman"/>
          <w:b/>
          <w:bCs/>
          <w:color w:val="000000"/>
          <w:kern w:val="0"/>
          <w:sz w:val="28"/>
          <w:szCs w:val="28"/>
          <w:lang w:eastAsia="ru-RU" w:bidi="uk-UA"/>
        </w:rPr>
      </w:pPr>
    </w:p>
    <w:p w14:paraId="4619DDA3" w14:textId="77777777" w:rsidR="00512A7B" w:rsidRPr="00512A7B" w:rsidRDefault="00512A7B" w:rsidP="00512A7B">
      <w:pPr>
        <w:rPr>
          <w:rFonts w:ascii="Times New Roman" w:eastAsia="Arial Unicode MS" w:hAnsi="Times New Roman" w:cs="Times New Roman"/>
          <w:b/>
          <w:bCs/>
          <w:color w:val="000000"/>
          <w:kern w:val="0"/>
          <w:sz w:val="28"/>
          <w:szCs w:val="28"/>
          <w:lang w:eastAsia="ru-RU" w:bidi="uk-UA"/>
        </w:rPr>
      </w:pPr>
      <w:r w:rsidRPr="00512A7B">
        <w:rPr>
          <w:rFonts w:ascii="Times New Roman" w:eastAsia="Arial Unicode MS" w:hAnsi="Times New Roman" w:cs="Times New Roman"/>
          <w:b/>
          <w:bCs/>
          <w:color w:val="000000"/>
          <w:kern w:val="0"/>
          <w:sz w:val="28"/>
          <w:szCs w:val="28"/>
          <w:lang w:eastAsia="ru-RU" w:bidi="uk-UA"/>
        </w:rPr>
        <w:t xml:space="preserve"> </w:t>
      </w:r>
    </w:p>
    <w:p w14:paraId="69588F14" w14:textId="77777777" w:rsidR="00512A7B" w:rsidRPr="00512A7B" w:rsidRDefault="00512A7B" w:rsidP="00512A7B">
      <w:pPr>
        <w:rPr>
          <w:rFonts w:ascii="Times New Roman" w:eastAsia="Arial Unicode MS" w:hAnsi="Times New Roman" w:cs="Times New Roman"/>
          <w:b/>
          <w:bCs/>
          <w:color w:val="000000"/>
          <w:kern w:val="0"/>
          <w:sz w:val="28"/>
          <w:szCs w:val="28"/>
          <w:lang w:eastAsia="ru-RU" w:bidi="uk-UA"/>
        </w:rPr>
      </w:pPr>
    </w:p>
    <w:p w14:paraId="0575DC71" w14:textId="77777777" w:rsidR="00512A7B" w:rsidRPr="00512A7B" w:rsidRDefault="00512A7B" w:rsidP="00512A7B">
      <w:pPr>
        <w:rPr>
          <w:rFonts w:ascii="Times New Roman" w:eastAsia="Arial Unicode MS" w:hAnsi="Times New Roman" w:cs="Times New Roman"/>
          <w:b/>
          <w:bCs/>
          <w:color w:val="000000"/>
          <w:kern w:val="0"/>
          <w:sz w:val="28"/>
          <w:szCs w:val="28"/>
          <w:lang w:eastAsia="ru-RU" w:bidi="uk-UA"/>
        </w:rPr>
      </w:pPr>
      <w:r w:rsidRPr="00512A7B">
        <w:rPr>
          <w:rFonts w:ascii="Times New Roman" w:eastAsia="Arial Unicode MS" w:hAnsi="Times New Roman" w:cs="Times New Roman" w:hint="eastAsia"/>
          <w:b/>
          <w:bCs/>
          <w:color w:val="000000"/>
          <w:kern w:val="0"/>
          <w:sz w:val="28"/>
          <w:szCs w:val="28"/>
          <w:lang w:eastAsia="ru-RU" w:bidi="uk-UA"/>
        </w:rPr>
        <w:t>ГЛАВА</w:t>
      </w:r>
      <w:r w:rsidRPr="00512A7B">
        <w:rPr>
          <w:rFonts w:ascii="Times New Roman" w:eastAsia="Arial Unicode MS" w:hAnsi="Times New Roman" w:cs="Times New Roman"/>
          <w:b/>
          <w:bCs/>
          <w:color w:val="000000"/>
          <w:kern w:val="0"/>
          <w:sz w:val="28"/>
          <w:szCs w:val="28"/>
          <w:lang w:eastAsia="ru-RU" w:bidi="uk-UA"/>
        </w:rPr>
        <w:t xml:space="preserve"> 3 </w:t>
      </w:r>
      <w:r w:rsidRPr="00512A7B">
        <w:rPr>
          <w:rFonts w:ascii="Times New Roman" w:eastAsia="Arial Unicode MS" w:hAnsi="Times New Roman" w:cs="Times New Roman" w:hint="eastAsia"/>
          <w:b/>
          <w:bCs/>
          <w:color w:val="000000"/>
          <w:kern w:val="0"/>
          <w:sz w:val="28"/>
          <w:szCs w:val="28"/>
          <w:lang w:eastAsia="ru-RU" w:bidi="uk-UA"/>
        </w:rPr>
        <w:t>РАЗРАБОТКА</w:t>
      </w:r>
      <w:r w:rsidRPr="00512A7B">
        <w:rPr>
          <w:rFonts w:ascii="Times New Roman" w:eastAsia="Arial Unicode MS" w:hAnsi="Times New Roman" w:cs="Times New Roman"/>
          <w:b/>
          <w:bCs/>
          <w:color w:val="000000"/>
          <w:kern w:val="0"/>
          <w:sz w:val="28"/>
          <w:szCs w:val="28"/>
          <w:lang w:eastAsia="ru-RU" w:bidi="uk-UA"/>
        </w:rPr>
        <w:t xml:space="preserve"> </w:t>
      </w:r>
      <w:r w:rsidRPr="00512A7B">
        <w:rPr>
          <w:rFonts w:ascii="Times New Roman" w:eastAsia="Arial Unicode MS" w:hAnsi="Times New Roman" w:cs="Times New Roman" w:hint="eastAsia"/>
          <w:b/>
          <w:bCs/>
          <w:color w:val="000000"/>
          <w:kern w:val="0"/>
          <w:sz w:val="28"/>
          <w:szCs w:val="28"/>
          <w:lang w:eastAsia="ru-RU" w:bidi="uk-UA"/>
        </w:rPr>
        <w:t>АВТОМАТИЗИРОВАННОЙ</w:t>
      </w:r>
      <w:r w:rsidRPr="00512A7B">
        <w:rPr>
          <w:rFonts w:ascii="Times New Roman" w:eastAsia="Arial Unicode MS" w:hAnsi="Times New Roman" w:cs="Times New Roman"/>
          <w:b/>
          <w:bCs/>
          <w:color w:val="000000"/>
          <w:kern w:val="0"/>
          <w:sz w:val="28"/>
          <w:szCs w:val="28"/>
          <w:lang w:eastAsia="ru-RU" w:bidi="uk-UA"/>
        </w:rPr>
        <w:t xml:space="preserve"> </w:t>
      </w:r>
      <w:r w:rsidRPr="00512A7B">
        <w:rPr>
          <w:rFonts w:ascii="Times New Roman" w:eastAsia="Arial Unicode MS" w:hAnsi="Times New Roman" w:cs="Times New Roman" w:hint="eastAsia"/>
          <w:b/>
          <w:bCs/>
          <w:color w:val="000000"/>
          <w:kern w:val="0"/>
          <w:sz w:val="28"/>
          <w:szCs w:val="28"/>
          <w:lang w:eastAsia="ru-RU" w:bidi="uk-UA"/>
        </w:rPr>
        <w:t>СИСТЕМЫ</w:t>
      </w:r>
      <w:r w:rsidRPr="00512A7B">
        <w:rPr>
          <w:rFonts w:ascii="Times New Roman" w:eastAsia="Arial Unicode MS" w:hAnsi="Times New Roman" w:cs="Times New Roman"/>
          <w:b/>
          <w:bCs/>
          <w:color w:val="000000"/>
          <w:kern w:val="0"/>
          <w:sz w:val="28"/>
          <w:szCs w:val="28"/>
          <w:lang w:eastAsia="ru-RU" w:bidi="uk-UA"/>
        </w:rPr>
        <w:t xml:space="preserve"> </w:t>
      </w:r>
      <w:r w:rsidRPr="00512A7B">
        <w:rPr>
          <w:rFonts w:ascii="Times New Roman" w:eastAsia="Arial Unicode MS" w:hAnsi="Times New Roman" w:cs="Times New Roman" w:hint="eastAsia"/>
          <w:b/>
          <w:bCs/>
          <w:color w:val="000000"/>
          <w:kern w:val="0"/>
          <w:sz w:val="28"/>
          <w:szCs w:val="28"/>
          <w:lang w:eastAsia="ru-RU" w:bidi="uk-UA"/>
        </w:rPr>
        <w:t>ИНТЕЛЛЕКТУАЛЬНОЙ</w:t>
      </w:r>
      <w:r w:rsidRPr="00512A7B">
        <w:rPr>
          <w:rFonts w:ascii="Times New Roman" w:eastAsia="Arial Unicode MS" w:hAnsi="Times New Roman" w:cs="Times New Roman"/>
          <w:b/>
          <w:bCs/>
          <w:color w:val="000000"/>
          <w:kern w:val="0"/>
          <w:sz w:val="28"/>
          <w:szCs w:val="28"/>
          <w:lang w:eastAsia="ru-RU" w:bidi="uk-UA"/>
        </w:rPr>
        <w:t xml:space="preserve"> </w:t>
      </w:r>
      <w:r w:rsidRPr="00512A7B">
        <w:rPr>
          <w:rFonts w:ascii="Times New Roman" w:eastAsia="Arial Unicode MS" w:hAnsi="Times New Roman" w:cs="Times New Roman" w:hint="eastAsia"/>
          <w:b/>
          <w:bCs/>
          <w:color w:val="000000"/>
          <w:kern w:val="0"/>
          <w:sz w:val="28"/>
          <w:szCs w:val="28"/>
          <w:lang w:eastAsia="ru-RU" w:bidi="uk-UA"/>
        </w:rPr>
        <w:t>ПОДДЕРЖКИ</w:t>
      </w:r>
      <w:r w:rsidRPr="00512A7B">
        <w:rPr>
          <w:rFonts w:ascii="Times New Roman" w:eastAsia="Arial Unicode MS" w:hAnsi="Times New Roman" w:cs="Times New Roman"/>
          <w:b/>
          <w:bCs/>
          <w:color w:val="000000"/>
          <w:kern w:val="0"/>
          <w:sz w:val="28"/>
          <w:szCs w:val="28"/>
          <w:lang w:eastAsia="ru-RU" w:bidi="uk-UA"/>
        </w:rPr>
        <w:t xml:space="preserve"> </w:t>
      </w:r>
      <w:r w:rsidRPr="00512A7B">
        <w:rPr>
          <w:rFonts w:ascii="Times New Roman" w:eastAsia="Arial Unicode MS" w:hAnsi="Times New Roman" w:cs="Times New Roman" w:hint="eastAsia"/>
          <w:b/>
          <w:bCs/>
          <w:color w:val="000000"/>
          <w:kern w:val="0"/>
          <w:sz w:val="28"/>
          <w:szCs w:val="28"/>
          <w:lang w:eastAsia="ru-RU" w:bidi="uk-UA"/>
        </w:rPr>
        <w:t>ПРИНЯТИЯ</w:t>
      </w:r>
      <w:r w:rsidRPr="00512A7B">
        <w:rPr>
          <w:rFonts w:ascii="Times New Roman" w:eastAsia="Arial Unicode MS" w:hAnsi="Times New Roman" w:cs="Times New Roman"/>
          <w:b/>
          <w:bCs/>
          <w:color w:val="000000"/>
          <w:kern w:val="0"/>
          <w:sz w:val="28"/>
          <w:szCs w:val="28"/>
          <w:lang w:eastAsia="ru-RU" w:bidi="uk-UA"/>
        </w:rPr>
        <w:t xml:space="preserve"> </w:t>
      </w:r>
      <w:r w:rsidRPr="00512A7B">
        <w:rPr>
          <w:rFonts w:ascii="Times New Roman" w:eastAsia="Arial Unicode MS" w:hAnsi="Times New Roman" w:cs="Times New Roman" w:hint="eastAsia"/>
          <w:b/>
          <w:bCs/>
          <w:color w:val="000000"/>
          <w:kern w:val="0"/>
          <w:sz w:val="28"/>
          <w:szCs w:val="28"/>
          <w:lang w:eastAsia="ru-RU" w:bidi="uk-UA"/>
        </w:rPr>
        <w:t>РЕШЕНИЙ</w:t>
      </w:r>
      <w:r w:rsidRPr="00512A7B">
        <w:rPr>
          <w:rFonts w:ascii="Times New Roman" w:eastAsia="Arial Unicode MS" w:hAnsi="Times New Roman" w:cs="Times New Roman"/>
          <w:b/>
          <w:bCs/>
          <w:color w:val="000000"/>
          <w:kern w:val="0"/>
          <w:sz w:val="28"/>
          <w:szCs w:val="28"/>
          <w:lang w:eastAsia="ru-RU" w:bidi="uk-UA"/>
        </w:rPr>
        <w:t xml:space="preserve"> </w:t>
      </w:r>
      <w:r w:rsidRPr="00512A7B">
        <w:rPr>
          <w:rFonts w:ascii="Times New Roman" w:eastAsia="Arial Unicode MS" w:hAnsi="Times New Roman" w:cs="Times New Roman" w:hint="eastAsia"/>
          <w:b/>
          <w:bCs/>
          <w:color w:val="000000"/>
          <w:kern w:val="0"/>
          <w:sz w:val="28"/>
          <w:szCs w:val="28"/>
          <w:lang w:eastAsia="ru-RU" w:bidi="uk-UA"/>
        </w:rPr>
        <w:t>НА</w:t>
      </w:r>
      <w:r w:rsidRPr="00512A7B">
        <w:rPr>
          <w:rFonts w:ascii="Times New Roman" w:eastAsia="Arial Unicode MS" w:hAnsi="Times New Roman" w:cs="Times New Roman"/>
          <w:b/>
          <w:bCs/>
          <w:color w:val="000000"/>
          <w:kern w:val="0"/>
          <w:sz w:val="28"/>
          <w:szCs w:val="28"/>
          <w:lang w:eastAsia="ru-RU" w:bidi="uk-UA"/>
        </w:rPr>
        <w:t xml:space="preserve"> </w:t>
      </w:r>
      <w:r w:rsidRPr="00512A7B">
        <w:rPr>
          <w:rFonts w:ascii="Times New Roman" w:eastAsia="Arial Unicode MS" w:hAnsi="Times New Roman" w:cs="Times New Roman" w:hint="eastAsia"/>
          <w:b/>
          <w:bCs/>
          <w:color w:val="000000"/>
          <w:kern w:val="0"/>
          <w:sz w:val="28"/>
          <w:szCs w:val="28"/>
          <w:lang w:eastAsia="ru-RU" w:bidi="uk-UA"/>
        </w:rPr>
        <w:t>ЭТАПЕ</w:t>
      </w:r>
      <w:r w:rsidRPr="00512A7B">
        <w:rPr>
          <w:rFonts w:ascii="Times New Roman" w:eastAsia="Arial Unicode MS" w:hAnsi="Times New Roman" w:cs="Times New Roman"/>
          <w:b/>
          <w:bCs/>
          <w:color w:val="000000"/>
          <w:kern w:val="0"/>
          <w:sz w:val="28"/>
          <w:szCs w:val="28"/>
          <w:lang w:eastAsia="ru-RU" w:bidi="uk-UA"/>
        </w:rPr>
        <w:t xml:space="preserve"> </w:t>
      </w:r>
      <w:r w:rsidRPr="00512A7B">
        <w:rPr>
          <w:rFonts w:ascii="Times New Roman" w:eastAsia="Arial Unicode MS" w:hAnsi="Times New Roman" w:cs="Times New Roman" w:hint="eastAsia"/>
          <w:b/>
          <w:bCs/>
          <w:color w:val="000000"/>
          <w:kern w:val="0"/>
          <w:sz w:val="28"/>
          <w:szCs w:val="28"/>
          <w:lang w:eastAsia="ru-RU" w:bidi="uk-UA"/>
        </w:rPr>
        <w:t>ТЕХНОЛОГИЧЕСКОЙ</w:t>
      </w:r>
      <w:r w:rsidRPr="00512A7B">
        <w:rPr>
          <w:rFonts w:ascii="Times New Roman" w:eastAsia="Arial Unicode MS" w:hAnsi="Times New Roman" w:cs="Times New Roman"/>
          <w:b/>
          <w:bCs/>
          <w:color w:val="000000"/>
          <w:kern w:val="0"/>
          <w:sz w:val="28"/>
          <w:szCs w:val="28"/>
          <w:lang w:eastAsia="ru-RU" w:bidi="uk-UA"/>
        </w:rPr>
        <w:t xml:space="preserve"> </w:t>
      </w:r>
      <w:r w:rsidRPr="00512A7B">
        <w:rPr>
          <w:rFonts w:ascii="Times New Roman" w:eastAsia="Arial Unicode MS" w:hAnsi="Times New Roman" w:cs="Times New Roman" w:hint="eastAsia"/>
          <w:b/>
          <w:bCs/>
          <w:color w:val="000000"/>
          <w:kern w:val="0"/>
          <w:sz w:val="28"/>
          <w:szCs w:val="28"/>
          <w:lang w:eastAsia="ru-RU" w:bidi="uk-UA"/>
        </w:rPr>
        <w:t>ПОДГОТОВКИ</w:t>
      </w:r>
      <w:r w:rsidRPr="00512A7B">
        <w:rPr>
          <w:rFonts w:ascii="Times New Roman" w:eastAsia="Arial Unicode MS" w:hAnsi="Times New Roman" w:cs="Times New Roman"/>
          <w:b/>
          <w:bCs/>
          <w:color w:val="000000"/>
          <w:kern w:val="0"/>
          <w:sz w:val="28"/>
          <w:szCs w:val="28"/>
          <w:lang w:eastAsia="ru-RU" w:bidi="uk-UA"/>
        </w:rPr>
        <w:t xml:space="preserve"> </w:t>
      </w:r>
      <w:r w:rsidRPr="00512A7B">
        <w:rPr>
          <w:rFonts w:ascii="Times New Roman" w:eastAsia="Arial Unicode MS" w:hAnsi="Times New Roman" w:cs="Times New Roman" w:hint="eastAsia"/>
          <w:b/>
          <w:bCs/>
          <w:color w:val="000000"/>
          <w:kern w:val="0"/>
          <w:sz w:val="28"/>
          <w:szCs w:val="28"/>
          <w:lang w:eastAsia="ru-RU" w:bidi="uk-UA"/>
        </w:rPr>
        <w:t>ПРОИЗВОДСТВА</w:t>
      </w:r>
      <w:r w:rsidRPr="00512A7B">
        <w:rPr>
          <w:rFonts w:ascii="Times New Roman" w:eastAsia="Arial Unicode MS" w:hAnsi="Times New Roman" w:cs="Times New Roman"/>
          <w:b/>
          <w:bCs/>
          <w:color w:val="000000"/>
          <w:kern w:val="0"/>
          <w:sz w:val="28"/>
          <w:szCs w:val="28"/>
          <w:lang w:eastAsia="ru-RU" w:bidi="uk-UA"/>
        </w:rPr>
        <w:t xml:space="preserve"> </w:t>
      </w:r>
      <w:r w:rsidRPr="00512A7B">
        <w:rPr>
          <w:rFonts w:ascii="Times New Roman" w:eastAsia="Arial Unicode MS" w:hAnsi="Times New Roman" w:cs="Times New Roman" w:hint="eastAsia"/>
          <w:b/>
          <w:bCs/>
          <w:color w:val="000000"/>
          <w:kern w:val="0"/>
          <w:sz w:val="28"/>
          <w:szCs w:val="28"/>
          <w:lang w:eastAsia="ru-RU" w:bidi="uk-UA"/>
        </w:rPr>
        <w:t>ИЗДЕЛИЙ</w:t>
      </w:r>
      <w:r w:rsidRPr="00512A7B">
        <w:rPr>
          <w:rFonts w:ascii="Times New Roman" w:eastAsia="Arial Unicode MS" w:hAnsi="Times New Roman" w:cs="Times New Roman"/>
          <w:b/>
          <w:bCs/>
          <w:color w:val="000000"/>
          <w:kern w:val="0"/>
          <w:sz w:val="28"/>
          <w:szCs w:val="28"/>
          <w:lang w:eastAsia="ru-RU" w:bidi="uk-UA"/>
        </w:rPr>
        <w:t xml:space="preserve"> </w:t>
      </w:r>
      <w:r w:rsidRPr="00512A7B">
        <w:rPr>
          <w:rFonts w:ascii="Times New Roman" w:eastAsia="Arial Unicode MS" w:hAnsi="Times New Roman" w:cs="Times New Roman" w:hint="eastAsia"/>
          <w:b/>
          <w:bCs/>
          <w:color w:val="000000"/>
          <w:kern w:val="0"/>
          <w:sz w:val="28"/>
          <w:szCs w:val="28"/>
          <w:lang w:eastAsia="ru-RU" w:bidi="uk-UA"/>
        </w:rPr>
        <w:t>ИЗ</w:t>
      </w:r>
      <w:r w:rsidRPr="00512A7B">
        <w:rPr>
          <w:rFonts w:ascii="Times New Roman" w:eastAsia="Arial Unicode MS" w:hAnsi="Times New Roman" w:cs="Times New Roman"/>
          <w:b/>
          <w:bCs/>
          <w:color w:val="000000"/>
          <w:kern w:val="0"/>
          <w:sz w:val="28"/>
          <w:szCs w:val="28"/>
          <w:lang w:eastAsia="ru-RU" w:bidi="uk-UA"/>
        </w:rPr>
        <w:t xml:space="preserve"> </w:t>
      </w:r>
      <w:r w:rsidRPr="00512A7B">
        <w:rPr>
          <w:rFonts w:ascii="Times New Roman" w:eastAsia="Arial Unicode MS" w:hAnsi="Times New Roman" w:cs="Times New Roman" w:hint="eastAsia"/>
          <w:b/>
          <w:bCs/>
          <w:color w:val="000000"/>
          <w:kern w:val="0"/>
          <w:sz w:val="28"/>
          <w:szCs w:val="28"/>
          <w:lang w:eastAsia="ru-RU" w:bidi="uk-UA"/>
        </w:rPr>
        <w:t>КОМПОЗИЦИОННЫХ</w:t>
      </w:r>
      <w:r w:rsidRPr="00512A7B">
        <w:rPr>
          <w:rFonts w:ascii="Times New Roman" w:eastAsia="Arial Unicode MS" w:hAnsi="Times New Roman" w:cs="Times New Roman"/>
          <w:b/>
          <w:bCs/>
          <w:color w:val="000000"/>
          <w:kern w:val="0"/>
          <w:sz w:val="28"/>
          <w:szCs w:val="28"/>
          <w:lang w:eastAsia="ru-RU" w:bidi="uk-UA"/>
        </w:rPr>
        <w:t xml:space="preserve"> </w:t>
      </w:r>
      <w:r w:rsidRPr="00512A7B">
        <w:rPr>
          <w:rFonts w:ascii="Times New Roman" w:eastAsia="Arial Unicode MS" w:hAnsi="Times New Roman" w:cs="Times New Roman" w:hint="eastAsia"/>
          <w:b/>
          <w:bCs/>
          <w:color w:val="000000"/>
          <w:kern w:val="0"/>
          <w:sz w:val="28"/>
          <w:szCs w:val="28"/>
          <w:lang w:eastAsia="ru-RU" w:bidi="uk-UA"/>
        </w:rPr>
        <w:t>МАТЕРИАЛОВ</w:t>
      </w:r>
      <w:r w:rsidRPr="00512A7B">
        <w:rPr>
          <w:rFonts w:ascii="Times New Roman" w:eastAsia="Arial Unicode MS" w:hAnsi="Times New Roman" w:cs="Times New Roman"/>
          <w:b/>
          <w:bCs/>
          <w:color w:val="000000"/>
          <w:kern w:val="0"/>
          <w:sz w:val="28"/>
          <w:szCs w:val="28"/>
          <w:lang w:eastAsia="ru-RU" w:bidi="uk-UA"/>
        </w:rPr>
        <w:t xml:space="preserve"> </w:t>
      </w:r>
      <w:r w:rsidRPr="00512A7B">
        <w:rPr>
          <w:rFonts w:ascii="Times New Roman" w:eastAsia="Arial Unicode MS" w:hAnsi="Times New Roman" w:cs="Times New Roman" w:hint="eastAsia"/>
          <w:b/>
          <w:bCs/>
          <w:color w:val="000000"/>
          <w:kern w:val="0"/>
          <w:sz w:val="28"/>
          <w:szCs w:val="28"/>
          <w:lang w:eastAsia="ru-RU" w:bidi="uk-UA"/>
        </w:rPr>
        <w:t>С</w:t>
      </w:r>
      <w:r w:rsidRPr="00512A7B">
        <w:rPr>
          <w:rFonts w:ascii="Times New Roman" w:eastAsia="Arial Unicode MS" w:hAnsi="Times New Roman" w:cs="Times New Roman"/>
          <w:b/>
          <w:bCs/>
          <w:color w:val="000000"/>
          <w:kern w:val="0"/>
          <w:sz w:val="28"/>
          <w:szCs w:val="28"/>
          <w:lang w:eastAsia="ru-RU" w:bidi="uk-UA"/>
        </w:rPr>
        <w:t xml:space="preserve"> </w:t>
      </w:r>
      <w:r w:rsidRPr="00512A7B">
        <w:rPr>
          <w:rFonts w:ascii="Times New Roman" w:eastAsia="Arial Unicode MS" w:hAnsi="Times New Roman" w:cs="Times New Roman" w:hint="eastAsia"/>
          <w:b/>
          <w:bCs/>
          <w:color w:val="000000"/>
          <w:kern w:val="0"/>
          <w:sz w:val="28"/>
          <w:szCs w:val="28"/>
          <w:lang w:eastAsia="ru-RU" w:bidi="uk-UA"/>
        </w:rPr>
        <w:t>ТРЕБУЕМЫМИ</w:t>
      </w:r>
      <w:r w:rsidRPr="00512A7B">
        <w:rPr>
          <w:rFonts w:ascii="Times New Roman" w:eastAsia="Arial Unicode MS" w:hAnsi="Times New Roman" w:cs="Times New Roman"/>
          <w:b/>
          <w:bCs/>
          <w:color w:val="000000"/>
          <w:kern w:val="0"/>
          <w:sz w:val="28"/>
          <w:szCs w:val="28"/>
          <w:lang w:eastAsia="ru-RU" w:bidi="uk-UA"/>
        </w:rPr>
        <w:t xml:space="preserve"> </w:t>
      </w:r>
      <w:r w:rsidRPr="00512A7B">
        <w:rPr>
          <w:rFonts w:ascii="Times New Roman" w:eastAsia="Arial Unicode MS" w:hAnsi="Times New Roman" w:cs="Times New Roman" w:hint="eastAsia"/>
          <w:b/>
          <w:bCs/>
          <w:color w:val="000000"/>
          <w:kern w:val="0"/>
          <w:sz w:val="28"/>
          <w:szCs w:val="28"/>
          <w:lang w:eastAsia="ru-RU" w:bidi="uk-UA"/>
        </w:rPr>
        <w:t>СВОЙСТВАМИ</w:t>
      </w:r>
    </w:p>
    <w:p w14:paraId="15969D4A" w14:textId="77777777" w:rsidR="00512A7B" w:rsidRPr="00512A7B" w:rsidRDefault="00512A7B" w:rsidP="00512A7B">
      <w:pPr>
        <w:rPr>
          <w:rFonts w:ascii="Times New Roman" w:eastAsia="Arial Unicode MS" w:hAnsi="Times New Roman" w:cs="Times New Roman"/>
          <w:b/>
          <w:bCs/>
          <w:color w:val="000000"/>
          <w:kern w:val="0"/>
          <w:sz w:val="28"/>
          <w:szCs w:val="28"/>
          <w:lang w:eastAsia="ru-RU" w:bidi="uk-UA"/>
        </w:rPr>
      </w:pPr>
    </w:p>
    <w:p w14:paraId="4E1CE93D" w14:textId="77777777" w:rsidR="00512A7B" w:rsidRPr="00512A7B" w:rsidRDefault="00512A7B" w:rsidP="00512A7B">
      <w:pPr>
        <w:rPr>
          <w:rFonts w:ascii="Times New Roman" w:eastAsia="Arial Unicode MS" w:hAnsi="Times New Roman" w:cs="Times New Roman"/>
          <w:b/>
          <w:bCs/>
          <w:color w:val="000000"/>
          <w:kern w:val="0"/>
          <w:sz w:val="28"/>
          <w:szCs w:val="28"/>
          <w:lang w:eastAsia="ru-RU" w:bidi="uk-UA"/>
        </w:rPr>
      </w:pPr>
      <w:r w:rsidRPr="00512A7B">
        <w:rPr>
          <w:rFonts w:ascii="Times New Roman" w:eastAsia="Arial Unicode MS" w:hAnsi="Times New Roman" w:cs="Times New Roman"/>
          <w:b/>
          <w:bCs/>
          <w:color w:val="000000"/>
          <w:kern w:val="0"/>
          <w:sz w:val="28"/>
          <w:szCs w:val="28"/>
          <w:lang w:eastAsia="ru-RU" w:bidi="uk-UA"/>
        </w:rPr>
        <w:t xml:space="preserve"> </w:t>
      </w:r>
    </w:p>
    <w:p w14:paraId="462C9C55" w14:textId="77777777" w:rsidR="00512A7B" w:rsidRPr="00512A7B" w:rsidRDefault="00512A7B" w:rsidP="00512A7B">
      <w:pPr>
        <w:rPr>
          <w:rFonts w:ascii="Times New Roman" w:eastAsia="Arial Unicode MS" w:hAnsi="Times New Roman" w:cs="Times New Roman"/>
          <w:b/>
          <w:bCs/>
          <w:color w:val="000000"/>
          <w:kern w:val="0"/>
          <w:sz w:val="28"/>
          <w:szCs w:val="28"/>
          <w:lang w:eastAsia="ru-RU" w:bidi="uk-UA"/>
        </w:rPr>
      </w:pPr>
    </w:p>
    <w:p w14:paraId="3876342F" w14:textId="77777777" w:rsidR="00512A7B" w:rsidRPr="00512A7B" w:rsidRDefault="00512A7B" w:rsidP="00512A7B">
      <w:pPr>
        <w:rPr>
          <w:rFonts w:ascii="Times New Roman" w:eastAsia="Arial Unicode MS" w:hAnsi="Times New Roman" w:cs="Times New Roman"/>
          <w:b/>
          <w:bCs/>
          <w:color w:val="000000"/>
          <w:kern w:val="0"/>
          <w:sz w:val="28"/>
          <w:szCs w:val="28"/>
          <w:lang w:eastAsia="ru-RU" w:bidi="uk-UA"/>
        </w:rPr>
      </w:pPr>
      <w:r w:rsidRPr="00512A7B">
        <w:rPr>
          <w:rFonts w:ascii="Times New Roman" w:eastAsia="Arial Unicode MS" w:hAnsi="Times New Roman" w:cs="Times New Roman"/>
          <w:b/>
          <w:bCs/>
          <w:color w:val="000000"/>
          <w:kern w:val="0"/>
          <w:sz w:val="28"/>
          <w:szCs w:val="28"/>
          <w:lang w:eastAsia="ru-RU" w:bidi="uk-UA"/>
        </w:rPr>
        <w:t xml:space="preserve">3.1 </w:t>
      </w:r>
      <w:r w:rsidRPr="00512A7B">
        <w:rPr>
          <w:rFonts w:ascii="Times New Roman" w:eastAsia="Arial Unicode MS" w:hAnsi="Times New Roman" w:cs="Times New Roman" w:hint="eastAsia"/>
          <w:b/>
          <w:bCs/>
          <w:color w:val="000000"/>
          <w:kern w:val="0"/>
          <w:sz w:val="28"/>
          <w:szCs w:val="28"/>
          <w:lang w:eastAsia="ru-RU" w:bidi="uk-UA"/>
        </w:rPr>
        <w:t>Разработка</w:t>
      </w:r>
      <w:r w:rsidRPr="00512A7B">
        <w:rPr>
          <w:rFonts w:ascii="Times New Roman" w:eastAsia="Arial Unicode MS" w:hAnsi="Times New Roman" w:cs="Times New Roman"/>
          <w:b/>
          <w:bCs/>
          <w:color w:val="000000"/>
          <w:kern w:val="0"/>
          <w:sz w:val="28"/>
          <w:szCs w:val="28"/>
          <w:lang w:eastAsia="ru-RU" w:bidi="uk-UA"/>
        </w:rPr>
        <w:t xml:space="preserve"> </w:t>
      </w:r>
      <w:r w:rsidRPr="00512A7B">
        <w:rPr>
          <w:rFonts w:ascii="Times New Roman" w:eastAsia="Arial Unicode MS" w:hAnsi="Times New Roman" w:cs="Times New Roman" w:hint="eastAsia"/>
          <w:b/>
          <w:bCs/>
          <w:color w:val="000000"/>
          <w:kern w:val="0"/>
          <w:sz w:val="28"/>
          <w:szCs w:val="28"/>
          <w:lang w:eastAsia="ru-RU" w:bidi="uk-UA"/>
        </w:rPr>
        <w:t>структурной</w:t>
      </w:r>
      <w:r w:rsidRPr="00512A7B">
        <w:rPr>
          <w:rFonts w:ascii="Times New Roman" w:eastAsia="Arial Unicode MS" w:hAnsi="Times New Roman" w:cs="Times New Roman"/>
          <w:b/>
          <w:bCs/>
          <w:color w:val="000000"/>
          <w:kern w:val="0"/>
          <w:sz w:val="28"/>
          <w:szCs w:val="28"/>
          <w:lang w:eastAsia="ru-RU" w:bidi="uk-UA"/>
        </w:rPr>
        <w:t xml:space="preserve"> </w:t>
      </w:r>
      <w:r w:rsidRPr="00512A7B">
        <w:rPr>
          <w:rFonts w:ascii="Times New Roman" w:eastAsia="Arial Unicode MS" w:hAnsi="Times New Roman" w:cs="Times New Roman" w:hint="eastAsia"/>
          <w:b/>
          <w:bCs/>
          <w:color w:val="000000"/>
          <w:kern w:val="0"/>
          <w:sz w:val="28"/>
          <w:szCs w:val="28"/>
          <w:lang w:eastAsia="ru-RU" w:bidi="uk-UA"/>
        </w:rPr>
        <w:t>модели</w:t>
      </w:r>
      <w:r w:rsidRPr="00512A7B">
        <w:rPr>
          <w:rFonts w:ascii="Times New Roman" w:eastAsia="Arial Unicode MS" w:hAnsi="Times New Roman" w:cs="Times New Roman"/>
          <w:b/>
          <w:bCs/>
          <w:color w:val="000000"/>
          <w:kern w:val="0"/>
          <w:sz w:val="28"/>
          <w:szCs w:val="28"/>
          <w:lang w:eastAsia="ru-RU" w:bidi="uk-UA"/>
        </w:rPr>
        <w:t xml:space="preserve"> </w:t>
      </w:r>
      <w:r w:rsidRPr="00512A7B">
        <w:rPr>
          <w:rFonts w:ascii="Times New Roman" w:eastAsia="Arial Unicode MS" w:hAnsi="Times New Roman" w:cs="Times New Roman" w:hint="eastAsia"/>
          <w:b/>
          <w:bCs/>
          <w:color w:val="000000"/>
          <w:kern w:val="0"/>
          <w:sz w:val="28"/>
          <w:szCs w:val="28"/>
          <w:lang w:eastAsia="ru-RU" w:bidi="uk-UA"/>
        </w:rPr>
        <w:t>автоматизированной</w:t>
      </w:r>
      <w:r w:rsidRPr="00512A7B">
        <w:rPr>
          <w:rFonts w:ascii="Times New Roman" w:eastAsia="Arial Unicode MS" w:hAnsi="Times New Roman" w:cs="Times New Roman"/>
          <w:b/>
          <w:bCs/>
          <w:color w:val="000000"/>
          <w:kern w:val="0"/>
          <w:sz w:val="28"/>
          <w:szCs w:val="28"/>
          <w:lang w:eastAsia="ru-RU" w:bidi="uk-UA"/>
        </w:rPr>
        <w:t xml:space="preserve"> </w:t>
      </w:r>
      <w:r w:rsidRPr="00512A7B">
        <w:rPr>
          <w:rFonts w:ascii="Times New Roman" w:eastAsia="Arial Unicode MS" w:hAnsi="Times New Roman" w:cs="Times New Roman" w:hint="eastAsia"/>
          <w:b/>
          <w:bCs/>
          <w:color w:val="000000"/>
          <w:kern w:val="0"/>
          <w:sz w:val="28"/>
          <w:szCs w:val="28"/>
          <w:lang w:eastAsia="ru-RU" w:bidi="uk-UA"/>
        </w:rPr>
        <w:t>системы</w:t>
      </w:r>
      <w:r w:rsidRPr="00512A7B">
        <w:rPr>
          <w:rFonts w:ascii="Times New Roman" w:eastAsia="Arial Unicode MS" w:hAnsi="Times New Roman" w:cs="Times New Roman"/>
          <w:b/>
          <w:bCs/>
          <w:color w:val="000000"/>
          <w:kern w:val="0"/>
          <w:sz w:val="28"/>
          <w:szCs w:val="28"/>
          <w:lang w:eastAsia="ru-RU" w:bidi="uk-UA"/>
        </w:rPr>
        <w:t xml:space="preserve"> </w:t>
      </w:r>
      <w:r w:rsidRPr="00512A7B">
        <w:rPr>
          <w:rFonts w:ascii="Times New Roman" w:eastAsia="Arial Unicode MS" w:hAnsi="Times New Roman" w:cs="Times New Roman" w:hint="eastAsia"/>
          <w:b/>
          <w:bCs/>
          <w:color w:val="000000"/>
          <w:kern w:val="0"/>
          <w:sz w:val="28"/>
          <w:szCs w:val="28"/>
          <w:lang w:eastAsia="ru-RU" w:bidi="uk-UA"/>
        </w:rPr>
        <w:t>интеллектуальной</w:t>
      </w:r>
      <w:r w:rsidRPr="00512A7B">
        <w:rPr>
          <w:rFonts w:ascii="Times New Roman" w:eastAsia="Arial Unicode MS" w:hAnsi="Times New Roman" w:cs="Times New Roman"/>
          <w:b/>
          <w:bCs/>
          <w:color w:val="000000"/>
          <w:kern w:val="0"/>
          <w:sz w:val="28"/>
          <w:szCs w:val="28"/>
          <w:lang w:eastAsia="ru-RU" w:bidi="uk-UA"/>
        </w:rPr>
        <w:t xml:space="preserve"> </w:t>
      </w:r>
      <w:r w:rsidRPr="00512A7B">
        <w:rPr>
          <w:rFonts w:ascii="Times New Roman" w:eastAsia="Arial Unicode MS" w:hAnsi="Times New Roman" w:cs="Times New Roman" w:hint="eastAsia"/>
          <w:b/>
          <w:bCs/>
          <w:color w:val="000000"/>
          <w:kern w:val="0"/>
          <w:sz w:val="28"/>
          <w:szCs w:val="28"/>
          <w:lang w:eastAsia="ru-RU" w:bidi="uk-UA"/>
        </w:rPr>
        <w:t>поддержки</w:t>
      </w:r>
      <w:r w:rsidRPr="00512A7B">
        <w:rPr>
          <w:rFonts w:ascii="Times New Roman" w:eastAsia="Arial Unicode MS" w:hAnsi="Times New Roman" w:cs="Times New Roman"/>
          <w:b/>
          <w:bCs/>
          <w:color w:val="000000"/>
          <w:kern w:val="0"/>
          <w:sz w:val="28"/>
          <w:szCs w:val="28"/>
          <w:lang w:eastAsia="ru-RU" w:bidi="uk-UA"/>
        </w:rPr>
        <w:t xml:space="preserve"> </w:t>
      </w:r>
      <w:r w:rsidRPr="00512A7B">
        <w:rPr>
          <w:rFonts w:ascii="Times New Roman" w:eastAsia="Arial Unicode MS" w:hAnsi="Times New Roman" w:cs="Times New Roman" w:hint="eastAsia"/>
          <w:b/>
          <w:bCs/>
          <w:color w:val="000000"/>
          <w:kern w:val="0"/>
          <w:sz w:val="28"/>
          <w:szCs w:val="28"/>
          <w:lang w:eastAsia="ru-RU" w:bidi="uk-UA"/>
        </w:rPr>
        <w:t>принятия</w:t>
      </w:r>
      <w:r w:rsidRPr="00512A7B">
        <w:rPr>
          <w:rFonts w:ascii="Times New Roman" w:eastAsia="Arial Unicode MS" w:hAnsi="Times New Roman" w:cs="Times New Roman"/>
          <w:b/>
          <w:bCs/>
          <w:color w:val="000000"/>
          <w:kern w:val="0"/>
          <w:sz w:val="28"/>
          <w:szCs w:val="28"/>
          <w:lang w:eastAsia="ru-RU" w:bidi="uk-UA"/>
        </w:rPr>
        <w:t xml:space="preserve"> </w:t>
      </w:r>
      <w:r w:rsidRPr="00512A7B">
        <w:rPr>
          <w:rFonts w:ascii="Times New Roman" w:eastAsia="Arial Unicode MS" w:hAnsi="Times New Roman" w:cs="Times New Roman" w:hint="eastAsia"/>
          <w:b/>
          <w:bCs/>
          <w:color w:val="000000"/>
          <w:kern w:val="0"/>
          <w:sz w:val="28"/>
          <w:szCs w:val="28"/>
          <w:lang w:eastAsia="ru-RU" w:bidi="uk-UA"/>
        </w:rPr>
        <w:t>решений</w:t>
      </w:r>
      <w:r w:rsidRPr="00512A7B">
        <w:rPr>
          <w:rFonts w:ascii="Times New Roman" w:eastAsia="Arial Unicode MS" w:hAnsi="Times New Roman" w:cs="Times New Roman"/>
          <w:b/>
          <w:bCs/>
          <w:color w:val="000000"/>
          <w:kern w:val="0"/>
          <w:sz w:val="28"/>
          <w:szCs w:val="28"/>
          <w:lang w:eastAsia="ru-RU" w:bidi="uk-UA"/>
        </w:rPr>
        <w:t xml:space="preserve"> </w:t>
      </w:r>
      <w:r w:rsidRPr="00512A7B">
        <w:rPr>
          <w:rFonts w:ascii="Times New Roman" w:eastAsia="Arial Unicode MS" w:hAnsi="Times New Roman" w:cs="Times New Roman" w:hint="eastAsia"/>
          <w:b/>
          <w:bCs/>
          <w:color w:val="000000"/>
          <w:kern w:val="0"/>
          <w:sz w:val="28"/>
          <w:szCs w:val="28"/>
          <w:lang w:eastAsia="ru-RU" w:bidi="uk-UA"/>
        </w:rPr>
        <w:t>на</w:t>
      </w:r>
      <w:r w:rsidRPr="00512A7B">
        <w:rPr>
          <w:rFonts w:ascii="Times New Roman" w:eastAsia="Arial Unicode MS" w:hAnsi="Times New Roman" w:cs="Times New Roman"/>
          <w:b/>
          <w:bCs/>
          <w:color w:val="000000"/>
          <w:kern w:val="0"/>
          <w:sz w:val="28"/>
          <w:szCs w:val="28"/>
          <w:lang w:eastAsia="ru-RU" w:bidi="uk-UA"/>
        </w:rPr>
        <w:t xml:space="preserve"> </w:t>
      </w:r>
      <w:r w:rsidRPr="00512A7B">
        <w:rPr>
          <w:rFonts w:ascii="Times New Roman" w:eastAsia="Arial Unicode MS" w:hAnsi="Times New Roman" w:cs="Times New Roman" w:hint="eastAsia"/>
          <w:b/>
          <w:bCs/>
          <w:color w:val="000000"/>
          <w:kern w:val="0"/>
          <w:sz w:val="28"/>
          <w:szCs w:val="28"/>
          <w:lang w:eastAsia="ru-RU" w:bidi="uk-UA"/>
        </w:rPr>
        <w:t>этапе</w:t>
      </w:r>
      <w:r w:rsidRPr="00512A7B">
        <w:rPr>
          <w:rFonts w:ascii="Times New Roman" w:eastAsia="Arial Unicode MS" w:hAnsi="Times New Roman" w:cs="Times New Roman"/>
          <w:b/>
          <w:bCs/>
          <w:color w:val="000000"/>
          <w:kern w:val="0"/>
          <w:sz w:val="28"/>
          <w:szCs w:val="28"/>
          <w:lang w:eastAsia="ru-RU" w:bidi="uk-UA"/>
        </w:rPr>
        <w:t xml:space="preserve"> </w:t>
      </w:r>
      <w:r w:rsidRPr="00512A7B">
        <w:rPr>
          <w:rFonts w:ascii="Times New Roman" w:eastAsia="Arial Unicode MS" w:hAnsi="Times New Roman" w:cs="Times New Roman" w:hint="eastAsia"/>
          <w:b/>
          <w:bCs/>
          <w:color w:val="000000"/>
          <w:kern w:val="0"/>
          <w:sz w:val="28"/>
          <w:szCs w:val="28"/>
          <w:lang w:eastAsia="ru-RU" w:bidi="uk-UA"/>
        </w:rPr>
        <w:t>технологической</w:t>
      </w:r>
      <w:r w:rsidRPr="00512A7B">
        <w:rPr>
          <w:rFonts w:ascii="Times New Roman" w:eastAsia="Arial Unicode MS" w:hAnsi="Times New Roman" w:cs="Times New Roman"/>
          <w:b/>
          <w:bCs/>
          <w:color w:val="000000"/>
          <w:kern w:val="0"/>
          <w:sz w:val="28"/>
          <w:szCs w:val="28"/>
          <w:lang w:eastAsia="ru-RU" w:bidi="uk-UA"/>
        </w:rPr>
        <w:t xml:space="preserve"> </w:t>
      </w:r>
      <w:r w:rsidRPr="00512A7B">
        <w:rPr>
          <w:rFonts w:ascii="Times New Roman" w:eastAsia="Arial Unicode MS" w:hAnsi="Times New Roman" w:cs="Times New Roman" w:hint="eastAsia"/>
          <w:b/>
          <w:bCs/>
          <w:color w:val="000000"/>
          <w:kern w:val="0"/>
          <w:sz w:val="28"/>
          <w:szCs w:val="28"/>
          <w:lang w:eastAsia="ru-RU" w:bidi="uk-UA"/>
        </w:rPr>
        <w:t>подготовки</w:t>
      </w:r>
      <w:r w:rsidRPr="00512A7B">
        <w:rPr>
          <w:rFonts w:ascii="Times New Roman" w:eastAsia="Arial Unicode MS" w:hAnsi="Times New Roman" w:cs="Times New Roman"/>
          <w:b/>
          <w:bCs/>
          <w:color w:val="000000"/>
          <w:kern w:val="0"/>
          <w:sz w:val="28"/>
          <w:szCs w:val="28"/>
          <w:lang w:eastAsia="ru-RU" w:bidi="uk-UA"/>
        </w:rPr>
        <w:t xml:space="preserve"> </w:t>
      </w:r>
      <w:r w:rsidRPr="00512A7B">
        <w:rPr>
          <w:rFonts w:ascii="Times New Roman" w:eastAsia="Arial Unicode MS" w:hAnsi="Times New Roman" w:cs="Times New Roman" w:hint="eastAsia"/>
          <w:b/>
          <w:bCs/>
          <w:color w:val="000000"/>
          <w:kern w:val="0"/>
          <w:sz w:val="28"/>
          <w:szCs w:val="28"/>
          <w:lang w:eastAsia="ru-RU" w:bidi="uk-UA"/>
        </w:rPr>
        <w:t>производства</w:t>
      </w:r>
      <w:r w:rsidRPr="00512A7B">
        <w:rPr>
          <w:rFonts w:ascii="Times New Roman" w:eastAsia="Arial Unicode MS" w:hAnsi="Times New Roman" w:cs="Times New Roman"/>
          <w:b/>
          <w:bCs/>
          <w:color w:val="000000"/>
          <w:kern w:val="0"/>
          <w:sz w:val="28"/>
          <w:szCs w:val="28"/>
          <w:lang w:eastAsia="ru-RU" w:bidi="uk-UA"/>
        </w:rPr>
        <w:t xml:space="preserve"> </w:t>
      </w:r>
      <w:r w:rsidRPr="00512A7B">
        <w:rPr>
          <w:rFonts w:ascii="Times New Roman" w:eastAsia="Arial Unicode MS" w:hAnsi="Times New Roman" w:cs="Times New Roman" w:hint="eastAsia"/>
          <w:b/>
          <w:bCs/>
          <w:color w:val="000000"/>
          <w:kern w:val="0"/>
          <w:sz w:val="28"/>
          <w:szCs w:val="28"/>
          <w:lang w:eastAsia="ru-RU" w:bidi="uk-UA"/>
        </w:rPr>
        <w:t>изделий</w:t>
      </w:r>
      <w:r w:rsidRPr="00512A7B">
        <w:rPr>
          <w:rFonts w:ascii="Times New Roman" w:eastAsia="Arial Unicode MS" w:hAnsi="Times New Roman" w:cs="Times New Roman"/>
          <w:b/>
          <w:bCs/>
          <w:color w:val="000000"/>
          <w:kern w:val="0"/>
          <w:sz w:val="28"/>
          <w:szCs w:val="28"/>
          <w:lang w:eastAsia="ru-RU" w:bidi="uk-UA"/>
        </w:rPr>
        <w:t xml:space="preserve"> </w:t>
      </w:r>
      <w:r w:rsidRPr="00512A7B">
        <w:rPr>
          <w:rFonts w:ascii="Times New Roman" w:eastAsia="Arial Unicode MS" w:hAnsi="Times New Roman" w:cs="Times New Roman" w:hint="eastAsia"/>
          <w:b/>
          <w:bCs/>
          <w:color w:val="000000"/>
          <w:kern w:val="0"/>
          <w:sz w:val="28"/>
          <w:szCs w:val="28"/>
          <w:lang w:eastAsia="ru-RU" w:bidi="uk-UA"/>
        </w:rPr>
        <w:t>из</w:t>
      </w:r>
      <w:r w:rsidRPr="00512A7B">
        <w:rPr>
          <w:rFonts w:ascii="Times New Roman" w:eastAsia="Arial Unicode MS" w:hAnsi="Times New Roman" w:cs="Times New Roman"/>
          <w:b/>
          <w:bCs/>
          <w:color w:val="000000"/>
          <w:kern w:val="0"/>
          <w:sz w:val="28"/>
          <w:szCs w:val="28"/>
          <w:lang w:eastAsia="ru-RU" w:bidi="uk-UA"/>
        </w:rPr>
        <w:t xml:space="preserve"> </w:t>
      </w:r>
      <w:r w:rsidRPr="00512A7B">
        <w:rPr>
          <w:rFonts w:ascii="Times New Roman" w:eastAsia="Arial Unicode MS" w:hAnsi="Times New Roman" w:cs="Times New Roman" w:hint="eastAsia"/>
          <w:b/>
          <w:bCs/>
          <w:color w:val="000000"/>
          <w:kern w:val="0"/>
          <w:sz w:val="28"/>
          <w:szCs w:val="28"/>
          <w:lang w:eastAsia="ru-RU" w:bidi="uk-UA"/>
        </w:rPr>
        <w:t>композиционных</w:t>
      </w:r>
      <w:r w:rsidRPr="00512A7B">
        <w:rPr>
          <w:rFonts w:ascii="Times New Roman" w:eastAsia="Arial Unicode MS" w:hAnsi="Times New Roman" w:cs="Times New Roman"/>
          <w:b/>
          <w:bCs/>
          <w:color w:val="000000"/>
          <w:kern w:val="0"/>
          <w:sz w:val="28"/>
          <w:szCs w:val="28"/>
          <w:lang w:eastAsia="ru-RU" w:bidi="uk-UA"/>
        </w:rPr>
        <w:t xml:space="preserve"> </w:t>
      </w:r>
      <w:r w:rsidRPr="00512A7B">
        <w:rPr>
          <w:rFonts w:ascii="Times New Roman" w:eastAsia="Arial Unicode MS" w:hAnsi="Times New Roman" w:cs="Times New Roman" w:hint="eastAsia"/>
          <w:b/>
          <w:bCs/>
          <w:color w:val="000000"/>
          <w:kern w:val="0"/>
          <w:sz w:val="28"/>
          <w:szCs w:val="28"/>
          <w:lang w:eastAsia="ru-RU" w:bidi="uk-UA"/>
        </w:rPr>
        <w:t>материалов</w:t>
      </w:r>
    </w:p>
    <w:p w14:paraId="29BCB79B" w14:textId="77777777" w:rsidR="00512A7B" w:rsidRPr="00512A7B" w:rsidRDefault="00512A7B" w:rsidP="00512A7B">
      <w:pPr>
        <w:rPr>
          <w:rFonts w:ascii="Times New Roman" w:eastAsia="Arial Unicode MS" w:hAnsi="Times New Roman" w:cs="Times New Roman"/>
          <w:b/>
          <w:bCs/>
          <w:color w:val="000000"/>
          <w:kern w:val="0"/>
          <w:sz w:val="28"/>
          <w:szCs w:val="28"/>
          <w:lang w:eastAsia="ru-RU" w:bidi="uk-UA"/>
        </w:rPr>
      </w:pPr>
    </w:p>
    <w:p w14:paraId="47DC888E" w14:textId="77777777" w:rsidR="00512A7B" w:rsidRPr="00512A7B" w:rsidRDefault="00512A7B" w:rsidP="00512A7B">
      <w:pPr>
        <w:rPr>
          <w:rFonts w:ascii="Times New Roman" w:eastAsia="Arial Unicode MS" w:hAnsi="Times New Roman" w:cs="Times New Roman"/>
          <w:b/>
          <w:bCs/>
          <w:color w:val="000000"/>
          <w:kern w:val="0"/>
          <w:sz w:val="28"/>
          <w:szCs w:val="28"/>
          <w:lang w:eastAsia="ru-RU" w:bidi="uk-UA"/>
        </w:rPr>
      </w:pPr>
      <w:r w:rsidRPr="00512A7B">
        <w:rPr>
          <w:rFonts w:ascii="Times New Roman" w:eastAsia="Arial Unicode MS" w:hAnsi="Times New Roman" w:cs="Times New Roman"/>
          <w:b/>
          <w:bCs/>
          <w:color w:val="000000"/>
          <w:kern w:val="0"/>
          <w:sz w:val="28"/>
          <w:szCs w:val="28"/>
          <w:lang w:eastAsia="ru-RU" w:bidi="uk-UA"/>
        </w:rPr>
        <w:t xml:space="preserve"> </w:t>
      </w:r>
    </w:p>
    <w:p w14:paraId="726F81DB" w14:textId="77777777" w:rsidR="00512A7B" w:rsidRPr="00512A7B" w:rsidRDefault="00512A7B" w:rsidP="00512A7B">
      <w:pPr>
        <w:rPr>
          <w:rFonts w:ascii="Times New Roman" w:eastAsia="Arial Unicode MS" w:hAnsi="Times New Roman" w:cs="Times New Roman"/>
          <w:b/>
          <w:bCs/>
          <w:color w:val="000000"/>
          <w:kern w:val="0"/>
          <w:sz w:val="28"/>
          <w:szCs w:val="28"/>
          <w:lang w:eastAsia="ru-RU" w:bidi="uk-UA"/>
        </w:rPr>
      </w:pPr>
    </w:p>
    <w:p w14:paraId="3AD59955" w14:textId="77777777" w:rsidR="00512A7B" w:rsidRPr="00512A7B" w:rsidRDefault="00512A7B" w:rsidP="00512A7B">
      <w:pPr>
        <w:rPr>
          <w:rFonts w:ascii="Times New Roman" w:eastAsia="Arial Unicode MS" w:hAnsi="Times New Roman" w:cs="Times New Roman"/>
          <w:b/>
          <w:bCs/>
          <w:color w:val="000000"/>
          <w:kern w:val="0"/>
          <w:sz w:val="28"/>
          <w:szCs w:val="28"/>
          <w:lang w:eastAsia="ru-RU" w:bidi="uk-UA"/>
        </w:rPr>
      </w:pPr>
      <w:r w:rsidRPr="00512A7B">
        <w:rPr>
          <w:rFonts w:ascii="Times New Roman" w:eastAsia="Arial Unicode MS" w:hAnsi="Times New Roman" w:cs="Times New Roman"/>
          <w:b/>
          <w:bCs/>
          <w:color w:val="000000"/>
          <w:kern w:val="0"/>
          <w:sz w:val="28"/>
          <w:szCs w:val="28"/>
          <w:lang w:eastAsia="ru-RU" w:bidi="uk-UA"/>
        </w:rPr>
        <w:t xml:space="preserve">3.2 </w:t>
      </w:r>
      <w:r w:rsidRPr="00512A7B">
        <w:rPr>
          <w:rFonts w:ascii="Times New Roman" w:eastAsia="Arial Unicode MS" w:hAnsi="Times New Roman" w:cs="Times New Roman" w:hint="eastAsia"/>
          <w:b/>
          <w:bCs/>
          <w:color w:val="000000"/>
          <w:kern w:val="0"/>
          <w:sz w:val="28"/>
          <w:szCs w:val="28"/>
          <w:lang w:eastAsia="ru-RU" w:bidi="uk-UA"/>
        </w:rPr>
        <w:t>Модуль</w:t>
      </w:r>
      <w:r w:rsidRPr="00512A7B">
        <w:rPr>
          <w:rFonts w:ascii="Times New Roman" w:eastAsia="Arial Unicode MS" w:hAnsi="Times New Roman" w:cs="Times New Roman"/>
          <w:b/>
          <w:bCs/>
          <w:color w:val="000000"/>
          <w:kern w:val="0"/>
          <w:sz w:val="28"/>
          <w:szCs w:val="28"/>
          <w:lang w:eastAsia="ru-RU" w:bidi="uk-UA"/>
        </w:rPr>
        <w:t xml:space="preserve"> </w:t>
      </w:r>
      <w:r w:rsidRPr="00512A7B">
        <w:rPr>
          <w:rFonts w:ascii="Times New Roman" w:eastAsia="Arial Unicode MS" w:hAnsi="Times New Roman" w:cs="Times New Roman" w:hint="eastAsia"/>
          <w:b/>
          <w:bCs/>
          <w:color w:val="000000"/>
          <w:kern w:val="0"/>
          <w:sz w:val="28"/>
          <w:szCs w:val="28"/>
          <w:lang w:eastAsia="ru-RU" w:bidi="uk-UA"/>
        </w:rPr>
        <w:t>обучения</w:t>
      </w:r>
      <w:r w:rsidRPr="00512A7B">
        <w:rPr>
          <w:rFonts w:ascii="Times New Roman" w:eastAsia="Arial Unicode MS" w:hAnsi="Times New Roman" w:cs="Times New Roman"/>
          <w:b/>
          <w:bCs/>
          <w:color w:val="000000"/>
          <w:kern w:val="0"/>
          <w:sz w:val="28"/>
          <w:szCs w:val="28"/>
          <w:lang w:eastAsia="ru-RU" w:bidi="uk-UA"/>
        </w:rPr>
        <w:t xml:space="preserve"> </w:t>
      </w:r>
      <w:r w:rsidRPr="00512A7B">
        <w:rPr>
          <w:rFonts w:ascii="Times New Roman" w:eastAsia="Arial Unicode MS" w:hAnsi="Times New Roman" w:cs="Times New Roman" w:hint="eastAsia"/>
          <w:b/>
          <w:bCs/>
          <w:color w:val="000000"/>
          <w:kern w:val="0"/>
          <w:sz w:val="28"/>
          <w:szCs w:val="28"/>
          <w:lang w:eastAsia="ru-RU" w:bidi="uk-UA"/>
        </w:rPr>
        <w:t>автоматизированной</w:t>
      </w:r>
      <w:r w:rsidRPr="00512A7B">
        <w:rPr>
          <w:rFonts w:ascii="Times New Roman" w:eastAsia="Arial Unicode MS" w:hAnsi="Times New Roman" w:cs="Times New Roman"/>
          <w:b/>
          <w:bCs/>
          <w:color w:val="000000"/>
          <w:kern w:val="0"/>
          <w:sz w:val="28"/>
          <w:szCs w:val="28"/>
          <w:lang w:eastAsia="ru-RU" w:bidi="uk-UA"/>
        </w:rPr>
        <w:t xml:space="preserve"> </w:t>
      </w:r>
      <w:r w:rsidRPr="00512A7B">
        <w:rPr>
          <w:rFonts w:ascii="Times New Roman" w:eastAsia="Arial Unicode MS" w:hAnsi="Times New Roman" w:cs="Times New Roman" w:hint="eastAsia"/>
          <w:b/>
          <w:bCs/>
          <w:color w:val="000000"/>
          <w:kern w:val="0"/>
          <w:sz w:val="28"/>
          <w:szCs w:val="28"/>
          <w:lang w:eastAsia="ru-RU" w:bidi="uk-UA"/>
        </w:rPr>
        <w:t>системы</w:t>
      </w:r>
      <w:r w:rsidRPr="00512A7B">
        <w:rPr>
          <w:rFonts w:ascii="Times New Roman" w:eastAsia="Arial Unicode MS" w:hAnsi="Times New Roman" w:cs="Times New Roman"/>
          <w:b/>
          <w:bCs/>
          <w:color w:val="000000"/>
          <w:kern w:val="0"/>
          <w:sz w:val="28"/>
          <w:szCs w:val="28"/>
          <w:lang w:eastAsia="ru-RU" w:bidi="uk-UA"/>
        </w:rPr>
        <w:t xml:space="preserve"> </w:t>
      </w:r>
      <w:r w:rsidRPr="00512A7B">
        <w:rPr>
          <w:rFonts w:ascii="Times New Roman" w:eastAsia="Arial Unicode MS" w:hAnsi="Times New Roman" w:cs="Times New Roman" w:hint="eastAsia"/>
          <w:b/>
          <w:bCs/>
          <w:color w:val="000000"/>
          <w:kern w:val="0"/>
          <w:sz w:val="28"/>
          <w:szCs w:val="28"/>
          <w:lang w:eastAsia="ru-RU" w:bidi="uk-UA"/>
        </w:rPr>
        <w:t>интеллектуальной</w:t>
      </w:r>
      <w:r w:rsidRPr="00512A7B">
        <w:rPr>
          <w:rFonts w:ascii="Times New Roman" w:eastAsia="Arial Unicode MS" w:hAnsi="Times New Roman" w:cs="Times New Roman"/>
          <w:b/>
          <w:bCs/>
          <w:color w:val="000000"/>
          <w:kern w:val="0"/>
          <w:sz w:val="28"/>
          <w:szCs w:val="28"/>
          <w:lang w:eastAsia="ru-RU" w:bidi="uk-UA"/>
        </w:rPr>
        <w:t xml:space="preserve"> </w:t>
      </w:r>
      <w:r w:rsidRPr="00512A7B">
        <w:rPr>
          <w:rFonts w:ascii="Times New Roman" w:eastAsia="Arial Unicode MS" w:hAnsi="Times New Roman" w:cs="Times New Roman" w:hint="eastAsia"/>
          <w:b/>
          <w:bCs/>
          <w:color w:val="000000"/>
          <w:kern w:val="0"/>
          <w:sz w:val="28"/>
          <w:szCs w:val="28"/>
          <w:lang w:eastAsia="ru-RU" w:bidi="uk-UA"/>
        </w:rPr>
        <w:t>поддержки</w:t>
      </w:r>
      <w:r w:rsidRPr="00512A7B">
        <w:rPr>
          <w:rFonts w:ascii="Times New Roman" w:eastAsia="Arial Unicode MS" w:hAnsi="Times New Roman" w:cs="Times New Roman"/>
          <w:b/>
          <w:bCs/>
          <w:color w:val="000000"/>
          <w:kern w:val="0"/>
          <w:sz w:val="28"/>
          <w:szCs w:val="28"/>
          <w:lang w:eastAsia="ru-RU" w:bidi="uk-UA"/>
        </w:rPr>
        <w:t xml:space="preserve"> </w:t>
      </w:r>
      <w:r w:rsidRPr="00512A7B">
        <w:rPr>
          <w:rFonts w:ascii="Times New Roman" w:eastAsia="Arial Unicode MS" w:hAnsi="Times New Roman" w:cs="Times New Roman" w:hint="eastAsia"/>
          <w:b/>
          <w:bCs/>
          <w:color w:val="000000"/>
          <w:kern w:val="0"/>
          <w:sz w:val="28"/>
          <w:szCs w:val="28"/>
          <w:lang w:eastAsia="ru-RU" w:bidi="uk-UA"/>
        </w:rPr>
        <w:t>принятия</w:t>
      </w:r>
      <w:r w:rsidRPr="00512A7B">
        <w:rPr>
          <w:rFonts w:ascii="Times New Roman" w:eastAsia="Arial Unicode MS" w:hAnsi="Times New Roman" w:cs="Times New Roman"/>
          <w:b/>
          <w:bCs/>
          <w:color w:val="000000"/>
          <w:kern w:val="0"/>
          <w:sz w:val="28"/>
          <w:szCs w:val="28"/>
          <w:lang w:eastAsia="ru-RU" w:bidi="uk-UA"/>
        </w:rPr>
        <w:t xml:space="preserve"> </w:t>
      </w:r>
      <w:r w:rsidRPr="00512A7B">
        <w:rPr>
          <w:rFonts w:ascii="Times New Roman" w:eastAsia="Arial Unicode MS" w:hAnsi="Times New Roman" w:cs="Times New Roman" w:hint="eastAsia"/>
          <w:b/>
          <w:bCs/>
          <w:color w:val="000000"/>
          <w:kern w:val="0"/>
          <w:sz w:val="28"/>
          <w:szCs w:val="28"/>
          <w:lang w:eastAsia="ru-RU" w:bidi="uk-UA"/>
        </w:rPr>
        <w:t>решений</w:t>
      </w:r>
    </w:p>
    <w:p w14:paraId="2F682593" w14:textId="77777777" w:rsidR="00512A7B" w:rsidRPr="00512A7B" w:rsidRDefault="00512A7B" w:rsidP="00512A7B">
      <w:pPr>
        <w:rPr>
          <w:rFonts w:ascii="Times New Roman" w:eastAsia="Arial Unicode MS" w:hAnsi="Times New Roman" w:cs="Times New Roman"/>
          <w:b/>
          <w:bCs/>
          <w:color w:val="000000"/>
          <w:kern w:val="0"/>
          <w:sz w:val="28"/>
          <w:szCs w:val="28"/>
          <w:lang w:eastAsia="ru-RU" w:bidi="uk-UA"/>
        </w:rPr>
      </w:pPr>
    </w:p>
    <w:p w14:paraId="49764E1F" w14:textId="77777777" w:rsidR="00512A7B" w:rsidRPr="00512A7B" w:rsidRDefault="00512A7B" w:rsidP="00512A7B">
      <w:pPr>
        <w:rPr>
          <w:rFonts w:ascii="Times New Roman" w:eastAsia="Arial Unicode MS" w:hAnsi="Times New Roman" w:cs="Times New Roman"/>
          <w:b/>
          <w:bCs/>
          <w:color w:val="000000"/>
          <w:kern w:val="0"/>
          <w:sz w:val="28"/>
          <w:szCs w:val="28"/>
          <w:lang w:eastAsia="ru-RU" w:bidi="uk-UA"/>
        </w:rPr>
      </w:pPr>
      <w:r w:rsidRPr="00512A7B">
        <w:rPr>
          <w:rFonts w:ascii="Times New Roman" w:eastAsia="Arial Unicode MS" w:hAnsi="Times New Roman" w:cs="Times New Roman"/>
          <w:b/>
          <w:bCs/>
          <w:color w:val="000000"/>
          <w:kern w:val="0"/>
          <w:sz w:val="28"/>
          <w:szCs w:val="28"/>
          <w:lang w:eastAsia="ru-RU" w:bidi="uk-UA"/>
        </w:rPr>
        <w:t xml:space="preserve"> </w:t>
      </w:r>
    </w:p>
    <w:p w14:paraId="5A9FCD4F" w14:textId="77777777" w:rsidR="00512A7B" w:rsidRPr="00512A7B" w:rsidRDefault="00512A7B" w:rsidP="00512A7B">
      <w:pPr>
        <w:rPr>
          <w:rFonts w:ascii="Times New Roman" w:eastAsia="Arial Unicode MS" w:hAnsi="Times New Roman" w:cs="Times New Roman"/>
          <w:b/>
          <w:bCs/>
          <w:color w:val="000000"/>
          <w:kern w:val="0"/>
          <w:sz w:val="28"/>
          <w:szCs w:val="28"/>
          <w:lang w:eastAsia="ru-RU" w:bidi="uk-UA"/>
        </w:rPr>
      </w:pPr>
    </w:p>
    <w:p w14:paraId="3F942591" w14:textId="77777777" w:rsidR="00512A7B" w:rsidRPr="00512A7B" w:rsidRDefault="00512A7B" w:rsidP="00512A7B">
      <w:pPr>
        <w:rPr>
          <w:rFonts w:ascii="Times New Roman" w:eastAsia="Arial Unicode MS" w:hAnsi="Times New Roman" w:cs="Times New Roman"/>
          <w:b/>
          <w:bCs/>
          <w:color w:val="000000"/>
          <w:kern w:val="0"/>
          <w:sz w:val="28"/>
          <w:szCs w:val="28"/>
          <w:lang w:eastAsia="ru-RU" w:bidi="uk-UA"/>
        </w:rPr>
      </w:pPr>
      <w:r w:rsidRPr="00512A7B">
        <w:rPr>
          <w:rFonts w:ascii="Times New Roman" w:eastAsia="Arial Unicode MS" w:hAnsi="Times New Roman" w:cs="Times New Roman"/>
          <w:b/>
          <w:bCs/>
          <w:color w:val="000000"/>
          <w:kern w:val="0"/>
          <w:sz w:val="28"/>
          <w:szCs w:val="28"/>
          <w:lang w:eastAsia="ru-RU" w:bidi="uk-UA"/>
        </w:rPr>
        <w:t xml:space="preserve">3.3 </w:t>
      </w:r>
      <w:r w:rsidRPr="00512A7B">
        <w:rPr>
          <w:rFonts w:ascii="Times New Roman" w:eastAsia="Arial Unicode MS" w:hAnsi="Times New Roman" w:cs="Times New Roman" w:hint="eastAsia"/>
          <w:b/>
          <w:bCs/>
          <w:color w:val="000000"/>
          <w:kern w:val="0"/>
          <w:sz w:val="28"/>
          <w:szCs w:val="28"/>
          <w:lang w:eastAsia="ru-RU" w:bidi="uk-UA"/>
        </w:rPr>
        <w:t>Модуль</w:t>
      </w:r>
      <w:r w:rsidRPr="00512A7B">
        <w:rPr>
          <w:rFonts w:ascii="Times New Roman" w:eastAsia="Arial Unicode MS" w:hAnsi="Times New Roman" w:cs="Times New Roman"/>
          <w:b/>
          <w:bCs/>
          <w:color w:val="000000"/>
          <w:kern w:val="0"/>
          <w:sz w:val="28"/>
          <w:szCs w:val="28"/>
          <w:lang w:eastAsia="ru-RU" w:bidi="uk-UA"/>
        </w:rPr>
        <w:t xml:space="preserve"> </w:t>
      </w:r>
      <w:r w:rsidRPr="00512A7B">
        <w:rPr>
          <w:rFonts w:ascii="Times New Roman" w:eastAsia="Arial Unicode MS" w:hAnsi="Times New Roman" w:cs="Times New Roman" w:hint="eastAsia"/>
          <w:b/>
          <w:bCs/>
          <w:color w:val="000000"/>
          <w:kern w:val="0"/>
          <w:sz w:val="28"/>
          <w:szCs w:val="28"/>
          <w:lang w:eastAsia="ru-RU" w:bidi="uk-UA"/>
        </w:rPr>
        <w:t>моделирования</w:t>
      </w:r>
      <w:r w:rsidRPr="00512A7B">
        <w:rPr>
          <w:rFonts w:ascii="Times New Roman" w:eastAsia="Arial Unicode MS" w:hAnsi="Times New Roman" w:cs="Times New Roman"/>
          <w:b/>
          <w:bCs/>
          <w:color w:val="000000"/>
          <w:kern w:val="0"/>
          <w:sz w:val="28"/>
          <w:szCs w:val="28"/>
          <w:lang w:eastAsia="ru-RU" w:bidi="uk-UA"/>
        </w:rPr>
        <w:t xml:space="preserve"> </w:t>
      </w:r>
      <w:r w:rsidRPr="00512A7B">
        <w:rPr>
          <w:rFonts w:ascii="Times New Roman" w:eastAsia="Arial Unicode MS" w:hAnsi="Times New Roman" w:cs="Times New Roman" w:hint="eastAsia"/>
          <w:b/>
          <w:bCs/>
          <w:color w:val="000000"/>
          <w:kern w:val="0"/>
          <w:sz w:val="28"/>
          <w:szCs w:val="28"/>
          <w:lang w:eastAsia="ru-RU" w:bidi="uk-UA"/>
        </w:rPr>
        <w:t>свойств</w:t>
      </w:r>
    </w:p>
    <w:p w14:paraId="31720BA9" w14:textId="77777777" w:rsidR="00512A7B" w:rsidRPr="00512A7B" w:rsidRDefault="00512A7B" w:rsidP="00512A7B">
      <w:pPr>
        <w:rPr>
          <w:rFonts w:ascii="Times New Roman" w:eastAsia="Arial Unicode MS" w:hAnsi="Times New Roman" w:cs="Times New Roman"/>
          <w:b/>
          <w:bCs/>
          <w:color w:val="000000"/>
          <w:kern w:val="0"/>
          <w:sz w:val="28"/>
          <w:szCs w:val="28"/>
          <w:lang w:eastAsia="ru-RU" w:bidi="uk-UA"/>
        </w:rPr>
      </w:pPr>
    </w:p>
    <w:p w14:paraId="7F362004" w14:textId="77777777" w:rsidR="00512A7B" w:rsidRPr="00512A7B" w:rsidRDefault="00512A7B" w:rsidP="00512A7B">
      <w:pPr>
        <w:rPr>
          <w:rFonts w:ascii="Times New Roman" w:eastAsia="Arial Unicode MS" w:hAnsi="Times New Roman" w:cs="Times New Roman"/>
          <w:b/>
          <w:bCs/>
          <w:color w:val="000000"/>
          <w:kern w:val="0"/>
          <w:sz w:val="28"/>
          <w:szCs w:val="28"/>
          <w:lang w:eastAsia="ru-RU" w:bidi="uk-UA"/>
        </w:rPr>
      </w:pPr>
      <w:r w:rsidRPr="00512A7B">
        <w:rPr>
          <w:rFonts w:ascii="Times New Roman" w:eastAsia="Arial Unicode MS" w:hAnsi="Times New Roman" w:cs="Times New Roman"/>
          <w:b/>
          <w:bCs/>
          <w:color w:val="000000"/>
          <w:kern w:val="0"/>
          <w:sz w:val="28"/>
          <w:szCs w:val="28"/>
          <w:lang w:eastAsia="ru-RU" w:bidi="uk-UA"/>
        </w:rPr>
        <w:t xml:space="preserve"> </w:t>
      </w:r>
    </w:p>
    <w:p w14:paraId="5A77408C" w14:textId="77777777" w:rsidR="00512A7B" w:rsidRPr="00512A7B" w:rsidRDefault="00512A7B" w:rsidP="00512A7B">
      <w:pPr>
        <w:rPr>
          <w:rFonts w:ascii="Times New Roman" w:eastAsia="Arial Unicode MS" w:hAnsi="Times New Roman" w:cs="Times New Roman"/>
          <w:b/>
          <w:bCs/>
          <w:color w:val="000000"/>
          <w:kern w:val="0"/>
          <w:sz w:val="28"/>
          <w:szCs w:val="28"/>
          <w:lang w:eastAsia="ru-RU" w:bidi="uk-UA"/>
        </w:rPr>
      </w:pPr>
    </w:p>
    <w:p w14:paraId="2BF427E2" w14:textId="77777777" w:rsidR="00512A7B" w:rsidRPr="00512A7B" w:rsidRDefault="00512A7B" w:rsidP="00512A7B">
      <w:pPr>
        <w:rPr>
          <w:rFonts w:ascii="Times New Roman" w:eastAsia="Arial Unicode MS" w:hAnsi="Times New Roman" w:cs="Times New Roman"/>
          <w:b/>
          <w:bCs/>
          <w:color w:val="000000"/>
          <w:kern w:val="0"/>
          <w:sz w:val="28"/>
          <w:szCs w:val="28"/>
          <w:lang w:eastAsia="ru-RU" w:bidi="uk-UA"/>
        </w:rPr>
      </w:pPr>
      <w:r w:rsidRPr="00512A7B">
        <w:rPr>
          <w:rFonts w:ascii="Times New Roman" w:eastAsia="Arial Unicode MS" w:hAnsi="Times New Roman" w:cs="Times New Roman"/>
          <w:b/>
          <w:bCs/>
          <w:color w:val="000000"/>
          <w:kern w:val="0"/>
          <w:sz w:val="28"/>
          <w:szCs w:val="28"/>
          <w:lang w:eastAsia="ru-RU" w:bidi="uk-UA"/>
        </w:rPr>
        <w:lastRenderedPageBreak/>
        <w:t xml:space="preserve">3.4 </w:t>
      </w:r>
      <w:r w:rsidRPr="00512A7B">
        <w:rPr>
          <w:rFonts w:ascii="Times New Roman" w:eastAsia="Arial Unicode MS" w:hAnsi="Times New Roman" w:cs="Times New Roman" w:hint="eastAsia"/>
          <w:b/>
          <w:bCs/>
          <w:color w:val="000000"/>
          <w:kern w:val="0"/>
          <w:sz w:val="28"/>
          <w:szCs w:val="28"/>
          <w:lang w:eastAsia="ru-RU" w:bidi="uk-UA"/>
        </w:rPr>
        <w:t>Разработка</w:t>
      </w:r>
      <w:r w:rsidRPr="00512A7B">
        <w:rPr>
          <w:rFonts w:ascii="Times New Roman" w:eastAsia="Arial Unicode MS" w:hAnsi="Times New Roman" w:cs="Times New Roman"/>
          <w:b/>
          <w:bCs/>
          <w:color w:val="000000"/>
          <w:kern w:val="0"/>
          <w:sz w:val="28"/>
          <w:szCs w:val="28"/>
          <w:lang w:eastAsia="ru-RU" w:bidi="uk-UA"/>
        </w:rPr>
        <w:t xml:space="preserve"> </w:t>
      </w:r>
      <w:r w:rsidRPr="00512A7B">
        <w:rPr>
          <w:rFonts w:ascii="Times New Roman" w:eastAsia="Arial Unicode MS" w:hAnsi="Times New Roman" w:cs="Times New Roman" w:hint="eastAsia"/>
          <w:b/>
          <w:bCs/>
          <w:color w:val="000000"/>
          <w:kern w:val="0"/>
          <w:sz w:val="28"/>
          <w:szCs w:val="28"/>
          <w:lang w:eastAsia="ru-RU" w:bidi="uk-UA"/>
        </w:rPr>
        <w:t>базы</w:t>
      </w:r>
      <w:r w:rsidRPr="00512A7B">
        <w:rPr>
          <w:rFonts w:ascii="Times New Roman" w:eastAsia="Arial Unicode MS" w:hAnsi="Times New Roman" w:cs="Times New Roman"/>
          <w:b/>
          <w:bCs/>
          <w:color w:val="000000"/>
          <w:kern w:val="0"/>
          <w:sz w:val="28"/>
          <w:szCs w:val="28"/>
          <w:lang w:eastAsia="ru-RU" w:bidi="uk-UA"/>
        </w:rPr>
        <w:t xml:space="preserve"> </w:t>
      </w:r>
      <w:r w:rsidRPr="00512A7B">
        <w:rPr>
          <w:rFonts w:ascii="Times New Roman" w:eastAsia="Arial Unicode MS" w:hAnsi="Times New Roman" w:cs="Times New Roman" w:hint="eastAsia"/>
          <w:b/>
          <w:bCs/>
          <w:color w:val="000000"/>
          <w:kern w:val="0"/>
          <w:sz w:val="28"/>
          <w:szCs w:val="28"/>
          <w:lang w:eastAsia="ru-RU" w:bidi="uk-UA"/>
        </w:rPr>
        <w:t>знаний</w:t>
      </w:r>
    </w:p>
    <w:p w14:paraId="50AAC797" w14:textId="77777777" w:rsidR="00512A7B" w:rsidRPr="00512A7B" w:rsidRDefault="00512A7B" w:rsidP="00512A7B">
      <w:pPr>
        <w:rPr>
          <w:rFonts w:ascii="Times New Roman" w:eastAsia="Arial Unicode MS" w:hAnsi="Times New Roman" w:cs="Times New Roman"/>
          <w:b/>
          <w:bCs/>
          <w:color w:val="000000"/>
          <w:kern w:val="0"/>
          <w:sz w:val="28"/>
          <w:szCs w:val="28"/>
          <w:lang w:eastAsia="ru-RU" w:bidi="uk-UA"/>
        </w:rPr>
      </w:pPr>
    </w:p>
    <w:p w14:paraId="42B7D86D" w14:textId="77777777" w:rsidR="00512A7B" w:rsidRPr="00512A7B" w:rsidRDefault="00512A7B" w:rsidP="00512A7B">
      <w:pPr>
        <w:rPr>
          <w:rFonts w:ascii="Times New Roman" w:eastAsia="Arial Unicode MS" w:hAnsi="Times New Roman" w:cs="Times New Roman"/>
          <w:b/>
          <w:bCs/>
          <w:color w:val="000000"/>
          <w:kern w:val="0"/>
          <w:sz w:val="28"/>
          <w:szCs w:val="28"/>
          <w:lang w:eastAsia="ru-RU" w:bidi="uk-UA"/>
        </w:rPr>
      </w:pPr>
      <w:r w:rsidRPr="00512A7B">
        <w:rPr>
          <w:rFonts w:ascii="Times New Roman" w:eastAsia="Arial Unicode MS" w:hAnsi="Times New Roman" w:cs="Times New Roman"/>
          <w:b/>
          <w:bCs/>
          <w:color w:val="000000"/>
          <w:kern w:val="0"/>
          <w:sz w:val="28"/>
          <w:szCs w:val="28"/>
          <w:lang w:eastAsia="ru-RU" w:bidi="uk-UA"/>
        </w:rPr>
        <w:t xml:space="preserve"> </w:t>
      </w:r>
    </w:p>
    <w:p w14:paraId="21F6AF02" w14:textId="77777777" w:rsidR="00512A7B" w:rsidRPr="00512A7B" w:rsidRDefault="00512A7B" w:rsidP="00512A7B">
      <w:pPr>
        <w:rPr>
          <w:rFonts w:ascii="Times New Roman" w:eastAsia="Arial Unicode MS" w:hAnsi="Times New Roman" w:cs="Times New Roman"/>
          <w:b/>
          <w:bCs/>
          <w:color w:val="000000"/>
          <w:kern w:val="0"/>
          <w:sz w:val="28"/>
          <w:szCs w:val="28"/>
          <w:lang w:eastAsia="ru-RU" w:bidi="uk-UA"/>
        </w:rPr>
      </w:pPr>
    </w:p>
    <w:p w14:paraId="0FA4984D" w14:textId="77777777" w:rsidR="00512A7B" w:rsidRPr="00512A7B" w:rsidRDefault="00512A7B" w:rsidP="00512A7B">
      <w:pPr>
        <w:rPr>
          <w:rFonts w:ascii="Times New Roman" w:eastAsia="Arial Unicode MS" w:hAnsi="Times New Roman" w:cs="Times New Roman"/>
          <w:b/>
          <w:bCs/>
          <w:color w:val="000000"/>
          <w:kern w:val="0"/>
          <w:sz w:val="28"/>
          <w:szCs w:val="28"/>
          <w:lang w:eastAsia="ru-RU" w:bidi="uk-UA"/>
        </w:rPr>
      </w:pPr>
      <w:r w:rsidRPr="00512A7B">
        <w:rPr>
          <w:rFonts w:ascii="Times New Roman" w:eastAsia="Arial Unicode MS" w:hAnsi="Times New Roman" w:cs="Times New Roman"/>
          <w:b/>
          <w:bCs/>
          <w:color w:val="000000"/>
          <w:kern w:val="0"/>
          <w:sz w:val="28"/>
          <w:szCs w:val="28"/>
          <w:lang w:eastAsia="ru-RU" w:bidi="uk-UA"/>
        </w:rPr>
        <w:t xml:space="preserve">3.5 </w:t>
      </w:r>
      <w:r w:rsidRPr="00512A7B">
        <w:rPr>
          <w:rFonts w:ascii="Times New Roman" w:eastAsia="Arial Unicode MS" w:hAnsi="Times New Roman" w:cs="Times New Roman" w:hint="eastAsia"/>
          <w:b/>
          <w:bCs/>
          <w:color w:val="000000"/>
          <w:kern w:val="0"/>
          <w:sz w:val="28"/>
          <w:szCs w:val="28"/>
          <w:lang w:eastAsia="ru-RU" w:bidi="uk-UA"/>
        </w:rPr>
        <w:t>Разработка</w:t>
      </w:r>
      <w:r w:rsidRPr="00512A7B">
        <w:rPr>
          <w:rFonts w:ascii="Times New Roman" w:eastAsia="Arial Unicode MS" w:hAnsi="Times New Roman" w:cs="Times New Roman"/>
          <w:b/>
          <w:bCs/>
          <w:color w:val="000000"/>
          <w:kern w:val="0"/>
          <w:sz w:val="28"/>
          <w:szCs w:val="28"/>
          <w:lang w:eastAsia="ru-RU" w:bidi="uk-UA"/>
        </w:rPr>
        <w:t xml:space="preserve"> </w:t>
      </w:r>
      <w:r w:rsidRPr="00512A7B">
        <w:rPr>
          <w:rFonts w:ascii="Times New Roman" w:eastAsia="Arial Unicode MS" w:hAnsi="Times New Roman" w:cs="Times New Roman" w:hint="eastAsia"/>
          <w:b/>
          <w:bCs/>
          <w:color w:val="000000"/>
          <w:kern w:val="0"/>
          <w:sz w:val="28"/>
          <w:szCs w:val="28"/>
          <w:lang w:eastAsia="ru-RU" w:bidi="uk-UA"/>
        </w:rPr>
        <w:t>базы</w:t>
      </w:r>
      <w:r w:rsidRPr="00512A7B">
        <w:rPr>
          <w:rFonts w:ascii="Times New Roman" w:eastAsia="Arial Unicode MS" w:hAnsi="Times New Roman" w:cs="Times New Roman"/>
          <w:b/>
          <w:bCs/>
          <w:color w:val="000000"/>
          <w:kern w:val="0"/>
          <w:sz w:val="28"/>
          <w:szCs w:val="28"/>
          <w:lang w:eastAsia="ru-RU" w:bidi="uk-UA"/>
        </w:rPr>
        <w:t xml:space="preserve"> </w:t>
      </w:r>
      <w:r w:rsidRPr="00512A7B">
        <w:rPr>
          <w:rFonts w:ascii="Times New Roman" w:eastAsia="Arial Unicode MS" w:hAnsi="Times New Roman" w:cs="Times New Roman" w:hint="eastAsia"/>
          <w:b/>
          <w:bCs/>
          <w:color w:val="000000"/>
          <w:kern w:val="0"/>
          <w:sz w:val="28"/>
          <w:szCs w:val="28"/>
          <w:lang w:eastAsia="ru-RU" w:bidi="uk-UA"/>
        </w:rPr>
        <w:t>правил</w:t>
      </w:r>
    </w:p>
    <w:p w14:paraId="38737AC5" w14:textId="77777777" w:rsidR="00512A7B" w:rsidRPr="00512A7B" w:rsidRDefault="00512A7B" w:rsidP="00512A7B">
      <w:pPr>
        <w:rPr>
          <w:rFonts w:ascii="Times New Roman" w:eastAsia="Arial Unicode MS" w:hAnsi="Times New Roman" w:cs="Times New Roman"/>
          <w:b/>
          <w:bCs/>
          <w:color w:val="000000"/>
          <w:kern w:val="0"/>
          <w:sz w:val="28"/>
          <w:szCs w:val="28"/>
          <w:lang w:eastAsia="ru-RU" w:bidi="uk-UA"/>
        </w:rPr>
      </w:pPr>
    </w:p>
    <w:p w14:paraId="4139A544" w14:textId="77777777" w:rsidR="00512A7B" w:rsidRPr="00512A7B" w:rsidRDefault="00512A7B" w:rsidP="00512A7B">
      <w:pPr>
        <w:rPr>
          <w:rFonts w:ascii="Times New Roman" w:eastAsia="Arial Unicode MS" w:hAnsi="Times New Roman" w:cs="Times New Roman"/>
          <w:b/>
          <w:bCs/>
          <w:color w:val="000000"/>
          <w:kern w:val="0"/>
          <w:sz w:val="28"/>
          <w:szCs w:val="28"/>
          <w:lang w:eastAsia="ru-RU" w:bidi="uk-UA"/>
        </w:rPr>
      </w:pPr>
      <w:r w:rsidRPr="00512A7B">
        <w:rPr>
          <w:rFonts w:ascii="Times New Roman" w:eastAsia="Arial Unicode MS" w:hAnsi="Times New Roman" w:cs="Times New Roman"/>
          <w:b/>
          <w:bCs/>
          <w:color w:val="000000"/>
          <w:kern w:val="0"/>
          <w:sz w:val="28"/>
          <w:szCs w:val="28"/>
          <w:lang w:eastAsia="ru-RU" w:bidi="uk-UA"/>
        </w:rPr>
        <w:t xml:space="preserve"> </w:t>
      </w:r>
    </w:p>
    <w:p w14:paraId="5B860967" w14:textId="77777777" w:rsidR="00512A7B" w:rsidRPr="00512A7B" w:rsidRDefault="00512A7B" w:rsidP="00512A7B">
      <w:pPr>
        <w:rPr>
          <w:rFonts w:ascii="Times New Roman" w:eastAsia="Arial Unicode MS" w:hAnsi="Times New Roman" w:cs="Times New Roman"/>
          <w:b/>
          <w:bCs/>
          <w:color w:val="000000"/>
          <w:kern w:val="0"/>
          <w:sz w:val="28"/>
          <w:szCs w:val="28"/>
          <w:lang w:eastAsia="ru-RU" w:bidi="uk-UA"/>
        </w:rPr>
      </w:pPr>
    </w:p>
    <w:p w14:paraId="40239D3E" w14:textId="77777777" w:rsidR="00512A7B" w:rsidRPr="00512A7B" w:rsidRDefault="00512A7B" w:rsidP="00512A7B">
      <w:pPr>
        <w:rPr>
          <w:rFonts w:ascii="Times New Roman" w:eastAsia="Arial Unicode MS" w:hAnsi="Times New Roman" w:cs="Times New Roman"/>
          <w:b/>
          <w:bCs/>
          <w:color w:val="000000"/>
          <w:kern w:val="0"/>
          <w:sz w:val="28"/>
          <w:szCs w:val="28"/>
          <w:lang w:eastAsia="ru-RU" w:bidi="uk-UA"/>
        </w:rPr>
      </w:pPr>
      <w:r w:rsidRPr="00512A7B">
        <w:rPr>
          <w:rFonts w:ascii="Times New Roman" w:eastAsia="Arial Unicode MS" w:hAnsi="Times New Roman" w:cs="Times New Roman"/>
          <w:b/>
          <w:bCs/>
          <w:color w:val="000000"/>
          <w:kern w:val="0"/>
          <w:sz w:val="28"/>
          <w:szCs w:val="28"/>
          <w:lang w:eastAsia="ru-RU" w:bidi="uk-UA"/>
        </w:rPr>
        <w:t xml:space="preserve">3.6 </w:t>
      </w:r>
      <w:r w:rsidRPr="00512A7B">
        <w:rPr>
          <w:rFonts w:ascii="Times New Roman" w:eastAsia="Arial Unicode MS" w:hAnsi="Times New Roman" w:cs="Times New Roman" w:hint="eastAsia"/>
          <w:b/>
          <w:bCs/>
          <w:color w:val="000000"/>
          <w:kern w:val="0"/>
          <w:sz w:val="28"/>
          <w:szCs w:val="28"/>
          <w:lang w:eastAsia="ru-RU" w:bidi="uk-UA"/>
        </w:rPr>
        <w:t>Выводы</w:t>
      </w:r>
      <w:r w:rsidRPr="00512A7B">
        <w:rPr>
          <w:rFonts w:ascii="Times New Roman" w:eastAsia="Arial Unicode MS" w:hAnsi="Times New Roman" w:cs="Times New Roman"/>
          <w:b/>
          <w:bCs/>
          <w:color w:val="000000"/>
          <w:kern w:val="0"/>
          <w:sz w:val="28"/>
          <w:szCs w:val="28"/>
          <w:lang w:eastAsia="ru-RU" w:bidi="uk-UA"/>
        </w:rPr>
        <w:t xml:space="preserve"> </w:t>
      </w:r>
      <w:r w:rsidRPr="00512A7B">
        <w:rPr>
          <w:rFonts w:ascii="Times New Roman" w:eastAsia="Arial Unicode MS" w:hAnsi="Times New Roman" w:cs="Times New Roman" w:hint="eastAsia"/>
          <w:b/>
          <w:bCs/>
          <w:color w:val="000000"/>
          <w:kern w:val="0"/>
          <w:sz w:val="28"/>
          <w:szCs w:val="28"/>
          <w:lang w:eastAsia="ru-RU" w:bidi="uk-UA"/>
        </w:rPr>
        <w:t>по</w:t>
      </w:r>
      <w:r w:rsidRPr="00512A7B">
        <w:rPr>
          <w:rFonts w:ascii="Times New Roman" w:eastAsia="Arial Unicode MS" w:hAnsi="Times New Roman" w:cs="Times New Roman"/>
          <w:b/>
          <w:bCs/>
          <w:color w:val="000000"/>
          <w:kern w:val="0"/>
          <w:sz w:val="28"/>
          <w:szCs w:val="28"/>
          <w:lang w:eastAsia="ru-RU" w:bidi="uk-UA"/>
        </w:rPr>
        <w:t xml:space="preserve"> </w:t>
      </w:r>
      <w:r w:rsidRPr="00512A7B">
        <w:rPr>
          <w:rFonts w:ascii="Times New Roman" w:eastAsia="Arial Unicode MS" w:hAnsi="Times New Roman" w:cs="Times New Roman" w:hint="eastAsia"/>
          <w:b/>
          <w:bCs/>
          <w:color w:val="000000"/>
          <w:kern w:val="0"/>
          <w:sz w:val="28"/>
          <w:szCs w:val="28"/>
          <w:lang w:eastAsia="ru-RU" w:bidi="uk-UA"/>
        </w:rPr>
        <w:t>главе</w:t>
      </w:r>
    </w:p>
    <w:p w14:paraId="315431C9" w14:textId="77777777" w:rsidR="00512A7B" w:rsidRPr="00512A7B" w:rsidRDefault="00512A7B" w:rsidP="00512A7B">
      <w:pPr>
        <w:rPr>
          <w:rFonts w:ascii="Times New Roman" w:eastAsia="Arial Unicode MS" w:hAnsi="Times New Roman" w:cs="Times New Roman"/>
          <w:b/>
          <w:bCs/>
          <w:color w:val="000000"/>
          <w:kern w:val="0"/>
          <w:sz w:val="28"/>
          <w:szCs w:val="28"/>
          <w:lang w:eastAsia="ru-RU" w:bidi="uk-UA"/>
        </w:rPr>
      </w:pPr>
    </w:p>
    <w:p w14:paraId="0606B2D5" w14:textId="77777777" w:rsidR="00512A7B" w:rsidRPr="00512A7B" w:rsidRDefault="00512A7B" w:rsidP="00512A7B">
      <w:pPr>
        <w:rPr>
          <w:rFonts w:ascii="Times New Roman" w:eastAsia="Arial Unicode MS" w:hAnsi="Times New Roman" w:cs="Times New Roman"/>
          <w:b/>
          <w:bCs/>
          <w:color w:val="000000"/>
          <w:kern w:val="0"/>
          <w:sz w:val="28"/>
          <w:szCs w:val="28"/>
          <w:lang w:eastAsia="ru-RU" w:bidi="uk-UA"/>
        </w:rPr>
      </w:pPr>
      <w:r w:rsidRPr="00512A7B">
        <w:rPr>
          <w:rFonts w:ascii="Times New Roman" w:eastAsia="Arial Unicode MS" w:hAnsi="Times New Roman" w:cs="Times New Roman"/>
          <w:b/>
          <w:bCs/>
          <w:color w:val="000000"/>
          <w:kern w:val="0"/>
          <w:sz w:val="28"/>
          <w:szCs w:val="28"/>
          <w:lang w:eastAsia="ru-RU" w:bidi="uk-UA"/>
        </w:rPr>
        <w:t xml:space="preserve"> </w:t>
      </w:r>
    </w:p>
    <w:p w14:paraId="4A073B71" w14:textId="77777777" w:rsidR="00512A7B" w:rsidRPr="00512A7B" w:rsidRDefault="00512A7B" w:rsidP="00512A7B">
      <w:pPr>
        <w:rPr>
          <w:rFonts w:ascii="Times New Roman" w:eastAsia="Arial Unicode MS" w:hAnsi="Times New Roman" w:cs="Times New Roman"/>
          <w:b/>
          <w:bCs/>
          <w:color w:val="000000"/>
          <w:kern w:val="0"/>
          <w:sz w:val="28"/>
          <w:szCs w:val="28"/>
          <w:lang w:eastAsia="ru-RU" w:bidi="uk-UA"/>
        </w:rPr>
      </w:pPr>
    </w:p>
    <w:p w14:paraId="12804262" w14:textId="77777777" w:rsidR="00512A7B" w:rsidRPr="00512A7B" w:rsidRDefault="00512A7B" w:rsidP="00512A7B">
      <w:pPr>
        <w:rPr>
          <w:rFonts w:ascii="Times New Roman" w:eastAsia="Arial Unicode MS" w:hAnsi="Times New Roman" w:cs="Times New Roman"/>
          <w:b/>
          <w:bCs/>
          <w:color w:val="000000"/>
          <w:kern w:val="0"/>
          <w:sz w:val="28"/>
          <w:szCs w:val="28"/>
          <w:lang w:eastAsia="ru-RU" w:bidi="uk-UA"/>
        </w:rPr>
      </w:pPr>
      <w:r w:rsidRPr="00512A7B">
        <w:rPr>
          <w:rFonts w:ascii="Times New Roman" w:eastAsia="Arial Unicode MS" w:hAnsi="Times New Roman" w:cs="Times New Roman" w:hint="eastAsia"/>
          <w:b/>
          <w:bCs/>
          <w:color w:val="000000"/>
          <w:kern w:val="0"/>
          <w:sz w:val="28"/>
          <w:szCs w:val="28"/>
          <w:lang w:eastAsia="ru-RU" w:bidi="uk-UA"/>
        </w:rPr>
        <w:t>ГЛАВА</w:t>
      </w:r>
      <w:r w:rsidRPr="00512A7B">
        <w:rPr>
          <w:rFonts w:ascii="Times New Roman" w:eastAsia="Arial Unicode MS" w:hAnsi="Times New Roman" w:cs="Times New Roman"/>
          <w:b/>
          <w:bCs/>
          <w:color w:val="000000"/>
          <w:kern w:val="0"/>
          <w:sz w:val="28"/>
          <w:szCs w:val="28"/>
          <w:lang w:eastAsia="ru-RU" w:bidi="uk-UA"/>
        </w:rPr>
        <w:t xml:space="preserve"> 4 </w:t>
      </w:r>
      <w:r w:rsidRPr="00512A7B">
        <w:rPr>
          <w:rFonts w:ascii="Times New Roman" w:eastAsia="Arial Unicode MS" w:hAnsi="Times New Roman" w:cs="Times New Roman" w:hint="eastAsia"/>
          <w:b/>
          <w:bCs/>
          <w:color w:val="000000"/>
          <w:kern w:val="0"/>
          <w:sz w:val="28"/>
          <w:szCs w:val="28"/>
          <w:lang w:eastAsia="ru-RU" w:bidi="uk-UA"/>
        </w:rPr>
        <w:t>ПРАКТИЧЕСКАЯ</w:t>
      </w:r>
      <w:r w:rsidRPr="00512A7B">
        <w:rPr>
          <w:rFonts w:ascii="Times New Roman" w:eastAsia="Arial Unicode MS" w:hAnsi="Times New Roman" w:cs="Times New Roman"/>
          <w:b/>
          <w:bCs/>
          <w:color w:val="000000"/>
          <w:kern w:val="0"/>
          <w:sz w:val="28"/>
          <w:szCs w:val="28"/>
          <w:lang w:eastAsia="ru-RU" w:bidi="uk-UA"/>
        </w:rPr>
        <w:t xml:space="preserve"> </w:t>
      </w:r>
      <w:r w:rsidRPr="00512A7B">
        <w:rPr>
          <w:rFonts w:ascii="Times New Roman" w:eastAsia="Arial Unicode MS" w:hAnsi="Times New Roman" w:cs="Times New Roman" w:hint="eastAsia"/>
          <w:b/>
          <w:bCs/>
          <w:color w:val="000000"/>
          <w:kern w:val="0"/>
          <w:sz w:val="28"/>
          <w:szCs w:val="28"/>
          <w:lang w:eastAsia="ru-RU" w:bidi="uk-UA"/>
        </w:rPr>
        <w:t>РЕАЛИЗАЦИЯ</w:t>
      </w:r>
      <w:r w:rsidRPr="00512A7B">
        <w:rPr>
          <w:rFonts w:ascii="Times New Roman" w:eastAsia="Arial Unicode MS" w:hAnsi="Times New Roman" w:cs="Times New Roman"/>
          <w:b/>
          <w:bCs/>
          <w:color w:val="000000"/>
          <w:kern w:val="0"/>
          <w:sz w:val="28"/>
          <w:szCs w:val="28"/>
          <w:lang w:eastAsia="ru-RU" w:bidi="uk-UA"/>
        </w:rPr>
        <w:t xml:space="preserve"> </w:t>
      </w:r>
      <w:r w:rsidRPr="00512A7B">
        <w:rPr>
          <w:rFonts w:ascii="Times New Roman" w:eastAsia="Arial Unicode MS" w:hAnsi="Times New Roman" w:cs="Times New Roman" w:hint="eastAsia"/>
          <w:b/>
          <w:bCs/>
          <w:color w:val="000000"/>
          <w:kern w:val="0"/>
          <w:sz w:val="28"/>
          <w:szCs w:val="28"/>
          <w:lang w:eastAsia="ru-RU" w:bidi="uk-UA"/>
        </w:rPr>
        <w:t>АВТОМАТИЗИРОВАННОЙ</w:t>
      </w:r>
      <w:r w:rsidRPr="00512A7B">
        <w:rPr>
          <w:rFonts w:ascii="Times New Roman" w:eastAsia="Arial Unicode MS" w:hAnsi="Times New Roman" w:cs="Times New Roman"/>
          <w:b/>
          <w:bCs/>
          <w:color w:val="000000"/>
          <w:kern w:val="0"/>
          <w:sz w:val="28"/>
          <w:szCs w:val="28"/>
          <w:lang w:eastAsia="ru-RU" w:bidi="uk-UA"/>
        </w:rPr>
        <w:t xml:space="preserve"> </w:t>
      </w:r>
      <w:r w:rsidRPr="00512A7B">
        <w:rPr>
          <w:rFonts w:ascii="Times New Roman" w:eastAsia="Arial Unicode MS" w:hAnsi="Times New Roman" w:cs="Times New Roman" w:hint="eastAsia"/>
          <w:b/>
          <w:bCs/>
          <w:color w:val="000000"/>
          <w:kern w:val="0"/>
          <w:sz w:val="28"/>
          <w:szCs w:val="28"/>
          <w:lang w:eastAsia="ru-RU" w:bidi="uk-UA"/>
        </w:rPr>
        <w:t>СИСТЕМЫ</w:t>
      </w:r>
      <w:r w:rsidRPr="00512A7B">
        <w:rPr>
          <w:rFonts w:ascii="Times New Roman" w:eastAsia="Arial Unicode MS" w:hAnsi="Times New Roman" w:cs="Times New Roman"/>
          <w:b/>
          <w:bCs/>
          <w:color w:val="000000"/>
          <w:kern w:val="0"/>
          <w:sz w:val="28"/>
          <w:szCs w:val="28"/>
          <w:lang w:eastAsia="ru-RU" w:bidi="uk-UA"/>
        </w:rPr>
        <w:t xml:space="preserve"> </w:t>
      </w:r>
      <w:r w:rsidRPr="00512A7B">
        <w:rPr>
          <w:rFonts w:ascii="Times New Roman" w:eastAsia="Arial Unicode MS" w:hAnsi="Times New Roman" w:cs="Times New Roman" w:hint="eastAsia"/>
          <w:b/>
          <w:bCs/>
          <w:color w:val="000000"/>
          <w:kern w:val="0"/>
          <w:sz w:val="28"/>
          <w:szCs w:val="28"/>
          <w:lang w:eastAsia="ru-RU" w:bidi="uk-UA"/>
        </w:rPr>
        <w:t>ИНТЕЛЛЕКТУАЛЬНОЙ</w:t>
      </w:r>
      <w:r w:rsidRPr="00512A7B">
        <w:rPr>
          <w:rFonts w:ascii="Times New Roman" w:eastAsia="Arial Unicode MS" w:hAnsi="Times New Roman" w:cs="Times New Roman"/>
          <w:b/>
          <w:bCs/>
          <w:color w:val="000000"/>
          <w:kern w:val="0"/>
          <w:sz w:val="28"/>
          <w:szCs w:val="28"/>
          <w:lang w:eastAsia="ru-RU" w:bidi="uk-UA"/>
        </w:rPr>
        <w:t xml:space="preserve"> </w:t>
      </w:r>
      <w:r w:rsidRPr="00512A7B">
        <w:rPr>
          <w:rFonts w:ascii="Times New Roman" w:eastAsia="Arial Unicode MS" w:hAnsi="Times New Roman" w:cs="Times New Roman" w:hint="eastAsia"/>
          <w:b/>
          <w:bCs/>
          <w:color w:val="000000"/>
          <w:kern w:val="0"/>
          <w:sz w:val="28"/>
          <w:szCs w:val="28"/>
          <w:lang w:eastAsia="ru-RU" w:bidi="uk-UA"/>
        </w:rPr>
        <w:t>ПОДДЕРЖКИ</w:t>
      </w:r>
      <w:r w:rsidRPr="00512A7B">
        <w:rPr>
          <w:rFonts w:ascii="Times New Roman" w:eastAsia="Arial Unicode MS" w:hAnsi="Times New Roman" w:cs="Times New Roman"/>
          <w:b/>
          <w:bCs/>
          <w:color w:val="000000"/>
          <w:kern w:val="0"/>
          <w:sz w:val="28"/>
          <w:szCs w:val="28"/>
          <w:lang w:eastAsia="ru-RU" w:bidi="uk-UA"/>
        </w:rPr>
        <w:t xml:space="preserve"> </w:t>
      </w:r>
      <w:r w:rsidRPr="00512A7B">
        <w:rPr>
          <w:rFonts w:ascii="Times New Roman" w:eastAsia="Arial Unicode MS" w:hAnsi="Times New Roman" w:cs="Times New Roman" w:hint="eastAsia"/>
          <w:b/>
          <w:bCs/>
          <w:color w:val="000000"/>
          <w:kern w:val="0"/>
          <w:sz w:val="28"/>
          <w:szCs w:val="28"/>
          <w:lang w:eastAsia="ru-RU" w:bidi="uk-UA"/>
        </w:rPr>
        <w:t>ПРИНЯТИЯ</w:t>
      </w:r>
      <w:r w:rsidRPr="00512A7B">
        <w:rPr>
          <w:rFonts w:ascii="Times New Roman" w:eastAsia="Arial Unicode MS" w:hAnsi="Times New Roman" w:cs="Times New Roman"/>
          <w:b/>
          <w:bCs/>
          <w:color w:val="000000"/>
          <w:kern w:val="0"/>
          <w:sz w:val="28"/>
          <w:szCs w:val="28"/>
          <w:lang w:eastAsia="ru-RU" w:bidi="uk-UA"/>
        </w:rPr>
        <w:t xml:space="preserve"> </w:t>
      </w:r>
      <w:r w:rsidRPr="00512A7B">
        <w:rPr>
          <w:rFonts w:ascii="Times New Roman" w:eastAsia="Arial Unicode MS" w:hAnsi="Times New Roman" w:cs="Times New Roman" w:hint="eastAsia"/>
          <w:b/>
          <w:bCs/>
          <w:color w:val="000000"/>
          <w:kern w:val="0"/>
          <w:sz w:val="28"/>
          <w:szCs w:val="28"/>
          <w:lang w:eastAsia="ru-RU" w:bidi="uk-UA"/>
        </w:rPr>
        <w:t>РЕШЕНИЙ</w:t>
      </w:r>
      <w:r w:rsidRPr="00512A7B">
        <w:rPr>
          <w:rFonts w:ascii="Times New Roman" w:eastAsia="Arial Unicode MS" w:hAnsi="Times New Roman" w:cs="Times New Roman"/>
          <w:b/>
          <w:bCs/>
          <w:color w:val="000000"/>
          <w:kern w:val="0"/>
          <w:sz w:val="28"/>
          <w:szCs w:val="28"/>
          <w:lang w:eastAsia="ru-RU" w:bidi="uk-UA"/>
        </w:rPr>
        <w:t xml:space="preserve"> </w:t>
      </w:r>
      <w:r w:rsidRPr="00512A7B">
        <w:rPr>
          <w:rFonts w:ascii="Times New Roman" w:eastAsia="Arial Unicode MS" w:hAnsi="Times New Roman" w:cs="Times New Roman" w:hint="eastAsia"/>
          <w:b/>
          <w:bCs/>
          <w:color w:val="000000"/>
          <w:kern w:val="0"/>
          <w:sz w:val="28"/>
          <w:szCs w:val="28"/>
          <w:lang w:eastAsia="ru-RU" w:bidi="uk-UA"/>
        </w:rPr>
        <w:t>НА</w:t>
      </w:r>
      <w:r w:rsidRPr="00512A7B">
        <w:rPr>
          <w:rFonts w:ascii="Times New Roman" w:eastAsia="Arial Unicode MS" w:hAnsi="Times New Roman" w:cs="Times New Roman"/>
          <w:b/>
          <w:bCs/>
          <w:color w:val="000000"/>
          <w:kern w:val="0"/>
          <w:sz w:val="28"/>
          <w:szCs w:val="28"/>
          <w:lang w:eastAsia="ru-RU" w:bidi="uk-UA"/>
        </w:rPr>
        <w:t xml:space="preserve"> </w:t>
      </w:r>
      <w:r w:rsidRPr="00512A7B">
        <w:rPr>
          <w:rFonts w:ascii="Times New Roman" w:eastAsia="Arial Unicode MS" w:hAnsi="Times New Roman" w:cs="Times New Roman" w:hint="eastAsia"/>
          <w:b/>
          <w:bCs/>
          <w:color w:val="000000"/>
          <w:kern w:val="0"/>
          <w:sz w:val="28"/>
          <w:szCs w:val="28"/>
          <w:lang w:eastAsia="ru-RU" w:bidi="uk-UA"/>
        </w:rPr>
        <w:t>ЭТАПЕ</w:t>
      </w:r>
      <w:r w:rsidRPr="00512A7B">
        <w:rPr>
          <w:rFonts w:ascii="Times New Roman" w:eastAsia="Arial Unicode MS" w:hAnsi="Times New Roman" w:cs="Times New Roman"/>
          <w:b/>
          <w:bCs/>
          <w:color w:val="000000"/>
          <w:kern w:val="0"/>
          <w:sz w:val="28"/>
          <w:szCs w:val="28"/>
          <w:lang w:eastAsia="ru-RU" w:bidi="uk-UA"/>
        </w:rPr>
        <w:t xml:space="preserve"> </w:t>
      </w:r>
      <w:r w:rsidRPr="00512A7B">
        <w:rPr>
          <w:rFonts w:ascii="Times New Roman" w:eastAsia="Arial Unicode MS" w:hAnsi="Times New Roman" w:cs="Times New Roman" w:hint="eastAsia"/>
          <w:b/>
          <w:bCs/>
          <w:color w:val="000000"/>
          <w:kern w:val="0"/>
          <w:sz w:val="28"/>
          <w:szCs w:val="28"/>
          <w:lang w:eastAsia="ru-RU" w:bidi="uk-UA"/>
        </w:rPr>
        <w:t>ТЕХНОЛОГИЧЕСКОЙ</w:t>
      </w:r>
      <w:r w:rsidRPr="00512A7B">
        <w:rPr>
          <w:rFonts w:ascii="Times New Roman" w:eastAsia="Arial Unicode MS" w:hAnsi="Times New Roman" w:cs="Times New Roman"/>
          <w:b/>
          <w:bCs/>
          <w:color w:val="000000"/>
          <w:kern w:val="0"/>
          <w:sz w:val="28"/>
          <w:szCs w:val="28"/>
          <w:lang w:eastAsia="ru-RU" w:bidi="uk-UA"/>
        </w:rPr>
        <w:t xml:space="preserve"> </w:t>
      </w:r>
      <w:r w:rsidRPr="00512A7B">
        <w:rPr>
          <w:rFonts w:ascii="Times New Roman" w:eastAsia="Arial Unicode MS" w:hAnsi="Times New Roman" w:cs="Times New Roman" w:hint="eastAsia"/>
          <w:b/>
          <w:bCs/>
          <w:color w:val="000000"/>
          <w:kern w:val="0"/>
          <w:sz w:val="28"/>
          <w:szCs w:val="28"/>
          <w:lang w:eastAsia="ru-RU" w:bidi="uk-UA"/>
        </w:rPr>
        <w:t>ПОДГОТОВКИ</w:t>
      </w:r>
      <w:r w:rsidRPr="00512A7B">
        <w:rPr>
          <w:rFonts w:ascii="Times New Roman" w:eastAsia="Arial Unicode MS" w:hAnsi="Times New Roman" w:cs="Times New Roman"/>
          <w:b/>
          <w:bCs/>
          <w:color w:val="000000"/>
          <w:kern w:val="0"/>
          <w:sz w:val="28"/>
          <w:szCs w:val="28"/>
          <w:lang w:eastAsia="ru-RU" w:bidi="uk-UA"/>
        </w:rPr>
        <w:t xml:space="preserve"> </w:t>
      </w:r>
      <w:r w:rsidRPr="00512A7B">
        <w:rPr>
          <w:rFonts w:ascii="Times New Roman" w:eastAsia="Arial Unicode MS" w:hAnsi="Times New Roman" w:cs="Times New Roman" w:hint="eastAsia"/>
          <w:b/>
          <w:bCs/>
          <w:color w:val="000000"/>
          <w:kern w:val="0"/>
          <w:sz w:val="28"/>
          <w:szCs w:val="28"/>
          <w:lang w:eastAsia="ru-RU" w:bidi="uk-UA"/>
        </w:rPr>
        <w:t>ПРОИЗВОДСТВА</w:t>
      </w:r>
      <w:r w:rsidRPr="00512A7B">
        <w:rPr>
          <w:rFonts w:ascii="Times New Roman" w:eastAsia="Arial Unicode MS" w:hAnsi="Times New Roman" w:cs="Times New Roman"/>
          <w:b/>
          <w:bCs/>
          <w:color w:val="000000"/>
          <w:kern w:val="0"/>
          <w:sz w:val="28"/>
          <w:szCs w:val="28"/>
          <w:lang w:eastAsia="ru-RU" w:bidi="uk-UA"/>
        </w:rPr>
        <w:t xml:space="preserve"> </w:t>
      </w:r>
      <w:r w:rsidRPr="00512A7B">
        <w:rPr>
          <w:rFonts w:ascii="Times New Roman" w:eastAsia="Arial Unicode MS" w:hAnsi="Times New Roman" w:cs="Times New Roman" w:hint="eastAsia"/>
          <w:b/>
          <w:bCs/>
          <w:color w:val="000000"/>
          <w:kern w:val="0"/>
          <w:sz w:val="28"/>
          <w:szCs w:val="28"/>
          <w:lang w:eastAsia="ru-RU" w:bidi="uk-UA"/>
        </w:rPr>
        <w:t>ИЗДЕЛИЙ</w:t>
      </w:r>
      <w:r w:rsidRPr="00512A7B">
        <w:rPr>
          <w:rFonts w:ascii="Times New Roman" w:eastAsia="Arial Unicode MS" w:hAnsi="Times New Roman" w:cs="Times New Roman"/>
          <w:b/>
          <w:bCs/>
          <w:color w:val="000000"/>
          <w:kern w:val="0"/>
          <w:sz w:val="28"/>
          <w:szCs w:val="28"/>
          <w:lang w:eastAsia="ru-RU" w:bidi="uk-UA"/>
        </w:rPr>
        <w:t xml:space="preserve"> </w:t>
      </w:r>
      <w:r w:rsidRPr="00512A7B">
        <w:rPr>
          <w:rFonts w:ascii="Times New Roman" w:eastAsia="Arial Unicode MS" w:hAnsi="Times New Roman" w:cs="Times New Roman" w:hint="eastAsia"/>
          <w:b/>
          <w:bCs/>
          <w:color w:val="000000"/>
          <w:kern w:val="0"/>
          <w:sz w:val="28"/>
          <w:szCs w:val="28"/>
          <w:lang w:eastAsia="ru-RU" w:bidi="uk-UA"/>
        </w:rPr>
        <w:t>ИЗ</w:t>
      </w:r>
      <w:r w:rsidRPr="00512A7B">
        <w:rPr>
          <w:rFonts w:ascii="Times New Roman" w:eastAsia="Arial Unicode MS" w:hAnsi="Times New Roman" w:cs="Times New Roman"/>
          <w:b/>
          <w:bCs/>
          <w:color w:val="000000"/>
          <w:kern w:val="0"/>
          <w:sz w:val="28"/>
          <w:szCs w:val="28"/>
          <w:lang w:eastAsia="ru-RU" w:bidi="uk-UA"/>
        </w:rPr>
        <w:t xml:space="preserve"> </w:t>
      </w:r>
      <w:r w:rsidRPr="00512A7B">
        <w:rPr>
          <w:rFonts w:ascii="Times New Roman" w:eastAsia="Arial Unicode MS" w:hAnsi="Times New Roman" w:cs="Times New Roman" w:hint="eastAsia"/>
          <w:b/>
          <w:bCs/>
          <w:color w:val="000000"/>
          <w:kern w:val="0"/>
          <w:sz w:val="28"/>
          <w:szCs w:val="28"/>
          <w:lang w:eastAsia="ru-RU" w:bidi="uk-UA"/>
        </w:rPr>
        <w:t>КОМПОЗИЦИОННЫХ</w:t>
      </w:r>
      <w:r w:rsidRPr="00512A7B">
        <w:rPr>
          <w:rFonts w:ascii="Times New Roman" w:eastAsia="Arial Unicode MS" w:hAnsi="Times New Roman" w:cs="Times New Roman"/>
          <w:b/>
          <w:bCs/>
          <w:color w:val="000000"/>
          <w:kern w:val="0"/>
          <w:sz w:val="28"/>
          <w:szCs w:val="28"/>
          <w:lang w:eastAsia="ru-RU" w:bidi="uk-UA"/>
        </w:rPr>
        <w:t xml:space="preserve"> </w:t>
      </w:r>
      <w:r w:rsidRPr="00512A7B">
        <w:rPr>
          <w:rFonts w:ascii="Times New Roman" w:eastAsia="Arial Unicode MS" w:hAnsi="Times New Roman" w:cs="Times New Roman" w:hint="eastAsia"/>
          <w:b/>
          <w:bCs/>
          <w:color w:val="000000"/>
          <w:kern w:val="0"/>
          <w:sz w:val="28"/>
          <w:szCs w:val="28"/>
          <w:lang w:eastAsia="ru-RU" w:bidi="uk-UA"/>
        </w:rPr>
        <w:t>МАТЕРИАЛОВ</w:t>
      </w:r>
    </w:p>
    <w:p w14:paraId="5D7F6565" w14:textId="77777777" w:rsidR="00512A7B" w:rsidRPr="00512A7B" w:rsidRDefault="00512A7B" w:rsidP="00512A7B">
      <w:pPr>
        <w:rPr>
          <w:rFonts w:ascii="Times New Roman" w:eastAsia="Arial Unicode MS" w:hAnsi="Times New Roman" w:cs="Times New Roman"/>
          <w:b/>
          <w:bCs/>
          <w:color w:val="000000"/>
          <w:kern w:val="0"/>
          <w:sz w:val="28"/>
          <w:szCs w:val="28"/>
          <w:lang w:eastAsia="ru-RU" w:bidi="uk-UA"/>
        </w:rPr>
      </w:pPr>
    </w:p>
    <w:p w14:paraId="7B61AB94" w14:textId="77777777" w:rsidR="00512A7B" w:rsidRPr="00512A7B" w:rsidRDefault="00512A7B" w:rsidP="00512A7B">
      <w:pPr>
        <w:rPr>
          <w:rFonts w:ascii="Times New Roman" w:eastAsia="Arial Unicode MS" w:hAnsi="Times New Roman" w:cs="Times New Roman"/>
          <w:b/>
          <w:bCs/>
          <w:color w:val="000000"/>
          <w:kern w:val="0"/>
          <w:sz w:val="28"/>
          <w:szCs w:val="28"/>
          <w:lang w:eastAsia="ru-RU" w:bidi="uk-UA"/>
        </w:rPr>
      </w:pPr>
      <w:r w:rsidRPr="00512A7B">
        <w:rPr>
          <w:rFonts w:ascii="Times New Roman" w:eastAsia="Arial Unicode MS" w:hAnsi="Times New Roman" w:cs="Times New Roman"/>
          <w:b/>
          <w:bCs/>
          <w:color w:val="000000"/>
          <w:kern w:val="0"/>
          <w:sz w:val="28"/>
          <w:szCs w:val="28"/>
          <w:lang w:eastAsia="ru-RU" w:bidi="uk-UA"/>
        </w:rPr>
        <w:t xml:space="preserve"> </w:t>
      </w:r>
    </w:p>
    <w:p w14:paraId="6D004F70" w14:textId="77777777" w:rsidR="00512A7B" w:rsidRPr="00512A7B" w:rsidRDefault="00512A7B" w:rsidP="00512A7B">
      <w:pPr>
        <w:rPr>
          <w:rFonts w:ascii="Times New Roman" w:eastAsia="Arial Unicode MS" w:hAnsi="Times New Roman" w:cs="Times New Roman"/>
          <w:b/>
          <w:bCs/>
          <w:color w:val="000000"/>
          <w:kern w:val="0"/>
          <w:sz w:val="28"/>
          <w:szCs w:val="28"/>
          <w:lang w:eastAsia="ru-RU" w:bidi="uk-UA"/>
        </w:rPr>
      </w:pPr>
    </w:p>
    <w:p w14:paraId="3FF47380" w14:textId="77777777" w:rsidR="00512A7B" w:rsidRPr="00512A7B" w:rsidRDefault="00512A7B" w:rsidP="00512A7B">
      <w:pPr>
        <w:rPr>
          <w:rFonts w:ascii="Times New Roman" w:eastAsia="Arial Unicode MS" w:hAnsi="Times New Roman" w:cs="Times New Roman"/>
          <w:b/>
          <w:bCs/>
          <w:color w:val="000000"/>
          <w:kern w:val="0"/>
          <w:sz w:val="28"/>
          <w:szCs w:val="28"/>
          <w:lang w:eastAsia="ru-RU" w:bidi="uk-UA"/>
        </w:rPr>
      </w:pPr>
      <w:r w:rsidRPr="00512A7B">
        <w:rPr>
          <w:rFonts w:ascii="Times New Roman" w:eastAsia="Arial Unicode MS" w:hAnsi="Times New Roman" w:cs="Times New Roman"/>
          <w:b/>
          <w:bCs/>
          <w:color w:val="000000"/>
          <w:kern w:val="0"/>
          <w:sz w:val="28"/>
          <w:szCs w:val="28"/>
          <w:lang w:eastAsia="ru-RU" w:bidi="uk-UA"/>
        </w:rPr>
        <w:t xml:space="preserve">4.1 </w:t>
      </w:r>
      <w:r w:rsidRPr="00512A7B">
        <w:rPr>
          <w:rFonts w:ascii="Times New Roman" w:eastAsia="Arial Unicode MS" w:hAnsi="Times New Roman" w:cs="Times New Roman" w:hint="eastAsia"/>
          <w:b/>
          <w:bCs/>
          <w:color w:val="000000"/>
          <w:kern w:val="0"/>
          <w:sz w:val="28"/>
          <w:szCs w:val="28"/>
          <w:lang w:eastAsia="ru-RU" w:bidi="uk-UA"/>
        </w:rPr>
        <w:t>Разработка</w:t>
      </w:r>
      <w:r w:rsidRPr="00512A7B">
        <w:rPr>
          <w:rFonts w:ascii="Times New Roman" w:eastAsia="Arial Unicode MS" w:hAnsi="Times New Roman" w:cs="Times New Roman"/>
          <w:b/>
          <w:bCs/>
          <w:color w:val="000000"/>
          <w:kern w:val="0"/>
          <w:sz w:val="28"/>
          <w:szCs w:val="28"/>
          <w:lang w:eastAsia="ru-RU" w:bidi="uk-UA"/>
        </w:rPr>
        <w:t xml:space="preserve"> </w:t>
      </w:r>
      <w:r w:rsidRPr="00512A7B">
        <w:rPr>
          <w:rFonts w:ascii="Times New Roman" w:eastAsia="Arial Unicode MS" w:hAnsi="Times New Roman" w:cs="Times New Roman" w:hint="eastAsia"/>
          <w:b/>
          <w:bCs/>
          <w:color w:val="000000"/>
          <w:kern w:val="0"/>
          <w:sz w:val="28"/>
          <w:szCs w:val="28"/>
          <w:lang w:eastAsia="ru-RU" w:bidi="uk-UA"/>
        </w:rPr>
        <w:t>алгоритмов</w:t>
      </w:r>
      <w:r w:rsidRPr="00512A7B">
        <w:rPr>
          <w:rFonts w:ascii="Times New Roman" w:eastAsia="Arial Unicode MS" w:hAnsi="Times New Roman" w:cs="Times New Roman"/>
          <w:b/>
          <w:bCs/>
          <w:color w:val="000000"/>
          <w:kern w:val="0"/>
          <w:sz w:val="28"/>
          <w:szCs w:val="28"/>
          <w:lang w:eastAsia="ru-RU" w:bidi="uk-UA"/>
        </w:rPr>
        <w:t xml:space="preserve"> </w:t>
      </w:r>
      <w:r w:rsidRPr="00512A7B">
        <w:rPr>
          <w:rFonts w:ascii="Times New Roman" w:eastAsia="Arial Unicode MS" w:hAnsi="Times New Roman" w:cs="Times New Roman" w:hint="eastAsia"/>
          <w:b/>
          <w:bCs/>
          <w:color w:val="000000"/>
          <w:kern w:val="0"/>
          <w:sz w:val="28"/>
          <w:szCs w:val="28"/>
          <w:lang w:eastAsia="ru-RU" w:bidi="uk-UA"/>
        </w:rPr>
        <w:t>работы</w:t>
      </w:r>
      <w:r w:rsidRPr="00512A7B">
        <w:rPr>
          <w:rFonts w:ascii="Times New Roman" w:eastAsia="Arial Unicode MS" w:hAnsi="Times New Roman" w:cs="Times New Roman"/>
          <w:b/>
          <w:bCs/>
          <w:color w:val="000000"/>
          <w:kern w:val="0"/>
          <w:sz w:val="28"/>
          <w:szCs w:val="28"/>
          <w:lang w:eastAsia="ru-RU" w:bidi="uk-UA"/>
        </w:rPr>
        <w:t xml:space="preserve"> </w:t>
      </w:r>
      <w:r w:rsidRPr="00512A7B">
        <w:rPr>
          <w:rFonts w:ascii="Times New Roman" w:eastAsia="Arial Unicode MS" w:hAnsi="Times New Roman" w:cs="Times New Roman" w:hint="eastAsia"/>
          <w:b/>
          <w:bCs/>
          <w:color w:val="000000"/>
          <w:kern w:val="0"/>
          <w:sz w:val="28"/>
          <w:szCs w:val="28"/>
          <w:lang w:eastAsia="ru-RU" w:bidi="uk-UA"/>
        </w:rPr>
        <w:t>автоматизированной</w:t>
      </w:r>
      <w:r w:rsidRPr="00512A7B">
        <w:rPr>
          <w:rFonts w:ascii="Times New Roman" w:eastAsia="Arial Unicode MS" w:hAnsi="Times New Roman" w:cs="Times New Roman"/>
          <w:b/>
          <w:bCs/>
          <w:color w:val="000000"/>
          <w:kern w:val="0"/>
          <w:sz w:val="28"/>
          <w:szCs w:val="28"/>
          <w:lang w:eastAsia="ru-RU" w:bidi="uk-UA"/>
        </w:rPr>
        <w:t xml:space="preserve"> </w:t>
      </w:r>
      <w:r w:rsidRPr="00512A7B">
        <w:rPr>
          <w:rFonts w:ascii="Times New Roman" w:eastAsia="Arial Unicode MS" w:hAnsi="Times New Roman" w:cs="Times New Roman" w:hint="eastAsia"/>
          <w:b/>
          <w:bCs/>
          <w:color w:val="000000"/>
          <w:kern w:val="0"/>
          <w:sz w:val="28"/>
          <w:szCs w:val="28"/>
          <w:lang w:eastAsia="ru-RU" w:bidi="uk-UA"/>
        </w:rPr>
        <w:t>системы</w:t>
      </w:r>
      <w:r w:rsidRPr="00512A7B">
        <w:rPr>
          <w:rFonts w:ascii="Times New Roman" w:eastAsia="Arial Unicode MS" w:hAnsi="Times New Roman" w:cs="Times New Roman"/>
          <w:b/>
          <w:bCs/>
          <w:color w:val="000000"/>
          <w:kern w:val="0"/>
          <w:sz w:val="28"/>
          <w:szCs w:val="28"/>
          <w:lang w:eastAsia="ru-RU" w:bidi="uk-UA"/>
        </w:rPr>
        <w:t xml:space="preserve"> </w:t>
      </w:r>
      <w:r w:rsidRPr="00512A7B">
        <w:rPr>
          <w:rFonts w:ascii="Times New Roman" w:eastAsia="Arial Unicode MS" w:hAnsi="Times New Roman" w:cs="Times New Roman" w:hint="eastAsia"/>
          <w:b/>
          <w:bCs/>
          <w:color w:val="000000"/>
          <w:kern w:val="0"/>
          <w:sz w:val="28"/>
          <w:szCs w:val="28"/>
          <w:lang w:eastAsia="ru-RU" w:bidi="uk-UA"/>
        </w:rPr>
        <w:t>интеллектуальной</w:t>
      </w:r>
      <w:r w:rsidRPr="00512A7B">
        <w:rPr>
          <w:rFonts w:ascii="Times New Roman" w:eastAsia="Arial Unicode MS" w:hAnsi="Times New Roman" w:cs="Times New Roman"/>
          <w:b/>
          <w:bCs/>
          <w:color w:val="000000"/>
          <w:kern w:val="0"/>
          <w:sz w:val="28"/>
          <w:szCs w:val="28"/>
          <w:lang w:eastAsia="ru-RU" w:bidi="uk-UA"/>
        </w:rPr>
        <w:t xml:space="preserve"> </w:t>
      </w:r>
      <w:r w:rsidRPr="00512A7B">
        <w:rPr>
          <w:rFonts w:ascii="Times New Roman" w:eastAsia="Arial Unicode MS" w:hAnsi="Times New Roman" w:cs="Times New Roman" w:hint="eastAsia"/>
          <w:b/>
          <w:bCs/>
          <w:color w:val="000000"/>
          <w:kern w:val="0"/>
          <w:sz w:val="28"/>
          <w:szCs w:val="28"/>
          <w:lang w:eastAsia="ru-RU" w:bidi="uk-UA"/>
        </w:rPr>
        <w:t>поддержки</w:t>
      </w:r>
      <w:r w:rsidRPr="00512A7B">
        <w:rPr>
          <w:rFonts w:ascii="Times New Roman" w:eastAsia="Arial Unicode MS" w:hAnsi="Times New Roman" w:cs="Times New Roman"/>
          <w:b/>
          <w:bCs/>
          <w:color w:val="000000"/>
          <w:kern w:val="0"/>
          <w:sz w:val="28"/>
          <w:szCs w:val="28"/>
          <w:lang w:eastAsia="ru-RU" w:bidi="uk-UA"/>
        </w:rPr>
        <w:t xml:space="preserve"> </w:t>
      </w:r>
      <w:r w:rsidRPr="00512A7B">
        <w:rPr>
          <w:rFonts w:ascii="Times New Roman" w:eastAsia="Arial Unicode MS" w:hAnsi="Times New Roman" w:cs="Times New Roman" w:hint="eastAsia"/>
          <w:b/>
          <w:bCs/>
          <w:color w:val="000000"/>
          <w:kern w:val="0"/>
          <w:sz w:val="28"/>
          <w:szCs w:val="28"/>
          <w:lang w:eastAsia="ru-RU" w:bidi="uk-UA"/>
        </w:rPr>
        <w:t>принятия</w:t>
      </w:r>
      <w:r w:rsidRPr="00512A7B">
        <w:rPr>
          <w:rFonts w:ascii="Times New Roman" w:eastAsia="Arial Unicode MS" w:hAnsi="Times New Roman" w:cs="Times New Roman"/>
          <w:b/>
          <w:bCs/>
          <w:color w:val="000000"/>
          <w:kern w:val="0"/>
          <w:sz w:val="28"/>
          <w:szCs w:val="28"/>
          <w:lang w:eastAsia="ru-RU" w:bidi="uk-UA"/>
        </w:rPr>
        <w:t xml:space="preserve"> </w:t>
      </w:r>
      <w:r w:rsidRPr="00512A7B">
        <w:rPr>
          <w:rFonts w:ascii="Times New Roman" w:eastAsia="Arial Unicode MS" w:hAnsi="Times New Roman" w:cs="Times New Roman" w:hint="eastAsia"/>
          <w:b/>
          <w:bCs/>
          <w:color w:val="000000"/>
          <w:kern w:val="0"/>
          <w:sz w:val="28"/>
          <w:szCs w:val="28"/>
          <w:lang w:eastAsia="ru-RU" w:bidi="uk-UA"/>
        </w:rPr>
        <w:t>решений</w:t>
      </w:r>
      <w:r w:rsidRPr="00512A7B">
        <w:rPr>
          <w:rFonts w:ascii="Times New Roman" w:eastAsia="Arial Unicode MS" w:hAnsi="Times New Roman" w:cs="Times New Roman"/>
          <w:b/>
          <w:bCs/>
          <w:color w:val="000000"/>
          <w:kern w:val="0"/>
          <w:sz w:val="28"/>
          <w:szCs w:val="28"/>
          <w:lang w:eastAsia="ru-RU" w:bidi="uk-UA"/>
        </w:rPr>
        <w:t xml:space="preserve"> </w:t>
      </w:r>
      <w:r w:rsidRPr="00512A7B">
        <w:rPr>
          <w:rFonts w:ascii="Times New Roman" w:eastAsia="Arial Unicode MS" w:hAnsi="Times New Roman" w:cs="Times New Roman" w:hint="eastAsia"/>
          <w:b/>
          <w:bCs/>
          <w:color w:val="000000"/>
          <w:kern w:val="0"/>
          <w:sz w:val="28"/>
          <w:szCs w:val="28"/>
          <w:lang w:eastAsia="ru-RU" w:bidi="uk-UA"/>
        </w:rPr>
        <w:t>на</w:t>
      </w:r>
      <w:r w:rsidRPr="00512A7B">
        <w:rPr>
          <w:rFonts w:ascii="Times New Roman" w:eastAsia="Arial Unicode MS" w:hAnsi="Times New Roman" w:cs="Times New Roman"/>
          <w:b/>
          <w:bCs/>
          <w:color w:val="000000"/>
          <w:kern w:val="0"/>
          <w:sz w:val="28"/>
          <w:szCs w:val="28"/>
          <w:lang w:eastAsia="ru-RU" w:bidi="uk-UA"/>
        </w:rPr>
        <w:t xml:space="preserve"> </w:t>
      </w:r>
      <w:r w:rsidRPr="00512A7B">
        <w:rPr>
          <w:rFonts w:ascii="Times New Roman" w:eastAsia="Arial Unicode MS" w:hAnsi="Times New Roman" w:cs="Times New Roman" w:hint="eastAsia"/>
          <w:b/>
          <w:bCs/>
          <w:color w:val="000000"/>
          <w:kern w:val="0"/>
          <w:sz w:val="28"/>
          <w:szCs w:val="28"/>
          <w:lang w:eastAsia="ru-RU" w:bidi="uk-UA"/>
        </w:rPr>
        <w:t>этапе</w:t>
      </w:r>
      <w:r w:rsidRPr="00512A7B">
        <w:rPr>
          <w:rFonts w:ascii="Times New Roman" w:eastAsia="Arial Unicode MS" w:hAnsi="Times New Roman" w:cs="Times New Roman"/>
          <w:b/>
          <w:bCs/>
          <w:color w:val="000000"/>
          <w:kern w:val="0"/>
          <w:sz w:val="28"/>
          <w:szCs w:val="28"/>
          <w:lang w:eastAsia="ru-RU" w:bidi="uk-UA"/>
        </w:rPr>
        <w:t xml:space="preserve"> </w:t>
      </w:r>
      <w:r w:rsidRPr="00512A7B">
        <w:rPr>
          <w:rFonts w:ascii="Times New Roman" w:eastAsia="Arial Unicode MS" w:hAnsi="Times New Roman" w:cs="Times New Roman" w:hint="eastAsia"/>
          <w:b/>
          <w:bCs/>
          <w:color w:val="000000"/>
          <w:kern w:val="0"/>
          <w:sz w:val="28"/>
          <w:szCs w:val="28"/>
          <w:lang w:eastAsia="ru-RU" w:bidi="uk-UA"/>
        </w:rPr>
        <w:t>технологической</w:t>
      </w:r>
      <w:r w:rsidRPr="00512A7B">
        <w:rPr>
          <w:rFonts w:ascii="Times New Roman" w:eastAsia="Arial Unicode MS" w:hAnsi="Times New Roman" w:cs="Times New Roman"/>
          <w:b/>
          <w:bCs/>
          <w:color w:val="000000"/>
          <w:kern w:val="0"/>
          <w:sz w:val="28"/>
          <w:szCs w:val="28"/>
          <w:lang w:eastAsia="ru-RU" w:bidi="uk-UA"/>
        </w:rPr>
        <w:t xml:space="preserve"> </w:t>
      </w:r>
      <w:r w:rsidRPr="00512A7B">
        <w:rPr>
          <w:rFonts w:ascii="Times New Roman" w:eastAsia="Arial Unicode MS" w:hAnsi="Times New Roman" w:cs="Times New Roman" w:hint="eastAsia"/>
          <w:b/>
          <w:bCs/>
          <w:color w:val="000000"/>
          <w:kern w:val="0"/>
          <w:sz w:val="28"/>
          <w:szCs w:val="28"/>
          <w:lang w:eastAsia="ru-RU" w:bidi="uk-UA"/>
        </w:rPr>
        <w:t>подготовки</w:t>
      </w:r>
      <w:r w:rsidRPr="00512A7B">
        <w:rPr>
          <w:rFonts w:ascii="Times New Roman" w:eastAsia="Arial Unicode MS" w:hAnsi="Times New Roman" w:cs="Times New Roman"/>
          <w:b/>
          <w:bCs/>
          <w:color w:val="000000"/>
          <w:kern w:val="0"/>
          <w:sz w:val="28"/>
          <w:szCs w:val="28"/>
          <w:lang w:eastAsia="ru-RU" w:bidi="uk-UA"/>
        </w:rPr>
        <w:t xml:space="preserve"> </w:t>
      </w:r>
      <w:r w:rsidRPr="00512A7B">
        <w:rPr>
          <w:rFonts w:ascii="Times New Roman" w:eastAsia="Arial Unicode MS" w:hAnsi="Times New Roman" w:cs="Times New Roman" w:hint="eastAsia"/>
          <w:b/>
          <w:bCs/>
          <w:color w:val="000000"/>
          <w:kern w:val="0"/>
          <w:sz w:val="28"/>
          <w:szCs w:val="28"/>
          <w:lang w:eastAsia="ru-RU" w:bidi="uk-UA"/>
        </w:rPr>
        <w:t>производства</w:t>
      </w:r>
      <w:r w:rsidRPr="00512A7B">
        <w:rPr>
          <w:rFonts w:ascii="Times New Roman" w:eastAsia="Arial Unicode MS" w:hAnsi="Times New Roman" w:cs="Times New Roman"/>
          <w:b/>
          <w:bCs/>
          <w:color w:val="000000"/>
          <w:kern w:val="0"/>
          <w:sz w:val="28"/>
          <w:szCs w:val="28"/>
          <w:lang w:eastAsia="ru-RU" w:bidi="uk-UA"/>
        </w:rPr>
        <w:t xml:space="preserve"> </w:t>
      </w:r>
      <w:r w:rsidRPr="00512A7B">
        <w:rPr>
          <w:rFonts w:ascii="Times New Roman" w:eastAsia="Arial Unicode MS" w:hAnsi="Times New Roman" w:cs="Times New Roman" w:hint="eastAsia"/>
          <w:b/>
          <w:bCs/>
          <w:color w:val="000000"/>
          <w:kern w:val="0"/>
          <w:sz w:val="28"/>
          <w:szCs w:val="28"/>
          <w:lang w:eastAsia="ru-RU" w:bidi="uk-UA"/>
        </w:rPr>
        <w:t>изделий</w:t>
      </w:r>
      <w:r w:rsidRPr="00512A7B">
        <w:rPr>
          <w:rFonts w:ascii="Times New Roman" w:eastAsia="Arial Unicode MS" w:hAnsi="Times New Roman" w:cs="Times New Roman"/>
          <w:b/>
          <w:bCs/>
          <w:color w:val="000000"/>
          <w:kern w:val="0"/>
          <w:sz w:val="28"/>
          <w:szCs w:val="28"/>
          <w:lang w:eastAsia="ru-RU" w:bidi="uk-UA"/>
        </w:rPr>
        <w:t xml:space="preserve"> </w:t>
      </w:r>
      <w:r w:rsidRPr="00512A7B">
        <w:rPr>
          <w:rFonts w:ascii="Times New Roman" w:eastAsia="Arial Unicode MS" w:hAnsi="Times New Roman" w:cs="Times New Roman" w:hint="eastAsia"/>
          <w:b/>
          <w:bCs/>
          <w:color w:val="000000"/>
          <w:kern w:val="0"/>
          <w:sz w:val="28"/>
          <w:szCs w:val="28"/>
          <w:lang w:eastAsia="ru-RU" w:bidi="uk-UA"/>
        </w:rPr>
        <w:t>из</w:t>
      </w:r>
      <w:r w:rsidRPr="00512A7B">
        <w:rPr>
          <w:rFonts w:ascii="Times New Roman" w:eastAsia="Arial Unicode MS" w:hAnsi="Times New Roman" w:cs="Times New Roman"/>
          <w:b/>
          <w:bCs/>
          <w:color w:val="000000"/>
          <w:kern w:val="0"/>
          <w:sz w:val="28"/>
          <w:szCs w:val="28"/>
          <w:lang w:eastAsia="ru-RU" w:bidi="uk-UA"/>
        </w:rPr>
        <w:t xml:space="preserve"> </w:t>
      </w:r>
      <w:r w:rsidRPr="00512A7B">
        <w:rPr>
          <w:rFonts w:ascii="Times New Roman" w:eastAsia="Arial Unicode MS" w:hAnsi="Times New Roman" w:cs="Times New Roman" w:hint="eastAsia"/>
          <w:b/>
          <w:bCs/>
          <w:color w:val="000000"/>
          <w:kern w:val="0"/>
          <w:sz w:val="28"/>
          <w:szCs w:val="28"/>
          <w:lang w:eastAsia="ru-RU" w:bidi="uk-UA"/>
        </w:rPr>
        <w:t>композиционных</w:t>
      </w:r>
      <w:r w:rsidRPr="00512A7B">
        <w:rPr>
          <w:rFonts w:ascii="Times New Roman" w:eastAsia="Arial Unicode MS" w:hAnsi="Times New Roman" w:cs="Times New Roman"/>
          <w:b/>
          <w:bCs/>
          <w:color w:val="000000"/>
          <w:kern w:val="0"/>
          <w:sz w:val="28"/>
          <w:szCs w:val="28"/>
          <w:lang w:eastAsia="ru-RU" w:bidi="uk-UA"/>
        </w:rPr>
        <w:t xml:space="preserve"> </w:t>
      </w:r>
      <w:r w:rsidRPr="00512A7B">
        <w:rPr>
          <w:rFonts w:ascii="Times New Roman" w:eastAsia="Arial Unicode MS" w:hAnsi="Times New Roman" w:cs="Times New Roman" w:hint="eastAsia"/>
          <w:b/>
          <w:bCs/>
          <w:color w:val="000000"/>
          <w:kern w:val="0"/>
          <w:sz w:val="28"/>
          <w:szCs w:val="28"/>
          <w:lang w:eastAsia="ru-RU" w:bidi="uk-UA"/>
        </w:rPr>
        <w:t>материалов</w:t>
      </w:r>
    </w:p>
    <w:p w14:paraId="1FFFBA10" w14:textId="77777777" w:rsidR="00512A7B" w:rsidRPr="00512A7B" w:rsidRDefault="00512A7B" w:rsidP="00512A7B">
      <w:pPr>
        <w:rPr>
          <w:rFonts w:ascii="Times New Roman" w:eastAsia="Arial Unicode MS" w:hAnsi="Times New Roman" w:cs="Times New Roman"/>
          <w:b/>
          <w:bCs/>
          <w:color w:val="000000"/>
          <w:kern w:val="0"/>
          <w:sz w:val="28"/>
          <w:szCs w:val="28"/>
          <w:lang w:eastAsia="ru-RU" w:bidi="uk-UA"/>
        </w:rPr>
      </w:pPr>
    </w:p>
    <w:p w14:paraId="3091B302" w14:textId="77777777" w:rsidR="00512A7B" w:rsidRPr="00512A7B" w:rsidRDefault="00512A7B" w:rsidP="00512A7B">
      <w:pPr>
        <w:rPr>
          <w:rFonts w:ascii="Times New Roman" w:eastAsia="Arial Unicode MS" w:hAnsi="Times New Roman" w:cs="Times New Roman"/>
          <w:b/>
          <w:bCs/>
          <w:color w:val="000000"/>
          <w:kern w:val="0"/>
          <w:sz w:val="28"/>
          <w:szCs w:val="28"/>
          <w:lang w:eastAsia="ru-RU" w:bidi="uk-UA"/>
        </w:rPr>
      </w:pPr>
      <w:r w:rsidRPr="00512A7B">
        <w:rPr>
          <w:rFonts w:ascii="Times New Roman" w:eastAsia="Arial Unicode MS" w:hAnsi="Times New Roman" w:cs="Times New Roman"/>
          <w:b/>
          <w:bCs/>
          <w:color w:val="000000"/>
          <w:kern w:val="0"/>
          <w:sz w:val="28"/>
          <w:szCs w:val="28"/>
          <w:lang w:eastAsia="ru-RU" w:bidi="uk-UA"/>
        </w:rPr>
        <w:t xml:space="preserve"> </w:t>
      </w:r>
    </w:p>
    <w:p w14:paraId="608D1A3C" w14:textId="77777777" w:rsidR="00512A7B" w:rsidRPr="00512A7B" w:rsidRDefault="00512A7B" w:rsidP="00512A7B">
      <w:pPr>
        <w:rPr>
          <w:rFonts w:ascii="Times New Roman" w:eastAsia="Arial Unicode MS" w:hAnsi="Times New Roman" w:cs="Times New Roman"/>
          <w:b/>
          <w:bCs/>
          <w:color w:val="000000"/>
          <w:kern w:val="0"/>
          <w:sz w:val="28"/>
          <w:szCs w:val="28"/>
          <w:lang w:eastAsia="ru-RU" w:bidi="uk-UA"/>
        </w:rPr>
      </w:pPr>
    </w:p>
    <w:p w14:paraId="203446B7" w14:textId="77777777" w:rsidR="00512A7B" w:rsidRPr="00512A7B" w:rsidRDefault="00512A7B" w:rsidP="00512A7B">
      <w:pPr>
        <w:rPr>
          <w:rFonts w:ascii="Times New Roman" w:eastAsia="Arial Unicode MS" w:hAnsi="Times New Roman" w:cs="Times New Roman"/>
          <w:b/>
          <w:bCs/>
          <w:color w:val="000000"/>
          <w:kern w:val="0"/>
          <w:sz w:val="28"/>
          <w:szCs w:val="28"/>
          <w:lang w:eastAsia="ru-RU" w:bidi="uk-UA"/>
        </w:rPr>
      </w:pPr>
      <w:r w:rsidRPr="00512A7B">
        <w:rPr>
          <w:rFonts w:ascii="Times New Roman" w:eastAsia="Arial Unicode MS" w:hAnsi="Times New Roman" w:cs="Times New Roman"/>
          <w:b/>
          <w:bCs/>
          <w:color w:val="000000"/>
          <w:kern w:val="0"/>
          <w:sz w:val="28"/>
          <w:szCs w:val="28"/>
          <w:lang w:eastAsia="ru-RU" w:bidi="uk-UA"/>
        </w:rPr>
        <w:t xml:space="preserve">4.1.1 </w:t>
      </w:r>
      <w:r w:rsidRPr="00512A7B">
        <w:rPr>
          <w:rFonts w:ascii="Times New Roman" w:eastAsia="Arial Unicode MS" w:hAnsi="Times New Roman" w:cs="Times New Roman" w:hint="eastAsia"/>
          <w:b/>
          <w:bCs/>
          <w:color w:val="000000"/>
          <w:kern w:val="0"/>
          <w:sz w:val="28"/>
          <w:szCs w:val="28"/>
          <w:lang w:eastAsia="ru-RU" w:bidi="uk-UA"/>
        </w:rPr>
        <w:t>Разработка</w:t>
      </w:r>
      <w:r w:rsidRPr="00512A7B">
        <w:rPr>
          <w:rFonts w:ascii="Times New Roman" w:eastAsia="Arial Unicode MS" w:hAnsi="Times New Roman" w:cs="Times New Roman"/>
          <w:b/>
          <w:bCs/>
          <w:color w:val="000000"/>
          <w:kern w:val="0"/>
          <w:sz w:val="28"/>
          <w:szCs w:val="28"/>
          <w:lang w:eastAsia="ru-RU" w:bidi="uk-UA"/>
        </w:rPr>
        <w:t xml:space="preserve"> </w:t>
      </w:r>
      <w:r w:rsidRPr="00512A7B">
        <w:rPr>
          <w:rFonts w:ascii="Times New Roman" w:eastAsia="Arial Unicode MS" w:hAnsi="Times New Roman" w:cs="Times New Roman" w:hint="eastAsia"/>
          <w:b/>
          <w:bCs/>
          <w:color w:val="000000"/>
          <w:kern w:val="0"/>
          <w:sz w:val="28"/>
          <w:szCs w:val="28"/>
          <w:lang w:eastAsia="ru-RU" w:bidi="uk-UA"/>
        </w:rPr>
        <w:t>алгоритма</w:t>
      </w:r>
      <w:r w:rsidRPr="00512A7B">
        <w:rPr>
          <w:rFonts w:ascii="Times New Roman" w:eastAsia="Arial Unicode MS" w:hAnsi="Times New Roman" w:cs="Times New Roman"/>
          <w:b/>
          <w:bCs/>
          <w:color w:val="000000"/>
          <w:kern w:val="0"/>
          <w:sz w:val="28"/>
          <w:szCs w:val="28"/>
          <w:lang w:eastAsia="ru-RU" w:bidi="uk-UA"/>
        </w:rPr>
        <w:t xml:space="preserve"> </w:t>
      </w:r>
      <w:r w:rsidRPr="00512A7B">
        <w:rPr>
          <w:rFonts w:ascii="Times New Roman" w:eastAsia="Arial Unicode MS" w:hAnsi="Times New Roman" w:cs="Times New Roman" w:hint="eastAsia"/>
          <w:b/>
          <w:bCs/>
          <w:color w:val="000000"/>
          <w:kern w:val="0"/>
          <w:sz w:val="28"/>
          <w:szCs w:val="28"/>
          <w:lang w:eastAsia="ru-RU" w:bidi="uk-UA"/>
        </w:rPr>
        <w:t>работы</w:t>
      </w:r>
      <w:r w:rsidRPr="00512A7B">
        <w:rPr>
          <w:rFonts w:ascii="Times New Roman" w:eastAsia="Arial Unicode MS" w:hAnsi="Times New Roman" w:cs="Times New Roman"/>
          <w:b/>
          <w:bCs/>
          <w:color w:val="000000"/>
          <w:kern w:val="0"/>
          <w:sz w:val="28"/>
          <w:szCs w:val="28"/>
          <w:lang w:eastAsia="ru-RU" w:bidi="uk-UA"/>
        </w:rPr>
        <w:t xml:space="preserve"> </w:t>
      </w:r>
      <w:r w:rsidRPr="00512A7B">
        <w:rPr>
          <w:rFonts w:ascii="Times New Roman" w:eastAsia="Arial Unicode MS" w:hAnsi="Times New Roman" w:cs="Times New Roman" w:hint="eastAsia"/>
          <w:b/>
          <w:bCs/>
          <w:color w:val="000000"/>
          <w:kern w:val="0"/>
          <w:sz w:val="28"/>
          <w:szCs w:val="28"/>
          <w:lang w:eastAsia="ru-RU" w:bidi="uk-UA"/>
        </w:rPr>
        <w:t>базы</w:t>
      </w:r>
      <w:r w:rsidRPr="00512A7B">
        <w:rPr>
          <w:rFonts w:ascii="Times New Roman" w:eastAsia="Arial Unicode MS" w:hAnsi="Times New Roman" w:cs="Times New Roman"/>
          <w:b/>
          <w:bCs/>
          <w:color w:val="000000"/>
          <w:kern w:val="0"/>
          <w:sz w:val="28"/>
          <w:szCs w:val="28"/>
          <w:lang w:eastAsia="ru-RU" w:bidi="uk-UA"/>
        </w:rPr>
        <w:t xml:space="preserve"> </w:t>
      </w:r>
      <w:r w:rsidRPr="00512A7B">
        <w:rPr>
          <w:rFonts w:ascii="Times New Roman" w:eastAsia="Arial Unicode MS" w:hAnsi="Times New Roman" w:cs="Times New Roman" w:hint="eastAsia"/>
          <w:b/>
          <w:bCs/>
          <w:color w:val="000000"/>
          <w:kern w:val="0"/>
          <w:sz w:val="28"/>
          <w:szCs w:val="28"/>
          <w:lang w:eastAsia="ru-RU" w:bidi="uk-UA"/>
        </w:rPr>
        <w:t>прецедентов</w:t>
      </w:r>
    </w:p>
    <w:p w14:paraId="1089A8EF" w14:textId="77777777" w:rsidR="00512A7B" w:rsidRPr="00512A7B" w:rsidRDefault="00512A7B" w:rsidP="00512A7B">
      <w:pPr>
        <w:rPr>
          <w:rFonts w:ascii="Times New Roman" w:eastAsia="Arial Unicode MS" w:hAnsi="Times New Roman" w:cs="Times New Roman"/>
          <w:b/>
          <w:bCs/>
          <w:color w:val="000000"/>
          <w:kern w:val="0"/>
          <w:sz w:val="28"/>
          <w:szCs w:val="28"/>
          <w:lang w:eastAsia="ru-RU" w:bidi="uk-UA"/>
        </w:rPr>
      </w:pPr>
    </w:p>
    <w:p w14:paraId="0C22931F" w14:textId="77777777" w:rsidR="00512A7B" w:rsidRPr="00512A7B" w:rsidRDefault="00512A7B" w:rsidP="00512A7B">
      <w:pPr>
        <w:rPr>
          <w:rFonts w:ascii="Times New Roman" w:eastAsia="Arial Unicode MS" w:hAnsi="Times New Roman" w:cs="Times New Roman"/>
          <w:b/>
          <w:bCs/>
          <w:color w:val="000000"/>
          <w:kern w:val="0"/>
          <w:sz w:val="28"/>
          <w:szCs w:val="28"/>
          <w:lang w:eastAsia="ru-RU" w:bidi="uk-UA"/>
        </w:rPr>
      </w:pPr>
      <w:r w:rsidRPr="00512A7B">
        <w:rPr>
          <w:rFonts w:ascii="Times New Roman" w:eastAsia="Arial Unicode MS" w:hAnsi="Times New Roman" w:cs="Times New Roman"/>
          <w:b/>
          <w:bCs/>
          <w:color w:val="000000"/>
          <w:kern w:val="0"/>
          <w:sz w:val="28"/>
          <w:szCs w:val="28"/>
          <w:lang w:eastAsia="ru-RU" w:bidi="uk-UA"/>
        </w:rPr>
        <w:t xml:space="preserve"> </w:t>
      </w:r>
    </w:p>
    <w:p w14:paraId="2572CBE1" w14:textId="77777777" w:rsidR="00512A7B" w:rsidRPr="00512A7B" w:rsidRDefault="00512A7B" w:rsidP="00512A7B">
      <w:pPr>
        <w:rPr>
          <w:rFonts w:ascii="Times New Roman" w:eastAsia="Arial Unicode MS" w:hAnsi="Times New Roman" w:cs="Times New Roman"/>
          <w:b/>
          <w:bCs/>
          <w:color w:val="000000"/>
          <w:kern w:val="0"/>
          <w:sz w:val="28"/>
          <w:szCs w:val="28"/>
          <w:lang w:eastAsia="ru-RU" w:bidi="uk-UA"/>
        </w:rPr>
      </w:pPr>
    </w:p>
    <w:p w14:paraId="40043262" w14:textId="77777777" w:rsidR="00512A7B" w:rsidRPr="00512A7B" w:rsidRDefault="00512A7B" w:rsidP="00512A7B">
      <w:pPr>
        <w:rPr>
          <w:rFonts w:ascii="Times New Roman" w:eastAsia="Arial Unicode MS" w:hAnsi="Times New Roman" w:cs="Times New Roman"/>
          <w:b/>
          <w:bCs/>
          <w:color w:val="000000"/>
          <w:kern w:val="0"/>
          <w:sz w:val="28"/>
          <w:szCs w:val="28"/>
          <w:lang w:eastAsia="ru-RU" w:bidi="uk-UA"/>
        </w:rPr>
      </w:pPr>
      <w:r w:rsidRPr="00512A7B">
        <w:rPr>
          <w:rFonts w:ascii="Times New Roman" w:eastAsia="Arial Unicode MS" w:hAnsi="Times New Roman" w:cs="Times New Roman"/>
          <w:b/>
          <w:bCs/>
          <w:color w:val="000000"/>
          <w:kern w:val="0"/>
          <w:sz w:val="28"/>
          <w:szCs w:val="28"/>
          <w:lang w:eastAsia="ru-RU" w:bidi="uk-UA"/>
        </w:rPr>
        <w:t xml:space="preserve">4.1.2 </w:t>
      </w:r>
      <w:r w:rsidRPr="00512A7B">
        <w:rPr>
          <w:rFonts w:ascii="Times New Roman" w:eastAsia="Arial Unicode MS" w:hAnsi="Times New Roman" w:cs="Times New Roman" w:hint="eastAsia"/>
          <w:b/>
          <w:bCs/>
          <w:color w:val="000000"/>
          <w:kern w:val="0"/>
          <w:sz w:val="28"/>
          <w:szCs w:val="28"/>
          <w:lang w:eastAsia="ru-RU" w:bidi="uk-UA"/>
        </w:rPr>
        <w:t>Разработка</w:t>
      </w:r>
      <w:r w:rsidRPr="00512A7B">
        <w:rPr>
          <w:rFonts w:ascii="Times New Roman" w:eastAsia="Arial Unicode MS" w:hAnsi="Times New Roman" w:cs="Times New Roman"/>
          <w:b/>
          <w:bCs/>
          <w:color w:val="000000"/>
          <w:kern w:val="0"/>
          <w:sz w:val="28"/>
          <w:szCs w:val="28"/>
          <w:lang w:eastAsia="ru-RU" w:bidi="uk-UA"/>
        </w:rPr>
        <w:t xml:space="preserve"> </w:t>
      </w:r>
      <w:r w:rsidRPr="00512A7B">
        <w:rPr>
          <w:rFonts w:ascii="Times New Roman" w:eastAsia="Arial Unicode MS" w:hAnsi="Times New Roman" w:cs="Times New Roman" w:hint="eastAsia"/>
          <w:b/>
          <w:bCs/>
          <w:color w:val="000000"/>
          <w:kern w:val="0"/>
          <w:sz w:val="28"/>
          <w:szCs w:val="28"/>
          <w:lang w:eastAsia="ru-RU" w:bidi="uk-UA"/>
        </w:rPr>
        <w:t>алгоритма</w:t>
      </w:r>
      <w:r w:rsidRPr="00512A7B">
        <w:rPr>
          <w:rFonts w:ascii="Times New Roman" w:eastAsia="Arial Unicode MS" w:hAnsi="Times New Roman" w:cs="Times New Roman"/>
          <w:b/>
          <w:bCs/>
          <w:color w:val="000000"/>
          <w:kern w:val="0"/>
          <w:sz w:val="28"/>
          <w:szCs w:val="28"/>
          <w:lang w:eastAsia="ru-RU" w:bidi="uk-UA"/>
        </w:rPr>
        <w:t xml:space="preserve"> </w:t>
      </w:r>
      <w:r w:rsidRPr="00512A7B">
        <w:rPr>
          <w:rFonts w:ascii="Times New Roman" w:eastAsia="Arial Unicode MS" w:hAnsi="Times New Roman" w:cs="Times New Roman" w:hint="eastAsia"/>
          <w:b/>
          <w:bCs/>
          <w:color w:val="000000"/>
          <w:kern w:val="0"/>
          <w:sz w:val="28"/>
          <w:szCs w:val="28"/>
          <w:lang w:eastAsia="ru-RU" w:bidi="uk-UA"/>
        </w:rPr>
        <w:t>проверки</w:t>
      </w:r>
      <w:r w:rsidRPr="00512A7B">
        <w:rPr>
          <w:rFonts w:ascii="Times New Roman" w:eastAsia="Arial Unicode MS" w:hAnsi="Times New Roman" w:cs="Times New Roman"/>
          <w:b/>
          <w:bCs/>
          <w:color w:val="000000"/>
          <w:kern w:val="0"/>
          <w:sz w:val="28"/>
          <w:szCs w:val="28"/>
          <w:lang w:eastAsia="ru-RU" w:bidi="uk-UA"/>
        </w:rPr>
        <w:t xml:space="preserve"> </w:t>
      </w:r>
      <w:r w:rsidRPr="00512A7B">
        <w:rPr>
          <w:rFonts w:ascii="Times New Roman" w:eastAsia="Arial Unicode MS" w:hAnsi="Times New Roman" w:cs="Times New Roman" w:hint="eastAsia"/>
          <w:b/>
          <w:bCs/>
          <w:color w:val="000000"/>
          <w:kern w:val="0"/>
          <w:sz w:val="28"/>
          <w:szCs w:val="28"/>
          <w:lang w:eastAsia="ru-RU" w:bidi="uk-UA"/>
        </w:rPr>
        <w:t>корректности</w:t>
      </w:r>
      <w:r w:rsidRPr="00512A7B">
        <w:rPr>
          <w:rFonts w:ascii="Times New Roman" w:eastAsia="Arial Unicode MS" w:hAnsi="Times New Roman" w:cs="Times New Roman"/>
          <w:b/>
          <w:bCs/>
          <w:color w:val="000000"/>
          <w:kern w:val="0"/>
          <w:sz w:val="28"/>
          <w:szCs w:val="28"/>
          <w:lang w:eastAsia="ru-RU" w:bidi="uk-UA"/>
        </w:rPr>
        <w:t xml:space="preserve"> </w:t>
      </w:r>
      <w:r w:rsidRPr="00512A7B">
        <w:rPr>
          <w:rFonts w:ascii="Times New Roman" w:eastAsia="Arial Unicode MS" w:hAnsi="Times New Roman" w:cs="Times New Roman" w:hint="eastAsia"/>
          <w:b/>
          <w:bCs/>
          <w:color w:val="000000"/>
          <w:kern w:val="0"/>
          <w:sz w:val="28"/>
          <w:szCs w:val="28"/>
          <w:lang w:eastAsia="ru-RU" w:bidi="uk-UA"/>
        </w:rPr>
        <w:t>введенных</w:t>
      </w:r>
      <w:r w:rsidRPr="00512A7B">
        <w:rPr>
          <w:rFonts w:ascii="Times New Roman" w:eastAsia="Arial Unicode MS" w:hAnsi="Times New Roman" w:cs="Times New Roman"/>
          <w:b/>
          <w:bCs/>
          <w:color w:val="000000"/>
          <w:kern w:val="0"/>
          <w:sz w:val="28"/>
          <w:szCs w:val="28"/>
          <w:lang w:eastAsia="ru-RU" w:bidi="uk-UA"/>
        </w:rPr>
        <w:t xml:space="preserve"> </w:t>
      </w:r>
      <w:r w:rsidRPr="00512A7B">
        <w:rPr>
          <w:rFonts w:ascii="Times New Roman" w:eastAsia="Arial Unicode MS" w:hAnsi="Times New Roman" w:cs="Times New Roman" w:hint="eastAsia"/>
          <w:b/>
          <w:bCs/>
          <w:color w:val="000000"/>
          <w:kern w:val="0"/>
          <w:sz w:val="28"/>
          <w:szCs w:val="28"/>
          <w:lang w:eastAsia="ru-RU" w:bidi="uk-UA"/>
        </w:rPr>
        <w:t>данных</w:t>
      </w:r>
    </w:p>
    <w:p w14:paraId="7C0DA38D" w14:textId="77777777" w:rsidR="00512A7B" w:rsidRPr="00512A7B" w:rsidRDefault="00512A7B" w:rsidP="00512A7B">
      <w:pPr>
        <w:rPr>
          <w:rFonts w:ascii="Times New Roman" w:eastAsia="Arial Unicode MS" w:hAnsi="Times New Roman" w:cs="Times New Roman"/>
          <w:b/>
          <w:bCs/>
          <w:color w:val="000000"/>
          <w:kern w:val="0"/>
          <w:sz w:val="28"/>
          <w:szCs w:val="28"/>
          <w:lang w:eastAsia="ru-RU" w:bidi="uk-UA"/>
        </w:rPr>
      </w:pPr>
    </w:p>
    <w:p w14:paraId="32486324" w14:textId="77777777" w:rsidR="00512A7B" w:rsidRPr="00512A7B" w:rsidRDefault="00512A7B" w:rsidP="00512A7B">
      <w:pPr>
        <w:rPr>
          <w:rFonts w:ascii="Times New Roman" w:eastAsia="Arial Unicode MS" w:hAnsi="Times New Roman" w:cs="Times New Roman"/>
          <w:b/>
          <w:bCs/>
          <w:color w:val="000000"/>
          <w:kern w:val="0"/>
          <w:sz w:val="28"/>
          <w:szCs w:val="28"/>
          <w:lang w:eastAsia="ru-RU" w:bidi="uk-UA"/>
        </w:rPr>
      </w:pPr>
      <w:r w:rsidRPr="00512A7B">
        <w:rPr>
          <w:rFonts w:ascii="Times New Roman" w:eastAsia="Arial Unicode MS" w:hAnsi="Times New Roman" w:cs="Times New Roman"/>
          <w:b/>
          <w:bCs/>
          <w:color w:val="000000"/>
          <w:kern w:val="0"/>
          <w:sz w:val="28"/>
          <w:szCs w:val="28"/>
          <w:lang w:eastAsia="ru-RU" w:bidi="uk-UA"/>
        </w:rPr>
        <w:t xml:space="preserve"> </w:t>
      </w:r>
    </w:p>
    <w:p w14:paraId="1E102CEE" w14:textId="77777777" w:rsidR="00512A7B" w:rsidRPr="00512A7B" w:rsidRDefault="00512A7B" w:rsidP="00512A7B">
      <w:pPr>
        <w:rPr>
          <w:rFonts w:ascii="Times New Roman" w:eastAsia="Arial Unicode MS" w:hAnsi="Times New Roman" w:cs="Times New Roman"/>
          <w:b/>
          <w:bCs/>
          <w:color w:val="000000"/>
          <w:kern w:val="0"/>
          <w:sz w:val="28"/>
          <w:szCs w:val="28"/>
          <w:lang w:eastAsia="ru-RU" w:bidi="uk-UA"/>
        </w:rPr>
      </w:pPr>
    </w:p>
    <w:p w14:paraId="6D98598F" w14:textId="77777777" w:rsidR="00512A7B" w:rsidRPr="00512A7B" w:rsidRDefault="00512A7B" w:rsidP="00512A7B">
      <w:pPr>
        <w:rPr>
          <w:rFonts w:ascii="Times New Roman" w:eastAsia="Arial Unicode MS" w:hAnsi="Times New Roman" w:cs="Times New Roman"/>
          <w:b/>
          <w:bCs/>
          <w:color w:val="000000"/>
          <w:kern w:val="0"/>
          <w:sz w:val="28"/>
          <w:szCs w:val="28"/>
          <w:lang w:eastAsia="ru-RU" w:bidi="uk-UA"/>
        </w:rPr>
      </w:pPr>
      <w:r w:rsidRPr="00512A7B">
        <w:rPr>
          <w:rFonts w:ascii="Times New Roman" w:eastAsia="Arial Unicode MS" w:hAnsi="Times New Roman" w:cs="Times New Roman"/>
          <w:b/>
          <w:bCs/>
          <w:color w:val="000000"/>
          <w:kern w:val="0"/>
          <w:sz w:val="28"/>
          <w:szCs w:val="28"/>
          <w:lang w:eastAsia="ru-RU" w:bidi="uk-UA"/>
        </w:rPr>
        <w:t xml:space="preserve">4.1.3 </w:t>
      </w:r>
      <w:r w:rsidRPr="00512A7B">
        <w:rPr>
          <w:rFonts w:ascii="Times New Roman" w:eastAsia="Arial Unicode MS" w:hAnsi="Times New Roman" w:cs="Times New Roman" w:hint="eastAsia"/>
          <w:b/>
          <w:bCs/>
          <w:color w:val="000000"/>
          <w:kern w:val="0"/>
          <w:sz w:val="28"/>
          <w:szCs w:val="28"/>
          <w:lang w:eastAsia="ru-RU" w:bidi="uk-UA"/>
        </w:rPr>
        <w:t>Разработка</w:t>
      </w:r>
      <w:r w:rsidRPr="00512A7B">
        <w:rPr>
          <w:rFonts w:ascii="Times New Roman" w:eastAsia="Arial Unicode MS" w:hAnsi="Times New Roman" w:cs="Times New Roman"/>
          <w:b/>
          <w:bCs/>
          <w:color w:val="000000"/>
          <w:kern w:val="0"/>
          <w:sz w:val="28"/>
          <w:szCs w:val="28"/>
          <w:lang w:eastAsia="ru-RU" w:bidi="uk-UA"/>
        </w:rPr>
        <w:t xml:space="preserve"> </w:t>
      </w:r>
      <w:r w:rsidRPr="00512A7B">
        <w:rPr>
          <w:rFonts w:ascii="Times New Roman" w:eastAsia="Arial Unicode MS" w:hAnsi="Times New Roman" w:cs="Times New Roman" w:hint="eastAsia"/>
          <w:b/>
          <w:bCs/>
          <w:color w:val="000000"/>
          <w:kern w:val="0"/>
          <w:sz w:val="28"/>
          <w:szCs w:val="28"/>
          <w:lang w:eastAsia="ru-RU" w:bidi="uk-UA"/>
        </w:rPr>
        <w:t>алгоритма</w:t>
      </w:r>
      <w:r w:rsidRPr="00512A7B">
        <w:rPr>
          <w:rFonts w:ascii="Times New Roman" w:eastAsia="Arial Unicode MS" w:hAnsi="Times New Roman" w:cs="Times New Roman"/>
          <w:b/>
          <w:bCs/>
          <w:color w:val="000000"/>
          <w:kern w:val="0"/>
          <w:sz w:val="28"/>
          <w:szCs w:val="28"/>
          <w:lang w:eastAsia="ru-RU" w:bidi="uk-UA"/>
        </w:rPr>
        <w:t xml:space="preserve"> </w:t>
      </w:r>
      <w:r w:rsidRPr="00512A7B">
        <w:rPr>
          <w:rFonts w:ascii="Times New Roman" w:eastAsia="Arial Unicode MS" w:hAnsi="Times New Roman" w:cs="Times New Roman" w:hint="eastAsia"/>
          <w:b/>
          <w:bCs/>
          <w:color w:val="000000"/>
          <w:kern w:val="0"/>
          <w:sz w:val="28"/>
          <w:szCs w:val="28"/>
          <w:lang w:eastAsia="ru-RU" w:bidi="uk-UA"/>
        </w:rPr>
        <w:t>работы</w:t>
      </w:r>
      <w:r w:rsidRPr="00512A7B">
        <w:rPr>
          <w:rFonts w:ascii="Times New Roman" w:eastAsia="Arial Unicode MS" w:hAnsi="Times New Roman" w:cs="Times New Roman"/>
          <w:b/>
          <w:bCs/>
          <w:color w:val="000000"/>
          <w:kern w:val="0"/>
          <w:sz w:val="28"/>
          <w:szCs w:val="28"/>
          <w:lang w:eastAsia="ru-RU" w:bidi="uk-UA"/>
        </w:rPr>
        <w:t xml:space="preserve"> </w:t>
      </w:r>
      <w:r w:rsidRPr="00512A7B">
        <w:rPr>
          <w:rFonts w:ascii="Times New Roman" w:eastAsia="Arial Unicode MS" w:hAnsi="Times New Roman" w:cs="Times New Roman" w:hint="eastAsia"/>
          <w:b/>
          <w:bCs/>
          <w:color w:val="000000"/>
          <w:kern w:val="0"/>
          <w:sz w:val="28"/>
          <w:szCs w:val="28"/>
          <w:lang w:eastAsia="ru-RU" w:bidi="uk-UA"/>
        </w:rPr>
        <w:t>блока</w:t>
      </w:r>
      <w:r w:rsidRPr="00512A7B">
        <w:rPr>
          <w:rFonts w:ascii="Times New Roman" w:eastAsia="Arial Unicode MS" w:hAnsi="Times New Roman" w:cs="Times New Roman"/>
          <w:b/>
          <w:bCs/>
          <w:color w:val="000000"/>
          <w:kern w:val="0"/>
          <w:sz w:val="28"/>
          <w:szCs w:val="28"/>
          <w:lang w:eastAsia="ru-RU" w:bidi="uk-UA"/>
        </w:rPr>
        <w:t xml:space="preserve"> </w:t>
      </w:r>
      <w:r w:rsidRPr="00512A7B">
        <w:rPr>
          <w:rFonts w:ascii="Times New Roman" w:eastAsia="Arial Unicode MS" w:hAnsi="Times New Roman" w:cs="Times New Roman" w:hint="eastAsia"/>
          <w:b/>
          <w:bCs/>
          <w:color w:val="000000"/>
          <w:kern w:val="0"/>
          <w:sz w:val="28"/>
          <w:szCs w:val="28"/>
          <w:lang w:eastAsia="ru-RU" w:bidi="uk-UA"/>
        </w:rPr>
        <w:t>прогнозирования</w:t>
      </w:r>
    </w:p>
    <w:p w14:paraId="08B0BE82" w14:textId="77777777" w:rsidR="00512A7B" w:rsidRPr="00512A7B" w:rsidRDefault="00512A7B" w:rsidP="00512A7B">
      <w:pPr>
        <w:rPr>
          <w:rFonts w:ascii="Times New Roman" w:eastAsia="Arial Unicode MS" w:hAnsi="Times New Roman" w:cs="Times New Roman"/>
          <w:b/>
          <w:bCs/>
          <w:color w:val="000000"/>
          <w:kern w:val="0"/>
          <w:sz w:val="28"/>
          <w:szCs w:val="28"/>
          <w:lang w:eastAsia="ru-RU" w:bidi="uk-UA"/>
        </w:rPr>
      </w:pPr>
    </w:p>
    <w:p w14:paraId="7F8948EE" w14:textId="77777777" w:rsidR="00512A7B" w:rsidRPr="00512A7B" w:rsidRDefault="00512A7B" w:rsidP="00512A7B">
      <w:pPr>
        <w:rPr>
          <w:rFonts w:ascii="Times New Roman" w:eastAsia="Arial Unicode MS" w:hAnsi="Times New Roman" w:cs="Times New Roman"/>
          <w:b/>
          <w:bCs/>
          <w:color w:val="000000"/>
          <w:kern w:val="0"/>
          <w:sz w:val="28"/>
          <w:szCs w:val="28"/>
          <w:lang w:eastAsia="ru-RU" w:bidi="uk-UA"/>
        </w:rPr>
      </w:pPr>
      <w:r w:rsidRPr="00512A7B">
        <w:rPr>
          <w:rFonts w:ascii="Times New Roman" w:eastAsia="Arial Unicode MS" w:hAnsi="Times New Roman" w:cs="Times New Roman"/>
          <w:b/>
          <w:bCs/>
          <w:color w:val="000000"/>
          <w:kern w:val="0"/>
          <w:sz w:val="28"/>
          <w:szCs w:val="28"/>
          <w:lang w:eastAsia="ru-RU" w:bidi="uk-UA"/>
        </w:rPr>
        <w:t xml:space="preserve"> </w:t>
      </w:r>
    </w:p>
    <w:p w14:paraId="50BFCC25" w14:textId="77777777" w:rsidR="00512A7B" w:rsidRPr="00512A7B" w:rsidRDefault="00512A7B" w:rsidP="00512A7B">
      <w:pPr>
        <w:rPr>
          <w:rFonts w:ascii="Times New Roman" w:eastAsia="Arial Unicode MS" w:hAnsi="Times New Roman" w:cs="Times New Roman"/>
          <w:b/>
          <w:bCs/>
          <w:color w:val="000000"/>
          <w:kern w:val="0"/>
          <w:sz w:val="28"/>
          <w:szCs w:val="28"/>
          <w:lang w:eastAsia="ru-RU" w:bidi="uk-UA"/>
        </w:rPr>
      </w:pPr>
    </w:p>
    <w:p w14:paraId="690780AE" w14:textId="77777777" w:rsidR="00512A7B" w:rsidRPr="00512A7B" w:rsidRDefault="00512A7B" w:rsidP="00512A7B">
      <w:pPr>
        <w:rPr>
          <w:rFonts w:ascii="Times New Roman" w:eastAsia="Arial Unicode MS" w:hAnsi="Times New Roman" w:cs="Times New Roman"/>
          <w:b/>
          <w:bCs/>
          <w:color w:val="000000"/>
          <w:kern w:val="0"/>
          <w:sz w:val="28"/>
          <w:szCs w:val="28"/>
          <w:lang w:eastAsia="ru-RU" w:bidi="uk-UA"/>
        </w:rPr>
      </w:pPr>
      <w:r w:rsidRPr="00512A7B">
        <w:rPr>
          <w:rFonts w:ascii="Times New Roman" w:eastAsia="Arial Unicode MS" w:hAnsi="Times New Roman" w:cs="Times New Roman"/>
          <w:b/>
          <w:bCs/>
          <w:color w:val="000000"/>
          <w:kern w:val="0"/>
          <w:sz w:val="28"/>
          <w:szCs w:val="28"/>
          <w:lang w:eastAsia="ru-RU" w:bidi="uk-UA"/>
        </w:rPr>
        <w:t xml:space="preserve">4.2 </w:t>
      </w:r>
      <w:r w:rsidRPr="00512A7B">
        <w:rPr>
          <w:rFonts w:ascii="Times New Roman" w:eastAsia="Arial Unicode MS" w:hAnsi="Times New Roman" w:cs="Times New Roman" w:hint="eastAsia"/>
          <w:b/>
          <w:bCs/>
          <w:color w:val="000000"/>
          <w:kern w:val="0"/>
          <w:sz w:val="28"/>
          <w:szCs w:val="28"/>
          <w:lang w:eastAsia="ru-RU" w:bidi="uk-UA"/>
        </w:rPr>
        <w:t>Проектирование</w:t>
      </w:r>
      <w:r w:rsidRPr="00512A7B">
        <w:rPr>
          <w:rFonts w:ascii="Times New Roman" w:eastAsia="Arial Unicode MS" w:hAnsi="Times New Roman" w:cs="Times New Roman"/>
          <w:b/>
          <w:bCs/>
          <w:color w:val="000000"/>
          <w:kern w:val="0"/>
          <w:sz w:val="28"/>
          <w:szCs w:val="28"/>
          <w:lang w:eastAsia="ru-RU" w:bidi="uk-UA"/>
        </w:rPr>
        <w:t xml:space="preserve"> </w:t>
      </w:r>
      <w:r w:rsidRPr="00512A7B">
        <w:rPr>
          <w:rFonts w:ascii="Times New Roman" w:eastAsia="Arial Unicode MS" w:hAnsi="Times New Roman" w:cs="Times New Roman" w:hint="eastAsia"/>
          <w:b/>
          <w:bCs/>
          <w:color w:val="000000"/>
          <w:kern w:val="0"/>
          <w:sz w:val="28"/>
          <w:szCs w:val="28"/>
          <w:lang w:eastAsia="ru-RU" w:bidi="uk-UA"/>
        </w:rPr>
        <w:t>базы</w:t>
      </w:r>
      <w:r w:rsidRPr="00512A7B">
        <w:rPr>
          <w:rFonts w:ascii="Times New Roman" w:eastAsia="Arial Unicode MS" w:hAnsi="Times New Roman" w:cs="Times New Roman"/>
          <w:b/>
          <w:bCs/>
          <w:color w:val="000000"/>
          <w:kern w:val="0"/>
          <w:sz w:val="28"/>
          <w:szCs w:val="28"/>
          <w:lang w:eastAsia="ru-RU" w:bidi="uk-UA"/>
        </w:rPr>
        <w:t xml:space="preserve"> </w:t>
      </w:r>
      <w:r w:rsidRPr="00512A7B">
        <w:rPr>
          <w:rFonts w:ascii="Times New Roman" w:eastAsia="Arial Unicode MS" w:hAnsi="Times New Roman" w:cs="Times New Roman" w:hint="eastAsia"/>
          <w:b/>
          <w:bCs/>
          <w:color w:val="000000"/>
          <w:kern w:val="0"/>
          <w:sz w:val="28"/>
          <w:szCs w:val="28"/>
          <w:lang w:eastAsia="ru-RU" w:bidi="uk-UA"/>
        </w:rPr>
        <w:t>данных</w:t>
      </w:r>
      <w:r w:rsidRPr="00512A7B">
        <w:rPr>
          <w:rFonts w:ascii="Times New Roman" w:eastAsia="Arial Unicode MS" w:hAnsi="Times New Roman" w:cs="Times New Roman"/>
          <w:b/>
          <w:bCs/>
          <w:color w:val="000000"/>
          <w:kern w:val="0"/>
          <w:sz w:val="28"/>
          <w:szCs w:val="28"/>
          <w:lang w:eastAsia="ru-RU" w:bidi="uk-UA"/>
        </w:rPr>
        <w:t xml:space="preserve"> </w:t>
      </w:r>
      <w:r w:rsidRPr="00512A7B">
        <w:rPr>
          <w:rFonts w:ascii="Times New Roman" w:eastAsia="Arial Unicode MS" w:hAnsi="Times New Roman" w:cs="Times New Roman" w:hint="eastAsia"/>
          <w:b/>
          <w:bCs/>
          <w:color w:val="000000"/>
          <w:kern w:val="0"/>
          <w:sz w:val="28"/>
          <w:szCs w:val="28"/>
          <w:lang w:eastAsia="ru-RU" w:bidi="uk-UA"/>
        </w:rPr>
        <w:t>автоматизированной</w:t>
      </w:r>
      <w:r w:rsidRPr="00512A7B">
        <w:rPr>
          <w:rFonts w:ascii="Times New Roman" w:eastAsia="Arial Unicode MS" w:hAnsi="Times New Roman" w:cs="Times New Roman"/>
          <w:b/>
          <w:bCs/>
          <w:color w:val="000000"/>
          <w:kern w:val="0"/>
          <w:sz w:val="28"/>
          <w:szCs w:val="28"/>
          <w:lang w:eastAsia="ru-RU" w:bidi="uk-UA"/>
        </w:rPr>
        <w:t xml:space="preserve"> </w:t>
      </w:r>
      <w:r w:rsidRPr="00512A7B">
        <w:rPr>
          <w:rFonts w:ascii="Times New Roman" w:eastAsia="Arial Unicode MS" w:hAnsi="Times New Roman" w:cs="Times New Roman" w:hint="eastAsia"/>
          <w:b/>
          <w:bCs/>
          <w:color w:val="000000"/>
          <w:kern w:val="0"/>
          <w:sz w:val="28"/>
          <w:szCs w:val="28"/>
          <w:lang w:eastAsia="ru-RU" w:bidi="uk-UA"/>
        </w:rPr>
        <w:t>системы</w:t>
      </w:r>
      <w:r w:rsidRPr="00512A7B">
        <w:rPr>
          <w:rFonts w:ascii="Times New Roman" w:eastAsia="Arial Unicode MS" w:hAnsi="Times New Roman" w:cs="Times New Roman"/>
          <w:b/>
          <w:bCs/>
          <w:color w:val="000000"/>
          <w:kern w:val="0"/>
          <w:sz w:val="28"/>
          <w:szCs w:val="28"/>
          <w:lang w:eastAsia="ru-RU" w:bidi="uk-UA"/>
        </w:rPr>
        <w:t xml:space="preserve"> </w:t>
      </w:r>
      <w:r w:rsidRPr="00512A7B">
        <w:rPr>
          <w:rFonts w:ascii="Times New Roman" w:eastAsia="Arial Unicode MS" w:hAnsi="Times New Roman" w:cs="Times New Roman" w:hint="eastAsia"/>
          <w:b/>
          <w:bCs/>
          <w:color w:val="000000"/>
          <w:kern w:val="0"/>
          <w:sz w:val="28"/>
          <w:szCs w:val="28"/>
          <w:lang w:eastAsia="ru-RU" w:bidi="uk-UA"/>
        </w:rPr>
        <w:t>интеллектуальной</w:t>
      </w:r>
      <w:r w:rsidRPr="00512A7B">
        <w:rPr>
          <w:rFonts w:ascii="Times New Roman" w:eastAsia="Arial Unicode MS" w:hAnsi="Times New Roman" w:cs="Times New Roman"/>
          <w:b/>
          <w:bCs/>
          <w:color w:val="000000"/>
          <w:kern w:val="0"/>
          <w:sz w:val="28"/>
          <w:szCs w:val="28"/>
          <w:lang w:eastAsia="ru-RU" w:bidi="uk-UA"/>
        </w:rPr>
        <w:t xml:space="preserve"> </w:t>
      </w:r>
      <w:r w:rsidRPr="00512A7B">
        <w:rPr>
          <w:rFonts w:ascii="Times New Roman" w:eastAsia="Arial Unicode MS" w:hAnsi="Times New Roman" w:cs="Times New Roman" w:hint="eastAsia"/>
          <w:b/>
          <w:bCs/>
          <w:color w:val="000000"/>
          <w:kern w:val="0"/>
          <w:sz w:val="28"/>
          <w:szCs w:val="28"/>
          <w:lang w:eastAsia="ru-RU" w:bidi="uk-UA"/>
        </w:rPr>
        <w:t>поддержки</w:t>
      </w:r>
      <w:r w:rsidRPr="00512A7B">
        <w:rPr>
          <w:rFonts w:ascii="Times New Roman" w:eastAsia="Arial Unicode MS" w:hAnsi="Times New Roman" w:cs="Times New Roman"/>
          <w:b/>
          <w:bCs/>
          <w:color w:val="000000"/>
          <w:kern w:val="0"/>
          <w:sz w:val="28"/>
          <w:szCs w:val="28"/>
          <w:lang w:eastAsia="ru-RU" w:bidi="uk-UA"/>
        </w:rPr>
        <w:t xml:space="preserve"> </w:t>
      </w:r>
      <w:r w:rsidRPr="00512A7B">
        <w:rPr>
          <w:rFonts w:ascii="Times New Roman" w:eastAsia="Arial Unicode MS" w:hAnsi="Times New Roman" w:cs="Times New Roman" w:hint="eastAsia"/>
          <w:b/>
          <w:bCs/>
          <w:color w:val="000000"/>
          <w:kern w:val="0"/>
          <w:sz w:val="28"/>
          <w:szCs w:val="28"/>
          <w:lang w:eastAsia="ru-RU" w:bidi="uk-UA"/>
        </w:rPr>
        <w:t>принятия</w:t>
      </w:r>
      <w:r w:rsidRPr="00512A7B">
        <w:rPr>
          <w:rFonts w:ascii="Times New Roman" w:eastAsia="Arial Unicode MS" w:hAnsi="Times New Roman" w:cs="Times New Roman"/>
          <w:b/>
          <w:bCs/>
          <w:color w:val="000000"/>
          <w:kern w:val="0"/>
          <w:sz w:val="28"/>
          <w:szCs w:val="28"/>
          <w:lang w:eastAsia="ru-RU" w:bidi="uk-UA"/>
        </w:rPr>
        <w:t xml:space="preserve"> </w:t>
      </w:r>
      <w:r w:rsidRPr="00512A7B">
        <w:rPr>
          <w:rFonts w:ascii="Times New Roman" w:eastAsia="Arial Unicode MS" w:hAnsi="Times New Roman" w:cs="Times New Roman" w:hint="eastAsia"/>
          <w:b/>
          <w:bCs/>
          <w:color w:val="000000"/>
          <w:kern w:val="0"/>
          <w:sz w:val="28"/>
          <w:szCs w:val="28"/>
          <w:lang w:eastAsia="ru-RU" w:bidi="uk-UA"/>
        </w:rPr>
        <w:t>решений</w:t>
      </w:r>
      <w:r w:rsidRPr="00512A7B">
        <w:rPr>
          <w:rFonts w:ascii="Times New Roman" w:eastAsia="Arial Unicode MS" w:hAnsi="Times New Roman" w:cs="Times New Roman"/>
          <w:b/>
          <w:bCs/>
          <w:color w:val="000000"/>
          <w:kern w:val="0"/>
          <w:sz w:val="28"/>
          <w:szCs w:val="28"/>
          <w:lang w:eastAsia="ru-RU" w:bidi="uk-UA"/>
        </w:rPr>
        <w:t xml:space="preserve"> </w:t>
      </w:r>
      <w:r w:rsidRPr="00512A7B">
        <w:rPr>
          <w:rFonts w:ascii="Times New Roman" w:eastAsia="Arial Unicode MS" w:hAnsi="Times New Roman" w:cs="Times New Roman" w:hint="eastAsia"/>
          <w:b/>
          <w:bCs/>
          <w:color w:val="000000"/>
          <w:kern w:val="0"/>
          <w:sz w:val="28"/>
          <w:szCs w:val="28"/>
          <w:lang w:eastAsia="ru-RU" w:bidi="uk-UA"/>
        </w:rPr>
        <w:t>на</w:t>
      </w:r>
      <w:r w:rsidRPr="00512A7B">
        <w:rPr>
          <w:rFonts w:ascii="Times New Roman" w:eastAsia="Arial Unicode MS" w:hAnsi="Times New Roman" w:cs="Times New Roman"/>
          <w:b/>
          <w:bCs/>
          <w:color w:val="000000"/>
          <w:kern w:val="0"/>
          <w:sz w:val="28"/>
          <w:szCs w:val="28"/>
          <w:lang w:eastAsia="ru-RU" w:bidi="uk-UA"/>
        </w:rPr>
        <w:t xml:space="preserve"> </w:t>
      </w:r>
      <w:r w:rsidRPr="00512A7B">
        <w:rPr>
          <w:rFonts w:ascii="Times New Roman" w:eastAsia="Arial Unicode MS" w:hAnsi="Times New Roman" w:cs="Times New Roman" w:hint="eastAsia"/>
          <w:b/>
          <w:bCs/>
          <w:color w:val="000000"/>
          <w:kern w:val="0"/>
          <w:sz w:val="28"/>
          <w:szCs w:val="28"/>
          <w:lang w:eastAsia="ru-RU" w:bidi="uk-UA"/>
        </w:rPr>
        <w:t>этапе</w:t>
      </w:r>
      <w:r w:rsidRPr="00512A7B">
        <w:rPr>
          <w:rFonts w:ascii="Times New Roman" w:eastAsia="Arial Unicode MS" w:hAnsi="Times New Roman" w:cs="Times New Roman"/>
          <w:b/>
          <w:bCs/>
          <w:color w:val="000000"/>
          <w:kern w:val="0"/>
          <w:sz w:val="28"/>
          <w:szCs w:val="28"/>
          <w:lang w:eastAsia="ru-RU" w:bidi="uk-UA"/>
        </w:rPr>
        <w:t xml:space="preserve"> </w:t>
      </w:r>
      <w:r w:rsidRPr="00512A7B">
        <w:rPr>
          <w:rFonts w:ascii="Times New Roman" w:eastAsia="Arial Unicode MS" w:hAnsi="Times New Roman" w:cs="Times New Roman" w:hint="eastAsia"/>
          <w:b/>
          <w:bCs/>
          <w:color w:val="000000"/>
          <w:kern w:val="0"/>
          <w:sz w:val="28"/>
          <w:szCs w:val="28"/>
          <w:lang w:eastAsia="ru-RU" w:bidi="uk-UA"/>
        </w:rPr>
        <w:t>технологической</w:t>
      </w:r>
      <w:r w:rsidRPr="00512A7B">
        <w:rPr>
          <w:rFonts w:ascii="Times New Roman" w:eastAsia="Arial Unicode MS" w:hAnsi="Times New Roman" w:cs="Times New Roman"/>
          <w:b/>
          <w:bCs/>
          <w:color w:val="000000"/>
          <w:kern w:val="0"/>
          <w:sz w:val="28"/>
          <w:szCs w:val="28"/>
          <w:lang w:eastAsia="ru-RU" w:bidi="uk-UA"/>
        </w:rPr>
        <w:t xml:space="preserve"> </w:t>
      </w:r>
      <w:r w:rsidRPr="00512A7B">
        <w:rPr>
          <w:rFonts w:ascii="Times New Roman" w:eastAsia="Arial Unicode MS" w:hAnsi="Times New Roman" w:cs="Times New Roman" w:hint="eastAsia"/>
          <w:b/>
          <w:bCs/>
          <w:color w:val="000000"/>
          <w:kern w:val="0"/>
          <w:sz w:val="28"/>
          <w:szCs w:val="28"/>
          <w:lang w:eastAsia="ru-RU" w:bidi="uk-UA"/>
        </w:rPr>
        <w:t>подготовки</w:t>
      </w:r>
      <w:r w:rsidRPr="00512A7B">
        <w:rPr>
          <w:rFonts w:ascii="Times New Roman" w:eastAsia="Arial Unicode MS" w:hAnsi="Times New Roman" w:cs="Times New Roman"/>
          <w:b/>
          <w:bCs/>
          <w:color w:val="000000"/>
          <w:kern w:val="0"/>
          <w:sz w:val="28"/>
          <w:szCs w:val="28"/>
          <w:lang w:eastAsia="ru-RU" w:bidi="uk-UA"/>
        </w:rPr>
        <w:t xml:space="preserve"> </w:t>
      </w:r>
      <w:r w:rsidRPr="00512A7B">
        <w:rPr>
          <w:rFonts w:ascii="Times New Roman" w:eastAsia="Arial Unicode MS" w:hAnsi="Times New Roman" w:cs="Times New Roman" w:hint="eastAsia"/>
          <w:b/>
          <w:bCs/>
          <w:color w:val="000000"/>
          <w:kern w:val="0"/>
          <w:sz w:val="28"/>
          <w:szCs w:val="28"/>
          <w:lang w:eastAsia="ru-RU" w:bidi="uk-UA"/>
        </w:rPr>
        <w:t>производства</w:t>
      </w:r>
      <w:r w:rsidRPr="00512A7B">
        <w:rPr>
          <w:rFonts w:ascii="Times New Roman" w:eastAsia="Arial Unicode MS" w:hAnsi="Times New Roman" w:cs="Times New Roman"/>
          <w:b/>
          <w:bCs/>
          <w:color w:val="000000"/>
          <w:kern w:val="0"/>
          <w:sz w:val="28"/>
          <w:szCs w:val="28"/>
          <w:lang w:eastAsia="ru-RU" w:bidi="uk-UA"/>
        </w:rPr>
        <w:t xml:space="preserve"> </w:t>
      </w:r>
      <w:r w:rsidRPr="00512A7B">
        <w:rPr>
          <w:rFonts w:ascii="Times New Roman" w:eastAsia="Arial Unicode MS" w:hAnsi="Times New Roman" w:cs="Times New Roman" w:hint="eastAsia"/>
          <w:b/>
          <w:bCs/>
          <w:color w:val="000000"/>
          <w:kern w:val="0"/>
          <w:sz w:val="28"/>
          <w:szCs w:val="28"/>
          <w:lang w:eastAsia="ru-RU" w:bidi="uk-UA"/>
        </w:rPr>
        <w:t>изделий</w:t>
      </w:r>
      <w:r w:rsidRPr="00512A7B">
        <w:rPr>
          <w:rFonts w:ascii="Times New Roman" w:eastAsia="Arial Unicode MS" w:hAnsi="Times New Roman" w:cs="Times New Roman"/>
          <w:b/>
          <w:bCs/>
          <w:color w:val="000000"/>
          <w:kern w:val="0"/>
          <w:sz w:val="28"/>
          <w:szCs w:val="28"/>
          <w:lang w:eastAsia="ru-RU" w:bidi="uk-UA"/>
        </w:rPr>
        <w:t xml:space="preserve"> </w:t>
      </w:r>
      <w:r w:rsidRPr="00512A7B">
        <w:rPr>
          <w:rFonts w:ascii="Times New Roman" w:eastAsia="Arial Unicode MS" w:hAnsi="Times New Roman" w:cs="Times New Roman" w:hint="eastAsia"/>
          <w:b/>
          <w:bCs/>
          <w:color w:val="000000"/>
          <w:kern w:val="0"/>
          <w:sz w:val="28"/>
          <w:szCs w:val="28"/>
          <w:lang w:eastAsia="ru-RU" w:bidi="uk-UA"/>
        </w:rPr>
        <w:t>из</w:t>
      </w:r>
      <w:r w:rsidRPr="00512A7B">
        <w:rPr>
          <w:rFonts w:ascii="Times New Roman" w:eastAsia="Arial Unicode MS" w:hAnsi="Times New Roman" w:cs="Times New Roman"/>
          <w:b/>
          <w:bCs/>
          <w:color w:val="000000"/>
          <w:kern w:val="0"/>
          <w:sz w:val="28"/>
          <w:szCs w:val="28"/>
          <w:lang w:eastAsia="ru-RU" w:bidi="uk-UA"/>
        </w:rPr>
        <w:t xml:space="preserve"> </w:t>
      </w:r>
      <w:r w:rsidRPr="00512A7B">
        <w:rPr>
          <w:rFonts w:ascii="Times New Roman" w:eastAsia="Arial Unicode MS" w:hAnsi="Times New Roman" w:cs="Times New Roman" w:hint="eastAsia"/>
          <w:b/>
          <w:bCs/>
          <w:color w:val="000000"/>
          <w:kern w:val="0"/>
          <w:sz w:val="28"/>
          <w:szCs w:val="28"/>
          <w:lang w:eastAsia="ru-RU" w:bidi="uk-UA"/>
        </w:rPr>
        <w:t>композиционных</w:t>
      </w:r>
      <w:r w:rsidRPr="00512A7B">
        <w:rPr>
          <w:rFonts w:ascii="Times New Roman" w:eastAsia="Arial Unicode MS" w:hAnsi="Times New Roman" w:cs="Times New Roman"/>
          <w:b/>
          <w:bCs/>
          <w:color w:val="000000"/>
          <w:kern w:val="0"/>
          <w:sz w:val="28"/>
          <w:szCs w:val="28"/>
          <w:lang w:eastAsia="ru-RU" w:bidi="uk-UA"/>
        </w:rPr>
        <w:t xml:space="preserve"> </w:t>
      </w:r>
      <w:r w:rsidRPr="00512A7B">
        <w:rPr>
          <w:rFonts w:ascii="Times New Roman" w:eastAsia="Arial Unicode MS" w:hAnsi="Times New Roman" w:cs="Times New Roman" w:hint="eastAsia"/>
          <w:b/>
          <w:bCs/>
          <w:color w:val="000000"/>
          <w:kern w:val="0"/>
          <w:sz w:val="28"/>
          <w:szCs w:val="28"/>
          <w:lang w:eastAsia="ru-RU" w:bidi="uk-UA"/>
        </w:rPr>
        <w:t>материалов</w:t>
      </w:r>
    </w:p>
    <w:p w14:paraId="5FE079DC" w14:textId="77777777" w:rsidR="00512A7B" w:rsidRPr="00512A7B" w:rsidRDefault="00512A7B" w:rsidP="00512A7B">
      <w:pPr>
        <w:rPr>
          <w:rFonts w:ascii="Times New Roman" w:eastAsia="Arial Unicode MS" w:hAnsi="Times New Roman" w:cs="Times New Roman"/>
          <w:b/>
          <w:bCs/>
          <w:color w:val="000000"/>
          <w:kern w:val="0"/>
          <w:sz w:val="28"/>
          <w:szCs w:val="28"/>
          <w:lang w:eastAsia="ru-RU" w:bidi="uk-UA"/>
        </w:rPr>
      </w:pPr>
    </w:p>
    <w:p w14:paraId="41AFE748" w14:textId="77777777" w:rsidR="00512A7B" w:rsidRPr="00512A7B" w:rsidRDefault="00512A7B" w:rsidP="00512A7B">
      <w:pPr>
        <w:rPr>
          <w:rFonts w:ascii="Times New Roman" w:eastAsia="Arial Unicode MS" w:hAnsi="Times New Roman" w:cs="Times New Roman"/>
          <w:b/>
          <w:bCs/>
          <w:color w:val="000000"/>
          <w:kern w:val="0"/>
          <w:sz w:val="28"/>
          <w:szCs w:val="28"/>
          <w:lang w:eastAsia="ru-RU" w:bidi="uk-UA"/>
        </w:rPr>
      </w:pPr>
      <w:r w:rsidRPr="00512A7B">
        <w:rPr>
          <w:rFonts w:ascii="Times New Roman" w:eastAsia="Arial Unicode MS" w:hAnsi="Times New Roman" w:cs="Times New Roman"/>
          <w:b/>
          <w:bCs/>
          <w:color w:val="000000"/>
          <w:kern w:val="0"/>
          <w:sz w:val="28"/>
          <w:szCs w:val="28"/>
          <w:lang w:eastAsia="ru-RU" w:bidi="uk-UA"/>
        </w:rPr>
        <w:t xml:space="preserve"> </w:t>
      </w:r>
    </w:p>
    <w:p w14:paraId="14488063" w14:textId="77777777" w:rsidR="00512A7B" w:rsidRPr="00512A7B" w:rsidRDefault="00512A7B" w:rsidP="00512A7B">
      <w:pPr>
        <w:rPr>
          <w:rFonts w:ascii="Times New Roman" w:eastAsia="Arial Unicode MS" w:hAnsi="Times New Roman" w:cs="Times New Roman"/>
          <w:b/>
          <w:bCs/>
          <w:color w:val="000000"/>
          <w:kern w:val="0"/>
          <w:sz w:val="28"/>
          <w:szCs w:val="28"/>
          <w:lang w:eastAsia="ru-RU" w:bidi="uk-UA"/>
        </w:rPr>
      </w:pPr>
    </w:p>
    <w:p w14:paraId="3C721787" w14:textId="77777777" w:rsidR="00512A7B" w:rsidRPr="00512A7B" w:rsidRDefault="00512A7B" w:rsidP="00512A7B">
      <w:pPr>
        <w:rPr>
          <w:rFonts w:ascii="Times New Roman" w:eastAsia="Arial Unicode MS" w:hAnsi="Times New Roman" w:cs="Times New Roman"/>
          <w:b/>
          <w:bCs/>
          <w:color w:val="000000"/>
          <w:kern w:val="0"/>
          <w:sz w:val="28"/>
          <w:szCs w:val="28"/>
          <w:lang w:eastAsia="ru-RU" w:bidi="uk-UA"/>
        </w:rPr>
      </w:pPr>
      <w:r w:rsidRPr="00512A7B">
        <w:rPr>
          <w:rFonts w:ascii="Times New Roman" w:eastAsia="Arial Unicode MS" w:hAnsi="Times New Roman" w:cs="Times New Roman"/>
          <w:b/>
          <w:bCs/>
          <w:color w:val="000000"/>
          <w:kern w:val="0"/>
          <w:sz w:val="28"/>
          <w:szCs w:val="28"/>
          <w:lang w:eastAsia="ru-RU" w:bidi="uk-UA"/>
        </w:rPr>
        <w:t xml:space="preserve">4.2.1 </w:t>
      </w:r>
      <w:r w:rsidRPr="00512A7B">
        <w:rPr>
          <w:rFonts w:ascii="Times New Roman" w:eastAsia="Arial Unicode MS" w:hAnsi="Times New Roman" w:cs="Times New Roman" w:hint="eastAsia"/>
          <w:b/>
          <w:bCs/>
          <w:color w:val="000000"/>
          <w:kern w:val="0"/>
          <w:sz w:val="28"/>
          <w:szCs w:val="28"/>
          <w:lang w:eastAsia="ru-RU" w:bidi="uk-UA"/>
        </w:rPr>
        <w:t>Проектирование</w:t>
      </w:r>
      <w:r w:rsidRPr="00512A7B">
        <w:rPr>
          <w:rFonts w:ascii="Times New Roman" w:eastAsia="Arial Unicode MS" w:hAnsi="Times New Roman" w:cs="Times New Roman"/>
          <w:b/>
          <w:bCs/>
          <w:color w:val="000000"/>
          <w:kern w:val="0"/>
          <w:sz w:val="28"/>
          <w:szCs w:val="28"/>
          <w:lang w:eastAsia="ru-RU" w:bidi="uk-UA"/>
        </w:rPr>
        <w:t xml:space="preserve"> </w:t>
      </w:r>
      <w:r w:rsidRPr="00512A7B">
        <w:rPr>
          <w:rFonts w:ascii="Times New Roman" w:eastAsia="Arial Unicode MS" w:hAnsi="Times New Roman" w:cs="Times New Roman" w:hint="eastAsia"/>
          <w:b/>
          <w:bCs/>
          <w:color w:val="000000"/>
          <w:kern w:val="0"/>
          <w:sz w:val="28"/>
          <w:szCs w:val="28"/>
          <w:lang w:eastAsia="ru-RU" w:bidi="uk-UA"/>
        </w:rPr>
        <w:t>базы</w:t>
      </w:r>
      <w:r w:rsidRPr="00512A7B">
        <w:rPr>
          <w:rFonts w:ascii="Times New Roman" w:eastAsia="Arial Unicode MS" w:hAnsi="Times New Roman" w:cs="Times New Roman"/>
          <w:b/>
          <w:bCs/>
          <w:color w:val="000000"/>
          <w:kern w:val="0"/>
          <w:sz w:val="28"/>
          <w:szCs w:val="28"/>
          <w:lang w:eastAsia="ru-RU" w:bidi="uk-UA"/>
        </w:rPr>
        <w:t xml:space="preserve"> </w:t>
      </w:r>
      <w:r w:rsidRPr="00512A7B">
        <w:rPr>
          <w:rFonts w:ascii="Times New Roman" w:eastAsia="Arial Unicode MS" w:hAnsi="Times New Roman" w:cs="Times New Roman" w:hint="eastAsia"/>
          <w:b/>
          <w:bCs/>
          <w:color w:val="000000"/>
          <w:kern w:val="0"/>
          <w:sz w:val="28"/>
          <w:szCs w:val="28"/>
          <w:lang w:eastAsia="ru-RU" w:bidi="uk-UA"/>
        </w:rPr>
        <w:t>данных</w:t>
      </w:r>
      <w:r w:rsidRPr="00512A7B">
        <w:rPr>
          <w:rFonts w:ascii="Times New Roman" w:eastAsia="Arial Unicode MS" w:hAnsi="Times New Roman" w:cs="Times New Roman"/>
          <w:b/>
          <w:bCs/>
          <w:color w:val="000000"/>
          <w:kern w:val="0"/>
          <w:sz w:val="28"/>
          <w:szCs w:val="28"/>
          <w:lang w:eastAsia="ru-RU" w:bidi="uk-UA"/>
        </w:rPr>
        <w:t xml:space="preserve"> </w:t>
      </w:r>
      <w:r w:rsidRPr="00512A7B">
        <w:rPr>
          <w:rFonts w:ascii="Times New Roman" w:eastAsia="Arial Unicode MS" w:hAnsi="Times New Roman" w:cs="Times New Roman" w:hint="eastAsia"/>
          <w:b/>
          <w:bCs/>
          <w:color w:val="000000"/>
          <w:kern w:val="0"/>
          <w:sz w:val="28"/>
          <w:szCs w:val="28"/>
          <w:lang w:eastAsia="ru-RU" w:bidi="uk-UA"/>
        </w:rPr>
        <w:t>полимерных</w:t>
      </w:r>
      <w:r w:rsidRPr="00512A7B">
        <w:rPr>
          <w:rFonts w:ascii="Times New Roman" w:eastAsia="Arial Unicode MS" w:hAnsi="Times New Roman" w:cs="Times New Roman"/>
          <w:b/>
          <w:bCs/>
          <w:color w:val="000000"/>
          <w:kern w:val="0"/>
          <w:sz w:val="28"/>
          <w:szCs w:val="28"/>
          <w:lang w:eastAsia="ru-RU" w:bidi="uk-UA"/>
        </w:rPr>
        <w:t xml:space="preserve"> </w:t>
      </w:r>
      <w:r w:rsidRPr="00512A7B">
        <w:rPr>
          <w:rFonts w:ascii="Times New Roman" w:eastAsia="Arial Unicode MS" w:hAnsi="Times New Roman" w:cs="Times New Roman" w:hint="eastAsia"/>
          <w:b/>
          <w:bCs/>
          <w:color w:val="000000"/>
          <w:kern w:val="0"/>
          <w:sz w:val="28"/>
          <w:szCs w:val="28"/>
          <w:lang w:eastAsia="ru-RU" w:bidi="uk-UA"/>
        </w:rPr>
        <w:t>композиционных</w:t>
      </w:r>
      <w:r w:rsidRPr="00512A7B">
        <w:rPr>
          <w:rFonts w:ascii="Times New Roman" w:eastAsia="Arial Unicode MS" w:hAnsi="Times New Roman" w:cs="Times New Roman"/>
          <w:b/>
          <w:bCs/>
          <w:color w:val="000000"/>
          <w:kern w:val="0"/>
          <w:sz w:val="28"/>
          <w:szCs w:val="28"/>
          <w:lang w:eastAsia="ru-RU" w:bidi="uk-UA"/>
        </w:rPr>
        <w:t xml:space="preserve"> </w:t>
      </w:r>
      <w:r w:rsidRPr="00512A7B">
        <w:rPr>
          <w:rFonts w:ascii="Times New Roman" w:eastAsia="Arial Unicode MS" w:hAnsi="Times New Roman" w:cs="Times New Roman" w:hint="eastAsia"/>
          <w:b/>
          <w:bCs/>
          <w:color w:val="000000"/>
          <w:kern w:val="0"/>
          <w:sz w:val="28"/>
          <w:szCs w:val="28"/>
          <w:lang w:eastAsia="ru-RU" w:bidi="uk-UA"/>
        </w:rPr>
        <w:t>материалов</w:t>
      </w:r>
    </w:p>
    <w:p w14:paraId="7FFD6D68" w14:textId="77777777" w:rsidR="00512A7B" w:rsidRPr="00512A7B" w:rsidRDefault="00512A7B" w:rsidP="00512A7B">
      <w:pPr>
        <w:rPr>
          <w:rFonts w:ascii="Times New Roman" w:eastAsia="Arial Unicode MS" w:hAnsi="Times New Roman" w:cs="Times New Roman"/>
          <w:b/>
          <w:bCs/>
          <w:color w:val="000000"/>
          <w:kern w:val="0"/>
          <w:sz w:val="28"/>
          <w:szCs w:val="28"/>
          <w:lang w:eastAsia="ru-RU" w:bidi="uk-UA"/>
        </w:rPr>
      </w:pPr>
    </w:p>
    <w:p w14:paraId="385B270B" w14:textId="77777777" w:rsidR="00512A7B" w:rsidRPr="00512A7B" w:rsidRDefault="00512A7B" w:rsidP="00512A7B">
      <w:pPr>
        <w:rPr>
          <w:rFonts w:ascii="Times New Roman" w:eastAsia="Arial Unicode MS" w:hAnsi="Times New Roman" w:cs="Times New Roman"/>
          <w:b/>
          <w:bCs/>
          <w:color w:val="000000"/>
          <w:kern w:val="0"/>
          <w:sz w:val="28"/>
          <w:szCs w:val="28"/>
          <w:lang w:eastAsia="ru-RU" w:bidi="uk-UA"/>
        </w:rPr>
      </w:pPr>
      <w:r w:rsidRPr="00512A7B">
        <w:rPr>
          <w:rFonts w:ascii="Times New Roman" w:eastAsia="Arial Unicode MS" w:hAnsi="Times New Roman" w:cs="Times New Roman"/>
          <w:b/>
          <w:bCs/>
          <w:color w:val="000000"/>
          <w:kern w:val="0"/>
          <w:sz w:val="28"/>
          <w:szCs w:val="28"/>
          <w:lang w:eastAsia="ru-RU" w:bidi="uk-UA"/>
        </w:rPr>
        <w:t xml:space="preserve"> </w:t>
      </w:r>
    </w:p>
    <w:p w14:paraId="1BF59901" w14:textId="77777777" w:rsidR="00512A7B" w:rsidRPr="00512A7B" w:rsidRDefault="00512A7B" w:rsidP="00512A7B">
      <w:pPr>
        <w:rPr>
          <w:rFonts w:ascii="Times New Roman" w:eastAsia="Arial Unicode MS" w:hAnsi="Times New Roman" w:cs="Times New Roman"/>
          <w:b/>
          <w:bCs/>
          <w:color w:val="000000"/>
          <w:kern w:val="0"/>
          <w:sz w:val="28"/>
          <w:szCs w:val="28"/>
          <w:lang w:eastAsia="ru-RU" w:bidi="uk-UA"/>
        </w:rPr>
      </w:pPr>
    </w:p>
    <w:p w14:paraId="37FB8432" w14:textId="77777777" w:rsidR="00512A7B" w:rsidRPr="00512A7B" w:rsidRDefault="00512A7B" w:rsidP="00512A7B">
      <w:pPr>
        <w:rPr>
          <w:rFonts w:ascii="Times New Roman" w:eastAsia="Arial Unicode MS" w:hAnsi="Times New Roman" w:cs="Times New Roman"/>
          <w:b/>
          <w:bCs/>
          <w:color w:val="000000"/>
          <w:kern w:val="0"/>
          <w:sz w:val="28"/>
          <w:szCs w:val="28"/>
          <w:lang w:eastAsia="ru-RU" w:bidi="uk-UA"/>
        </w:rPr>
      </w:pPr>
      <w:r w:rsidRPr="00512A7B">
        <w:rPr>
          <w:rFonts w:ascii="Times New Roman" w:eastAsia="Arial Unicode MS" w:hAnsi="Times New Roman" w:cs="Times New Roman"/>
          <w:b/>
          <w:bCs/>
          <w:color w:val="000000"/>
          <w:kern w:val="0"/>
          <w:sz w:val="28"/>
          <w:szCs w:val="28"/>
          <w:lang w:eastAsia="ru-RU" w:bidi="uk-UA"/>
        </w:rPr>
        <w:t xml:space="preserve">4.2.2 </w:t>
      </w:r>
      <w:r w:rsidRPr="00512A7B">
        <w:rPr>
          <w:rFonts w:ascii="Times New Roman" w:eastAsia="Arial Unicode MS" w:hAnsi="Times New Roman" w:cs="Times New Roman" w:hint="eastAsia"/>
          <w:b/>
          <w:bCs/>
          <w:color w:val="000000"/>
          <w:kern w:val="0"/>
          <w:sz w:val="28"/>
          <w:szCs w:val="28"/>
          <w:lang w:eastAsia="ru-RU" w:bidi="uk-UA"/>
        </w:rPr>
        <w:t>Проектирование</w:t>
      </w:r>
      <w:r w:rsidRPr="00512A7B">
        <w:rPr>
          <w:rFonts w:ascii="Times New Roman" w:eastAsia="Arial Unicode MS" w:hAnsi="Times New Roman" w:cs="Times New Roman"/>
          <w:b/>
          <w:bCs/>
          <w:color w:val="000000"/>
          <w:kern w:val="0"/>
          <w:sz w:val="28"/>
          <w:szCs w:val="28"/>
          <w:lang w:eastAsia="ru-RU" w:bidi="uk-UA"/>
        </w:rPr>
        <w:t xml:space="preserve"> </w:t>
      </w:r>
      <w:r w:rsidRPr="00512A7B">
        <w:rPr>
          <w:rFonts w:ascii="Times New Roman" w:eastAsia="Arial Unicode MS" w:hAnsi="Times New Roman" w:cs="Times New Roman" w:hint="eastAsia"/>
          <w:b/>
          <w:bCs/>
          <w:color w:val="000000"/>
          <w:kern w:val="0"/>
          <w:sz w:val="28"/>
          <w:szCs w:val="28"/>
          <w:lang w:eastAsia="ru-RU" w:bidi="uk-UA"/>
        </w:rPr>
        <w:t>базы</w:t>
      </w:r>
      <w:r w:rsidRPr="00512A7B">
        <w:rPr>
          <w:rFonts w:ascii="Times New Roman" w:eastAsia="Arial Unicode MS" w:hAnsi="Times New Roman" w:cs="Times New Roman"/>
          <w:b/>
          <w:bCs/>
          <w:color w:val="000000"/>
          <w:kern w:val="0"/>
          <w:sz w:val="28"/>
          <w:szCs w:val="28"/>
          <w:lang w:eastAsia="ru-RU" w:bidi="uk-UA"/>
        </w:rPr>
        <w:t xml:space="preserve"> </w:t>
      </w:r>
      <w:r w:rsidRPr="00512A7B">
        <w:rPr>
          <w:rFonts w:ascii="Times New Roman" w:eastAsia="Arial Unicode MS" w:hAnsi="Times New Roman" w:cs="Times New Roman" w:hint="eastAsia"/>
          <w:b/>
          <w:bCs/>
          <w:color w:val="000000"/>
          <w:kern w:val="0"/>
          <w:sz w:val="28"/>
          <w:szCs w:val="28"/>
          <w:lang w:eastAsia="ru-RU" w:bidi="uk-UA"/>
        </w:rPr>
        <w:t>данных</w:t>
      </w:r>
      <w:r w:rsidRPr="00512A7B">
        <w:rPr>
          <w:rFonts w:ascii="Times New Roman" w:eastAsia="Arial Unicode MS" w:hAnsi="Times New Roman" w:cs="Times New Roman"/>
          <w:b/>
          <w:bCs/>
          <w:color w:val="000000"/>
          <w:kern w:val="0"/>
          <w:sz w:val="28"/>
          <w:szCs w:val="28"/>
          <w:lang w:eastAsia="ru-RU" w:bidi="uk-UA"/>
        </w:rPr>
        <w:t xml:space="preserve"> </w:t>
      </w:r>
      <w:r w:rsidRPr="00512A7B">
        <w:rPr>
          <w:rFonts w:ascii="Times New Roman" w:eastAsia="Arial Unicode MS" w:hAnsi="Times New Roman" w:cs="Times New Roman" w:hint="eastAsia"/>
          <w:b/>
          <w:bCs/>
          <w:color w:val="000000"/>
          <w:kern w:val="0"/>
          <w:sz w:val="28"/>
          <w:szCs w:val="28"/>
          <w:lang w:eastAsia="ru-RU" w:bidi="uk-UA"/>
        </w:rPr>
        <w:t>чугунов</w:t>
      </w:r>
      <w:r w:rsidRPr="00512A7B">
        <w:rPr>
          <w:rFonts w:ascii="Times New Roman" w:eastAsia="Arial Unicode MS" w:hAnsi="Times New Roman" w:cs="Times New Roman"/>
          <w:b/>
          <w:bCs/>
          <w:color w:val="000000"/>
          <w:kern w:val="0"/>
          <w:sz w:val="28"/>
          <w:szCs w:val="28"/>
          <w:lang w:eastAsia="ru-RU" w:bidi="uk-UA"/>
        </w:rPr>
        <w:t xml:space="preserve"> </w:t>
      </w:r>
      <w:r w:rsidRPr="00512A7B">
        <w:rPr>
          <w:rFonts w:ascii="Times New Roman" w:eastAsia="Arial Unicode MS" w:hAnsi="Times New Roman" w:cs="Times New Roman" w:hint="eastAsia"/>
          <w:b/>
          <w:bCs/>
          <w:color w:val="000000"/>
          <w:kern w:val="0"/>
          <w:sz w:val="28"/>
          <w:szCs w:val="28"/>
          <w:lang w:eastAsia="ru-RU" w:bidi="uk-UA"/>
        </w:rPr>
        <w:t>с</w:t>
      </w:r>
      <w:r w:rsidRPr="00512A7B">
        <w:rPr>
          <w:rFonts w:ascii="Times New Roman" w:eastAsia="Arial Unicode MS" w:hAnsi="Times New Roman" w:cs="Times New Roman"/>
          <w:b/>
          <w:bCs/>
          <w:color w:val="000000"/>
          <w:kern w:val="0"/>
          <w:sz w:val="28"/>
          <w:szCs w:val="28"/>
          <w:lang w:eastAsia="ru-RU" w:bidi="uk-UA"/>
        </w:rPr>
        <w:t xml:space="preserve"> </w:t>
      </w:r>
      <w:r w:rsidRPr="00512A7B">
        <w:rPr>
          <w:rFonts w:ascii="Times New Roman" w:eastAsia="Arial Unicode MS" w:hAnsi="Times New Roman" w:cs="Times New Roman" w:hint="eastAsia"/>
          <w:b/>
          <w:bCs/>
          <w:color w:val="000000"/>
          <w:kern w:val="0"/>
          <w:sz w:val="28"/>
          <w:szCs w:val="28"/>
          <w:lang w:eastAsia="ru-RU" w:bidi="uk-UA"/>
        </w:rPr>
        <w:t>вермикулярным</w:t>
      </w:r>
      <w:r w:rsidRPr="00512A7B">
        <w:rPr>
          <w:rFonts w:ascii="Times New Roman" w:eastAsia="Arial Unicode MS" w:hAnsi="Times New Roman" w:cs="Times New Roman"/>
          <w:b/>
          <w:bCs/>
          <w:color w:val="000000"/>
          <w:kern w:val="0"/>
          <w:sz w:val="28"/>
          <w:szCs w:val="28"/>
          <w:lang w:eastAsia="ru-RU" w:bidi="uk-UA"/>
        </w:rPr>
        <w:t xml:space="preserve"> </w:t>
      </w:r>
      <w:r w:rsidRPr="00512A7B">
        <w:rPr>
          <w:rFonts w:ascii="Times New Roman" w:eastAsia="Arial Unicode MS" w:hAnsi="Times New Roman" w:cs="Times New Roman" w:hint="eastAsia"/>
          <w:b/>
          <w:bCs/>
          <w:color w:val="000000"/>
          <w:kern w:val="0"/>
          <w:sz w:val="28"/>
          <w:szCs w:val="28"/>
          <w:lang w:eastAsia="ru-RU" w:bidi="uk-UA"/>
        </w:rPr>
        <w:t>графитом</w:t>
      </w:r>
    </w:p>
    <w:p w14:paraId="470B3AEB" w14:textId="77777777" w:rsidR="00512A7B" w:rsidRPr="00512A7B" w:rsidRDefault="00512A7B" w:rsidP="00512A7B">
      <w:pPr>
        <w:rPr>
          <w:rFonts w:ascii="Times New Roman" w:eastAsia="Arial Unicode MS" w:hAnsi="Times New Roman" w:cs="Times New Roman"/>
          <w:b/>
          <w:bCs/>
          <w:color w:val="000000"/>
          <w:kern w:val="0"/>
          <w:sz w:val="28"/>
          <w:szCs w:val="28"/>
          <w:lang w:eastAsia="ru-RU" w:bidi="uk-UA"/>
        </w:rPr>
      </w:pPr>
    </w:p>
    <w:p w14:paraId="14E03186" w14:textId="77777777" w:rsidR="00512A7B" w:rsidRPr="00512A7B" w:rsidRDefault="00512A7B" w:rsidP="00512A7B">
      <w:pPr>
        <w:rPr>
          <w:rFonts w:ascii="Times New Roman" w:eastAsia="Arial Unicode MS" w:hAnsi="Times New Roman" w:cs="Times New Roman"/>
          <w:b/>
          <w:bCs/>
          <w:color w:val="000000"/>
          <w:kern w:val="0"/>
          <w:sz w:val="28"/>
          <w:szCs w:val="28"/>
          <w:lang w:eastAsia="ru-RU" w:bidi="uk-UA"/>
        </w:rPr>
      </w:pPr>
      <w:r w:rsidRPr="00512A7B">
        <w:rPr>
          <w:rFonts w:ascii="Times New Roman" w:eastAsia="Arial Unicode MS" w:hAnsi="Times New Roman" w:cs="Times New Roman"/>
          <w:b/>
          <w:bCs/>
          <w:color w:val="000000"/>
          <w:kern w:val="0"/>
          <w:sz w:val="28"/>
          <w:szCs w:val="28"/>
          <w:lang w:eastAsia="ru-RU" w:bidi="uk-UA"/>
        </w:rPr>
        <w:t xml:space="preserve"> </w:t>
      </w:r>
    </w:p>
    <w:p w14:paraId="77D8A796" w14:textId="77777777" w:rsidR="00512A7B" w:rsidRPr="00512A7B" w:rsidRDefault="00512A7B" w:rsidP="00512A7B">
      <w:pPr>
        <w:rPr>
          <w:rFonts w:ascii="Times New Roman" w:eastAsia="Arial Unicode MS" w:hAnsi="Times New Roman" w:cs="Times New Roman"/>
          <w:b/>
          <w:bCs/>
          <w:color w:val="000000"/>
          <w:kern w:val="0"/>
          <w:sz w:val="28"/>
          <w:szCs w:val="28"/>
          <w:lang w:eastAsia="ru-RU" w:bidi="uk-UA"/>
        </w:rPr>
      </w:pPr>
    </w:p>
    <w:p w14:paraId="4DA21163" w14:textId="77777777" w:rsidR="00512A7B" w:rsidRPr="00512A7B" w:rsidRDefault="00512A7B" w:rsidP="00512A7B">
      <w:pPr>
        <w:rPr>
          <w:rFonts w:ascii="Times New Roman" w:eastAsia="Arial Unicode MS" w:hAnsi="Times New Roman" w:cs="Times New Roman"/>
          <w:b/>
          <w:bCs/>
          <w:color w:val="000000"/>
          <w:kern w:val="0"/>
          <w:sz w:val="28"/>
          <w:szCs w:val="28"/>
          <w:lang w:eastAsia="ru-RU" w:bidi="uk-UA"/>
        </w:rPr>
      </w:pPr>
      <w:r w:rsidRPr="00512A7B">
        <w:rPr>
          <w:rFonts w:ascii="Times New Roman" w:eastAsia="Arial Unicode MS" w:hAnsi="Times New Roman" w:cs="Times New Roman"/>
          <w:b/>
          <w:bCs/>
          <w:color w:val="000000"/>
          <w:kern w:val="0"/>
          <w:sz w:val="28"/>
          <w:szCs w:val="28"/>
          <w:lang w:eastAsia="ru-RU" w:bidi="uk-UA"/>
        </w:rPr>
        <w:lastRenderedPageBreak/>
        <w:t xml:space="preserve">4.3 </w:t>
      </w:r>
      <w:r w:rsidRPr="00512A7B">
        <w:rPr>
          <w:rFonts w:ascii="Times New Roman" w:eastAsia="Arial Unicode MS" w:hAnsi="Times New Roman" w:cs="Times New Roman" w:hint="eastAsia"/>
          <w:b/>
          <w:bCs/>
          <w:color w:val="000000"/>
          <w:kern w:val="0"/>
          <w:sz w:val="28"/>
          <w:szCs w:val="28"/>
          <w:lang w:eastAsia="ru-RU" w:bidi="uk-UA"/>
        </w:rPr>
        <w:t>Практическая</w:t>
      </w:r>
      <w:r w:rsidRPr="00512A7B">
        <w:rPr>
          <w:rFonts w:ascii="Times New Roman" w:eastAsia="Arial Unicode MS" w:hAnsi="Times New Roman" w:cs="Times New Roman"/>
          <w:b/>
          <w:bCs/>
          <w:color w:val="000000"/>
          <w:kern w:val="0"/>
          <w:sz w:val="28"/>
          <w:szCs w:val="28"/>
          <w:lang w:eastAsia="ru-RU" w:bidi="uk-UA"/>
        </w:rPr>
        <w:t xml:space="preserve"> </w:t>
      </w:r>
      <w:r w:rsidRPr="00512A7B">
        <w:rPr>
          <w:rFonts w:ascii="Times New Roman" w:eastAsia="Arial Unicode MS" w:hAnsi="Times New Roman" w:cs="Times New Roman" w:hint="eastAsia"/>
          <w:b/>
          <w:bCs/>
          <w:color w:val="000000"/>
          <w:kern w:val="0"/>
          <w:sz w:val="28"/>
          <w:szCs w:val="28"/>
          <w:lang w:eastAsia="ru-RU" w:bidi="uk-UA"/>
        </w:rPr>
        <w:t>реализация</w:t>
      </w:r>
      <w:r w:rsidRPr="00512A7B">
        <w:rPr>
          <w:rFonts w:ascii="Times New Roman" w:eastAsia="Arial Unicode MS" w:hAnsi="Times New Roman" w:cs="Times New Roman"/>
          <w:b/>
          <w:bCs/>
          <w:color w:val="000000"/>
          <w:kern w:val="0"/>
          <w:sz w:val="28"/>
          <w:szCs w:val="28"/>
          <w:lang w:eastAsia="ru-RU" w:bidi="uk-UA"/>
        </w:rPr>
        <w:t xml:space="preserve"> </w:t>
      </w:r>
      <w:r w:rsidRPr="00512A7B">
        <w:rPr>
          <w:rFonts w:ascii="Times New Roman" w:eastAsia="Arial Unicode MS" w:hAnsi="Times New Roman" w:cs="Times New Roman" w:hint="eastAsia"/>
          <w:b/>
          <w:bCs/>
          <w:color w:val="000000"/>
          <w:kern w:val="0"/>
          <w:sz w:val="28"/>
          <w:szCs w:val="28"/>
          <w:lang w:eastAsia="ru-RU" w:bidi="uk-UA"/>
        </w:rPr>
        <w:t>автоматизированной</w:t>
      </w:r>
      <w:r w:rsidRPr="00512A7B">
        <w:rPr>
          <w:rFonts w:ascii="Times New Roman" w:eastAsia="Arial Unicode MS" w:hAnsi="Times New Roman" w:cs="Times New Roman"/>
          <w:b/>
          <w:bCs/>
          <w:color w:val="000000"/>
          <w:kern w:val="0"/>
          <w:sz w:val="28"/>
          <w:szCs w:val="28"/>
          <w:lang w:eastAsia="ru-RU" w:bidi="uk-UA"/>
        </w:rPr>
        <w:t xml:space="preserve"> </w:t>
      </w:r>
      <w:r w:rsidRPr="00512A7B">
        <w:rPr>
          <w:rFonts w:ascii="Times New Roman" w:eastAsia="Arial Unicode MS" w:hAnsi="Times New Roman" w:cs="Times New Roman" w:hint="eastAsia"/>
          <w:b/>
          <w:bCs/>
          <w:color w:val="000000"/>
          <w:kern w:val="0"/>
          <w:sz w:val="28"/>
          <w:szCs w:val="28"/>
          <w:lang w:eastAsia="ru-RU" w:bidi="uk-UA"/>
        </w:rPr>
        <w:t>системы</w:t>
      </w:r>
      <w:r w:rsidRPr="00512A7B">
        <w:rPr>
          <w:rFonts w:ascii="Times New Roman" w:eastAsia="Arial Unicode MS" w:hAnsi="Times New Roman" w:cs="Times New Roman"/>
          <w:b/>
          <w:bCs/>
          <w:color w:val="000000"/>
          <w:kern w:val="0"/>
          <w:sz w:val="28"/>
          <w:szCs w:val="28"/>
          <w:lang w:eastAsia="ru-RU" w:bidi="uk-UA"/>
        </w:rPr>
        <w:t xml:space="preserve"> </w:t>
      </w:r>
      <w:r w:rsidRPr="00512A7B">
        <w:rPr>
          <w:rFonts w:ascii="Times New Roman" w:eastAsia="Arial Unicode MS" w:hAnsi="Times New Roman" w:cs="Times New Roman" w:hint="eastAsia"/>
          <w:b/>
          <w:bCs/>
          <w:color w:val="000000"/>
          <w:kern w:val="0"/>
          <w:sz w:val="28"/>
          <w:szCs w:val="28"/>
          <w:lang w:eastAsia="ru-RU" w:bidi="uk-UA"/>
        </w:rPr>
        <w:t>интеллектуальной</w:t>
      </w:r>
      <w:r w:rsidRPr="00512A7B">
        <w:rPr>
          <w:rFonts w:ascii="Times New Roman" w:eastAsia="Arial Unicode MS" w:hAnsi="Times New Roman" w:cs="Times New Roman"/>
          <w:b/>
          <w:bCs/>
          <w:color w:val="000000"/>
          <w:kern w:val="0"/>
          <w:sz w:val="28"/>
          <w:szCs w:val="28"/>
          <w:lang w:eastAsia="ru-RU" w:bidi="uk-UA"/>
        </w:rPr>
        <w:t xml:space="preserve"> </w:t>
      </w:r>
      <w:r w:rsidRPr="00512A7B">
        <w:rPr>
          <w:rFonts w:ascii="Times New Roman" w:eastAsia="Arial Unicode MS" w:hAnsi="Times New Roman" w:cs="Times New Roman" w:hint="eastAsia"/>
          <w:b/>
          <w:bCs/>
          <w:color w:val="000000"/>
          <w:kern w:val="0"/>
          <w:sz w:val="28"/>
          <w:szCs w:val="28"/>
          <w:lang w:eastAsia="ru-RU" w:bidi="uk-UA"/>
        </w:rPr>
        <w:t>поддержки</w:t>
      </w:r>
      <w:r w:rsidRPr="00512A7B">
        <w:rPr>
          <w:rFonts w:ascii="Times New Roman" w:eastAsia="Arial Unicode MS" w:hAnsi="Times New Roman" w:cs="Times New Roman"/>
          <w:b/>
          <w:bCs/>
          <w:color w:val="000000"/>
          <w:kern w:val="0"/>
          <w:sz w:val="28"/>
          <w:szCs w:val="28"/>
          <w:lang w:eastAsia="ru-RU" w:bidi="uk-UA"/>
        </w:rPr>
        <w:t xml:space="preserve"> </w:t>
      </w:r>
      <w:r w:rsidRPr="00512A7B">
        <w:rPr>
          <w:rFonts w:ascii="Times New Roman" w:eastAsia="Arial Unicode MS" w:hAnsi="Times New Roman" w:cs="Times New Roman" w:hint="eastAsia"/>
          <w:b/>
          <w:bCs/>
          <w:color w:val="000000"/>
          <w:kern w:val="0"/>
          <w:sz w:val="28"/>
          <w:szCs w:val="28"/>
          <w:lang w:eastAsia="ru-RU" w:bidi="uk-UA"/>
        </w:rPr>
        <w:t>принятия</w:t>
      </w:r>
      <w:r w:rsidRPr="00512A7B">
        <w:rPr>
          <w:rFonts w:ascii="Times New Roman" w:eastAsia="Arial Unicode MS" w:hAnsi="Times New Roman" w:cs="Times New Roman"/>
          <w:b/>
          <w:bCs/>
          <w:color w:val="000000"/>
          <w:kern w:val="0"/>
          <w:sz w:val="28"/>
          <w:szCs w:val="28"/>
          <w:lang w:eastAsia="ru-RU" w:bidi="uk-UA"/>
        </w:rPr>
        <w:t xml:space="preserve"> </w:t>
      </w:r>
      <w:r w:rsidRPr="00512A7B">
        <w:rPr>
          <w:rFonts w:ascii="Times New Roman" w:eastAsia="Arial Unicode MS" w:hAnsi="Times New Roman" w:cs="Times New Roman" w:hint="eastAsia"/>
          <w:b/>
          <w:bCs/>
          <w:color w:val="000000"/>
          <w:kern w:val="0"/>
          <w:sz w:val="28"/>
          <w:szCs w:val="28"/>
          <w:lang w:eastAsia="ru-RU" w:bidi="uk-UA"/>
        </w:rPr>
        <w:t>решений</w:t>
      </w:r>
      <w:r w:rsidRPr="00512A7B">
        <w:rPr>
          <w:rFonts w:ascii="Times New Roman" w:eastAsia="Arial Unicode MS" w:hAnsi="Times New Roman" w:cs="Times New Roman"/>
          <w:b/>
          <w:bCs/>
          <w:color w:val="000000"/>
          <w:kern w:val="0"/>
          <w:sz w:val="28"/>
          <w:szCs w:val="28"/>
          <w:lang w:eastAsia="ru-RU" w:bidi="uk-UA"/>
        </w:rPr>
        <w:t xml:space="preserve"> </w:t>
      </w:r>
      <w:r w:rsidRPr="00512A7B">
        <w:rPr>
          <w:rFonts w:ascii="Times New Roman" w:eastAsia="Arial Unicode MS" w:hAnsi="Times New Roman" w:cs="Times New Roman" w:hint="eastAsia"/>
          <w:b/>
          <w:bCs/>
          <w:color w:val="000000"/>
          <w:kern w:val="0"/>
          <w:sz w:val="28"/>
          <w:szCs w:val="28"/>
          <w:lang w:eastAsia="ru-RU" w:bidi="uk-UA"/>
        </w:rPr>
        <w:t>на</w:t>
      </w:r>
      <w:r w:rsidRPr="00512A7B">
        <w:rPr>
          <w:rFonts w:ascii="Times New Roman" w:eastAsia="Arial Unicode MS" w:hAnsi="Times New Roman" w:cs="Times New Roman"/>
          <w:b/>
          <w:bCs/>
          <w:color w:val="000000"/>
          <w:kern w:val="0"/>
          <w:sz w:val="28"/>
          <w:szCs w:val="28"/>
          <w:lang w:eastAsia="ru-RU" w:bidi="uk-UA"/>
        </w:rPr>
        <w:t xml:space="preserve"> </w:t>
      </w:r>
      <w:r w:rsidRPr="00512A7B">
        <w:rPr>
          <w:rFonts w:ascii="Times New Roman" w:eastAsia="Arial Unicode MS" w:hAnsi="Times New Roman" w:cs="Times New Roman" w:hint="eastAsia"/>
          <w:b/>
          <w:bCs/>
          <w:color w:val="000000"/>
          <w:kern w:val="0"/>
          <w:sz w:val="28"/>
          <w:szCs w:val="28"/>
          <w:lang w:eastAsia="ru-RU" w:bidi="uk-UA"/>
        </w:rPr>
        <w:t>примере</w:t>
      </w:r>
      <w:r w:rsidRPr="00512A7B">
        <w:rPr>
          <w:rFonts w:ascii="Times New Roman" w:eastAsia="Arial Unicode MS" w:hAnsi="Times New Roman" w:cs="Times New Roman"/>
          <w:b/>
          <w:bCs/>
          <w:color w:val="000000"/>
          <w:kern w:val="0"/>
          <w:sz w:val="28"/>
          <w:szCs w:val="28"/>
          <w:lang w:eastAsia="ru-RU" w:bidi="uk-UA"/>
        </w:rPr>
        <w:t xml:space="preserve"> </w:t>
      </w:r>
      <w:r w:rsidRPr="00512A7B">
        <w:rPr>
          <w:rFonts w:ascii="Times New Roman" w:eastAsia="Arial Unicode MS" w:hAnsi="Times New Roman" w:cs="Times New Roman" w:hint="eastAsia"/>
          <w:b/>
          <w:bCs/>
          <w:color w:val="000000"/>
          <w:kern w:val="0"/>
          <w:sz w:val="28"/>
          <w:szCs w:val="28"/>
          <w:lang w:eastAsia="ru-RU" w:bidi="uk-UA"/>
        </w:rPr>
        <w:t>изделия</w:t>
      </w:r>
      <w:r w:rsidRPr="00512A7B">
        <w:rPr>
          <w:rFonts w:ascii="Times New Roman" w:eastAsia="Arial Unicode MS" w:hAnsi="Times New Roman" w:cs="Times New Roman"/>
          <w:b/>
          <w:bCs/>
          <w:color w:val="000000"/>
          <w:kern w:val="0"/>
          <w:sz w:val="28"/>
          <w:szCs w:val="28"/>
          <w:lang w:eastAsia="ru-RU" w:bidi="uk-UA"/>
        </w:rPr>
        <w:t xml:space="preserve"> </w:t>
      </w:r>
      <w:r w:rsidRPr="00512A7B">
        <w:rPr>
          <w:rFonts w:ascii="Times New Roman" w:eastAsia="Arial Unicode MS" w:hAnsi="Times New Roman" w:cs="Times New Roman" w:hint="eastAsia"/>
          <w:b/>
          <w:bCs/>
          <w:color w:val="000000"/>
          <w:kern w:val="0"/>
          <w:sz w:val="28"/>
          <w:szCs w:val="28"/>
          <w:lang w:eastAsia="ru-RU" w:bidi="uk-UA"/>
        </w:rPr>
        <w:t>из</w:t>
      </w:r>
      <w:r w:rsidRPr="00512A7B">
        <w:rPr>
          <w:rFonts w:ascii="Times New Roman" w:eastAsia="Arial Unicode MS" w:hAnsi="Times New Roman" w:cs="Times New Roman"/>
          <w:b/>
          <w:bCs/>
          <w:color w:val="000000"/>
          <w:kern w:val="0"/>
          <w:sz w:val="28"/>
          <w:szCs w:val="28"/>
          <w:lang w:eastAsia="ru-RU" w:bidi="uk-UA"/>
        </w:rPr>
        <w:t xml:space="preserve"> </w:t>
      </w:r>
      <w:r w:rsidRPr="00512A7B">
        <w:rPr>
          <w:rFonts w:ascii="Times New Roman" w:eastAsia="Arial Unicode MS" w:hAnsi="Times New Roman" w:cs="Times New Roman" w:hint="eastAsia"/>
          <w:b/>
          <w:bCs/>
          <w:color w:val="000000"/>
          <w:kern w:val="0"/>
          <w:sz w:val="28"/>
          <w:szCs w:val="28"/>
          <w:lang w:eastAsia="ru-RU" w:bidi="uk-UA"/>
        </w:rPr>
        <w:t>чугуна</w:t>
      </w:r>
      <w:r w:rsidRPr="00512A7B">
        <w:rPr>
          <w:rFonts w:ascii="Times New Roman" w:eastAsia="Arial Unicode MS" w:hAnsi="Times New Roman" w:cs="Times New Roman"/>
          <w:b/>
          <w:bCs/>
          <w:color w:val="000000"/>
          <w:kern w:val="0"/>
          <w:sz w:val="28"/>
          <w:szCs w:val="28"/>
          <w:lang w:eastAsia="ru-RU" w:bidi="uk-UA"/>
        </w:rPr>
        <w:t xml:space="preserve"> </w:t>
      </w:r>
      <w:r w:rsidRPr="00512A7B">
        <w:rPr>
          <w:rFonts w:ascii="Times New Roman" w:eastAsia="Arial Unicode MS" w:hAnsi="Times New Roman" w:cs="Times New Roman" w:hint="eastAsia"/>
          <w:b/>
          <w:bCs/>
          <w:color w:val="000000"/>
          <w:kern w:val="0"/>
          <w:sz w:val="28"/>
          <w:szCs w:val="28"/>
          <w:lang w:eastAsia="ru-RU" w:bidi="uk-UA"/>
        </w:rPr>
        <w:t>с</w:t>
      </w:r>
      <w:r w:rsidRPr="00512A7B">
        <w:rPr>
          <w:rFonts w:ascii="Times New Roman" w:eastAsia="Arial Unicode MS" w:hAnsi="Times New Roman" w:cs="Times New Roman"/>
          <w:b/>
          <w:bCs/>
          <w:color w:val="000000"/>
          <w:kern w:val="0"/>
          <w:sz w:val="28"/>
          <w:szCs w:val="28"/>
          <w:lang w:eastAsia="ru-RU" w:bidi="uk-UA"/>
        </w:rPr>
        <w:t xml:space="preserve"> </w:t>
      </w:r>
      <w:r w:rsidRPr="00512A7B">
        <w:rPr>
          <w:rFonts w:ascii="Times New Roman" w:eastAsia="Arial Unicode MS" w:hAnsi="Times New Roman" w:cs="Times New Roman" w:hint="eastAsia"/>
          <w:b/>
          <w:bCs/>
          <w:color w:val="000000"/>
          <w:kern w:val="0"/>
          <w:sz w:val="28"/>
          <w:szCs w:val="28"/>
          <w:lang w:eastAsia="ru-RU" w:bidi="uk-UA"/>
        </w:rPr>
        <w:t>вермикулярным</w:t>
      </w:r>
      <w:r w:rsidRPr="00512A7B">
        <w:rPr>
          <w:rFonts w:ascii="Times New Roman" w:eastAsia="Arial Unicode MS" w:hAnsi="Times New Roman" w:cs="Times New Roman"/>
          <w:b/>
          <w:bCs/>
          <w:color w:val="000000"/>
          <w:kern w:val="0"/>
          <w:sz w:val="28"/>
          <w:szCs w:val="28"/>
          <w:lang w:eastAsia="ru-RU" w:bidi="uk-UA"/>
        </w:rPr>
        <w:t xml:space="preserve"> </w:t>
      </w:r>
      <w:r w:rsidRPr="00512A7B">
        <w:rPr>
          <w:rFonts w:ascii="Times New Roman" w:eastAsia="Arial Unicode MS" w:hAnsi="Times New Roman" w:cs="Times New Roman" w:hint="eastAsia"/>
          <w:b/>
          <w:bCs/>
          <w:color w:val="000000"/>
          <w:kern w:val="0"/>
          <w:sz w:val="28"/>
          <w:szCs w:val="28"/>
          <w:lang w:eastAsia="ru-RU" w:bidi="uk-UA"/>
        </w:rPr>
        <w:t>графитом</w:t>
      </w:r>
    </w:p>
    <w:p w14:paraId="5D81F262" w14:textId="77777777" w:rsidR="00512A7B" w:rsidRPr="00512A7B" w:rsidRDefault="00512A7B" w:rsidP="00512A7B">
      <w:pPr>
        <w:rPr>
          <w:rFonts w:ascii="Times New Roman" w:eastAsia="Arial Unicode MS" w:hAnsi="Times New Roman" w:cs="Times New Roman"/>
          <w:b/>
          <w:bCs/>
          <w:color w:val="000000"/>
          <w:kern w:val="0"/>
          <w:sz w:val="28"/>
          <w:szCs w:val="28"/>
          <w:lang w:eastAsia="ru-RU" w:bidi="uk-UA"/>
        </w:rPr>
      </w:pPr>
    </w:p>
    <w:p w14:paraId="5D3C7743" w14:textId="77777777" w:rsidR="00512A7B" w:rsidRPr="00512A7B" w:rsidRDefault="00512A7B" w:rsidP="00512A7B">
      <w:pPr>
        <w:rPr>
          <w:rFonts w:ascii="Times New Roman" w:eastAsia="Arial Unicode MS" w:hAnsi="Times New Roman" w:cs="Times New Roman"/>
          <w:b/>
          <w:bCs/>
          <w:color w:val="000000"/>
          <w:kern w:val="0"/>
          <w:sz w:val="28"/>
          <w:szCs w:val="28"/>
          <w:lang w:eastAsia="ru-RU" w:bidi="uk-UA"/>
        </w:rPr>
      </w:pPr>
      <w:r w:rsidRPr="00512A7B">
        <w:rPr>
          <w:rFonts w:ascii="Times New Roman" w:eastAsia="Arial Unicode MS" w:hAnsi="Times New Roman" w:cs="Times New Roman"/>
          <w:b/>
          <w:bCs/>
          <w:color w:val="000000"/>
          <w:kern w:val="0"/>
          <w:sz w:val="28"/>
          <w:szCs w:val="28"/>
          <w:lang w:eastAsia="ru-RU" w:bidi="uk-UA"/>
        </w:rPr>
        <w:t xml:space="preserve"> </w:t>
      </w:r>
    </w:p>
    <w:p w14:paraId="73B82120" w14:textId="77777777" w:rsidR="00512A7B" w:rsidRPr="00512A7B" w:rsidRDefault="00512A7B" w:rsidP="00512A7B">
      <w:pPr>
        <w:rPr>
          <w:rFonts w:ascii="Times New Roman" w:eastAsia="Arial Unicode MS" w:hAnsi="Times New Roman" w:cs="Times New Roman"/>
          <w:b/>
          <w:bCs/>
          <w:color w:val="000000"/>
          <w:kern w:val="0"/>
          <w:sz w:val="28"/>
          <w:szCs w:val="28"/>
          <w:lang w:eastAsia="ru-RU" w:bidi="uk-UA"/>
        </w:rPr>
      </w:pPr>
    </w:p>
    <w:p w14:paraId="79DBB604" w14:textId="77777777" w:rsidR="00512A7B" w:rsidRPr="00512A7B" w:rsidRDefault="00512A7B" w:rsidP="00512A7B">
      <w:pPr>
        <w:rPr>
          <w:rFonts w:ascii="Times New Roman" w:eastAsia="Arial Unicode MS" w:hAnsi="Times New Roman" w:cs="Times New Roman"/>
          <w:b/>
          <w:bCs/>
          <w:color w:val="000000"/>
          <w:kern w:val="0"/>
          <w:sz w:val="28"/>
          <w:szCs w:val="28"/>
          <w:lang w:eastAsia="ru-RU" w:bidi="uk-UA"/>
        </w:rPr>
      </w:pPr>
      <w:r w:rsidRPr="00512A7B">
        <w:rPr>
          <w:rFonts w:ascii="Times New Roman" w:eastAsia="Arial Unicode MS" w:hAnsi="Times New Roman" w:cs="Times New Roman"/>
          <w:b/>
          <w:bCs/>
          <w:color w:val="000000"/>
          <w:kern w:val="0"/>
          <w:sz w:val="28"/>
          <w:szCs w:val="28"/>
          <w:lang w:eastAsia="ru-RU" w:bidi="uk-UA"/>
        </w:rPr>
        <w:t xml:space="preserve">4.4 </w:t>
      </w:r>
      <w:r w:rsidRPr="00512A7B">
        <w:rPr>
          <w:rFonts w:ascii="Times New Roman" w:eastAsia="Arial Unicode MS" w:hAnsi="Times New Roman" w:cs="Times New Roman" w:hint="eastAsia"/>
          <w:b/>
          <w:bCs/>
          <w:color w:val="000000"/>
          <w:kern w:val="0"/>
          <w:sz w:val="28"/>
          <w:szCs w:val="28"/>
          <w:lang w:eastAsia="ru-RU" w:bidi="uk-UA"/>
        </w:rPr>
        <w:t>Выводы</w:t>
      </w:r>
      <w:r w:rsidRPr="00512A7B">
        <w:rPr>
          <w:rFonts w:ascii="Times New Roman" w:eastAsia="Arial Unicode MS" w:hAnsi="Times New Roman" w:cs="Times New Roman"/>
          <w:b/>
          <w:bCs/>
          <w:color w:val="000000"/>
          <w:kern w:val="0"/>
          <w:sz w:val="28"/>
          <w:szCs w:val="28"/>
          <w:lang w:eastAsia="ru-RU" w:bidi="uk-UA"/>
        </w:rPr>
        <w:t xml:space="preserve"> </w:t>
      </w:r>
      <w:r w:rsidRPr="00512A7B">
        <w:rPr>
          <w:rFonts w:ascii="Times New Roman" w:eastAsia="Arial Unicode MS" w:hAnsi="Times New Roman" w:cs="Times New Roman" w:hint="eastAsia"/>
          <w:b/>
          <w:bCs/>
          <w:color w:val="000000"/>
          <w:kern w:val="0"/>
          <w:sz w:val="28"/>
          <w:szCs w:val="28"/>
          <w:lang w:eastAsia="ru-RU" w:bidi="uk-UA"/>
        </w:rPr>
        <w:t>по</w:t>
      </w:r>
      <w:r w:rsidRPr="00512A7B">
        <w:rPr>
          <w:rFonts w:ascii="Times New Roman" w:eastAsia="Arial Unicode MS" w:hAnsi="Times New Roman" w:cs="Times New Roman"/>
          <w:b/>
          <w:bCs/>
          <w:color w:val="000000"/>
          <w:kern w:val="0"/>
          <w:sz w:val="28"/>
          <w:szCs w:val="28"/>
          <w:lang w:eastAsia="ru-RU" w:bidi="uk-UA"/>
        </w:rPr>
        <w:t xml:space="preserve"> </w:t>
      </w:r>
      <w:r w:rsidRPr="00512A7B">
        <w:rPr>
          <w:rFonts w:ascii="Times New Roman" w:eastAsia="Arial Unicode MS" w:hAnsi="Times New Roman" w:cs="Times New Roman" w:hint="eastAsia"/>
          <w:b/>
          <w:bCs/>
          <w:color w:val="000000"/>
          <w:kern w:val="0"/>
          <w:sz w:val="28"/>
          <w:szCs w:val="28"/>
          <w:lang w:eastAsia="ru-RU" w:bidi="uk-UA"/>
        </w:rPr>
        <w:t>главе</w:t>
      </w:r>
    </w:p>
    <w:p w14:paraId="7CE2BF25" w14:textId="77777777" w:rsidR="00512A7B" w:rsidRPr="00512A7B" w:rsidRDefault="00512A7B" w:rsidP="00512A7B">
      <w:pPr>
        <w:rPr>
          <w:rFonts w:ascii="Times New Roman" w:eastAsia="Arial Unicode MS" w:hAnsi="Times New Roman" w:cs="Times New Roman"/>
          <w:b/>
          <w:bCs/>
          <w:color w:val="000000"/>
          <w:kern w:val="0"/>
          <w:sz w:val="28"/>
          <w:szCs w:val="28"/>
          <w:lang w:eastAsia="ru-RU" w:bidi="uk-UA"/>
        </w:rPr>
      </w:pPr>
    </w:p>
    <w:p w14:paraId="21CBECD9" w14:textId="77777777" w:rsidR="00512A7B" w:rsidRPr="00512A7B" w:rsidRDefault="00512A7B" w:rsidP="00512A7B">
      <w:pPr>
        <w:rPr>
          <w:rFonts w:ascii="Times New Roman" w:eastAsia="Arial Unicode MS" w:hAnsi="Times New Roman" w:cs="Times New Roman"/>
          <w:b/>
          <w:bCs/>
          <w:color w:val="000000"/>
          <w:kern w:val="0"/>
          <w:sz w:val="28"/>
          <w:szCs w:val="28"/>
          <w:lang w:eastAsia="ru-RU" w:bidi="uk-UA"/>
        </w:rPr>
      </w:pPr>
      <w:r w:rsidRPr="00512A7B">
        <w:rPr>
          <w:rFonts w:ascii="Times New Roman" w:eastAsia="Arial Unicode MS" w:hAnsi="Times New Roman" w:cs="Times New Roman"/>
          <w:b/>
          <w:bCs/>
          <w:color w:val="000000"/>
          <w:kern w:val="0"/>
          <w:sz w:val="28"/>
          <w:szCs w:val="28"/>
          <w:lang w:eastAsia="ru-RU" w:bidi="uk-UA"/>
        </w:rPr>
        <w:t xml:space="preserve"> </w:t>
      </w:r>
    </w:p>
    <w:p w14:paraId="274A04CB" w14:textId="77777777" w:rsidR="00512A7B" w:rsidRPr="00512A7B" w:rsidRDefault="00512A7B" w:rsidP="00512A7B">
      <w:pPr>
        <w:rPr>
          <w:rFonts w:ascii="Times New Roman" w:eastAsia="Arial Unicode MS" w:hAnsi="Times New Roman" w:cs="Times New Roman"/>
          <w:b/>
          <w:bCs/>
          <w:color w:val="000000"/>
          <w:kern w:val="0"/>
          <w:sz w:val="28"/>
          <w:szCs w:val="28"/>
          <w:lang w:eastAsia="ru-RU" w:bidi="uk-UA"/>
        </w:rPr>
      </w:pPr>
    </w:p>
    <w:p w14:paraId="5DA6AFEB" w14:textId="77777777" w:rsidR="00512A7B" w:rsidRPr="00512A7B" w:rsidRDefault="00512A7B" w:rsidP="00512A7B">
      <w:pPr>
        <w:rPr>
          <w:rFonts w:ascii="Times New Roman" w:eastAsia="Arial Unicode MS" w:hAnsi="Times New Roman" w:cs="Times New Roman"/>
          <w:b/>
          <w:bCs/>
          <w:color w:val="000000"/>
          <w:kern w:val="0"/>
          <w:sz w:val="28"/>
          <w:szCs w:val="28"/>
          <w:lang w:eastAsia="ru-RU" w:bidi="uk-UA"/>
        </w:rPr>
      </w:pPr>
      <w:r w:rsidRPr="00512A7B">
        <w:rPr>
          <w:rFonts w:ascii="Times New Roman" w:eastAsia="Arial Unicode MS" w:hAnsi="Times New Roman" w:cs="Times New Roman" w:hint="eastAsia"/>
          <w:b/>
          <w:bCs/>
          <w:color w:val="000000"/>
          <w:kern w:val="0"/>
          <w:sz w:val="28"/>
          <w:szCs w:val="28"/>
          <w:lang w:eastAsia="ru-RU" w:bidi="uk-UA"/>
        </w:rPr>
        <w:t>ЗАКЛЮЧЕНИЕ</w:t>
      </w:r>
    </w:p>
    <w:p w14:paraId="5EB7B1D8" w14:textId="77777777" w:rsidR="00512A7B" w:rsidRPr="00512A7B" w:rsidRDefault="00512A7B" w:rsidP="00512A7B">
      <w:pPr>
        <w:rPr>
          <w:rFonts w:ascii="Times New Roman" w:eastAsia="Arial Unicode MS" w:hAnsi="Times New Roman" w:cs="Times New Roman"/>
          <w:b/>
          <w:bCs/>
          <w:color w:val="000000"/>
          <w:kern w:val="0"/>
          <w:sz w:val="28"/>
          <w:szCs w:val="28"/>
          <w:lang w:eastAsia="ru-RU" w:bidi="uk-UA"/>
        </w:rPr>
      </w:pPr>
    </w:p>
    <w:p w14:paraId="482EA5C0" w14:textId="77777777" w:rsidR="00512A7B" w:rsidRPr="00512A7B" w:rsidRDefault="00512A7B" w:rsidP="00512A7B">
      <w:pPr>
        <w:rPr>
          <w:rFonts w:ascii="Times New Roman" w:eastAsia="Arial Unicode MS" w:hAnsi="Times New Roman" w:cs="Times New Roman"/>
          <w:b/>
          <w:bCs/>
          <w:color w:val="000000"/>
          <w:kern w:val="0"/>
          <w:sz w:val="28"/>
          <w:szCs w:val="28"/>
          <w:lang w:eastAsia="ru-RU" w:bidi="uk-UA"/>
        </w:rPr>
      </w:pPr>
      <w:r w:rsidRPr="00512A7B">
        <w:rPr>
          <w:rFonts w:ascii="Times New Roman" w:eastAsia="Arial Unicode MS" w:hAnsi="Times New Roman" w:cs="Times New Roman"/>
          <w:b/>
          <w:bCs/>
          <w:color w:val="000000"/>
          <w:kern w:val="0"/>
          <w:sz w:val="28"/>
          <w:szCs w:val="28"/>
          <w:lang w:eastAsia="ru-RU" w:bidi="uk-UA"/>
        </w:rPr>
        <w:t xml:space="preserve"> </w:t>
      </w:r>
    </w:p>
    <w:p w14:paraId="4099A160" w14:textId="77777777" w:rsidR="00512A7B" w:rsidRPr="00512A7B" w:rsidRDefault="00512A7B" w:rsidP="00512A7B">
      <w:pPr>
        <w:rPr>
          <w:rFonts w:ascii="Times New Roman" w:eastAsia="Arial Unicode MS" w:hAnsi="Times New Roman" w:cs="Times New Roman"/>
          <w:b/>
          <w:bCs/>
          <w:color w:val="000000"/>
          <w:kern w:val="0"/>
          <w:sz w:val="28"/>
          <w:szCs w:val="28"/>
          <w:lang w:eastAsia="ru-RU" w:bidi="uk-UA"/>
        </w:rPr>
      </w:pPr>
    </w:p>
    <w:p w14:paraId="60D0A58E" w14:textId="77777777" w:rsidR="00512A7B" w:rsidRPr="00512A7B" w:rsidRDefault="00512A7B" w:rsidP="00512A7B">
      <w:pPr>
        <w:rPr>
          <w:rFonts w:ascii="Times New Roman" w:eastAsia="Arial Unicode MS" w:hAnsi="Times New Roman" w:cs="Times New Roman"/>
          <w:b/>
          <w:bCs/>
          <w:color w:val="000000"/>
          <w:kern w:val="0"/>
          <w:sz w:val="28"/>
          <w:szCs w:val="28"/>
          <w:lang w:eastAsia="ru-RU" w:bidi="uk-UA"/>
        </w:rPr>
      </w:pPr>
      <w:r w:rsidRPr="00512A7B">
        <w:rPr>
          <w:rFonts w:ascii="Times New Roman" w:eastAsia="Arial Unicode MS" w:hAnsi="Times New Roman" w:cs="Times New Roman" w:hint="eastAsia"/>
          <w:b/>
          <w:bCs/>
          <w:color w:val="000000"/>
          <w:kern w:val="0"/>
          <w:sz w:val="28"/>
          <w:szCs w:val="28"/>
          <w:lang w:eastAsia="ru-RU" w:bidi="uk-UA"/>
        </w:rPr>
        <w:t>СПИСОК</w:t>
      </w:r>
      <w:r w:rsidRPr="00512A7B">
        <w:rPr>
          <w:rFonts w:ascii="Times New Roman" w:eastAsia="Arial Unicode MS" w:hAnsi="Times New Roman" w:cs="Times New Roman"/>
          <w:b/>
          <w:bCs/>
          <w:color w:val="000000"/>
          <w:kern w:val="0"/>
          <w:sz w:val="28"/>
          <w:szCs w:val="28"/>
          <w:lang w:eastAsia="ru-RU" w:bidi="uk-UA"/>
        </w:rPr>
        <w:t xml:space="preserve"> </w:t>
      </w:r>
      <w:r w:rsidRPr="00512A7B">
        <w:rPr>
          <w:rFonts w:ascii="Times New Roman" w:eastAsia="Arial Unicode MS" w:hAnsi="Times New Roman" w:cs="Times New Roman" w:hint="eastAsia"/>
          <w:b/>
          <w:bCs/>
          <w:color w:val="000000"/>
          <w:kern w:val="0"/>
          <w:sz w:val="28"/>
          <w:szCs w:val="28"/>
          <w:lang w:eastAsia="ru-RU" w:bidi="uk-UA"/>
        </w:rPr>
        <w:t>ЛИТЕРАТУРЫ</w:t>
      </w:r>
    </w:p>
    <w:p w14:paraId="3F6C35F1" w14:textId="77777777" w:rsidR="00512A7B" w:rsidRPr="00512A7B" w:rsidRDefault="00512A7B" w:rsidP="00512A7B">
      <w:pPr>
        <w:rPr>
          <w:rFonts w:ascii="Times New Roman" w:eastAsia="Arial Unicode MS" w:hAnsi="Times New Roman" w:cs="Times New Roman"/>
          <w:b/>
          <w:bCs/>
          <w:color w:val="000000"/>
          <w:kern w:val="0"/>
          <w:sz w:val="28"/>
          <w:szCs w:val="28"/>
          <w:lang w:eastAsia="ru-RU" w:bidi="uk-UA"/>
        </w:rPr>
      </w:pPr>
    </w:p>
    <w:p w14:paraId="355E33F8" w14:textId="77777777" w:rsidR="00512A7B" w:rsidRPr="00512A7B" w:rsidRDefault="00512A7B" w:rsidP="00512A7B">
      <w:pPr>
        <w:rPr>
          <w:rFonts w:ascii="Times New Roman" w:eastAsia="Arial Unicode MS" w:hAnsi="Times New Roman" w:cs="Times New Roman"/>
          <w:b/>
          <w:bCs/>
          <w:color w:val="000000"/>
          <w:kern w:val="0"/>
          <w:sz w:val="28"/>
          <w:szCs w:val="28"/>
          <w:lang w:eastAsia="ru-RU" w:bidi="uk-UA"/>
        </w:rPr>
      </w:pPr>
      <w:r w:rsidRPr="00512A7B">
        <w:rPr>
          <w:rFonts w:ascii="Times New Roman" w:eastAsia="Arial Unicode MS" w:hAnsi="Times New Roman" w:cs="Times New Roman"/>
          <w:b/>
          <w:bCs/>
          <w:color w:val="000000"/>
          <w:kern w:val="0"/>
          <w:sz w:val="28"/>
          <w:szCs w:val="28"/>
          <w:lang w:eastAsia="ru-RU" w:bidi="uk-UA"/>
        </w:rPr>
        <w:t xml:space="preserve"> </w:t>
      </w:r>
    </w:p>
    <w:p w14:paraId="79FC8DA1" w14:textId="77777777" w:rsidR="00512A7B" w:rsidRPr="00512A7B" w:rsidRDefault="00512A7B" w:rsidP="00512A7B">
      <w:pPr>
        <w:rPr>
          <w:rFonts w:ascii="Times New Roman" w:eastAsia="Arial Unicode MS" w:hAnsi="Times New Roman" w:cs="Times New Roman"/>
          <w:b/>
          <w:bCs/>
          <w:color w:val="000000"/>
          <w:kern w:val="0"/>
          <w:sz w:val="28"/>
          <w:szCs w:val="28"/>
          <w:lang w:eastAsia="ru-RU" w:bidi="uk-UA"/>
        </w:rPr>
      </w:pPr>
    </w:p>
    <w:p w14:paraId="68D23FD7" w14:textId="77777777" w:rsidR="00512A7B" w:rsidRPr="00512A7B" w:rsidRDefault="00512A7B" w:rsidP="00512A7B">
      <w:pPr>
        <w:rPr>
          <w:rFonts w:ascii="Times New Roman" w:eastAsia="Arial Unicode MS" w:hAnsi="Times New Roman" w:cs="Times New Roman"/>
          <w:b/>
          <w:bCs/>
          <w:color w:val="000000"/>
          <w:kern w:val="0"/>
          <w:sz w:val="28"/>
          <w:szCs w:val="28"/>
          <w:lang w:eastAsia="ru-RU" w:bidi="uk-UA"/>
        </w:rPr>
      </w:pPr>
      <w:r w:rsidRPr="00512A7B">
        <w:rPr>
          <w:rFonts w:ascii="Times New Roman" w:eastAsia="Arial Unicode MS" w:hAnsi="Times New Roman" w:cs="Times New Roman" w:hint="eastAsia"/>
          <w:b/>
          <w:bCs/>
          <w:color w:val="000000"/>
          <w:kern w:val="0"/>
          <w:sz w:val="28"/>
          <w:szCs w:val="28"/>
          <w:lang w:eastAsia="ru-RU" w:bidi="uk-UA"/>
        </w:rPr>
        <w:t>ПРИЛОЖЕНИЕ</w:t>
      </w:r>
      <w:r w:rsidRPr="00512A7B">
        <w:rPr>
          <w:rFonts w:ascii="Times New Roman" w:eastAsia="Arial Unicode MS" w:hAnsi="Times New Roman" w:cs="Times New Roman"/>
          <w:b/>
          <w:bCs/>
          <w:color w:val="000000"/>
          <w:kern w:val="0"/>
          <w:sz w:val="28"/>
          <w:szCs w:val="28"/>
          <w:lang w:eastAsia="ru-RU" w:bidi="uk-UA"/>
        </w:rPr>
        <w:t xml:space="preserve"> </w:t>
      </w:r>
      <w:r w:rsidRPr="00512A7B">
        <w:rPr>
          <w:rFonts w:ascii="Times New Roman" w:eastAsia="Arial Unicode MS" w:hAnsi="Times New Roman" w:cs="Times New Roman" w:hint="eastAsia"/>
          <w:b/>
          <w:bCs/>
          <w:color w:val="000000"/>
          <w:kern w:val="0"/>
          <w:sz w:val="28"/>
          <w:szCs w:val="28"/>
          <w:lang w:eastAsia="ru-RU" w:bidi="uk-UA"/>
        </w:rPr>
        <w:t>А</w:t>
      </w:r>
      <w:r w:rsidRPr="00512A7B">
        <w:rPr>
          <w:rFonts w:ascii="Times New Roman" w:eastAsia="Arial Unicode MS" w:hAnsi="Times New Roman" w:cs="Times New Roman"/>
          <w:b/>
          <w:bCs/>
          <w:color w:val="000000"/>
          <w:kern w:val="0"/>
          <w:sz w:val="28"/>
          <w:szCs w:val="28"/>
          <w:lang w:eastAsia="ru-RU" w:bidi="uk-UA"/>
        </w:rPr>
        <w:t xml:space="preserve"> </w:t>
      </w:r>
      <w:r w:rsidRPr="00512A7B">
        <w:rPr>
          <w:rFonts w:ascii="Times New Roman" w:eastAsia="Arial Unicode MS" w:hAnsi="Times New Roman" w:cs="Times New Roman" w:hint="eastAsia"/>
          <w:b/>
          <w:bCs/>
          <w:color w:val="000000"/>
          <w:kern w:val="0"/>
          <w:sz w:val="28"/>
          <w:szCs w:val="28"/>
          <w:lang w:eastAsia="ru-RU" w:bidi="uk-UA"/>
        </w:rPr>
        <w:t>Справка</w:t>
      </w:r>
      <w:r w:rsidRPr="00512A7B">
        <w:rPr>
          <w:rFonts w:ascii="Times New Roman" w:eastAsia="Arial Unicode MS" w:hAnsi="Times New Roman" w:cs="Times New Roman"/>
          <w:b/>
          <w:bCs/>
          <w:color w:val="000000"/>
          <w:kern w:val="0"/>
          <w:sz w:val="28"/>
          <w:szCs w:val="28"/>
          <w:lang w:eastAsia="ru-RU" w:bidi="uk-UA"/>
        </w:rPr>
        <w:t>-</w:t>
      </w:r>
      <w:r w:rsidRPr="00512A7B">
        <w:rPr>
          <w:rFonts w:ascii="Times New Roman" w:eastAsia="Arial Unicode MS" w:hAnsi="Times New Roman" w:cs="Times New Roman" w:hint="eastAsia"/>
          <w:b/>
          <w:bCs/>
          <w:color w:val="000000"/>
          <w:kern w:val="0"/>
          <w:sz w:val="28"/>
          <w:szCs w:val="28"/>
          <w:lang w:eastAsia="ru-RU" w:bidi="uk-UA"/>
        </w:rPr>
        <w:t>отчёт</w:t>
      </w:r>
      <w:r w:rsidRPr="00512A7B">
        <w:rPr>
          <w:rFonts w:ascii="Times New Roman" w:eastAsia="Arial Unicode MS" w:hAnsi="Times New Roman" w:cs="Times New Roman"/>
          <w:b/>
          <w:bCs/>
          <w:color w:val="000000"/>
          <w:kern w:val="0"/>
          <w:sz w:val="28"/>
          <w:szCs w:val="28"/>
          <w:lang w:eastAsia="ru-RU" w:bidi="uk-UA"/>
        </w:rPr>
        <w:t xml:space="preserve"> </w:t>
      </w:r>
      <w:r w:rsidRPr="00512A7B">
        <w:rPr>
          <w:rFonts w:ascii="Times New Roman" w:eastAsia="Arial Unicode MS" w:hAnsi="Times New Roman" w:cs="Times New Roman" w:hint="eastAsia"/>
          <w:b/>
          <w:bCs/>
          <w:color w:val="000000"/>
          <w:kern w:val="0"/>
          <w:sz w:val="28"/>
          <w:szCs w:val="28"/>
          <w:lang w:eastAsia="ru-RU" w:bidi="uk-UA"/>
        </w:rPr>
        <w:t>по</w:t>
      </w:r>
      <w:r w:rsidRPr="00512A7B">
        <w:rPr>
          <w:rFonts w:ascii="Times New Roman" w:eastAsia="Arial Unicode MS" w:hAnsi="Times New Roman" w:cs="Times New Roman"/>
          <w:b/>
          <w:bCs/>
          <w:color w:val="000000"/>
          <w:kern w:val="0"/>
          <w:sz w:val="28"/>
          <w:szCs w:val="28"/>
          <w:lang w:eastAsia="ru-RU" w:bidi="uk-UA"/>
        </w:rPr>
        <w:t xml:space="preserve"> </w:t>
      </w:r>
      <w:r w:rsidRPr="00512A7B">
        <w:rPr>
          <w:rFonts w:ascii="Times New Roman" w:eastAsia="Arial Unicode MS" w:hAnsi="Times New Roman" w:cs="Times New Roman" w:hint="eastAsia"/>
          <w:b/>
          <w:bCs/>
          <w:color w:val="000000"/>
          <w:kern w:val="0"/>
          <w:sz w:val="28"/>
          <w:szCs w:val="28"/>
          <w:lang w:eastAsia="ru-RU" w:bidi="uk-UA"/>
        </w:rPr>
        <w:t>партиям</w:t>
      </w:r>
      <w:r w:rsidRPr="00512A7B">
        <w:rPr>
          <w:rFonts w:ascii="Times New Roman" w:eastAsia="Arial Unicode MS" w:hAnsi="Times New Roman" w:cs="Times New Roman"/>
          <w:b/>
          <w:bCs/>
          <w:color w:val="000000"/>
          <w:kern w:val="0"/>
          <w:sz w:val="28"/>
          <w:szCs w:val="28"/>
          <w:lang w:eastAsia="ru-RU" w:bidi="uk-UA"/>
        </w:rPr>
        <w:t xml:space="preserve"> </w:t>
      </w:r>
      <w:r w:rsidRPr="00512A7B">
        <w:rPr>
          <w:rFonts w:ascii="Times New Roman" w:eastAsia="Arial Unicode MS" w:hAnsi="Times New Roman" w:cs="Times New Roman" w:hint="eastAsia"/>
          <w:b/>
          <w:bCs/>
          <w:color w:val="000000"/>
          <w:kern w:val="0"/>
          <w:sz w:val="28"/>
          <w:szCs w:val="28"/>
          <w:lang w:eastAsia="ru-RU" w:bidi="uk-UA"/>
        </w:rPr>
        <w:t>отливок</w:t>
      </w:r>
      <w:r w:rsidRPr="00512A7B">
        <w:rPr>
          <w:rFonts w:ascii="Times New Roman" w:eastAsia="Arial Unicode MS" w:hAnsi="Times New Roman" w:cs="Times New Roman"/>
          <w:b/>
          <w:bCs/>
          <w:color w:val="000000"/>
          <w:kern w:val="0"/>
          <w:sz w:val="28"/>
          <w:szCs w:val="28"/>
          <w:lang w:eastAsia="ru-RU" w:bidi="uk-UA"/>
        </w:rPr>
        <w:t xml:space="preserve"> </w:t>
      </w:r>
      <w:r w:rsidRPr="00512A7B">
        <w:rPr>
          <w:rFonts w:ascii="Times New Roman" w:eastAsia="Arial Unicode MS" w:hAnsi="Times New Roman" w:cs="Times New Roman" w:hint="eastAsia"/>
          <w:b/>
          <w:bCs/>
          <w:color w:val="000000"/>
          <w:kern w:val="0"/>
          <w:sz w:val="28"/>
          <w:szCs w:val="28"/>
          <w:lang w:eastAsia="ru-RU" w:bidi="uk-UA"/>
        </w:rPr>
        <w:t>номенклатуры</w:t>
      </w:r>
      <w:r w:rsidRPr="00512A7B">
        <w:rPr>
          <w:rFonts w:ascii="Times New Roman" w:eastAsia="Arial Unicode MS" w:hAnsi="Times New Roman" w:cs="Times New Roman"/>
          <w:b/>
          <w:bCs/>
          <w:color w:val="000000"/>
          <w:kern w:val="0"/>
          <w:sz w:val="28"/>
          <w:szCs w:val="28"/>
          <w:lang w:eastAsia="ru-RU" w:bidi="uk-UA"/>
        </w:rPr>
        <w:t xml:space="preserve"> </w:t>
      </w:r>
      <w:r w:rsidRPr="00512A7B">
        <w:rPr>
          <w:rFonts w:ascii="Times New Roman" w:eastAsia="Arial Unicode MS" w:hAnsi="Times New Roman" w:cs="Times New Roman" w:hint="eastAsia"/>
          <w:b/>
          <w:bCs/>
          <w:color w:val="000000"/>
          <w:kern w:val="0"/>
          <w:sz w:val="28"/>
          <w:szCs w:val="28"/>
          <w:lang w:eastAsia="ru-RU" w:bidi="uk-UA"/>
        </w:rPr>
        <w:t>ЧВГ</w:t>
      </w:r>
      <w:r w:rsidRPr="00512A7B">
        <w:rPr>
          <w:rFonts w:ascii="Times New Roman" w:eastAsia="Arial Unicode MS" w:hAnsi="Times New Roman" w:cs="Times New Roman"/>
          <w:b/>
          <w:bCs/>
          <w:color w:val="000000"/>
          <w:kern w:val="0"/>
          <w:sz w:val="28"/>
          <w:szCs w:val="28"/>
          <w:lang w:eastAsia="ru-RU" w:bidi="uk-UA"/>
        </w:rPr>
        <w:t xml:space="preserve">, </w:t>
      </w:r>
      <w:r w:rsidRPr="00512A7B">
        <w:rPr>
          <w:rFonts w:ascii="Times New Roman" w:eastAsia="Arial Unicode MS" w:hAnsi="Times New Roman" w:cs="Times New Roman" w:hint="eastAsia"/>
          <w:b/>
          <w:bCs/>
          <w:color w:val="000000"/>
          <w:kern w:val="0"/>
          <w:sz w:val="28"/>
          <w:szCs w:val="28"/>
          <w:lang w:eastAsia="ru-RU" w:bidi="uk-UA"/>
        </w:rPr>
        <w:t>микроструктуры</w:t>
      </w:r>
      <w:r w:rsidRPr="00512A7B">
        <w:rPr>
          <w:rFonts w:ascii="Times New Roman" w:eastAsia="Arial Unicode MS" w:hAnsi="Times New Roman" w:cs="Times New Roman"/>
          <w:b/>
          <w:bCs/>
          <w:color w:val="000000"/>
          <w:kern w:val="0"/>
          <w:sz w:val="28"/>
          <w:szCs w:val="28"/>
          <w:lang w:eastAsia="ru-RU" w:bidi="uk-UA"/>
        </w:rPr>
        <w:t xml:space="preserve"> </w:t>
      </w:r>
      <w:r w:rsidRPr="00512A7B">
        <w:rPr>
          <w:rFonts w:ascii="Times New Roman" w:eastAsia="Arial Unicode MS" w:hAnsi="Times New Roman" w:cs="Times New Roman" w:hint="eastAsia"/>
          <w:b/>
          <w:bCs/>
          <w:color w:val="000000"/>
          <w:kern w:val="0"/>
          <w:sz w:val="28"/>
          <w:szCs w:val="28"/>
          <w:lang w:eastAsia="ru-RU" w:bidi="uk-UA"/>
        </w:rPr>
        <w:t>образцов</w:t>
      </w:r>
      <w:r w:rsidRPr="00512A7B">
        <w:rPr>
          <w:rFonts w:ascii="Times New Roman" w:eastAsia="Arial Unicode MS" w:hAnsi="Times New Roman" w:cs="Times New Roman"/>
          <w:b/>
          <w:bCs/>
          <w:color w:val="000000"/>
          <w:kern w:val="0"/>
          <w:sz w:val="28"/>
          <w:szCs w:val="28"/>
          <w:lang w:eastAsia="ru-RU" w:bidi="uk-UA"/>
        </w:rPr>
        <w:t xml:space="preserve"> </w:t>
      </w:r>
      <w:r w:rsidRPr="00512A7B">
        <w:rPr>
          <w:rFonts w:ascii="Times New Roman" w:eastAsia="Arial Unicode MS" w:hAnsi="Times New Roman" w:cs="Times New Roman" w:hint="eastAsia"/>
          <w:b/>
          <w:bCs/>
          <w:color w:val="000000"/>
          <w:kern w:val="0"/>
          <w:sz w:val="28"/>
          <w:szCs w:val="28"/>
          <w:lang w:eastAsia="ru-RU" w:bidi="uk-UA"/>
        </w:rPr>
        <w:t>с</w:t>
      </w:r>
      <w:r w:rsidRPr="00512A7B">
        <w:rPr>
          <w:rFonts w:ascii="Times New Roman" w:eastAsia="Arial Unicode MS" w:hAnsi="Times New Roman" w:cs="Times New Roman"/>
          <w:b/>
          <w:bCs/>
          <w:color w:val="000000"/>
          <w:kern w:val="0"/>
          <w:sz w:val="28"/>
          <w:szCs w:val="28"/>
          <w:lang w:eastAsia="ru-RU" w:bidi="uk-UA"/>
        </w:rPr>
        <w:t xml:space="preserve"> </w:t>
      </w:r>
      <w:r w:rsidRPr="00512A7B">
        <w:rPr>
          <w:rFonts w:ascii="Times New Roman" w:eastAsia="Arial Unicode MS" w:hAnsi="Times New Roman" w:cs="Times New Roman" w:hint="eastAsia"/>
          <w:b/>
          <w:bCs/>
          <w:color w:val="000000"/>
          <w:kern w:val="0"/>
          <w:sz w:val="28"/>
          <w:szCs w:val="28"/>
          <w:lang w:eastAsia="ru-RU" w:bidi="uk-UA"/>
        </w:rPr>
        <w:t>отливок</w:t>
      </w:r>
      <w:r w:rsidRPr="00512A7B">
        <w:rPr>
          <w:rFonts w:ascii="Times New Roman" w:eastAsia="Arial Unicode MS" w:hAnsi="Times New Roman" w:cs="Times New Roman"/>
          <w:b/>
          <w:bCs/>
          <w:color w:val="000000"/>
          <w:kern w:val="0"/>
          <w:sz w:val="28"/>
          <w:szCs w:val="28"/>
          <w:lang w:eastAsia="ru-RU" w:bidi="uk-UA"/>
        </w:rPr>
        <w:t xml:space="preserve">, </w:t>
      </w:r>
      <w:r w:rsidRPr="00512A7B">
        <w:rPr>
          <w:rFonts w:ascii="Times New Roman" w:eastAsia="Arial Unicode MS" w:hAnsi="Times New Roman" w:cs="Times New Roman" w:hint="eastAsia"/>
          <w:b/>
          <w:bCs/>
          <w:color w:val="000000"/>
          <w:kern w:val="0"/>
          <w:sz w:val="28"/>
          <w:szCs w:val="28"/>
          <w:lang w:eastAsia="ru-RU" w:bidi="uk-UA"/>
        </w:rPr>
        <w:t>внешний</w:t>
      </w:r>
      <w:r w:rsidRPr="00512A7B">
        <w:rPr>
          <w:rFonts w:ascii="Times New Roman" w:eastAsia="Arial Unicode MS" w:hAnsi="Times New Roman" w:cs="Times New Roman"/>
          <w:b/>
          <w:bCs/>
          <w:color w:val="000000"/>
          <w:kern w:val="0"/>
          <w:sz w:val="28"/>
          <w:szCs w:val="28"/>
          <w:lang w:eastAsia="ru-RU" w:bidi="uk-UA"/>
        </w:rPr>
        <w:t xml:space="preserve"> </w:t>
      </w:r>
      <w:r w:rsidRPr="00512A7B">
        <w:rPr>
          <w:rFonts w:ascii="Times New Roman" w:eastAsia="Arial Unicode MS" w:hAnsi="Times New Roman" w:cs="Times New Roman" w:hint="eastAsia"/>
          <w:b/>
          <w:bCs/>
          <w:color w:val="000000"/>
          <w:kern w:val="0"/>
          <w:sz w:val="28"/>
          <w:szCs w:val="28"/>
          <w:lang w:eastAsia="ru-RU" w:bidi="uk-UA"/>
        </w:rPr>
        <w:t>вид</w:t>
      </w:r>
      <w:r w:rsidRPr="00512A7B">
        <w:rPr>
          <w:rFonts w:ascii="Times New Roman" w:eastAsia="Arial Unicode MS" w:hAnsi="Times New Roman" w:cs="Times New Roman"/>
          <w:b/>
          <w:bCs/>
          <w:color w:val="000000"/>
          <w:kern w:val="0"/>
          <w:sz w:val="28"/>
          <w:szCs w:val="28"/>
          <w:lang w:eastAsia="ru-RU" w:bidi="uk-UA"/>
        </w:rPr>
        <w:t xml:space="preserve"> </w:t>
      </w:r>
      <w:r w:rsidRPr="00512A7B">
        <w:rPr>
          <w:rFonts w:ascii="Times New Roman" w:eastAsia="Arial Unicode MS" w:hAnsi="Times New Roman" w:cs="Times New Roman" w:hint="eastAsia"/>
          <w:b/>
          <w:bCs/>
          <w:color w:val="000000"/>
          <w:kern w:val="0"/>
          <w:sz w:val="28"/>
          <w:szCs w:val="28"/>
          <w:lang w:eastAsia="ru-RU" w:bidi="uk-UA"/>
        </w:rPr>
        <w:t>и</w:t>
      </w:r>
      <w:r w:rsidRPr="00512A7B">
        <w:rPr>
          <w:rFonts w:ascii="Times New Roman" w:eastAsia="Arial Unicode MS" w:hAnsi="Times New Roman" w:cs="Times New Roman"/>
          <w:b/>
          <w:bCs/>
          <w:color w:val="000000"/>
          <w:kern w:val="0"/>
          <w:sz w:val="28"/>
          <w:szCs w:val="28"/>
          <w:lang w:eastAsia="ru-RU" w:bidi="uk-UA"/>
        </w:rPr>
        <w:t xml:space="preserve"> </w:t>
      </w:r>
      <w:r w:rsidRPr="00512A7B">
        <w:rPr>
          <w:rFonts w:ascii="Times New Roman" w:eastAsia="Arial Unicode MS" w:hAnsi="Times New Roman" w:cs="Times New Roman" w:hint="eastAsia"/>
          <w:b/>
          <w:bCs/>
          <w:color w:val="000000"/>
          <w:kern w:val="0"/>
          <w:sz w:val="28"/>
          <w:szCs w:val="28"/>
          <w:lang w:eastAsia="ru-RU" w:bidi="uk-UA"/>
        </w:rPr>
        <w:t>параметры</w:t>
      </w:r>
      <w:r w:rsidRPr="00512A7B">
        <w:rPr>
          <w:rFonts w:ascii="Times New Roman" w:eastAsia="Arial Unicode MS" w:hAnsi="Times New Roman" w:cs="Times New Roman"/>
          <w:b/>
          <w:bCs/>
          <w:color w:val="000000"/>
          <w:kern w:val="0"/>
          <w:sz w:val="28"/>
          <w:szCs w:val="28"/>
          <w:lang w:eastAsia="ru-RU" w:bidi="uk-UA"/>
        </w:rPr>
        <w:t xml:space="preserve"> </w:t>
      </w:r>
      <w:r w:rsidRPr="00512A7B">
        <w:rPr>
          <w:rFonts w:ascii="Times New Roman" w:eastAsia="Arial Unicode MS" w:hAnsi="Times New Roman" w:cs="Times New Roman" w:hint="eastAsia"/>
          <w:b/>
          <w:bCs/>
          <w:color w:val="000000"/>
          <w:kern w:val="0"/>
          <w:sz w:val="28"/>
          <w:szCs w:val="28"/>
          <w:lang w:eastAsia="ru-RU" w:bidi="uk-UA"/>
        </w:rPr>
        <w:t>деталей</w:t>
      </w:r>
    </w:p>
    <w:p w14:paraId="64E7F9BD" w14:textId="77777777" w:rsidR="00512A7B" w:rsidRPr="00512A7B" w:rsidRDefault="00512A7B" w:rsidP="00512A7B">
      <w:pPr>
        <w:rPr>
          <w:rFonts w:ascii="Times New Roman" w:eastAsia="Arial Unicode MS" w:hAnsi="Times New Roman" w:cs="Times New Roman"/>
          <w:b/>
          <w:bCs/>
          <w:color w:val="000000"/>
          <w:kern w:val="0"/>
          <w:sz w:val="28"/>
          <w:szCs w:val="28"/>
          <w:lang w:eastAsia="ru-RU" w:bidi="uk-UA"/>
        </w:rPr>
      </w:pPr>
    </w:p>
    <w:p w14:paraId="3264B14F" w14:textId="77777777" w:rsidR="00512A7B" w:rsidRPr="00512A7B" w:rsidRDefault="00512A7B" w:rsidP="00512A7B">
      <w:pPr>
        <w:rPr>
          <w:rFonts w:ascii="Times New Roman" w:eastAsia="Arial Unicode MS" w:hAnsi="Times New Roman" w:cs="Times New Roman"/>
          <w:b/>
          <w:bCs/>
          <w:color w:val="000000"/>
          <w:kern w:val="0"/>
          <w:sz w:val="28"/>
          <w:szCs w:val="28"/>
          <w:lang w:eastAsia="ru-RU" w:bidi="uk-UA"/>
        </w:rPr>
      </w:pPr>
      <w:r w:rsidRPr="00512A7B">
        <w:rPr>
          <w:rFonts w:ascii="Times New Roman" w:eastAsia="Arial Unicode MS" w:hAnsi="Times New Roman" w:cs="Times New Roman"/>
          <w:b/>
          <w:bCs/>
          <w:color w:val="000000"/>
          <w:kern w:val="0"/>
          <w:sz w:val="28"/>
          <w:szCs w:val="28"/>
          <w:lang w:eastAsia="ru-RU" w:bidi="uk-UA"/>
        </w:rPr>
        <w:t xml:space="preserve"> </w:t>
      </w:r>
    </w:p>
    <w:p w14:paraId="5BF301E2" w14:textId="77777777" w:rsidR="00512A7B" w:rsidRPr="00512A7B" w:rsidRDefault="00512A7B" w:rsidP="00512A7B">
      <w:pPr>
        <w:rPr>
          <w:rFonts w:ascii="Times New Roman" w:eastAsia="Arial Unicode MS" w:hAnsi="Times New Roman" w:cs="Times New Roman"/>
          <w:b/>
          <w:bCs/>
          <w:color w:val="000000"/>
          <w:kern w:val="0"/>
          <w:sz w:val="28"/>
          <w:szCs w:val="28"/>
          <w:lang w:eastAsia="ru-RU" w:bidi="uk-UA"/>
        </w:rPr>
      </w:pPr>
    </w:p>
    <w:p w14:paraId="149C214F" w14:textId="77777777" w:rsidR="00512A7B" w:rsidRPr="00512A7B" w:rsidRDefault="00512A7B" w:rsidP="00512A7B">
      <w:pPr>
        <w:rPr>
          <w:rFonts w:ascii="Times New Roman" w:eastAsia="Arial Unicode MS" w:hAnsi="Times New Roman" w:cs="Times New Roman"/>
          <w:b/>
          <w:bCs/>
          <w:color w:val="000000"/>
          <w:kern w:val="0"/>
          <w:sz w:val="28"/>
          <w:szCs w:val="28"/>
          <w:lang w:eastAsia="ru-RU" w:bidi="uk-UA"/>
        </w:rPr>
      </w:pPr>
      <w:r w:rsidRPr="00512A7B">
        <w:rPr>
          <w:rFonts w:ascii="Times New Roman" w:eastAsia="Arial Unicode MS" w:hAnsi="Times New Roman" w:cs="Times New Roman" w:hint="eastAsia"/>
          <w:b/>
          <w:bCs/>
          <w:color w:val="000000"/>
          <w:kern w:val="0"/>
          <w:sz w:val="28"/>
          <w:szCs w:val="28"/>
          <w:lang w:eastAsia="ru-RU" w:bidi="uk-UA"/>
        </w:rPr>
        <w:t>ПРИЛОЖЕНИЕ</w:t>
      </w:r>
      <w:r w:rsidRPr="00512A7B">
        <w:rPr>
          <w:rFonts w:ascii="Times New Roman" w:eastAsia="Arial Unicode MS" w:hAnsi="Times New Roman" w:cs="Times New Roman"/>
          <w:b/>
          <w:bCs/>
          <w:color w:val="000000"/>
          <w:kern w:val="0"/>
          <w:sz w:val="28"/>
          <w:szCs w:val="28"/>
          <w:lang w:eastAsia="ru-RU" w:bidi="uk-UA"/>
        </w:rPr>
        <w:t xml:space="preserve"> </w:t>
      </w:r>
      <w:r w:rsidRPr="00512A7B">
        <w:rPr>
          <w:rFonts w:ascii="Times New Roman" w:eastAsia="Arial Unicode MS" w:hAnsi="Times New Roman" w:cs="Times New Roman" w:hint="eastAsia"/>
          <w:b/>
          <w:bCs/>
          <w:color w:val="000000"/>
          <w:kern w:val="0"/>
          <w:sz w:val="28"/>
          <w:szCs w:val="28"/>
          <w:lang w:eastAsia="ru-RU" w:bidi="uk-UA"/>
        </w:rPr>
        <w:t>Б</w:t>
      </w:r>
      <w:r w:rsidRPr="00512A7B">
        <w:rPr>
          <w:rFonts w:ascii="Times New Roman" w:eastAsia="Arial Unicode MS" w:hAnsi="Times New Roman" w:cs="Times New Roman"/>
          <w:b/>
          <w:bCs/>
          <w:color w:val="000000"/>
          <w:kern w:val="0"/>
          <w:sz w:val="28"/>
          <w:szCs w:val="28"/>
          <w:lang w:eastAsia="ru-RU" w:bidi="uk-UA"/>
        </w:rPr>
        <w:t xml:space="preserve"> </w:t>
      </w:r>
      <w:r w:rsidRPr="00512A7B">
        <w:rPr>
          <w:rFonts w:ascii="Times New Roman" w:eastAsia="Arial Unicode MS" w:hAnsi="Times New Roman" w:cs="Times New Roman" w:hint="eastAsia"/>
          <w:b/>
          <w:bCs/>
          <w:color w:val="000000"/>
          <w:kern w:val="0"/>
          <w:sz w:val="28"/>
          <w:szCs w:val="28"/>
          <w:lang w:eastAsia="ru-RU" w:bidi="uk-UA"/>
        </w:rPr>
        <w:t>Составы</w:t>
      </w:r>
      <w:r w:rsidRPr="00512A7B">
        <w:rPr>
          <w:rFonts w:ascii="Times New Roman" w:eastAsia="Arial Unicode MS" w:hAnsi="Times New Roman" w:cs="Times New Roman"/>
          <w:b/>
          <w:bCs/>
          <w:color w:val="000000"/>
          <w:kern w:val="0"/>
          <w:sz w:val="28"/>
          <w:szCs w:val="28"/>
          <w:lang w:eastAsia="ru-RU" w:bidi="uk-UA"/>
        </w:rPr>
        <w:t xml:space="preserve"> </w:t>
      </w:r>
      <w:r w:rsidRPr="00512A7B">
        <w:rPr>
          <w:rFonts w:ascii="Times New Roman" w:eastAsia="Arial Unicode MS" w:hAnsi="Times New Roman" w:cs="Times New Roman" w:hint="eastAsia"/>
          <w:b/>
          <w:bCs/>
          <w:color w:val="000000"/>
          <w:kern w:val="0"/>
          <w:sz w:val="28"/>
          <w:szCs w:val="28"/>
          <w:lang w:eastAsia="ru-RU" w:bidi="uk-UA"/>
        </w:rPr>
        <w:t>полимерных</w:t>
      </w:r>
      <w:r w:rsidRPr="00512A7B">
        <w:rPr>
          <w:rFonts w:ascii="Times New Roman" w:eastAsia="Arial Unicode MS" w:hAnsi="Times New Roman" w:cs="Times New Roman"/>
          <w:b/>
          <w:bCs/>
          <w:color w:val="000000"/>
          <w:kern w:val="0"/>
          <w:sz w:val="28"/>
          <w:szCs w:val="28"/>
          <w:lang w:eastAsia="ru-RU" w:bidi="uk-UA"/>
        </w:rPr>
        <w:t xml:space="preserve"> </w:t>
      </w:r>
      <w:r w:rsidRPr="00512A7B">
        <w:rPr>
          <w:rFonts w:ascii="Times New Roman" w:eastAsia="Arial Unicode MS" w:hAnsi="Times New Roman" w:cs="Times New Roman" w:hint="eastAsia"/>
          <w:b/>
          <w:bCs/>
          <w:color w:val="000000"/>
          <w:kern w:val="0"/>
          <w:sz w:val="28"/>
          <w:szCs w:val="28"/>
          <w:lang w:eastAsia="ru-RU" w:bidi="uk-UA"/>
        </w:rPr>
        <w:t>композиционных</w:t>
      </w:r>
      <w:r w:rsidRPr="00512A7B">
        <w:rPr>
          <w:rFonts w:ascii="Times New Roman" w:eastAsia="Arial Unicode MS" w:hAnsi="Times New Roman" w:cs="Times New Roman"/>
          <w:b/>
          <w:bCs/>
          <w:color w:val="000000"/>
          <w:kern w:val="0"/>
          <w:sz w:val="28"/>
          <w:szCs w:val="28"/>
          <w:lang w:eastAsia="ru-RU" w:bidi="uk-UA"/>
        </w:rPr>
        <w:t xml:space="preserve"> </w:t>
      </w:r>
      <w:r w:rsidRPr="00512A7B">
        <w:rPr>
          <w:rFonts w:ascii="Times New Roman" w:eastAsia="Arial Unicode MS" w:hAnsi="Times New Roman" w:cs="Times New Roman" w:hint="eastAsia"/>
          <w:b/>
          <w:bCs/>
          <w:color w:val="000000"/>
          <w:kern w:val="0"/>
          <w:sz w:val="28"/>
          <w:szCs w:val="28"/>
          <w:lang w:eastAsia="ru-RU" w:bidi="uk-UA"/>
        </w:rPr>
        <w:t>материалов</w:t>
      </w:r>
      <w:r w:rsidRPr="00512A7B">
        <w:rPr>
          <w:rFonts w:ascii="Times New Roman" w:eastAsia="Arial Unicode MS" w:hAnsi="Times New Roman" w:cs="Times New Roman"/>
          <w:b/>
          <w:bCs/>
          <w:color w:val="000000"/>
          <w:kern w:val="0"/>
          <w:sz w:val="28"/>
          <w:szCs w:val="28"/>
          <w:lang w:eastAsia="ru-RU" w:bidi="uk-UA"/>
        </w:rPr>
        <w:t xml:space="preserve">, </w:t>
      </w:r>
      <w:r w:rsidRPr="00512A7B">
        <w:rPr>
          <w:rFonts w:ascii="Times New Roman" w:eastAsia="Arial Unicode MS" w:hAnsi="Times New Roman" w:cs="Times New Roman" w:hint="eastAsia"/>
          <w:b/>
          <w:bCs/>
          <w:color w:val="000000"/>
          <w:kern w:val="0"/>
          <w:sz w:val="28"/>
          <w:szCs w:val="28"/>
          <w:lang w:eastAsia="ru-RU" w:bidi="uk-UA"/>
        </w:rPr>
        <w:t>внешний</w:t>
      </w:r>
      <w:r w:rsidRPr="00512A7B">
        <w:rPr>
          <w:rFonts w:ascii="Times New Roman" w:eastAsia="Arial Unicode MS" w:hAnsi="Times New Roman" w:cs="Times New Roman"/>
          <w:b/>
          <w:bCs/>
          <w:color w:val="000000"/>
          <w:kern w:val="0"/>
          <w:sz w:val="28"/>
          <w:szCs w:val="28"/>
          <w:lang w:eastAsia="ru-RU" w:bidi="uk-UA"/>
        </w:rPr>
        <w:t xml:space="preserve"> </w:t>
      </w:r>
      <w:r w:rsidRPr="00512A7B">
        <w:rPr>
          <w:rFonts w:ascii="Times New Roman" w:eastAsia="Arial Unicode MS" w:hAnsi="Times New Roman" w:cs="Times New Roman" w:hint="eastAsia"/>
          <w:b/>
          <w:bCs/>
          <w:color w:val="000000"/>
          <w:kern w:val="0"/>
          <w:sz w:val="28"/>
          <w:szCs w:val="28"/>
          <w:lang w:eastAsia="ru-RU" w:bidi="uk-UA"/>
        </w:rPr>
        <w:t>вид</w:t>
      </w:r>
      <w:r w:rsidRPr="00512A7B">
        <w:rPr>
          <w:rFonts w:ascii="Times New Roman" w:eastAsia="Arial Unicode MS" w:hAnsi="Times New Roman" w:cs="Times New Roman"/>
          <w:b/>
          <w:bCs/>
          <w:color w:val="000000"/>
          <w:kern w:val="0"/>
          <w:sz w:val="28"/>
          <w:szCs w:val="28"/>
          <w:lang w:eastAsia="ru-RU" w:bidi="uk-UA"/>
        </w:rPr>
        <w:t xml:space="preserve"> </w:t>
      </w:r>
      <w:r w:rsidRPr="00512A7B">
        <w:rPr>
          <w:rFonts w:ascii="Times New Roman" w:eastAsia="Arial Unicode MS" w:hAnsi="Times New Roman" w:cs="Times New Roman" w:hint="eastAsia"/>
          <w:b/>
          <w:bCs/>
          <w:color w:val="000000"/>
          <w:kern w:val="0"/>
          <w:sz w:val="28"/>
          <w:szCs w:val="28"/>
          <w:lang w:eastAsia="ru-RU" w:bidi="uk-UA"/>
        </w:rPr>
        <w:t>и</w:t>
      </w:r>
      <w:r w:rsidRPr="00512A7B">
        <w:rPr>
          <w:rFonts w:ascii="Times New Roman" w:eastAsia="Arial Unicode MS" w:hAnsi="Times New Roman" w:cs="Times New Roman"/>
          <w:b/>
          <w:bCs/>
          <w:color w:val="000000"/>
          <w:kern w:val="0"/>
          <w:sz w:val="28"/>
          <w:szCs w:val="28"/>
          <w:lang w:eastAsia="ru-RU" w:bidi="uk-UA"/>
        </w:rPr>
        <w:t xml:space="preserve"> </w:t>
      </w:r>
      <w:r w:rsidRPr="00512A7B">
        <w:rPr>
          <w:rFonts w:ascii="Times New Roman" w:eastAsia="Arial Unicode MS" w:hAnsi="Times New Roman" w:cs="Times New Roman" w:hint="eastAsia"/>
          <w:b/>
          <w:bCs/>
          <w:color w:val="000000"/>
          <w:kern w:val="0"/>
          <w:sz w:val="28"/>
          <w:szCs w:val="28"/>
          <w:lang w:eastAsia="ru-RU" w:bidi="uk-UA"/>
        </w:rPr>
        <w:t>параметры</w:t>
      </w:r>
      <w:r w:rsidRPr="00512A7B">
        <w:rPr>
          <w:rFonts w:ascii="Times New Roman" w:eastAsia="Arial Unicode MS" w:hAnsi="Times New Roman" w:cs="Times New Roman"/>
          <w:b/>
          <w:bCs/>
          <w:color w:val="000000"/>
          <w:kern w:val="0"/>
          <w:sz w:val="28"/>
          <w:szCs w:val="28"/>
          <w:lang w:eastAsia="ru-RU" w:bidi="uk-UA"/>
        </w:rPr>
        <w:t xml:space="preserve"> </w:t>
      </w:r>
      <w:r w:rsidRPr="00512A7B">
        <w:rPr>
          <w:rFonts w:ascii="Times New Roman" w:eastAsia="Arial Unicode MS" w:hAnsi="Times New Roman" w:cs="Times New Roman" w:hint="eastAsia"/>
          <w:b/>
          <w:bCs/>
          <w:color w:val="000000"/>
          <w:kern w:val="0"/>
          <w:sz w:val="28"/>
          <w:szCs w:val="28"/>
          <w:lang w:eastAsia="ru-RU" w:bidi="uk-UA"/>
        </w:rPr>
        <w:t>футеровочных</w:t>
      </w:r>
      <w:r w:rsidRPr="00512A7B">
        <w:rPr>
          <w:rFonts w:ascii="Times New Roman" w:eastAsia="Arial Unicode MS" w:hAnsi="Times New Roman" w:cs="Times New Roman"/>
          <w:b/>
          <w:bCs/>
          <w:color w:val="000000"/>
          <w:kern w:val="0"/>
          <w:sz w:val="28"/>
          <w:szCs w:val="28"/>
          <w:lang w:eastAsia="ru-RU" w:bidi="uk-UA"/>
        </w:rPr>
        <w:t xml:space="preserve"> </w:t>
      </w:r>
      <w:r w:rsidRPr="00512A7B">
        <w:rPr>
          <w:rFonts w:ascii="Times New Roman" w:eastAsia="Arial Unicode MS" w:hAnsi="Times New Roman" w:cs="Times New Roman" w:hint="eastAsia"/>
          <w:b/>
          <w:bCs/>
          <w:color w:val="000000"/>
          <w:kern w:val="0"/>
          <w:sz w:val="28"/>
          <w:szCs w:val="28"/>
          <w:lang w:eastAsia="ru-RU" w:bidi="uk-UA"/>
        </w:rPr>
        <w:t>плит</w:t>
      </w:r>
      <w:r w:rsidRPr="00512A7B">
        <w:rPr>
          <w:rFonts w:ascii="Times New Roman" w:eastAsia="Arial Unicode MS" w:hAnsi="Times New Roman" w:cs="Times New Roman"/>
          <w:b/>
          <w:bCs/>
          <w:color w:val="000000"/>
          <w:kern w:val="0"/>
          <w:sz w:val="28"/>
          <w:szCs w:val="28"/>
          <w:lang w:eastAsia="ru-RU" w:bidi="uk-UA"/>
        </w:rPr>
        <w:t xml:space="preserve"> </w:t>
      </w:r>
      <w:r w:rsidRPr="00512A7B">
        <w:rPr>
          <w:rFonts w:ascii="Times New Roman" w:eastAsia="Arial Unicode MS" w:hAnsi="Times New Roman" w:cs="Times New Roman" w:hint="eastAsia"/>
          <w:b/>
          <w:bCs/>
          <w:color w:val="000000"/>
          <w:kern w:val="0"/>
          <w:sz w:val="28"/>
          <w:szCs w:val="28"/>
          <w:lang w:eastAsia="ru-RU" w:bidi="uk-UA"/>
        </w:rPr>
        <w:t>из</w:t>
      </w:r>
      <w:r w:rsidRPr="00512A7B">
        <w:rPr>
          <w:rFonts w:ascii="Times New Roman" w:eastAsia="Arial Unicode MS" w:hAnsi="Times New Roman" w:cs="Times New Roman"/>
          <w:b/>
          <w:bCs/>
          <w:color w:val="000000"/>
          <w:kern w:val="0"/>
          <w:sz w:val="28"/>
          <w:szCs w:val="28"/>
          <w:lang w:eastAsia="ru-RU" w:bidi="uk-UA"/>
        </w:rPr>
        <w:t xml:space="preserve"> </w:t>
      </w:r>
      <w:r w:rsidRPr="00512A7B">
        <w:rPr>
          <w:rFonts w:ascii="Times New Roman" w:eastAsia="Arial Unicode MS" w:hAnsi="Times New Roman" w:cs="Times New Roman" w:hint="eastAsia"/>
          <w:b/>
          <w:bCs/>
          <w:color w:val="000000"/>
          <w:kern w:val="0"/>
          <w:sz w:val="28"/>
          <w:szCs w:val="28"/>
          <w:lang w:eastAsia="ru-RU" w:bidi="uk-UA"/>
        </w:rPr>
        <w:t>ПКМ</w:t>
      </w:r>
    </w:p>
    <w:p w14:paraId="44B67DE2" w14:textId="77777777" w:rsidR="00512A7B" w:rsidRPr="00512A7B" w:rsidRDefault="00512A7B" w:rsidP="00512A7B">
      <w:pPr>
        <w:rPr>
          <w:rFonts w:ascii="Times New Roman" w:eastAsia="Arial Unicode MS" w:hAnsi="Times New Roman" w:cs="Times New Roman"/>
          <w:b/>
          <w:bCs/>
          <w:color w:val="000000"/>
          <w:kern w:val="0"/>
          <w:sz w:val="28"/>
          <w:szCs w:val="28"/>
          <w:lang w:eastAsia="ru-RU" w:bidi="uk-UA"/>
        </w:rPr>
      </w:pPr>
    </w:p>
    <w:p w14:paraId="28082B0F" w14:textId="77777777" w:rsidR="00512A7B" w:rsidRPr="00512A7B" w:rsidRDefault="00512A7B" w:rsidP="00512A7B">
      <w:pPr>
        <w:rPr>
          <w:rFonts w:ascii="Times New Roman" w:eastAsia="Arial Unicode MS" w:hAnsi="Times New Roman" w:cs="Times New Roman"/>
          <w:b/>
          <w:bCs/>
          <w:color w:val="000000"/>
          <w:kern w:val="0"/>
          <w:sz w:val="28"/>
          <w:szCs w:val="28"/>
          <w:lang w:eastAsia="ru-RU" w:bidi="uk-UA"/>
        </w:rPr>
      </w:pPr>
      <w:r w:rsidRPr="00512A7B">
        <w:rPr>
          <w:rFonts w:ascii="Times New Roman" w:eastAsia="Arial Unicode MS" w:hAnsi="Times New Roman" w:cs="Times New Roman"/>
          <w:b/>
          <w:bCs/>
          <w:color w:val="000000"/>
          <w:kern w:val="0"/>
          <w:sz w:val="28"/>
          <w:szCs w:val="28"/>
          <w:lang w:eastAsia="ru-RU" w:bidi="uk-UA"/>
        </w:rPr>
        <w:lastRenderedPageBreak/>
        <w:t xml:space="preserve"> </w:t>
      </w:r>
    </w:p>
    <w:p w14:paraId="5C689DC3" w14:textId="77777777" w:rsidR="00512A7B" w:rsidRPr="00512A7B" w:rsidRDefault="00512A7B" w:rsidP="00512A7B">
      <w:pPr>
        <w:rPr>
          <w:rFonts w:ascii="Times New Roman" w:eastAsia="Arial Unicode MS" w:hAnsi="Times New Roman" w:cs="Times New Roman"/>
          <w:b/>
          <w:bCs/>
          <w:color w:val="000000"/>
          <w:kern w:val="0"/>
          <w:sz w:val="28"/>
          <w:szCs w:val="28"/>
          <w:lang w:eastAsia="ru-RU" w:bidi="uk-UA"/>
        </w:rPr>
      </w:pPr>
    </w:p>
    <w:p w14:paraId="34792E56" w14:textId="77777777" w:rsidR="00512A7B" w:rsidRPr="00512A7B" w:rsidRDefault="00512A7B" w:rsidP="00512A7B">
      <w:pPr>
        <w:rPr>
          <w:rFonts w:ascii="Times New Roman" w:eastAsia="Arial Unicode MS" w:hAnsi="Times New Roman" w:cs="Times New Roman"/>
          <w:b/>
          <w:bCs/>
          <w:color w:val="000000"/>
          <w:kern w:val="0"/>
          <w:sz w:val="28"/>
          <w:szCs w:val="28"/>
          <w:lang w:eastAsia="ru-RU" w:bidi="uk-UA"/>
        </w:rPr>
      </w:pPr>
      <w:r w:rsidRPr="00512A7B">
        <w:rPr>
          <w:rFonts w:ascii="Times New Roman" w:eastAsia="Arial Unicode MS" w:hAnsi="Times New Roman" w:cs="Times New Roman" w:hint="eastAsia"/>
          <w:b/>
          <w:bCs/>
          <w:color w:val="000000"/>
          <w:kern w:val="0"/>
          <w:sz w:val="28"/>
          <w:szCs w:val="28"/>
          <w:lang w:eastAsia="ru-RU" w:bidi="uk-UA"/>
        </w:rPr>
        <w:t>ПРИЛОЖЕНИЕ</w:t>
      </w:r>
      <w:r w:rsidRPr="00512A7B">
        <w:rPr>
          <w:rFonts w:ascii="Times New Roman" w:eastAsia="Arial Unicode MS" w:hAnsi="Times New Roman" w:cs="Times New Roman"/>
          <w:b/>
          <w:bCs/>
          <w:color w:val="000000"/>
          <w:kern w:val="0"/>
          <w:sz w:val="28"/>
          <w:szCs w:val="28"/>
          <w:lang w:eastAsia="ru-RU" w:bidi="uk-UA"/>
        </w:rPr>
        <w:t xml:space="preserve"> </w:t>
      </w:r>
      <w:r w:rsidRPr="00512A7B">
        <w:rPr>
          <w:rFonts w:ascii="Times New Roman" w:eastAsia="Arial Unicode MS" w:hAnsi="Times New Roman" w:cs="Times New Roman" w:hint="eastAsia"/>
          <w:b/>
          <w:bCs/>
          <w:color w:val="000000"/>
          <w:kern w:val="0"/>
          <w:sz w:val="28"/>
          <w:szCs w:val="28"/>
          <w:lang w:eastAsia="ru-RU" w:bidi="uk-UA"/>
        </w:rPr>
        <w:t>В</w:t>
      </w:r>
      <w:r w:rsidRPr="00512A7B">
        <w:rPr>
          <w:rFonts w:ascii="Times New Roman" w:eastAsia="Arial Unicode MS" w:hAnsi="Times New Roman" w:cs="Times New Roman"/>
          <w:b/>
          <w:bCs/>
          <w:color w:val="000000"/>
          <w:kern w:val="0"/>
          <w:sz w:val="28"/>
          <w:szCs w:val="28"/>
          <w:lang w:eastAsia="ru-RU" w:bidi="uk-UA"/>
        </w:rPr>
        <w:t xml:space="preserve"> </w:t>
      </w:r>
      <w:r w:rsidRPr="00512A7B">
        <w:rPr>
          <w:rFonts w:ascii="Times New Roman" w:eastAsia="Arial Unicode MS" w:hAnsi="Times New Roman" w:cs="Times New Roman" w:hint="eastAsia"/>
          <w:b/>
          <w:bCs/>
          <w:color w:val="000000"/>
          <w:kern w:val="0"/>
          <w:sz w:val="28"/>
          <w:szCs w:val="28"/>
          <w:lang w:eastAsia="ru-RU" w:bidi="uk-UA"/>
        </w:rPr>
        <w:t>Влияние</w:t>
      </w:r>
      <w:r w:rsidRPr="00512A7B">
        <w:rPr>
          <w:rFonts w:ascii="Times New Roman" w:eastAsia="Arial Unicode MS" w:hAnsi="Times New Roman" w:cs="Times New Roman"/>
          <w:b/>
          <w:bCs/>
          <w:color w:val="000000"/>
          <w:kern w:val="0"/>
          <w:sz w:val="28"/>
          <w:szCs w:val="28"/>
          <w:lang w:eastAsia="ru-RU" w:bidi="uk-UA"/>
        </w:rPr>
        <w:t xml:space="preserve"> </w:t>
      </w:r>
      <w:r w:rsidRPr="00512A7B">
        <w:rPr>
          <w:rFonts w:ascii="Times New Roman" w:eastAsia="Arial Unicode MS" w:hAnsi="Times New Roman" w:cs="Times New Roman" w:hint="eastAsia"/>
          <w:b/>
          <w:bCs/>
          <w:color w:val="000000"/>
          <w:kern w:val="0"/>
          <w:sz w:val="28"/>
          <w:szCs w:val="28"/>
          <w:lang w:eastAsia="ru-RU" w:bidi="uk-UA"/>
        </w:rPr>
        <w:t>наполнителей</w:t>
      </w:r>
      <w:r w:rsidRPr="00512A7B">
        <w:rPr>
          <w:rFonts w:ascii="Times New Roman" w:eastAsia="Arial Unicode MS" w:hAnsi="Times New Roman" w:cs="Times New Roman"/>
          <w:b/>
          <w:bCs/>
          <w:color w:val="000000"/>
          <w:kern w:val="0"/>
          <w:sz w:val="28"/>
          <w:szCs w:val="28"/>
          <w:lang w:eastAsia="ru-RU" w:bidi="uk-UA"/>
        </w:rPr>
        <w:t xml:space="preserve"> </w:t>
      </w:r>
      <w:r w:rsidRPr="00512A7B">
        <w:rPr>
          <w:rFonts w:ascii="Times New Roman" w:eastAsia="Arial Unicode MS" w:hAnsi="Times New Roman" w:cs="Times New Roman" w:hint="eastAsia"/>
          <w:b/>
          <w:bCs/>
          <w:color w:val="000000"/>
          <w:kern w:val="0"/>
          <w:sz w:val="28"/>
          <w:szCs w:val="28"/>
          <w:lang w:eastAsia="ru-RU" w:bidi="uk-UA"/>
        </w:rPr>
        <w:t>на</w:t>
      </w:r>
      <w:r w:rsidRPr="00512A7B">
        <w:rPr>
          <w:rFonts w:ascii="Times New Roman" w:eastAsia="Arial Unicode MS" w:hAnsi="Times New Roman" w:cs="Times New Roman"/>
          <w:b/>
          <w:bCs/>
          <w:color w:val="000000"/>
          <w:kern w:val="0"/>
          <w:sz w:val="28"/>
          <w:szCs w:val="28"/>
          <w:lang w:eastAsia="ru-RU" w:bidi="uk-UA"/>
        </w:rPr>
        <w:t xml:space="preserve"> </w:t>
      </w:r>
      <w:r w:rsidRPr="00512A7B">
        <w:rPr>
          <w:rFonts w:ascii="Times New Roman" w:eastAsia="Arial Unicode MS" w:hAnsi="Times New Roman" w:cs="Times New Roman" w:hint="eastAsia"/>
          <w:b/>
          <w:bCs/>
          <w:color w:val="000000"/>
          <w:kern w:val="0"/>
          <w:sz w:val="28"/>
          <w:szCs w:val="28"/>
          <w:lang w:eastAsia="ru-RU" w:bidi="uk-UA"/>
        </w:rPr>
        <w:t>физико</w:t>
      </w:r>
      <w:r w:rsidRPr="00512A7B">
        <w:rPr>
          <w:rFonts w:ascii="Times New Roman" w:eastAsia="Arial Unicode MS" w:hAnsi="Times New Roman" w:cs="Times New Roman"/>
          <w:b/>
          <w:bCs/>
          <w:color w:val="000000"/>
          <w:kern w:val="0"/>
          <w:sz w:val="28"/>
          <w:szCs w:val="28"/>
          <w:lang w:eastAsia="ru-RU" w:bidi="uk-UA"/>
        </w:rPr>
        <w:t>-</w:t>
      </w:r>
      <w:r w:rsidRPr="00512A7B">
        <w:rPr>
          <w:rFonts w:ascii="Times New Roman" w:eastAsia="Arial Unicode MS" w:hAnsi="Times New Roman" w:cs="Times New Roman" w:hint="eastAsia"/>
          <w:b/>
          <w:bCs/>
          <w:color w:val="000000"/>
          <w:kern w:val="0"/>
          <w:sz w:val="28"/>
          <w:szCs w:val="28"/>
          <w:lang w:eastAsia="ru-RU" w:bidi="uk-UA"/>
        </w:rPr>
        <w:t>механические</w:t>
      </w:r>
      <w:r w:rsidRPr="00512A7B">
        <w:rPr>
          <w:rFonts w:ascii="Times New Roman" w:eastAsia="Arial Unicode MS" w:hAnsi="Times New Roman" w:cs="Times New Roman"/>
          <w:b/>
          <w:bCs/>
          <w:color w:val="000000"/>
          <w:kern w:val="0"/>
          <w:sz w:val="28"/>
          <w:szCs w:val="28"/>
          <w:lang w:eastAsia="ru-RU" w:bidi="uk-UA"/>
        </w:rPr>
        <w:t xml:space="preserve"> </w:t>
      </w:r>
      <w:r w:rsidRPr="00512A7B">
        <w:rPr>
          <w:rFonts w:ascii="Times New Roman" w:eastAsia="Arial Unicode MS" w:hAnsi="Times New Roman" w:cs="Times New Roman" w:hint="eastAsia"/>
          <w:b/>
          <w:bCs/>
          <w:color w:val="000000"/>
          <w:kern w:val="0"/>
          <w:sz w:val="28"/>
          <w:szCs w:val="28"/>
          <w:lang w:eastAsia="ru-RU" w:bidi="uk-UA"/>
        </w:rPr>
        <w:t>и</w:t>
      </w:r>
      <w:r w:rsidRPr="00512A7B">
        <w:rPr>
          <w:rFonts w:ascii="Times New Roman" w:eastAsia="Arial Unicode MS" w:hAnsi="Times New Roman" w:cs="Times New Roman"/>
          <w:b/>
          <w:bCs/>
          <w:color w:val="000000"/>
          <w:kern w:val="0"/>
          <w:sz w:val="28"/>
          <w:szCs w:val="28"/>
          <w:lang w:eastAsia="ru-RU" w:bidi="uk-UA"/>
        </w:rPr>
        <w:t xml:space="preserve"> </w:t>
      </w:r>
      <w:r w:rsidRPr="00512A7B">
        <w:rPr>
          <w:rFonts w:ascii="Times New Roman" w:eastAsia="Arial Unicode MS" w:hAnsi="Times New Roman" w:cs="Times New Roman" w:hint="eastAsia"/>
          <w:b/>
          <w:bCs/>
          <w:color w:val="000000"/>
          <w:kern w:val="0"/>
          <w:sz w:val="28"/>
          <w:szCs w:val="28"/>
          <w:lang w:eastAsia="ru-RU" w:bidi="uk-UA"/>
        </w:rPr>
        <w:t>эксплуатационные</w:t>
      </w:r>
      <w:r w:rsidRPr="00512A7B">
        <w:rPr>
          <w:rFonts w:ascii="Times New Roman" w:eastAsia="Arial Unicode MS" w:hAnsi="Times New Roman" w:cs="Times New Roman"/>
          <w:b/>
          <w:bCs/>
          <w:color w:val="000000"/>
          <w:kern w:val="0"/>
          <w:sz w:val="28"/>
          <w:szCs w:val="28"/>
          <w:lang w:eastAsia="ru-RU" w:bidi="uk-UA"/>
        </w:rPr>
        <w:t xml:space="preserve"> </w:t>
      </w:r>
      <w:r w:rsidRPr="00512A7B">
        <w:rPr>
          <w:rFonts w:ascii="Times New Roman" w:eastAsia="Arial Unicode MS" w:hAnsi="Times New Roman" w:cs="Times New Roman" w:hint="eastAsia"/>
          <w:b/>
          <w:bCs/>
          <w:color w:val="000000"/>
          <w:kern w:val="0"/>
          <w:sz w:val="28"/>
          <w:szCs w:val="28"/>
          <w:lang w:eastAsia="ru-RU" w:bidi="uk-UA"/>
        </w:rPr>
        <w:t>свойства</w:t>
      </w:r>
      <w:r w:rsidRPr="00512A7B">
        <w:rPr>
          <w:rFonts w:ascii="Times New Roman" w:eastAsia="Arial Unicode MS" w:hAnsi="Times New Roman" w:cs="Times New Roman"/>
          <w:b/>
          <w:bCs/>
          <w:color w:val="000000"/>
          <w:kern w:val="0"/>
          <w:sz w:val="28"/>
          <w:szCs w:val="28"/>
          <w:lang w:eastAsia="ru-RU" w:bidi="uk-UA"/>
        </w:rPr>
        <w:t xml:space="preserve"> </w:t>
      </w:r>
      <w:r w:rsidRPr="00512A7B">
        <w:rPr>
          <w:rFonts w:ascii="Times New Roman" w:eastAsia="Arial Unicode MS" w:hAnsi="Times New Roman" w:cs="Times New Roman" w:hint="eastAsia"/>
          <w:b/>
          <w:bCs/>
          <w:color w:val="000000"/>
          <w:kern w:val="0"/>
          <w:sz w:val="28"/>
          <w:szCs w:val="28"/>
          <w:lang w:eastAsia="ru-RU" w:bidi="uk-UA"/>
        </w:rPr>
        <w:t>полимерных</w:t>
      </w:r>
      <w:r w:rsidRPr="00512A7B">
        <w:rPr>
          <w:rFonts w:ascii="Times New Roman" w:eastAsia="Arial Unicode MS" w:hAnsi="Times New Roman" w:cs="Times New Roman"/>
          <w:b/>
          <w:bCs/>
          <w:color w:val="000000"/>
          <w:kern w:val="0"/>
          <w:sz w:val="28"/>
          <w:szCs w:val="28"/>
          <w:lang w:eastAsia="ru-RU" w:bidi="uk-UA"/>
        </w:rPr>
        <w:t xml:space="preserve"> </w:t>
      </w:r>
      <w:r w:rsidRPr="00512A7B">
        <w:rPr>
          <w:rFonts w:ascii="Times New Roman" w:eastAsia="Arial Unicode MS" w:hAnsi="Times New Roman" w:cs="Times New Roman" w:hint="eastAsia"/>
          <w:b/>
          <w:bCs/>
          <w:color w:val="000000"/>
          <w:kern w:val="0"/>
          <w:sz w:val="28"/>
          <w:szCs w:val="28"/>
          <w:lang w:eastAsia="ru-RU" w:bidi="uk-UA"/>
        </w:rPr>
        <w:t>композиционных</w:t>
      </w:r>
      <w:r w:rsidRPr="00512A7B">
        <w:rPr>
          <w:rFonts w:ascii="Times New Roman" w:eastAsia="Arial Unicode MS" w:hAnsi="Times New Roman" w:cs="Times New Roman"/>
          <w:b/>
          <w:bCs/>
          <w:color w:val="000000"/>
          <w:kern w:val="0"/>
          <w:sz w:val="28"/>
          <w:szCs w:val="28"/>
          <w:lang w:eastAsia="ru-RU" w:bidi="uk-UA"/>
        </w:rPr>
        <w:t xml:space="preserve"> </w:t>
      </w:r>
      <w:r w:rsidRPr="00512A7B">
        <w:rPr>
          <w:rFonts w:ascii="Times New Roman" w:eastAsia="Arial Unicode MS" w:hAnsi="Times New Roman" w:cs="Times New Roman" w:hint="eastAsia"/>
          <w:b/>
          <w:bCs/>
          <w:color w:val="000000"/>
          <w:kern w:val="0"/>
          <w:sz w:val="28"/>
          <w:szCs w:val="28"/>
          <w:lang w:eastAsia="ru-RU" w:bidi="uk-UA"/>
        </w:rPr>
        <w:t>материалов</w:t>
      </w:r>
    </w:p>
    <w:p w14:paraId="27F373AF" w14:textId="77777777" w:rsidR="00512A7B" w:rsidRPr="00512A7B" w:rsidRDefault="00512A7B" w:rsidP="00512A7B">
      <w:pPr>
        <w:rPr>
          <w:rFonts w:ascii="Times New Roman" w:eastAsia="Arial Unicode MS" w:hAnsi="Times New Roman" w:cs="Times New Roman"/>
          <w:b/>
          <w:bCs/>
          <w:color w:val="000000"/>
          <w:kern w:val="0"/>
          <w:sz w:val="28"/>
          <w:szCs w:val="28"/>
          <w:lang w:eastAsia="ru-RU" w:bidi="uk-UA"/>
        </w:rPr>
      </w:pPr>
    </w:p>
    <w:p w14:paraId="41A9BD44" w14:textId="77777777" w:rsidR="00512A7B" w:rsidRPr="00512A7B" w:rsidRDefault="00512A7B" w:rsidP="00512A7B">
      <w:pPr>
        <w:rPr>
          <w:rFonts w:ascii="Times New Roman" w:eastAsia="Arial Unicode MS" w:hAnsi="Times New Roman" w:cs="Times New Roman"/>
          <w:b/>
          <w:bCs/>
          <w:color w:val="000000"/>
          <w:kern w:val="0"/>
          <w:sz w:val="28"/>
          <w:szCs w:val="28"/>
          <w:lang w:eastAsia="ru-RU" w:bidi="uk-UA"/>
        </w:rPr>
      </w:pPr>
      <w:r w:rsidRPr="00512A7B">
        <w:rPr>
          <w:rFonts w:ascii="Times New Roman" w:eastAsia="Arial Unicode MS" w:hAnsi="Times New Roman" w:cs="Times New Roman"/>
          <w:b/>
          <w:bCs/>
          <w:color w:val="000000"/>
          <w:kern w:val="0"/>
          <w:sz w:val="28"/>
          <w:szCs w:val="28"/>
          <w:lang w:eastAsia="ru-RU" w:bidi="uk-UA"/>
        </w:rPr>
        <w:t xml:space="preserve"> </w:t>
      </w:r>
    </w:p>
    <w:p w14:paraId="27CEB87D" w14:textId="77777777" w:rsidR="00512A7B" w:rsidRPr="00512A7B" w:rsidRDefault="00512A7B" w:rsidP="00512A7B">
      <w:pPr>
        <w:rPr>
          <w:rFonts w:ascii="Times New Roman" w:eastAsia="Arial Unicode MS" w:hAnsi="Times New Roman" w:cs="Times New Roman"/>
          <w:b/>
          <w:bCs/>
          <w:color w:val="000000"/>
          <w:kern w:val="0"/>
          <w:sz w:val="28"/>
          <w:szCs w:val="28"/>
          <w:lang w:eastAsia="ru-RU" w:bidi="uk-UA"/>
        </w:rPr>
      </w:pPr>
    </w:p>
    <w:p w14:paraId="408864A2" w14:textId="77777777" w:rsidR="00512A7B" w:rsidRPr="00512A7B" w:rsidRDefault="00512A7B" w:rsidP="00512A7B">
      <w:pPr>
        <w:rPr>
          <w:rFonts w:ascii="Times New Roman" w:eastAsia="Arial Unicode MS" w:hAnsi="Times New Roman" w:cs="Times New Roman"/>
          <w:b/>
          <w:bCs/>
          <w:color w:val="000000"/>
          <w:kern w:val="0"/>
          <w:sz w:val="28"/>
          <w:szCs w:val="28"/>
          <w:lang w:eastAsia="ru-RU" w:bidi="uk-UA"/>
        </w:rPr>
      </w:pPr>
      <w:r w:rsidRPr="00512A7B">
        <w:rPr>
          <w:rFonts w:ascii="Times New Roman" w:eastAsia="Arial Unicode MS" w:hAnsi="Times New Roman" w:cs="Times New Roman" w:hint="eastAsia"/>
          <w:b/>
          <w:bCs/>
          <w:color w:val="000000"/>
          <w:kern w:val="0"/>
          <w:sz w:val="28"/>
          <w:szCs w:val="28"/>
          <w:lang w:eastAsia="ru-RU" w:bidi="uk-UA"/>
        </w:rPr>
        <w:t>ПРИЛОЖЕНИЕ</w:t>
      </w:r>
      <w:r w:rsidRPr="00512A7B">
        <w:rPr>
          <w:rFonts w:ascii="Times New Roman" w:eastAsia="Arial Unicode MS" w:hAnsi="Times New Roman" w:cs="Times New Roman"/>
          <w:b/>
          <w:bCs/>
          <w:color w:val="000000"/>
          <w:kern w:val="0"/>
          <w:sz w:val="28"/>
          <w:szCs w:val="28"/>
          <w:lang w:eastAsia="ru-RU" w:bidi="uk-UA"/>
        </w:rPr>
        <w:t xml:space="preserve"> </w:t>
      </w:r>
      <w:r w:rsidRPr="00512A7B">
        <w:rPr>
          <w:rFonts w:ascii="Times New Roman" w:eastAsia="Arial Unicode MS" w:hAnsi="Times New Roman" w:cs="Times New Roman" w:hint="eastAsia"/>
          <w:b/>
          <w:bCs/>
          <w:color w:val="000000"/>
          <w:kern w:val="0"/>
          <w:sz w:val="28"/>
          <w:szCs w:val="28"/>
          <w:lang w:eastAsia="ru-RU" w:bidi="uk-UA"/>
        </w:rPr>
        <w:t>Г</w:t>
      </w:r>
      <w:r w:rsidRPr="00512A7B">
        <w:rPr>
          <w:rFonts w:ascii="Times New Roman" w:eastAsia="Arial Unicode MS" w:hAnsi="Times New Roman" w:cs="Times New Roman"/>
          <w:b/>
          <w:bCs/>
          <w:color w:val="000000"/>
          <w:kern w:val="0"/>
          <w:sz w:val="28"/>
          <w:szCs w:val="28"/>
          <w:lang w:eastAsia="ru-RU" w:bidi="uk-UA"/>
        </w:rPr>
        <w:t xml:space="preserve"> </w:t>
      </w:r>
      <w:r w:rsidRPr="00512A7B">
        <w:rPr>
          <w:rFonts w:ascii="Times New Roman" w:eastAsia="Arial Unicode MS" w:hAnsi="Times New Roman" w:cs="Times New Roman" w:hint="eastAsia"/>
          <w:b/>
          <w:bCs/>
          <w:color w:val="000000"/>
          <w:kern w:val="0"/>
          <w:sz w:val="28"/>
          <w:szCs w:val="28"/>
          <w:lang w:eastAsia="ru-RU" w:bidi="uk-UA"/>
        </w:rPr>
        <w:t>Результаты</w:t>
      </w:r>
      <w:r w:rsidRPr="00512A7B">
        <w:rPr>
          <w:rFonts w:ascii="Times New Roman" w:eastAsia="Arial Unicode MS" w:hAnsi="Times New Roman" w:cs="Times New Roman"/>
          <w:b/>
          <w:bCs/>
          <w:color w:val="000000"/>
          <w:kern w:val="0"/>
          <w:sz w:val="28"/>
          <w:szCs w:val="28"/>
          <w:lang w:eastAsia="ru-RU" w:bidi="uk-UA"/>
        </w:rPr>
        <w:t xml:space="preserve">, </w:t>
      </w:r>
      <w:r w:rsidRPr="00512A7B">
        <w:rPr>
          <w:rFonts w:ascii="Times New Roman" w:eastAsia="Arial Unicode MS" w:hAnsi="Times New Roman" w:cs="Times New Roman" w:hint="eastAsia"/>
          <w:b/>
          <w:bCs/>
          <w:color w:val="000000"/>
          <w:kern w:val="0"/>
          <w:sz w:val="28"/>
          <w:szCs w:val="28"/>
          <w:lang w:eastAsia="ru-RU" w:bidi="uk-UA"/>
        </w:rPr>
        <w:t>полученные</w:t>
      </w:r>
      <w:r w:rsidRPr="00512A7B">
        <w:rPr>
          <w:rFonts w:ascii="Times New Roman" w:eastAsia="Arial Unicode MS" w:hAnsi="Times New Roman" w:cs="Times New Roman"/>
          <w:b/>
          <w:bCs/>
          <w:color w:val="000000"/>
          <w:kern w:val="0"/>
          <w:sz w:val="28"/>
          <w:szCs w:val="28"/>
          <w:lang w:eastAsia="ru-RU" w:bidi="uk-UA"/>
        </w:rPr>
        <w:t xml:space="preserve"> </w:t>
      </w:r>
      <w:r w:rsidRPr="00512A7B">
        <w:rPr>
          <w:rFonts w:ascii="Times New Roman" w:eastAsia="Arial Unicode MS" w:hAnsi="Times New Roman" w:cs="Times New Roman" w:hint="eastAsia"/>
          <w:b/>
          <w:bCs/>
          <w:color w:val="000000"/>
          <w:kern w:val="0"/>
          <w:sz w:val="28"/>
          <w:szCs w:val="28"/>
          <w:lang w:eastAsia="ru-RU" w:bidi="uk-UA"/>
        </w:rPr>
        <w:t>после</w:t>
      </w:r>
      <w:r w:rsidRPr="00512A7B">
        <w:rPr>
          <w:rFonts w:ascii="Times New Roman" w:eastAsia="Arial Unicode MS" w:hAnsi="Times New Roman" w:cs="Times New Roman"/>
          <w:b/>
          <w:bCs/>
          <w:color w:val="000000"/>
          <w:kern w:val="0"/>
          <w:sz w:val="28"/>
          <w:szCs w:val="28"/>
          <w:lang w:eastAsia="ru-RU" w:bidi="uk-UA"/>
        </w:rPr>
        <w:t xml:space="preserve"> </w:t>
      </w:r>
      <w:r w:rsidRPr="00512A7B">
        <w:rPr>
          <w:rFonts w:ascii="Times New Roman" w:eastAsia="Arial Unicode MS" w:hAnsi="Times New Roman" w:cs="Times New Roman" w:hint="eastAsia"/>
          <w:b/>
          <w:bCs/>
          <w:color w:val="000000"/>
          <w:kern w:val="0"/>
          <w:sz w:val="28"/>
          <w:szCs w:val="28"/>
          <w:lang w:eastAsia="ru-RU" w:bidi="uk-UA"/>
        </w:rPr>
        <w:t>применения</w:t>
      </w:r>
      <w:r w:rsidRPr="00512A7B">
        <w:rPr>
          <w:rFonts w:ascii="Times New Roman" w:eastAsia="Arial Unicode MS" w:hAnsi="Times New Roman" w:cs="Times New Roman"/>
          <w:b/>
          <w:bCs/>
          <w:color w:val="000000"/>
          <w:kern w:val="0"/>
          <w:sz w:val="28"/>
          <w:szCs w:val="28"/>
          <w:lang w:eastAsia="ru-RU" w:bidi="uk-UA"/>
        </w:rPr>
        <w:t xml:space="preserve"> </w:t>
      </w:r>
      <w:r w:rsidRPr="00512A7B">
        <w:rPr>
          <w:rFonts w:ascii="Times New Roman" w:eastAsia="Arial Unicode MS" w:hAnsi="Times New Roman" w:cs="Times New Roman" w:hint="eastAsia"/>
          <w:b/>
          <w:bCs/>
          <w:color w:val="000000"/>
          <w:kern w:val="0"/>
          <w:sz w:val="28"/>
          <w:szCs w:val="28"/>
          <w:lang w:eastAsia="ru-RU" w:bidi="uk-UA"/>
        </w:rPr>
        <w:t>методов</w:t>
      </w:r>
      <w:r w:rsidRPr="00512A7B">
        <w:rPr>
          <w:rFonts w:ascii="Times New Roman" w:eastAsia="Arial Unicode MS" w:hAnsi="Times New Roman" w:cs="Times New Roman"/>
          <w:b/>
          <w:bCs/>
          <w:color w:val="000000"/>
          <w:kern w:val="0"/>
          <w:sz w:val="28"/>
          <w:szCs w:val="28"/>
          <w:lang w:eastAsia="ru-RU" w:bidi="uk-UA"/>
        </w:rPr>
        <w:t xml:space="preserve"> </w:t>
      </w:r>
      <w:r w:rsidRPr="00512A7B">
        <w:rPr>
          <w:rFonts w:ascii="Times New Roman" w:eastAsia="Arial Unicode MS" w:hAnsi="Times New Roman" w:cs="Times New Roman" w:hint="eastAsia"/>
          <w:b/>
          <w:bCs/>
          <w:color w:val="000000"/>
          <w:kern w:val="0"/>
          <w:sz w:val="28"/>
          <w:szCs w:val="28"/>
          <w:lang w:eastAsia="ru-RU" w:bidi="uk-UA"/>
        </w:rPr>
        <w:t>рационального</w:t>
      </w:r>
      <w:r w:rsidRPr="00512A7B">
        <w:rPr>
          <w:rFonts w:ascii="Times New Roman" w:eastAsia="Arial Unicode MS" w:hAnsi="Times New Roman" w:cs="Times New Roman"/>
          <w:b/>
          <w:bCs/>
          <w:color w:val="000000"/>
          <w:kern w:val="0"/>
          <w:sz w:val="28"/>
          <w:szCs w:val="28"/>
          <w:lang w:eastAsia="ru-RU" w:bidi="uk-UA"/>
        </w:rPr>
        <w:t xml:space="preserve"> </w:t>
      </w:r>
      <w:r w:rsidRPr="00512A7B">
        <w:rPr>
          <w:rFonts w:ascii="Times New Roman" w:eastAsia="Arial Unicode MS" w:hAnsi="Times New Roman" w:cs="Times New Roman" w:hint="eastAsia"/>
          <w:b/>
          <w:bCs/>
          <w:color w:val="000000"/>
          <w:kern w:val="0"/>
          <w:sz w:val="28"/>
          <w:szCs w:val="28"/>
          <w:lang w:eastAsia="ru-RU" w:bidi="uk-UA"/>
        </w:rPr>
        <w:t>планирования</w:t>
      </w:r>
      <w:r w:rsidRPr="00512A7B">
        <w:rPr>
          <w:rFonts w:ascii="Times New Roman" w:eastAsia="Arial Unicode MS" w:hAnsi="Times New Roman" w:cs="Times New Roman"/>
          <w:b/>
          <w:bCs/>
          <w:color w:val="000000"/>
          <w:kern w:val="0"/>
          <w:sz w:val="28"/>
          <w:szCs w:val="28"/>
          <w:lang w:eastAsia="ru-RU" w:bidi="uk-UA"/>
        </w:rPr>
        <w:t xml:space="preserve"> </w:t>
      </w:r>
      <w:r w:rsidRPr="00512A7B">
        <w:rPr>
          <w:rFonts w:ascii="Times New Roman" w:eastAsia="Arial Unicode MS" w:hAnsi="Times New Roman" w:cs="Times New Roman" w:hint="eastAsia"/>
          <w:b/>
          <w:bCs/>
          <w:color w:val="000000"/>
          <w:kern w:val="0"/>
          <w:sz w:val="28"/>
          <w:szCs w:val="28"/>
          <w:lang w:eastAsia="ru-RU" w:bidi="uk-UA"/>
        </w:rPr>
        <w:t>эксперимента</w:t>
      </w:r>
      <w:r w:rsidRPr="00512A7B">
        <w:rPr>
          <w:rFonts w:ascii="Times New Roman" w:eastAsia="Arial Unicode MS" w:hAnsi="Times New Roman" w:cs="Times New Roman"/>
          <w:b/>
          <w:bCs/>
          <w:color w:val="000000"/>
          <w:kern w:val="0"/>
          <w:sz w:val="28"/>
          <w:szCs w:val="28"/>
          <w:lang w:eastAsia="ru-RU" w:bidi="uk-UA"/>
        </w:rPr>
        <w:t xml:space="preserve"> </w:t>
      </w:r>
      <w:r w:rsidRPr="00512A7B">
        <w:rPr>
          <w:rFonts w:ascii="Times New Roman" w:eastAsia="Arial Unicode MS" w:hAnsi="Times New Roman" w:cs="Times New Roman" w:hint="eastAsia"/>
          <w:b/>
          <w:bCs/>
          <w:color w:val="000000"/>
          <w:kern w:val="0"/>
          <w:sz w:val="28"/>
          <w:szCs w:val="28"/>
          <w:lang w:eastAsia="ru-RU" w:bidi="uk-UA"/>
        </w:rPr>
        <w:t>и</w:t>
      </w:r>
      <w:r w:rsidRPr="00512A7B">
        <w:rPr>
          <w:rFonts w:ascii="Times New Roman" w:eastAsia="Arial Unicode MS" w:hAnsi="Times New Roman" w:cs="Times New Roman"/>
          <w:b/>
          <w:bCs/>
          <w:color w:val="000000"/>
          <w:kern w:val="0"/>
          <w:sz w:val="28"/>
          <w:szCs w:val="28"/>
          <w:lang w:eastAsia="ru-RU" w:bidi="uk-UA"/>
        </w:rPr>
        <w:t xml:space="preserve"> </w:t>
      </w:r>
      <w:r w:rsidRPr="00512A7B">
        <w:rPr>
          <w:rFonts w:ascii="Times New Roman" w:eastAsia="Arial Unicode MS" w:hAnsi="Times New Roman" w:cs="Times New Roman" w:hint="eastAsia"/>
          <w:b/>
          <w:bCs/>
          <w:color w:val="000000"/>
          <w:kern w:val="0"/>
          <w:sz w:val="28"/>
          <w:szCs w:val="28"/>
          <w:lang w:eastAsia="ru-RU" w:bidi="uk-UA"/>
        </w:rPr>
        <w:t>итоговые</w:t>
      </w:r>
      <w:r w:rsidRPr="00512A7B">
        <w:rPr>
          <w:rFonts w:ascii="Times New Roman" w:eastAsia="Arial Unicode MS" w:hAnsi="Times New Roman" w:cs="Times New Roman"/>
          <w:b/>
          <w:bCs/>
          <w:color w:val="000000"/>
          <w:kern w:val="0"/>
          <w:sz w:val="28"/>
          <w:szCs w:val="28"/>
          <w:lang w:eastAsia="ru-RU" w:bidi="uk-UA"/>
        </w:rPr>
        <w:t xml:space="preserve"> </w:t>
      </w:r>
      <w:r w:rsidRPr="00512A7B">
        <w:rPr>
          <w:rFonts w:ascii="Times New Roman" w:eastAsia="Arial Unicode MS" w:hAnsi="Times New Roman" w:cs="Times New Roman" w:hint="eastAsia"/>
          <w:b/>
          <w:bCs/>
          <w:color w:val="000000"/>
          <w:kern w:val="0"/>
          <w:sz w:val="28"/>
          <w:szCs w:val="28"/>
          <w:lang w:eastAsia="ru-RU" w:bidi="uk-UA"/>
        </w:rPr>
        <w:t>показатели</w:t>
      </w:r>
      <w:r w:rsidRPr="00512A7B">
        <w:rPr>
          <w:rFonts w:ascii="Times New Roman" w:eastAsia="Arial Unicode MS" w:hAnsi="Times New Roman" w:cs="Times New Roman"/>
          <w:b/>
          <w:bCs/>
          <w:color w:val="000000"/>
          <w:kern w:val="0"/>
          <w:sz w:val="28"/>
          <w:szCs w:val="28"/>
          <w:lang w:eastAsia="ru-RU" w:bidi="uk-UA"/>
        </w:rPr>
        <w:t xml:space="preserve"> </w:t>
      </w:r>
      <w:r w:rsidRPr="00512A7B">
        <w:rPr>
          <w:rFonts w:ascii="Times New Roman" w:eastAsia="Arial Unicode MS" w:hAnsi="Times New Roman" w:cs="Times New Roman" w:hint="eastAsia"/>
          <w:b/>
          <w:bCs/>
          <w:color w:val="000000"/>
          <w:kern w:val="0"/>
          <w:sz w:val="28"/>
          <w:szCs w:val="28"/>
          <w:lang w:eastAsia="ru-RU" w:bidi="uk-UA"/>
        </w:rPr>
        <w:t>прогнозных</w:t>
      </w:r>
      <w:r w:rsidRPr="00512A7B">
        <w:rPr>
          <w:rFonts w:ascii="Times New Roman" w:eastAsia="Arial Unicode MS" w:hAnsi="Times New Roman" w:cs="Times New Roman"/>
          <w:b/>
          <w:bCs/>
          <w:color w:val="000000"/>
          <w:kern w:val="0"/>
          <w:sz w:val="28"/>
          <w:szCs w:val="28"/>
          <w:lang w:eastAsia="ru-RU" w:bidi="uk-UA"/>
        </w:rPr>
        <w:t xml:space="preserve"> </w:t>
      </w:r>
      <w:r w:rsidRPr="00512A7B">
        <w:rPr>
          <w:rFonts w:ascii="Times New Roman" w:eastAsia="Arial Unicode MS" w:hAnsi="Times New Roman" w:cs="Times New Roman" w:hint="eastAsia"/>
          <w:b/>
          <w:bCs/>
          <w:color w:val="000000"/>
          <w:kern w:val="0"/>
          <w:sz w:val="28"/>
          <w:szCs w:val="28"/>
          <w:lang w:eastAsia="ru-RU" w:bidi="uk-UA"/>
        </w:rPr>
        <w:t>моделей</w:t>
      </w:r>
    </w:p>
    <w:p w14:paraId="4B8970CB" w14:textId="77777777" w:rsidR="00512A7B" w:rsidRPr="00512A7B" w:rsidRDefault="00512A7B" w:rsidP="00512A7B">
      <w:pPr>
        <w:rPr>
          <w:rFonts w:ascii="Times New Roman" w:eastAsia="Arial Unicode MS" w:hAnsi="Times New Roman" w:cs="Times New Roman"/>
          <w:b/>
          <w:bCs/>
          <w:color w:val="000000"/>
          <w:kern w:val="0"/>
          <w:sz w:val="28"/>
          <w:szCs w:val="28"/>
          <w:lang w:eastAsia="ru-RU" w:bidi="uk-UA"/>
        </w:rPr>
      </w:pPr>
    </w:p>
    <w:p w14:paraId="72B902B2" w14:textId="77777777" w:rsidR="00512A7B" w:rsidRPr="00512A7B" w:rsidRDefault="00512A7B" w:rsidP="00512A7B">
      <w:pPr>
        <w:rPr>
          <w:rFonts w:ascii="Times New Roman" w:eastAsia="Arial Unicode MS" w:hAnsi="Times New Roman" w:cs="Times New Roman"/>
          <w:b/>
          <w:bCs/>
          <w:color w:val="000000"/>
          <w:kern w:val="0"/>
          <w:sz w:val="28"/>
          <w:szCs w:val="28"/>
          <w:lang w:eastAsia="ru-RU" w:bidi="uk-UA"/>
        </w:rPr>
      </w:pPr>
      <w:r w:rsidRPr="00512A7B">
        <w:rPr>
          <w:rFonts w:ascii="Times New Roman" w:eastAsia="Arial Unicode MS" w:hAnsi="Times New Roman" w:cs="Times New Roman"/>
          <w:b/>
          <w:bCs/>
          <w:color w:val="000000"/>
          <w:kern w:val="0"/>
          <w:sz w:val="28"/>
          <w:szCs w:val="28"/>
          <w:lang w:eastAsia="ru-RU" w:bidi="uk-UA"/>
        </w:rPr>
        <w:t xml:space="preserve"> </w:t>
      </w:r>
    </w:p>
    <w:p w14:paraId="3EA95688" w14:textId="77777777" w:rsidR="00512A7B" w:rsidRPr="00512A7B" w:rsidRDefault="00512A7B" w:rsidP="00512A7B">
      <w:pPr>
        <w:rPr>
          <w:rFonts w:ascii="Times New Roman" w:eastAsia="Arial Unicode MS" w:hAnsi="Times New Roman" w:cs="Times New Roman"/>
          <w:b/>
          <w:bCs/>
          <w:color w:val="000000"/>
          <w:kern w:val="0"/>
          <w:sz w:val="28"/>
          <w:szCs w:val="28"/>
          <w:lang w:eastAsia="ru-RU" w:bidi="uk-UA"/>
        </w:rPr>
      </w:pPr>
    </w:p>
    <w:p w14:paraId="01698098" w14:textId="77777777" w:rsidR="00512A7B" w:rsidRPr="00512A7B" w:rsidRDefault="00512A7B" w:rsidP="00512A7B">
      <w:pPr>
        <w:rPr>
          <w:rFonts w:ascii="Times New Roman" w:eastAsia="Arial Unicode MS" w:hAnsi="Times New Roman" w:cs="Times New Roman"/>
          <w:b/>
          <w:bCs/>
          <w:color w:val="000000"/>
          <w:kern w:val="0"/>
          <w:sz w:val="28"/>
          <w:szCs w:val="28"/>
          <w:lang w:eastAsia="ru-RU" w:bidi="uk-UA"/>
        </w:rPr>
      </w:pPr>
      <w:r w:rsidRPr="00512A7B">
        <w:rPr>
          <w:rFonts w:ascii="Times New Roman" w:eastAsia="Arial Unicode MS" w:hAnsi="Times New Roman" w:cs="Times New Roman" w:hint="eastAsia"/>
          <w:b/>
          <w:bCs/>
          <w:color w:val="000000"/>
          <w:kern w:val="0"/>
          <w:sz w:val="28"/>
          <w:szCs w:val="28"/>
          <w:lang w:eastAsia="ru-RU" w:bidi="uk-UA"/>
        </w:rPr>
        <w:t>ПРИЛОЖЕНИЕ</w:t>
      </w:r>
      <w:r w:rsidRPr="00512A7B">
        <w:rPr>
          <w:rFonts w:ascii="Times New Roman" w:eastAsia="Arial Unicode MS" w:hAnsi="Times New Roman" w:cs="Times New Roman"/>
          <w:b/>
          <w:bCs/>
          <w:color w:val="000000"/>
          <w:kern w:val="0"/>
          <w:sz w:val="28"/>
          <w:szCs w:val="28"/>
          <w:lang w:eastAsia="ru-RU" w:bidi="uk-UA"/>
        </w:rPr>
        <w:t xml:space="preserve"> </w:t>
      </w:r>
      <w:r w:rsidRPr="00512A7B">
        <w:rPr>
          <w:rFonts w:ascii="Times New Roman" w:eastAsia="Arial Unicode MS" w:hAnsi="Times New Roman" w:cs="Times New Roman" w:hint="eastAsia"/>
          <w:b/>
          <w:bCs/>
          <w:color w:val="000000"/>
          <w:kern w:val="0"/>
          <w:sz w:val="28"/>
          <w:szCs w:val="28"/>
          <w:lang w:eastAsia="ru-RU" w:bidi="uk-UA"/>
        </w:rPr>
        <w:t>Д</w:t>
      </w:r>
      <w:r w:rsidRPr="00512A7B">
        <w:rPr>
          <w:rFonts w:ascii="Times New Roman" w:eastAsia="Arial Unicode MS" w:hAnsi="Times New Roman" w:cs="Times New Roman"/>
          <w:b/>
          <w:bCs/>
          <w:color w:val="000000"/>
          <w:kern w:val="0"/>
          <w:sz w:val="28"/>
          <w:szCs w:val="28"/>
          <w:lang w:eastAsia="ru-RU" w:bidi="uk-UA"/>
        </w:rPr>
        <w:t xml:space="preserve"> </w:t>
      </w:r>
      <w:r w:rsidRPr="00512A7B">
        <w:rPr>
          <w:rFonts w:ascii="Times New Roman" w:eastAsia="Arial Unicode MS" w:hAnsi="Times New Roman" w:cs="Times New Roman" w:hint="eastAsia"/>
          <w:b/>
          <w:bCs/>
          <w:color w:val="000000"/>
          <w:kern w:val="0"/>
          <w:sz w:val="28"/>
          <w:szCs w:val="28"/>
          <w:lang w:eastAsia="ru-RU" w:bidi="uk-UA"/>
        </w:rPr>
        <w:t>Листинг</w:t>
      </w:r>
      <w:r w:rsidRPr="00512A7B">
        <w:rPr>
          <w:rFonts w:ascii="Times New Roman" w:eastAsia="Arial Unicode MS" w:hAnsi="Times New Roman" w:cs="Times New Roman"/>
          <w:b/>
          <w:bCs/>
          <w:color w:val="000000"/>
          <w:kern w:val="0"/>
          <w:sz w:val="28"/>
          <w:szCs w:val="28"/>
          <w:lang w:eastAsia="ru-RU" w:bidi="uk-UA"/>
        </w:rPr>
        <w:t xml:space="preserve"> </w:t>
      </w:r>
      <w:r w:rsidRPr="00512A7B">
        <w:rPr>
          <w:rFonts w:ascii="Times New Roman" w:eastAsia="Arial Unicode MS" w:hAnsi="Times New Roman" w:cs="Times New Roman" w:hint="eastAsia"/>
          <w:b/>
          <w:bCs/>
          <w:color w:val="000000"/>
          <w:kern w:val="0"/>
          <w:sz w:val="28"/>
          <w:szCs w:val="28"/>
          <w:lang w:eastAsia="ru-RU" w:bidi="uk-UA"/>
        </w:rPr>
        <w:t>реализации</w:t>
      </w:r>
      <w:r w:rsidRPr="00512A7B">
        <w:rPr>
          <w:rFonts w:ascii="Times New Roman" w:eastAsia="Arial Unicode MS" w:hAnsi="Times New Roman" w:cs="Times New Roman"/>
          <w:b/>
          <w:bCs/>
          <w:color w:val="000000"/>
          <w:kern w:val="0"/>
          <w:sz w:val="28"/>
          <w:szCs w:val="28"/>
          <w:lang w:eastAsia="ru-RU" w:bidi="uk-UA"/>
        </w:rPr>
        <w:t xml:space="preserve"> </w:t>
      </w:r>
      <w:r w:rsidRPr="00512A7B">
        <w:rPr>
          <w:rFonts w:ascii="Times New Roman" w:eastAsia="Arial Unicode MS" w:hAnsi="Times New Roman" w:cs="Times New Roman" w:hint="eastAsia"/>
          <w:b/>
          <w:bCs/>
          <w:color w:val="000000"/>
          <w:kern w:val="0"/>
          <w:sz w:val="28"/>
          <w:szCs w:val="28"/>
          <w:lang w:eastAsia="ru-RU" w:bidi="uk-UA"/>
        </w:rPr>
        <w:t>базы</w:t>
      </w:r>
      <w:r w:rsidRPr="00512A7B">
        <w:rPr>
          <w:rFonts w:ascii="Times New Roman" w:eastAsia="Arial Unicode MS" w:hAnsi="Times New Roman" w:cs="Times New Roman"/>
          <w:b/>
          <w:bCs/>
          <w:color w:val="000000"/>
          <w:kern w:val="0"/>
          <w:sz w:val="28"/>
          <w:szCs w:val="28"/>
          <w:lang w:eastAsia="ru-RU" w:bidi="uk-UA"/>
        </w:rPr>
        <w:t xml:space="preserve"> </w:t>
      </w:r>
      <w:r w:rsidRPr="00512A7B">
        <w:rPr>
          <w:rFonts w:ascii="Times New Roman" w:eastAsia="Arial Unicode MS" w:hAnsi="Times New Roman" w:cs="Times New Roman" w:hint="eastAsia"/>
          <w:b/>
          <w:bCs/>
          <w:color w:val="000000"/>
          <w:kern w:val="0"/>
          <w:sz w:val="28"/>
          <w:szCs w:val="28"/>
          <w:lang w:eastAsia="ru-RU" w:bidi="uk-UA"/>
        </w:rPr>
        <w:t>правил</w:t>
      </w:r>
      <w:r w:rsidRPr="00512A7B">
        <w:rPr>
          <w:rFonts w:ascii="Times New Roman" w:eastAsia="Arial Unicode MS" w:hAnsi="Times New Roman" w:cs="Times New Roman"/>
          <w:b/>
          <w:bCs/>
          <w:color w:val="000000"/>
          <w:kern w:val="0"/>
          <w:sz w:val="28"/>
          <w:szCs w:val="28"/>
          <w:lang w:eastAsia="ru-RU" w:bidi="uk-UA"/>
        </w:rPr>
        <w:t xml:space="preserve"> </w:t>
      </w:r>
      <w:r w:rsidRPr="00512A7B">
        <w:rPr>
          <w:rFonts w:ascii="Times New Roman" w:eastAsia="Arial Unicode MS" w:hAnsi="Times New Roman" w:cs="Times New Roman" w:hint="eastAsia"/>
          <w:b/>
          <w:bCs/>
          <w:color w:val="000000"/>
          <w:kern w:val="0"/>
          <w:sz w:val="28"/>
          <w:szCs w:val="28"/>
          <w:lang w:eastAsia="ru-RU" w:bidi="uk-UA"/>
        </w:rPr>
        <w:t>интеллектуальной</w:t>
      </w:r>
      <w:r w:rsidRPr="00512A7B">
        <w:rPr>
          <w:rFonts w:ascii="Times New Roman" w:eastAsia="Arial Unicode MS" w:hAnsi="Times New Roman" w:cs="Times New Roman"/>
          <w:b/>
          <w:bCs/>
          <w:color w:val="000000"/>
          <w:kern w:val="0"/>
          <w:sz w:val="28"/>
          <w:szCs w:val="28"/>
          <w:lang w:eastAsia="ru-RU" w:bidi="uk-UA"/>
        </w:rPr>
        <w:t xml:space="preserve"> </w:t>
      </w:r>
      <w:r w:rsidRPr="00512A7B">
        <w:rPr>
          <w:rFonts w:ascii="Times New Roman" w:eastAsia="Arial Unicode MS" w:hAnsi="Times New Roman" w:cs="Times New Roman" w:hint="eastAsia"/>
          <w:b/>
          <w:bCs/>
          <w:color w:val="000000"/>
          <w:kern w:val="0"/>
          <w:sz w:val="28"/>
          <w:szCs w:val="28"/>
          <w:lang w:eastAsia="ru-RU" w:bidi="uk-UA"/>
        </w:rPr>
        <w:t>системы</w:t>
      </w:r>
      <w:r w:rsidRPr="00512A7B">
        <w:rPr>
          <w:rFonts w:ascii="Times New Roman" w:eastAsia="Arial Unicode MS" w:hAnsi="Times New Roman" w:cs="Times New Roman"/>
          <w:b/>
          <w:bCs/>
          <w:color w:val="000000"/>
          <w:kern w:val="0"/>
          <w:sz w:val="28"/>
          <w:szCs w:val="28"/>
          <w:lang w:eastAsia="ru-RU" w:bidi="uk-UA"/>
        </w:rPr>
        <w:t xml:space="preserve"> </w:t>
      </w:r>
      <w:r w:rsidRPr="00512A7B">
        <w:rPr>
          <w:rFonts w:ascii="Times New Roman" w:eastAsia="Arial Unicode MS" w:hAnsi="Times New Roman" w:cs="Times New Roman" w:hint="eastAsia"/>
          <w:b/>
          <w:bCs/>
          <w:color w:val="000000"/>
          <w:kern w:val="0"/>
          <w:sz w:val="28"/>
          <w:szCs w:val="28"/>
          <w:lang w:eastAsia="ru-RU" w:bidi="uk-UA"/>
        </w:rPr>
        <w:t>на</w:t>
      </w:r>
      <w:r w:rsidRPr="00512A7B">
        <w:rPr>
          <w:rFonts w:ascii="Times New Roman" w:eastAsia="Arial Unicode MS" w:hAnsi="Times New Roman" w:cs="Times New Roman"/>
          <w:b/>
          <w:bCs/>
          <w:color w:val="000000"/>
          <w:kern w:val="0"/>
          <w:sz w:val="28"/>
          <w:szCs w:val="28"/>
          <w:lang w:eastAsia="ru-RU" w:bidi="uk-UA"/>
        </w:rPr>
        <w:t xml:space="preserve"> </w:t>
      </w:r>
      <w:r w:rsidRPr="00512A7B">
        <w:rPr>
          <w:rFonts w:ascii="Times New Roman" w:eastAsia="Arial Unicode MS" w:hAnsi="Times New Roman" w:cs="Times New Roman" w:hint="eastAsia"/>
          <w:b/>
          <w:bCs/>
          <w:color w:val="000000"/>
          <w:kern w:val="0"/>
          <w:sz w:val="28"/>
          <w:szCs w:val="28"/>
          <w:lang w:eastAsia="ru-RU" w:bidi="uk-UA"/>
        </w:rPr>
        <w:t>языке</w:t>
      </w:r>
      <w:r w:rsidRPr="00512A7B">
        <w:rPr>
          <w:rFonts w:ascii="Times New Roman" w:eastAsia="Arial Unicode MS" w:hAnsi="Times New Roman" w:cs="Times New Roman"/>
          <w:b/>
          <w:bCs/>
          <w:color w:val="000000"/>
          <w:kern w:val="0"/>
          <w:sz w:val="28"/>
          <w:szCs w:val="28"/>
          <w:lang w:eastAsia="ru-RU" w:bidi="uk-UA"/>
        </w:rPr>
        <w:t xml:space="preserve"> CLIPS</w:t>
      </w:r>
    </w:p>
    <w:p w14:paraId="4776EAE2" w14:textId="77777777" w:rsidR="00512A7B" w:rsidRPr="00512A7B" w:rsidRDefault="00512A7B" w:rsidP="00512A7B">
      <w:pPr>
        <w:rPr>
          <w:rFonts w:ascii="Times New Roman" w:eastAsia="Arial Unicode MS" w:hAnsi="Times New Roman" w:cs="Times New Roman"/>
          <w:b/>
          <w:bCs/>
          <w:color w:val="000000"/>
          <w:kern w:val="0"/>
          <w:sz w:val="28"/>
          <w:szCs w:val="28"/>
          <w:lang w:eastAsia="ru-RU" w:bidi="uk-UA"/>
        </w:rPr>
      </w:pPr>
    </w:p>
    <w:p w14:paraId="381DCBA0" w14:textId="77777777" w:rsidR="00512A7B" w:rsidRPr="00512A7B" w:rsidRDefault="00512A7B" w:rsidP="00512A7B">
      <w:pPr>
        <w:rPr>
          <w:rFonts w:ascii="Times New Roman" w:eastAsia="Arial Unicode MS" w:hAnsi="Times New Roman" w:cs="Times New Roman"/>
          <w:b/>
          <w:bCs/>
          <w:color w:val="000000"/>
          <w:kern w:val="0"/>
          <w:sz w:val="28"/>
          <w:szCs w:val="28"/>
          <w:lang w:eastAsia="ru-RU" w:bidi="uk-UA"/>
        </w:rPr>
      </w:pPr>
      <w:r w:rsidRPr="00512A7B">
        <w:rPr>
          <w:rFonts w:ascii="Times New Roman" w:eastAsia="Arial Unicode MS" w:hAnsi="Times New Roman" w:cs="Times New Roman"/>
          <w:b/>
          <w:bCs/>
          <w:color w:val="000000"/>
          <w:kern w:val="0"/>
          <w:sz w:val="28"/>
          <w:szCs w:val="28"/>
          <w:lang w:eastAsia="ru-RU" w:bidi="uk-UA"/>
        </w:rPr>
        <w:t xml:space="preserve"> </w:t>
      </w:r>
    </w:p>
    <w:p w14:paraId="6A19912A" w14:textId="77777777" w:rsidR="00512A7B" w:rsidRPr="00512A7B" w:rsidRDefault="00512A7B" w:rsidP="00512A7B">
      <w:pPr>
        <w:rPr>
          <w:rFonts w:ascii="Times New Roman" w:eastAsia="Arial Unicode MS" w:hAnsi="Times New Roman" w:cs="Times New Roman"/>
          <w:b/>
          <w:bCs/>
          <w:color w:val="000000"/>
          <w:kern w:val="0"/>
          <w:sz w:val="28"/>
          <w:szCs w:val="28"/>
          <w:lang w:eastAsia="ru-RU" w:bidi="uk-UA"/>
        </w:rPr>
      </w:pPr>
    </w:p>
    <w:p w14:paraId="71E2E281" w14:textId="77777777" w:rsidR="00512A7B" w:rsidRPr="00512A7B" w:rsidRDefault="00512A7B" w:rsidP="00512A7B">
      <w:pPr>
        <w:rPr>
          <w:rFonts w:ascii="Times New Roman" w:eastAsia="Arial Unicode MS" w:hAnsi="Times New Roman" w:cs="Times New Roman"/>
          <w:b/>
          <w:bCs/>
          <w:color w:val="000000"/>
          <w:kern w:val="0"/>
          <w:sz w:val="28"/>
          <w:szCs w:val="28"/>
          <w:lang w:eastAsia="ru-RU" w:bidi="uk-UA"/>
        </w:rPr>
      </w:pPr>
      <w:r w:rsidRPr="00512A7B">
        <w:rPr>
          <w:rFonts w:ascii="Times New Roman" w:eastAsia="Arial Unicode MS" w:hAnsi="Times New Roman" w:cs="Times New Roman" w:hint="eastAsia"/>
          <w:b/>
          <w:bCs/>
          <w:color w:val="000000"/>
          <w:kern w:val="0"/>
          <w:sz w:val="28"/>
          <w:szCs w:val="28"/>
          <w:lang w:eastAsia="ru-RU" w:bidi="uk-UA"/>
        </w:rPr>
        <w:t>ПРИЛОЖЕНИЕ</w:t>
      </w:r>
      <w:r w:rsidRPr="00512A7B">
        <w:rPr>
          <w:rFonts w:ascii="Times New Roman" w:eastAsia="Arial Unicode MS" w:hAnsi="Times New Roman" w:cs="Times New Roman"/>
          <w:b/>
          <w:bCs/>
          <w:color w:val="000000"/>
          <w:kern w:val="0"/>
          <w:sz w:val="28"/>
          <w:szCs w:val="28"/>
          <w:lang w:eastAsia="ru-RU" w:bidi="uk-UA"/>
        </w:rPr>
        <w:t xml:space="preserve"> </w:t>
      </w:r>
      <w:r w:rsidRPr="00512A7B">
        <w:rPr>
          <w:rFonts w:ascii="Times New Roman" w:eastAsia="Arial Unicode MS" w:hAnsi="Times New Roman" w:cs="Times New Roman" w:hint="eastAsia"/>
          <w:b/>
          <w:bCs/>
          <w:color w:val="000000"/>
          <w:kern w:val="0"/>
          <w:sz w:val="28"/>
          <w:szCs w:val="28"/>
          <w:lang w:eastAsia="ru-RU" w:bidi="uk-UA"/>
        </w:rPr>
        <w:t>Е</w:t>
      </w:r>
      <w:r w:rsidRPr="00512A7B">
        <w:rPr>
          <w:rFonts w:ascii="Times New Roman" w:eastAsia="Arial Unicode MS" w:hAnsi="Times New Roman" w:cs="Times New Roman"/>
          <w:b/>
          <w:bCs/>
          <w:color w:val="000000"/>
          <w:kern w:val="0"/>
          <w:sz w:val="28"/>
          <w:szCs w:val="28"/>
          <w:lang w:eastAsia="ru-RU" w:bidi="uk-UA"/>
        </w:rPr>
        <w:t xml:space="preserve"> SQL </w:t>
      </w:r>
      <w:r w:rsidRPr="00512A7B">
        <w:rPr>
          <w:rFonts w:ascii="Times New Roman" w:eastAsia="Arial Unicode MS" w:hAnsi="Times New Roman" w:cs="Times New Roman" w:hint="eastAsia"/>
          <w:b/>
          <w:bCs/>
          <w:color w:val="000000"/>
          <w:kern w:val="0"/>
          <w:sz w:val="28"/>
          <w:szCs w:val="28"/>
          <w:lang w:eastAsia="ru-RU" w:bidi="uk-UA"/>
        </w:rPr>
        <w:t>запросы</w:t>
      </w:r>
      <w:r w:rsidRPr="00512A7B">
        <w:rPr>
          <w:rFonts w:ascii="Times New Roman" w:eastAsia="Arial Unicode MS" w:hAnsi="Times New Roman" w:cs="Times New Roman"/>
          <w:b/>
          <w:bCs/>
          <w:color w:val="000000"/>
          <w:kern w:val="0"/>
          <w:sz w:val="28"/>
          <w:szCs w:val="28"/>
          <w:lang w:eastAsia="ru-RU" w:bidi="uk-UA"/>
        </w:rPr>
        <w:t xml:space="preserve"> </w:t>
      </w:r>
      <w:r w:rsidRPr="00512A7B">
        <w:rPr>
          <w:rFonts w:ascii="Times New Roman" w:eastAsia="Arial Unicode MS" w:hAnsi="Times New Roman" w:cs="Times New Roman" w:hint="eastAsia"/>
          <w:b/>
          <w:bCs/>
          <w:color w:val="000000"/>
          <w:kern w:val="0"/>
          <w:sz w:val="28"/>
          <w:szCs w:val="28"/>
          <w:lang w:eastAsia="ru-RU" w:bidi="uk-UA"/>
        </w:rPr>
        <w:t>для</w:t>
      </w:r>
      <w:r w:rsidRPr="00512A7B">
        <w:rPr>
          <w:rFonts w:ascii="Times New Roman" w:eastAsia="Arial Unicode MS" w:hAnsi="Times New Roman" w:cs="Times New Roman"/>
          <w:b/>
          <w:bCs/>
          <w:color w:val="000000"/>
          <w:kern w:val="0"/>
          <w:sz w:val="28"/>
          <w:szCs w:val="28"/>
          <w:lang w:eastAsia="ru-RU" w:bidi="uk-UA"/>
        </w:rPr>
        <w:t xml:space="preserve"> </w:t>
      </w:r>
      <w:r w:rsidRPr="00512A7B">
        <w:rPr>
          <w:rFonts w:ascii="Times New Roman" w:eastAsia="Arial Unicode MS" w:hAnsi="Times New Roman" w:cs="Times New Roman" w:hint="eastAsia"/>
          <w:b/>
          <w:bCs/>
          <w:color w:val="000000"/>
          <w:kern w:val="0"/>
          <w:sz w:val="28"/>
          <w:szCs w:val="28"/>
          <w:lang w:eastAsia="ru-RU" w:bidi="uk-UA"/>
        </w:rPr>
        <w:t>создания</w:t>
      </w:r>
      <w:r w:rsidRPr="00512A7B">
        <w:rPr>
          <w:rFonts w:ascii="Times New Roman" w:eastAsia="Arial Unicode MS" w:hAnsi="Times New Roman" w:cs="Times New Roman"/>
          <w:b/>
          <w:bCs/>
          <w:color w:val="000000"/>
          <w:kern w:val="0"/>
          <w:sz w:val="28"/>
          <w:szCs w:val="28"/>
          <w:lang w:eastAsia="ru-RU" w:bidi="uk-UA"/>
        </w:rPr>
        <w:t xml:space="preserve"> </w:t>
      </w:r>
      <w:r w:rsidRPr="00512A7B">
        <w:rPr>
          <w:rFonts w:ascii="Times New Roman" w:eastAsia="Arial Unicode MS" w:hAnsi="Times New Roman" w:cs="Times New Roman" w:hint="eastAsia"/>
          <w:b/>
          <w:bCs/>
          <w:color w:val="000000"/>
          <w:kern w:val="0"/>
          <w:sz w:val="28"/>
          <w:szCs w:val="28"/>
          <w:lang w:eastAsia="ru-RU" w:bidi="uk-UA"/>
        </w:rPr>
        <w:t>базы</w:t>
      </w:r>
      <w:r w:rsidRPr="00512A7B">
        <w:rPr>
          <w:rFonts w:ascii="Times New Roman" w:eastAsia="Arial Unicode MS" w:hAnsi="Times New Roman" w:cs="Times New Roman"/>
          <w:b/>
          <w:bCs/>
          <w:color w:val="000000"/>
          <w:kern w:val="0"/>
          <w:sz w:val="28"/>
          <w:szCs w:val="28"/>
          <w:lang w:eastAsia="ru-RU" w:bidi="uk-UA"/>
        </w:rPr>
        <w:t xml:space="preserve"> </w:t>
      </w:r>
      <w:r w:rsidRPr="00512A7B">
        <w:rPr>
          <w:rFonts w:ascii="Times New Roman" w:eastAsia="Arial Unicode MS" w:hAnsi="Times New Roman" w:cs="Times New Roman" w:hint="eastAsia"/>
          <w:b/>
          <w:bCs/>
          <w:color w:val="000000"/>
          <w:kern w:val="0"/>
          <w:sz w:val="28"/>
          <w:szCs w:val="28"/>
          <w:lang w:eastAsia="ru-RU" w:bidi="uk-UA"/>
        </w:rPr>
        <w:t>данных</w:t>
      </w:r>
      <w:r w:rsidRPr="00512A7B">
        <w:rPr>
          <w:rFonts w:ascii="Times New Roman" w:eastAsia="Arial Unicode MS" w:hAnsi="Times New Roman" w:cs="Times New Roman"/>
          <w:b/>
          <w:bCs/>
          <w:color w:val="000000"/>
          <w:kern w:val="0"/>
          <w:sz w:val="28"/>
          <w:szCs w:val="28"/>
          <w:lang w:eastAsia="ru-RU" w:bidi="uk-UA"/>
        </w:rPr>
        <w:t xml:space="preserve"> </w:t>
      </w:r>
      <w:r w:rsidRPr="00512A7B">
        <w:rPr>
          <w:rFonts w:ascii="Times New Roman" w:eastAsia="Arial Unicode MS" w:hAnsi="Times New Roman" w:cs="Times New Roman" w:hint="eastAsia"/>
          <w:b/>
          <w:bCs/>
          <w:color w:val="000000"/>
          <w:kern w:val="0"/>
          <w:sz w:val="28"/>
          <w:szCs w:val="28"/>
          <w:lang w:eastAsia="ru-RU" w:bidi="uk-UA"/>
        </w:rPr>
        <w:t>модуля</w:t>
      </w:r>
      <w:r w:rsidRPr="00512A7B">
        <w:rPr>
          <w:rFonts w:ascii="Times New Roman" w:eastAsia="Arial Unicode MS" w:hAnsi="Times New Roman" w:cs="Times New Roman"/>
          <w:b/>
          <w:bCs/>
          <w:color w:val="000000"/>
          <w:kern w:val="0"/>
          <w:sz w:val="28"/>
          <w:szCs w:val="28"/>
          <w:lang w:eastAsia="ru-RU" w:bidi="uk-UA"/>
        </w:rPr>
        <w:t xml:space="preserve"> </w:t>
      </w:r>
      <w:r w:rsidRPr="00512A7B">
        <w:rPr>
          <w:rFonts w:ascii="Times New Roman" w:eastAsia="Arial Unicode MS" w:hAnsi="Times New Roman" w:cs="Times New Roman" w:hint="eastAsia"/>
          <w:b/>
          <w:bCs/>
          <w:color w:val="000000"/>
          <w:kern w:val="0"/>
          <w:sz w:val="28"/>
          <w:szCs w:val="28"/>
          <w:lang w:eastAsia="ru-RU" w:bidi="uk-UA"/>
        </w:rPr>
        <w:t>прогнозирования</w:t>
      </w:r>
    </w:p>
    <w:p w14:paraId="28185E6F" w14:textId="77777777" w:rsidR="00512A7B" w:rsidRPr="00512A7B" w:rsidRDefault="00512A7B" w:rsidP="00512A7B">
      <w:pPr>
        <w:rPr>
          <w:rFonts w:ascii="Times New Roman" w:eastAsia="Arial Unicode MS" w:hAnsi="Times New Roman" w:cs="Times New Roman"/>
          <w:b/>
          <w:bCs/>
          <w:color w:val="000000"/>
          <w:kern w:val="0"/>
          <w:sz w:val="28"/>
          <w:szCs w:val="28"/>
          <w:lang w:eastAsia="ru-RU" w:bidi="uk-UA"/>
        </w:rPr>
      </w:pPr>
    </w:p>
    <w:p w14:paraId="49EB8DA2" w14:textId="77777777" w:rsidR="00512A7B" w:rsidRPr="00512A7B" w:rsidRDefault="00512A7B" w:rsidP="00512A7B">
      <w:pPr>
        <w:rPr>
          <w:rFonts w:ascii="Times New Roman" w:eastAsia="Arial Unicode MS" w:hAnsi="Times New Roman" w:cs="Times New Roman"/>
          <w:b/>
          <w:bCs/>
          <w:color w:val="000000"/>
          <w:kern w:val="0"/>
          <w:sz w:val="28"/>
          <w:szCs w:val="28"/>
          <w:lang w:eastAsia="ru-RU" w:bidi="uk-UA"/>
        </w:rPr>
      </w:pPr>
      <w:r w:rsidRPr="00512A7B">
        <w:rPr>
          <w:rFonts w:ascii="Times New Roman" w:eastAsia="Arial Unicode MS" w:hAnsi="Times New Roman" w:cs="Times New Roman"/>
          <w:b/>
          <w:bCs/>
          <w:color w:val="000000"/>
          <w:kern w:val="0"/>
          <w:sz w:val="28"/>
          <w:szCs w:val="28"/>
          <w:lang w:eastAsia="ru-RU" w:bidi="uk-UA"/>
        </w:rPr>
        <w:t xml:space="preserve"> </w:t>
      </w:r>
    </w:p>
    <w:p w14:paraId="6CA55A5D" w14:textId="77777777" w:rsidR="00512A7B" w:rsidRPr="00512A7B" w:rsidRDefault="00512A7B" w:rsidP="00512A7B">
      <w:pPr>
        <w:rPr>
          <w:rFonts w:ascii="Times New Roman" w:eastAsia="Arial Unicode MS" w:hAnsi="Times New Roman" w:cs="Times New Roman"/>
          <w:b/>
          <w:bCs/>
          <w:color w:val="000000"/>
          <w:kern w:val="0"/>
          <w:sz w:val="28"/>
          <w:szCs w:val="28"/>
          <w:lang w:eastAsia="ru-RU" w:bidi="uk-UA"/>
        </w:rPr>
      </w:pPr>
    </w:p>
    <w:p w14:paraId="1E888BD0" w14:textId="77777777" w:rsidR="00512A7B" w:rsidRPr="00512A7B" w:rsidRDefault="00512A7B" w:rsidP="00512A7B">
      <w:pPr>
        <w:rPr>
          <w:rFonts w:ascii="Times New Roman" w:eastAsia="Arial Unicode MS" w:hAnsi="Times New Roman" w:cs="Times New Roman"/>
          <w:b/>
          <w:bCs/>
          <w:color w:val="000000"/>
          <w:kern w:val="0"/>
          <w:sz w:val="28"/>
          <w:szCs w:val="28"/>
          <w:lang w:eastAsia="ru-RU" w:bidi="uk-UA"/>
        </w:rPr>
      </w:pPr>
      <w:r w:rsidRPr="00512A7B">
        <w:rPr>
          <w:rFonts w:ascii="Times New Roman" w:eastAsia="Arial Unicode MS" w:hAnsi="Times New Roman" w:cs="Times New Roman" w:hint="eastAsia"/>
          <w:b/>
          <w:bCs/>
          <w:color w:val="000000"/>
          <w:kern w:val="0"/>
          <w:sz w:val="28"/>
          <w:szCs w:val="28"/>
          <w:lang w:eastAsia="ru-RU" w:bidi="uk-UA"/>
        </w:rPr>
        <w:t>ПРИЛОЖЕНИЕ</w:t>
      </w:r>
      <w:r w:rsidRPr="00512A7B">
        <w:rPr>
          <w:rFonts w:ascii="Times New Roman" w:eastAsia="Arial Unicode MS" w:hAnsi="Times New Roman" w:cs="Times New Roman"/>
          <w:b/>
          <w:bCs/>
          <w:color w:val="000000"/>
          <w:kern w:val="0"/>
          <w:sz w:val="28"/>
          <w:szCs w:val="28"/>
          <w:lang w:eastAsia="ru-RU" w:bidi="uk-UA"/>
        </w:rPr>
        <w:t xml:space="preserve"> </w:t>
      </w:r>
      <w:r w:rsidRPr="00512A7B">
        <w:rPr>
          <w:rFonts w:ascii="Times New Roman" w:eastAsia="Arial Unicode MS" w:hAnsi="Times New Roman" w:cs="Times New Roman" w:hint="eastAsia"/>
          <w:b/>
          <w:bCs/>
          <w:color w:val="000000"/>
          <w:kern w:val="0"/>
          <w:sz w:val="28"/>
          <w:szCs w:val="28"/>
          <w:lang w:eastAsia="ru-RU" w:bidi="uk-UA"/>
        </w:rPr>
        <w:t>Ж</w:t>
      </w:r>
      <w:r w:rsidRPr="00512A7B">
        <w:rPr>
          <w:rFonts w:ascii="Times New Roman" w:eastAsia="Arial Unicode MS" w:hAnsi="Times New Roman" w:cs="Times New Roman"/>
          <w:b/>
          <w:bCs/>
          <w:color w:val="000000"/>
          <w:kern w:val="0"/>
          <w:sz w:val="28"/>
          <w:szCs w:val="28"/>
          <w:lang w:eastAsia="ru-RU" w:bidi="uk-UA"/>
        </w:rPr>
        <w:t xml:space="preserve"> </w:t>
      </w:r>
      <w:r w:rsidRPr="00512A7B">
        <w:rPr>
          <w:rFonts w:ascii="Times New Roman" w:eastAsia="Arial Unicode MS" w:hAnsi="Times New Roman" w:cs="Times New Roman" w:hint="eastAsia"/>
          <w:b/>
          <w:bCs/>
          <w:color w:val="000000"/>
          <w:kern w:val="0"/>
          <w:sz w:val="28"/>
          <w:szCs w:val="28"/>
          <w:lang w:eastAsia="ru-RU" w:bidi="uk-UA"/>
        </w:rPr>
        <w:t>Реализация</w:t>
      </w:r>
      <w:r w:rsidRPr="00512A7B">
        <w:rPr>
          <w:rFonts w:ascii="Times New Roman" w:eastAsia="Arial Unicode MS" w:hAnsi="Times New Roman" w:cs="Times New Roman"/>
          <w:b/>
          <w:bCs/>
          <w:color w:val="000000"/>
          <w:kern w:val="0"/>
          <w:sz w:val="28"/>
          <w:szCs w:val="28"/>
          <w:lang w:eastAsia="ru-RU" w:bidi="uk-UA"/>
        </w:rPr>
        <w:t xml:space="preserve"> </w:t>
      </w:r>
      <w:r w:rsidRPr="00512A7B">
        <w:rPr>
          <w:rFonts w:ascii="Times New Roman" w:eastAsia="Arial Unicode MS" w:hAnsi="Times New Roman" w:cs="Times New Roman" w:hint="eastAsia"/>
          <w:b/>
          <w:bCs/>
          <w:color w:val="000000"/>
          <w:kern w:val="0"/>
          <w:sz w:val="28"/>
          <w:szCs w:val="28"/>
          <w:lang w:eastAsia="ru-RU" w:bidi="uk-UA"/>
        </w:rPr>
        <w:t>каскадной</w:t>
      </w:r>
      <w:r w:rsidRPr="00512A7B">
        <w:rPr>
          <w:rFonts w:ascii="Times New Roman" w:eastAsia="Arial Unicode MS" w:hAnsi="Times New Roman" w:cs="Times New Roman"/>
          <w:b/>
          <w:bCs/>
          <w:color w:val="000000"/>
          <w:kern w:val="0"/>
          <w:sz w:val="28"/>
          <w:szCs w:val="28"/>
          <w:lang w:eastAsia="ru-RU" w:bidi="uk-UA"/>
        </w:rPr>
        <w:t xml:space="preserve"> </w:t>
      </w:r>
      <w:r w:rsidRPr="00512A7B">
        <w:rPr>
          <w:rFonts w:ascii="Times New Roman" w:eastAsia="Arial Unicode MS" w:hAnsi="Times New Roman" w:cs="Times New Roman" w:hint="eastAsia"/>
          <w:b/>
          <w:bCs/>
          <w:color w:val="000000"/>
          <w:kern w:val="0"/>
          <w:sz w:val="28"/>
          <w:szCs w:val="28"/>
          <w:lang w:eastAsia="ru-RU" w:bidi="uk-UA"/>
        </w:rPr>
        <w:t>нейронной</w:t>
      </w:r>
      <w:r w:rsidRPr="00512A7B">
        <w:rPr>
          <w:rFonts w:ascii="Times New Roman" w:eastAsia="Arial Unicode MS" w:hAnsi="Times New Roman" w:cs="Times New Roman"/>
          <w:b/>
          <w:bCs/>
          <w:color w:val="000000"/>
          <w:kern w:val="0"/>
          <w:sz w:val="28"/>
          <w:szCs w:val="28"/>
          <w:lang w:eastAsia="ru-RU" w:bidi="uk-UA"/>
        </w:rPr>
        <w:t xml:space="preserve"> </w:t>
      </w:r>
      <w:r w:rsidRPr="00512A7B">
        <w:rPr>
          <w:rFonts w:ascii="Times New Roman" w:eastAsia="Arial Unicode MS" w:hAnsi="Times New Roman" w:cs="Times New Roman" w:hint="eastAsia"/>
          <w:b/>
          <w:bCs/>
          <w:color w:val="000000"/>
          <w:kern w:val="0"/>
          <w:sz w:val="28"/>
          <w:szCs w:val="28"/>
          <w:lang w:eastAsia="ru-RU" w:bidi="uk-UA"/>
        </w:rPr>
        <w:t>сети</w:t>
      </w:r>
      <w:r w:rsidRPr="00512A7B">
        <w:rPr>
          <w:rFonts w:ascii="Times New Roman" w:eastAsia="Arial Unicode MS" w:hAnsi="Times New Roman" w:cs="Times New Roman"/>
          <w:b/>
          <w:bCs/>
          <w:color w:val="000000"/>
          <w:kern w:val="0"/>
          <w:sz w:val="28"/>
          <w:szCs w:val="28"/>
          <w:lang w:eastAsia="ru-RU" w:bidi="uk-UA"/>
        </w:rPr>
        <w:t xml:space="preserve"> </w:t>
      </w:r>
      <w:r w:rsidRPr="00512A7B">
        <w:rPr>
          <w:rFonts w:ascii="Times New Roman" w:eastAsia="Arial Unicode MS" w:hAnsi="Times New Roman" w:cs="Times New Roman" w:hint="eastAsia"/>
          <w:b/>
          <w:bCs/>
          <w:color w:val="000000"/>
          <w:kern w:val="0"/>
          <w:sz w:val="28"/>
          <w:szCs w:val="28"/>
          <w:lang w:eastAsia="ru-RU" w:bidi="uk-UA"/>
        </w:rPr>
        <w:t>на</w:t>
      </w:r>
      <w:r w:rsidRPr="00512A7B">
        <w:rPr>
          <w:rFonts w:ascii="Times New Roman" w:eastAsia="Arial Unicode MS" w:hAnsi="Times New Roman" w:cs="Times New Roman"/>
          <w:b/>
          <w:bCs/>
          <w:color w:val="000000"/>
          <w:kern w:val="0"/>
          <w:sz w:val="28"/>
          <w:szCs w:val="28"/>
          <w:lang w:eastAsia="ru-RU" w:bidi="uk-UA"/>
        </w:rPr>
        <w:t xml:space="preserve"> </w:t>
      </w:r>
      <w:r w:rsidRPr="00512A7B">
        <w:rPr>
          <w:rFonts w:ascii="Times New Roman" w:eastAsia="Arial Unicode MS" w:hAnsi="Times New Roman" w:cs="Times New Roman" w:hint="eastAsia"/>
          <w:b/>
          <w:bCs/>
          <w:color w:val="000000"/>
          <w:kern w:val="0"/>
          <w:sz w:val="28"/>
          <w:szCs w:val="28"/>
          <w:lang w:eastAsia="ru-RU" w:bidi="uk-UA"/>
        </w:rPr>
        <w:t>языке</w:t>
      </w:r>
      <w:r w:rsidRPr="00512A7B">
        <w:rPr>
          <w:rFonts w:ascii="Times New Roman" w:eastAsia="Arial Unicode MS" w:hAnsi="Times New Roman" w:cs="Times New Roman"/>
          <w:b/>
          <w:bCs/>
          <w:color w:val="000000"/>
          <w:kern w:val="0"/>
          <w:sz w:val="28"/>
          <w:szCs w:val="28"/>
          <w:lang w:eastAsia="ru-RU" w:bidi="uk-UA"/>
        </w:rPr>
        <w:t xml:space="preserve"> C++</w:t>
      </w:r>
    </w:p>
    <w:p w14:paraId="77685EEF" w14:textId="77777777" w:rsidR="00512A7B" w:rsidRPr="00512A7B" w:rsidRDefault="00512A7B" w:rsidP="00512A7B">
      <w:pPr>
        <w:rPr>
          <w:rFonts w:ascii="Times New Roman" w:eastAsia="Arial Unicode MS" w:hAnsi="Times New Roman" w:cs="Times New Roman"/>
          <w:b/>
          <w:bCs/>
          <w:color w:val="000000"/>
          <w:kern w:val="0"/>
          <w:sz w:val="28"/>
          <w:szCs w:val="28"/>
          <w:lang w:eastAsia="ru-RU" w:bidi="uk-UA"/>
        </w:rPr>
      </w:pPr>
    </w:p>
    <w:p w14:paraId="7A0EF5C0" w14:textId="77777777" w:rsidR="00512A7B" w:rsidRPr="00512A7B" w:rsidRDefault="00512A7B" w:rsidP="00512A7B">
      <w:pPr>
        <w:rPr>
          <w:rFonts w:ascii="Times New Roman" w:eastAsia="Arial Unicode MS" w:hAnsi="Times New Roman" w:cs="Times New Roman"/>
          <w:b/>
          <w:bCs/>
          <w:color w:val="000000"/>
          <w:kern w:val="0"/>
          <w:sz w:val="28"/>
          <w:szCs w:val="28"/>
          <w:lang w:eastAsia="ru-RU" w:bidi="uk-UA"/>
        </w:rPr>
      </w:pPr>
      <w:r w:rsidRPr="00512A7B">
        <w:rPr>
          <w:rFonts w:ascii="Times New Roman" w:eastAsia="Arial Unicode MS" w:hAnsi="Times New Roman" w:cs="Times New Roman"/>
          <w:b/>
          <w:bCs/>
          <w:color w:val="000000"/>
          <w:kern w:val="0"/>
          <w:sz w:val="28"/>
          <w:szCs w:val="28"/>
          <w:lang w:eastAsia="ru-RU" w:bidi="uk-UA"/>
        </w:rPr>
        <w:t xml:space="preserve"> </w:t>
      </w:r>
    </w:p>
    <w:p w14:paraId="2AF6BB91" w14:textId="77777777" w:rsidR="00512A7B" w:rsidRPr="00512A7B" w:rsidRDefault="00512A7B" w:rsidP="00512A7B">
      <w:pPr>
        <w:rPr>
          <w:rFonts w:ascii="Times New Roman" w:eastAsia="Arial Unicode MS" w:hAnsi="Times New Roman" w:cs="Times New Roman"/>
          <w:b/>
          <w:bCs/>
          <w:color w:val="000000"/>
          <w:kern w:val="0"/>
          <w:sz w:val="28"/>
          <w:szCs w:val="28"/>
          <w:lang w:eastAsia="ru-RU" w:bidi="uk-UA"/>
        </w:rPr>
      </w:pPr>
    </w:p>
    <w:p w14:paraId="5686640B" w14:textId="77777777" w:rsidR="00512A7B" w:rsidRPr="00512A7B" w:rsidRDefault="00512A7B" w:rsidP="00512A7B">
      <w:pPr>
        <w:rPr>
          <w:rFonts w:ascii="Times New Roman" w:eastAsia="Arial Unicode MS" w:hAnsi="Times New Roman" w:cs="Times New Roman"/>
          <w:b/>
          <w:bCs/>
          <w:color w:val="000000"/>
          <w:kern w:val="0"/>
          <w:sz w:val="28"/>
          <w:szCs w:val="28"/>
          <w:lang w:eastAsia="ru-RU" w:bidi="uk-UA"/>
        </w:rPr>
      </w:pPr>
      <w:r w:rsidRPr="00512A7B">
        <w:rPr>
          <w:rFonts w:ascii="Times New Roman" w:eastAsia="Arial Unicode MS" w:hAnsi="Times New Roman" w:cs="Times New Roman" w:hint="eastAsia"/>
          <w:b/>
          <w:bCs/>
          <w:color w:val="000000"/>
          <w:kern w:val="0"/>
          <w:sz w:val="28"/>
          <w:szCs w:val="28"/>
          <w:lang w:eastAsia="ru-RU" w:bidi="uk-UA"/>
        </w:rPr>
        <w:lastRenderedPageBreak/>
        <w:t>ПРИЛОЖЕНИЕ</w:t>
      </w:r>
      <w:r w:rsidRPr="00512A7B">
        <w:rPr>
          <w:rFonts w:ascii="Times New Roman" w:eastAsia="Arial Unicode MS" w:hAnsi="Times New Roman" w:cs="Times New Roman"/>
          <w:b/>
          <w:bCs/>
          <w:color w:val="000000"/>
          <w:kern w:val="0"/>
          <w:sz w:val="28"/>
          <w:szCs w:val="28"/>
          <w:lang w:eastAsia="ru-RU" w:bidi="uk-UA"/>
        </w:rPr>
        <w:t xml:space="preserve"> </w:t>
      </w:r>
      <w:r w:rsidRPr="00512A7B">
        <w:rPr>
          <w:rFonts w:ascii="Times New Roman" w:eastAsia="Arial Unicode MS" w:hAnsi="Times New Roman" w:cs="Times New Roman" w:hint="eastAsia"/>
          <w:b/>
          <w:bCs/>
          <w:color w:val="000000"/>
          <w:kern w:val="0"/>
          <w:sz w:val="28"/>
          <w:szCs w:val="28"/>
          <w:lang w:eastAsia="ru-RU" w:bidi="uk-UA"/>
        </w:rPr>
        <w:t>И</w:t>
      </w:r>
      <w:r w:rsidRPr="00512A7B">
        <w:rPr>
          <w:rFonts w:ascii="Times New Roman" w:eastAsia="Arial Unicode MS" w:hAnsi="Times New Roman" w:cs="Times New Roman"/>
          <w:b/>
          <w:bCs/>
          <w:color w:val="000000"/>
          <w:kern w:val="0"/>
          <w:sz w:val="28"/>
          <w:szCs w:val="28"/>
          <w:lang w:eastAsia="ru-RU" w:bidi="uk-UA"/>
        </w:rPr>
        <w:t xml:space="preserve"> </w:t>
      </w:r>
      <w:r w:rsidRPr="00512A7B">
        <w:rPr>
          <w:rFonts w:ascii="Times New Roman" w:eastAsia="Arial Unicode MS" w:hAnsi="Times New Roman" w:cs="Times New Roman" w:hint="eastAsia"/>
          <w:b/>
          <w:bCs/>
          <w:color w:val="000000"/>
          <w:kern w:val="0"/>
          <w:sz w:val="28"/>
          <w:szCs w:val="28"/>
          <w:lang w:eastAsia="ru-RU" w:bidi="uk-UA"/>
        </w:rPr>
        <w:t>Технический</w:t>
      </w:r>
      <w:r w:rsidRPr="00512A7B">
        <w:rPr>
          <w:rFonts w:ascii="Times New Roman" w:eastAsia="Arial Unicode MS" w:hAnsi="Times New Roman" w:cs="Times New Roman"/>
          <w:b/>
          <w:bCs/>
          <w:color w:val="000000"/>
          <w:kern w:val="0"/>
          <w:sz w:val="28"/>
          <w:szCs w:val="28"/>
          <w:lang w:eastAsia="ru-RU" w:bidi="uk-UA"/>
        </w:rPr>
        <w:t xml:space="preserve"> </w:t>
      </w:r>
      <w:r w:rsidRPr="00512A7B">
        <w:rPr>
          <w:rFonts w:ascii="Times New Roman" w:eastAsia="Arial Unicode MS" w:hAnsi="Times New Roman" w:cs="Times New Roman" w:hint="eastAsia"/>
          <w:b/>
          <w:bCs/>
          <w:color w:val="000000"/>
          <w:kern w:val="0"/>
          <w:sz w:val="28"/>
          <w:szCs w:val="28"/>
          <w:lang w:eastAsia="ru-RU" w:bidi="uk-UA"/>
        </w:rPr>
        <w:t>акт</w:t>
      </w:r>
      <w:r w:rsidRPr="00512A7B">
        <w:rPr>
          <w:rFonts w:ascii="Times New Roman" w:eastAsia="Arial Unicode MS" w:hAnsi="Times New Roman" w:cs="Times New Roman"/>
          <w:b/>
          <w:bCs/>
          <w:color w:val="000000"/>
          <w:kern w:val="0"/>
          <w:sz w:val="28"/>
          <w:szCs w:val="28"/>
          <w:lang w:eastAsia="ru-RU" w:bidi="uk-UA"/>
        </w:rPr>
        <w:t xml:space="preserve"> </w:t>
      </w:r>
      <w:r w:rsidRPr="00512A7B">
        <w:rPr>
          <w:rFonts w:ascii="Times New Roman" w:eastAsia="Arial Unicode MS" w:hAnsi="Times New Roman" w:cs="Times New Roman" w:hint="eastAsia"/>
          <w:b/>
          <w:bCs/>
          <w:color w:val="000000"/>
          <w:kern w:val="0"/>
          <w:sz w:val="28"/>
          <w:szCs w:val="28"/>
          <w:lang w:eastAsia="ru-RU" w:bidi="uk-UA"/>
        </w:rPr>
        <w:t>внедрения</w:t>
      </w:r>
      <w:r w:rsidRPr="00512A7B">
        <w:rPr>
          <w:rFonts w:ascii="Times New Roman" w:eastAsia="Arial Unicode MS" w:hAnsi="Times New Roman" w:cs="Times New Roman"/>
          <w:b/>
          <w:bCs/>
          <w:color w:val="000000"/>
          <w:kern w:val="0"/>
          <w:sz w:val="28"/>
          <w:szCs w:val="28"/>
          <w:lang w:eastAsia="ru-RU" w:bidi="uk-UA"/>
        </w:rPr>
        <w:t xml:space="preserve"> </w:t>
      </w:r>
      <w:r w:rsidRPr="00512A7B">
        <w:rPr>
          <w:rFonts w:ascii="Times New Roman" w:eastAsia="Arial Unicode MS" w:hAnsi="Times New Roman" w:cs="Times New Roman" w:hint="eastAsia"/>
          <w:b/>
          <w:bCs/>
          <w:color w:val="000000"/>
          <w:kern w:val="0"/>
          <w:sz w:val="28"/>
          <w:szCs w:val="28"/>
          <w:lang w:eastAsia="ru-RU" w:bidi="uk-UA"/>
        </w:rPr>
        <w:t>на</w:t>
      </w:r>
      <w:r w:rsidRPr="00512A7B">
        <w:rPr>
          <w:rFonts w:ascii="Times New Roman" w:eastAsia="Arial Unicode MS" w:hAnsi="Times New Roman" w:cs="Times New Roman"/>
          <w:b/>
          <w:bCs/>
          <w:color w:val="000000"/>
          <w:kern w:val="0"/>
          <w:sz w:val="28"/>
          <w:szCs w:val="28"/>
          <w:lang w:eastAsia="ru-RU" w:bidi="uk-UA"/>
        </w:rPr>
        <w:t xml:space="preserve"> </w:t>
      </w:r>
      <w:r w:rsidRPr="00512A7B">
        <w:rPr>
          <w:rFonts w:ascii="Times New Roman" w:eastAsia="Arial Unicode MS" w:hAnsi="Times New Roman" w:cs="Times New Roman" w:hint="eastAsia"/>
          <w:b/>
          <w:bCs/>
          <w:color w:val="000000"/>
          <w:kern w:val="0"/>
          <w:sz w:val="28"/>
          <w:szCs w:val="28"/>
          <w:lang w:eastAsia="ru-RU" w:bidi="uk-UA"/>
        </w:rPr>
        <w:t>изготовление</w:t>
      </w:r>
      <w:r w:rsidRPr="00512A7B">
        <w:rPr>
          <w:rFonts w:ascii="Times New Roman" w:eastAsia="Arial Unicode MS" w:hAnsi="Times New Roman" w:cs="Times New Roman"/>
          <w:b/>
          <w:bCs/>
          <w:color w:val="000000"/>
          <w:kern w:val="0"/>
          <w:sz w:val="28"/>
          <w:szCs w:val="28"/>
          <w:lang w:eastAsia="ru-RU" w:bidi="uk-UA"/>
        </w:rPr>
        <w:t xml:space="preserve"> </w:t>
      </w:r>
      <w:r w:rsidRPr="00512A7B">
        <w:rPr>
          <w:rFonts w:ascii="Times New Roman" w:eastAsia="Arial Unicode MS" w:hAnsi="Times New Roman" w:cs="Times New Roman" w:hint="eastAsia"/>
          <w:b/>
          <w:bCs/>
          <w:color w:val="000000"/>
          <w:kern w:val="0"/>
          <w:sz w:val="28"/>
          <w:szCs w:val="28"/>
          <w:lang w:eastAsia="ru-RU" w:bidi="uk-UA"/>
        </w:rPr>
        <w:t>футеровочных</w:t>
      </w:r>
      <w:r w:rsidRPr="00512A7B">
        <w:rPr>
          <w:rFonts w:ascii="Times New Roman" w:eastAsia="Arial Unicode MS" w:hAnsi="Times New Roman" w:cs="Times New Roman"/>
          <w:b/>
          <w:bCs/>
          <w:color w:val="000000"/>
          <w:kern w:val="0"/>
          <w:sz w:val="28"/>
          <w:szCs w:val="28"/>
          <w:lang w:eastAsia="ru-RU" w:bidi="uk-UA"/>
        </w:rPr>
        <w:t xml:space="preserve"> </w:t>
      </w:r>
      <w:r w:rsidRPr="00512A7B">
        <w:rPr>
          <w:rFonts w:ascii="Times New Roman" w:eastAsia="Arial Unicode MS" w:hAnsi="Times New Roman" w:cs="Times New Roman" w:hint="eastAsia"/>
          <w:b/>
          <w:bCs/>
          <w:color w:val="000000"/>
          <w:kern w:val="0"/>
          <w:sz w:val="28"/>
          <w:szCs w:val="28"/>
          <w:lang w:eastAsia="ru-RU" w:bidi="uk-UA"/>
        </w:rPr>
        <w:t>плит</w:t>
      </w:r>
      <w:r w:rsidRPr="00512A7B">
        <w:rPr>
          <w:rFonts w:ascii="Times New Roman" w:eastAsia="Arial Unicode MS" w:hAnsi="Times New Roman" w:cs="Times New Roman"/>
          <w:b/>
          <w:bCs/>
          <w:color w:val="000000"/>
          <w:kern w:val="0"/>
          <w:sz w:val="28"/>
          <w:szCs w:val="28"/>
          <w:lang w:eastAsia="ru-RU" w:bidi="uk-UA"/>
        </w:rPr>
        <w:t xml:space="preserve"> </w:t>
      </w:r>
      <w:r w:rsidRPr="00512A7B">
        <w:rPr>
          <w:rFonts w:ascii="Times New Roman" w:eastAsia="Arial Unicode MS" w:hAnsi="Times New Roman" w:cs="Times New Roman" w:hint="eastAsia"/>
          <w:b/>
          <w:bCs/>
          <w:color w:val="000000"/>
          <w:kern w:val="0"/>
          <w:sz w:val="28"/>
          <w:szCs w:val="28"/>
          <w:lang w:eastAsia="ru-RU" w:bidi="uk-UA"/>
        </w:rPr>
        <w:t>из</w:t>
      </w:r>
      <w:r w:rsidRPr="00512A7B">
        <w:rPr>
          <w:rFonts w:ascii="Times New Roman" w:eastAsia="Arial Unicode MS" w:hAnsi="Times New Roman" w:cs="Times New Roman"/>
          <w:b/>
          <w:bCs/>
          <w:color w:val="000000"/>
          <w:kern w:val="0"/>
          <w:sz w:val="28"/>
          <w:szCs w:val="28"/>
          <w:lang w:eastAsia="ru-RU" w:bidi="uk-UA"/>
        </w:rPr>
        <w:t xml:space="preserve"> </w:t>
      </w:r>
      <w:r w:rsidRPr="00512A7B">
        <w:rPr>
          <w:rFonts w:ascii="Times New Roman" w:eastAsia="Arial Unicode MS" w:hAnsi="Times New Roman" w:cs="Times New Roman" w:hint="eastAsia"/>
          <w:b/>
          <w:bCs/>
          <w:color w:val="000000"/>
          <w:kern w:val="0"/>
          <w:sz w:val="28"/>
          <w:szCs w:val="28"/>
          <w:lang w:eastAsia="ru-RU" w:bidi="uk-UA"/>
        </w:rPr>
        <w:t>полимерных</w:t>
      </w:r>
      <w:r w:rsidRPr="00512A7B">
        <w:rPr>
          <w:rFonts w:ascii="Times New Roman" w:eastAsia="Arial Unicode MS" w:hAnsi="Times New Roman" w:cs="Times New Roman"/>
          <w:b/>
          <w:bCs/>
          <w:color w:val="000000"/>
          <w:kern w:val="0"/>
          <w:sz w:val="28"/>
          <w:szCs w:val="28"/>
          <w:lang w:eastAsia="ru-RU" w:bidi="uk-UA"/>
        </w:rPr>
        <w:t xml:space="preserve"> </w:t>
      </w:r>
      <w:r w:rsidRPr="00512A7B">
        <w:rPr>
          <w:rFonts w:ascii="Times New Roman" w:eastAsia="Arial Unicode MS" w:hAnsi="Times New Roman" w:cs="Times New Roman" w:hint="eastAsia"/>
          <w:b/>
          <w:bCs/>
          <w:color w:val="000000"/>
          <w:kern w:val="0"/>
          <w:sz w:val="28"/>
          <w:szCs w:val="28"/>
          <w:lang w:eastAsia="ru-RU" w:bidi="uk-UA"/>
        </w:rPr>
        <w:t>дисперсно</w:t>
      </w:r>
      <w:r w:rsidRPr="00512A7B">
        <w:rPr>
          <w:rFonts w:ascii="Times New Roman" w:eastAsia="Arial Unicode MS" w:hAnsi="Times New Roman" w:cs="Times New Roman"/>
          <w:b/>
          <w:bCs/>
          <w:color w:val="000000"/>
          <w:kern w:val="0"/>
          <w:sz w:val="28"/>
          <w:szCs w:val="28"/>
          <w:lang w:eastAsia="ru-RU" w:bidi="uk-UA"/>
        </w:rPr>
        <w:t>-</w:t>
      </w:r>
      <w:r w:rsidRPr="00512A7B">
        <w:rPr>
          <w:rFonts w:ascii="Times New Roman" w:eastAsia="Arial Unicode MS" w:hAnsi="Times New Roman" w:cs="Times New Roman" w:hint="eastAsia"/>
          <w:b/>
          <w:bCs/>
          <w:color w:val="000000"/>
          <w:kern w:val="0"/>
          <w:sz w:val="28"/>
          <w:szCs w:val="28"/>
          <w:lang w:eastAsia="ru-RU" w:bidi="uk-UA"/>
        </w:rPr>
        <w:t>наполненных</w:t>
      </w:r>
      <w:r w:rsidRPr="00512A7B">
        <w:rPr>
          <w:rFonts w:ascii="Times New Roman" w:eastAsia="Arial Unicode MS" w:hAnsi="Times New Roman" w:cs="Times New Roman"/>
          <w:b/>
          <w:bCs/>
          <w:color w:val="000000"/>
          <w:kern w:val="0"/>
          <w:sz w:val="28"/>
          <w:szCs w:val="28"/>
          <w:lang w:eastAsia="ru-RU" w:bidi="uk-UA"/>
        </w:rPr>
        <w:t xml:space="preserve"> </w:t>
      </w:r>
      <w:r w:rsidRPr="00512A7B">
        <w:rPr>
          <w:rFonts w:ascii="Times New Roman" w:eastAsia="Arial Unicode MS" w:hAnsi="Times New Roman" w:cs="Times New Roman" w:hint="eastAsia"/>
          <w:b/>
          <w:bCs/>
          <w:color w:val="000000"/>
          <w:kern w:val="0"/>
          <w:sz w:val="28"/>
          <w:szCs w:val="28"/>
          <w:lang w:eastAsia="ru-RU" w:bidi="uk-UA"/>
        </w:rPr>
        <w:t>композиционных</w:t>
      </w:r>
      <w:r w:rsidRPr="00512A7B">
        <w:rPr>
          <w:rFonts w:ascii="Times New Roman" w:eastAsia="Arial Unicode MS" w:hAnsi="Times New Roman" w:cs="Times New Roman"/>
          <w:b/>
          <w:bCs/>
          <w:color w:val="000000"/>
          <w:kern w:val="0"/>
          <w:sz w:val="28"/>
          <w:szCs w:val="28"/>
          <w:lang w:eastAsia="ru-RU" w:bidi="uk-UA"/>
        </w:rPr>
        <w:t xml:space="preserve"> </w:t>
      </w:r>
      <w:r w:rsidRPr="00512A7B">
        <w:rPr>
          <w:rFonts w:ascii="Times New Roman" w:eastAsia="Arial Unicode MS" w:hAnsi="Times New Roman" w:cs="Times New Roman" w:hint="eastAsia"/>
          <w:b/>
          <w:bCs/>
          <w:color w:val="000000"/>
          <w:kern w:val="0"/>
          <w:sz w:val="28"/>
          <w:szCs w:val="28"/>
          <w:lang w:eastAsia="ru-RU" w:bidi="uk-UA"/>
        </w:rPr>
        <w:t>материалов</w:t>
      </w:r>
    </w:p>
    <w:p w14:paraId="7CB8E6F0" w14:textId="77777777" w:rsidR="00512A7B" w:rsidRPr="00512A7B" w:rsidRDefault="00512A7B" w:rsidP="00512A7B">
      <w:pPr>
        <w:rPr>
          <w:rFonts w:ascii="Times New Roman" w:eastAsia="Arial Unicode MS" w:hAnsi="Times New Roman" w:cs="Times New Roman"/>
          <w:b/>
          <w:bCs/>
          <w:color w:val="000000"/>
          <w:kern w:val="0"/>
          <w:sz w:val="28"/>
          <w:szCs w:val="28"/>
          <w:lang w:eastAsia="ru-RU" w:bidi="uk-UA"/>
        </w:rPr>
      </w:pPr>
    </w:p>
    <w:p w14:paraId="5C80896F" w14:textId="77777777" w:rsidR="00512A7B" w:rsidRPr="00512A7B" w:rsidRDefault="00512A7B" w:rsidP="00512A7B">
      <w:pPr>
        <w:rPr>
          <w:rFonts w:ascii="Times New Roman" w:eastAsia="Arial Unicode MS" w:hAnsi="Times New Roman" w:cs="Times New Roman"/>
          <w:b/>
          <w:bCs/>
          <w:color w:val="000000"/>
          <w:kern w:val="0"/>
          <w:sz w:val="28"/>
          <w:szCs w:val="28"/>
          <w:lang w:eastAsia="ru-RU" w:bidi="uk-UA"/>
        </w:rPr>
      </w:pPr>
      <w:r w:rsidRPr="00512A7B">
        <w:rPr>
          <w:rFonts w:ascii="Times New Roman" w:eastAsia="Arial Unicode MS" w:hAnsi="Times New Roman" w:cs="Times New Roman"/>
          <w:b/>
          <w:bCs/>
          <w:color w:val="000000"/>
          <w:kern w:val="0"/>
          <w:sz w:val="28"/>
          <w:szCs w:val="28"/>
          <w:lang w:eastAsia="ru-RU" w:bidi="uk-UA"/>
        </w:rPr>
        <w:t xml:space="preserve"> </w:t>
      </w:r>
    </w:p>
    <w:p w14:paraId="4A255817" w14:textId="77777777" w:rsidR="00512A7B" w:rsidRPr="00512A7B" w:rsidRDefault="00512A7B" w:rsidP="00512A7B">
      <w:pPr>
        <w:rPr>
          <w:rFonts w:ascii="Times New Roman" w:eastAsia="Arial Unicode MS" w:hAnsi="Times New Roman" w:cs="Times New Roman"/>
          <w:b/>
          <w:bCs/>
          <w:color w:val="000000"/>
          <w:kern w:val="0"/>
          <w:sz w:val="28"/>
          <w:szCs w:val="28"/>
          <w:lang w:eastAsia="ru-RU" w:bidi="uk-UA"/>
        </w:rPr>
      </w:pPr>
    </w:p>
    <w:p w14:paraId="15B1525C" w14:textId="77777777" w:rsidR="00512A7B" w:rsidRPr="00512A7B" w:rsidRDefault="00512A7B" w:rsidP="00512A7B">
      <w:pPr>
        <w:rPr>
          <w:rFonts w:ascii="Times New Roman" w:eastAsia="Arial Unicode MS" w:hAnsi="Times New Roman" w:cs="Times New Roman"/>
          <w:b/>
          <w:bCs/>
          <w:color w:val="000000"/>
          <w:kern w:val="0"/>
          <w:sz w:val="28"/>
          <w:szCs w:val="28"/>
          <w:lang w:eastAsia="ru-RU" w:bidi="uk-UA"/>
        </w:rPr>
      </w:pPr>
      <w:r w:rsidRPr="00512A7B">
        <w:rPr>
          <w:rFonts w:ascii="Times New Roman" w:eastAsia="Arial Unicode MS" w:hAnsi="Times New Roman" w:cs="Times New Roman" w:hint="eastAsia"/>
          <w:b/>
          <w:bCs/>
          <w:color w:val="000000"/>
          <w:kern w:val="0"/>
          <w:sz w:val="28"/>
          <w:szCs w:val="28"/>
          <w:lang w:eastAsia="ru-RU" w:bidi="uk-UA"/>
        </w:rPr>
        <w:t>ПРИЛОЖЕНИЕ</w:t>
      </w:r>
      <w:r w:rsidRPr="00512A7B">
        <w:rPr>
          <w:rFonts w:ascii="Times New Roman" w:eastAsia="Arial Unicode MS" w:hAnsi="Times New Roman" w:cs="Times New Roman"/>
          <w:b/>
          <w:bCs/>
          <w:color w:val="000000"/>
          <w:kern w:val="0"/>
          <w:sz w:val="28"/>
          <w:szCs w:val="28"/>
          <w:lang w:eastAsia="ru-RU" w:bidi="uk-UA"/>
        </w:rPr>
        <w:t xml:space="preserve"> </w:t>
      </w:r>
      <w:r w:rsidRPr="00512A7B">
        <w:rPr>
          <w:rFonts w:ascii="Times New Roman" w:eastAsia="Arial Unicode MS" w:hAnsi="Times New Roman" w:cs="Times New Roman" w:hint="eastAsia"/>
          <w:b/>
          <w:bCs/>
          <w:color w:val="000000"/>
          <w:kern w:val="0"/>
          <w:sz w:val="28"/>
          <w:szCs w:val="28"/>
          <w:lang w:eastAsia="ru-RU" w:bidi="uk-UA"/>
        </w:rPr>
        <w:t>К</w:t>
      </w:r>
      <w:r w:rsidRPr="00512A7B">
        <w:rPr>
          <w:rFonts w:ascii="Times New Roman" w:eastAsia="Arial Unicode MS" w:hAnsi="Times New Roman" w:cs="Times New Roman"/>
          <w:b/>
          <w:bCs/>
          <w:color w:val="000000"/>
          <w:kern w:val="0"/>
          <w:sz w:val="28"/>
          <w:szCs w:val="28"/>
          <w:lang w:eastAsia="ru-RU" w:bidi="uk-UA"/>
        </w:rPr>
        <w:t xml:space="preserve"> </w:t>
      </w:r>
      <w:r w:rsidRPr="00512A7B">
        <w:rPr>
          <w:rFonts w:ascii="Times New Roman" w:eastAsia="Arial Unicode MS" w:hAnsi="Times New Roman" w:cs="Times New Roman" w:hint="eastAsia"/>
          <w:b/>
          <w:bCs/>
          <w:color w:val="000000"/>
          <w:kern w:val="0"/>
          <w:sz w:val="28"/>
          <w:szCs w:val="28"/>
          <w:lang w:eastAsia="ru-RU" w:bidi="uk-UA"/>
        </w:rPr>
        <w:t>Технический</w:t>
      </w:r>
      <w:r w:rsidRPr="00512A7B">
        <w:rPr>
          <w:rFonts w:ascii="Times New Roman" w:eastAsia="Arial Unicode MS" w:hAnsi="Times New Roman" w:cs="Times New Roman"/>
          <w:b/>
          <w:bCs/>
          <w:color w:val="000000"/>
          <w:kern w:val="0"/>
          <w:sz w:val="28"/>
          <w:szCs w:val="28"/>
          <w:lang w:eastAsia="ru-RU" w:bidi="uk-UA"/>
        </w:rPr>
        <w:t xml:space="preserve"> </w:t>
      </w:r>
      <w:r w:rsidRPr="00512A7B">
        <w:rPr>
          <w:rFonts w:ascii="Times New Roman" w:eastAsia="Arial Unicode MS" w:hAnsi="Times New Roman" w:cs="Times New Roman" w:hint="eastAsia"/>
          <w:b/>
          <w:bCs/>
          <w:color w:val="000000"/>
          <w:kern w:val="0"/>
          <w:sz w:val="28"/>
          <w:szCs w:val="28"/>
          <w:lang w:eastAsia="ru-RU" w:bidi="uk-UA"/>
        </w:rPr>
        <w:t>акт</w:t>
      </w:r>
      <w:r w:rsidRPr="00512A7B">
        <w:rPr>
          <w:rFonts w:ascii="Times New Roman" w:eastAsia="Arial Unicode MS" w:hAnsi="Times New Roman" w:cs="Times New Roman"/>
          <w:b/>
          <w:bCs/>
          <w:color w:val="000000"/>
          <w:kern w:val="0"/>
          <w:sz w:val="28"/>
          <w:szCs w:val="28"/>
          <w:lang w:eastAsia="ru-RU" w:bidi="uk-UA"/>
        </w:rPr>
        <w:t xml:space="preserve"> </w:t>
      </w:r>
      <w:r w:rsidRPr="00512A7B">
        <w:rPr>
          <w:rFonts w:ascii="Times New Roman" w:eastAsia="Arial Unicode MS" w:hAnsi="Times New Roman" w:cs="Times New Roman" w:hint="eastAsia"/>
          <w:b/>
          <w:bCs/>
          <w:color w:val="000000"/>
          <w:kern w:val="0"/>
          <w:sz w:val="28"/>
          <w:szCs w:val="28"/>
          <w:lang w:eastAsia="ru-RU" w:bidi="uk-UA"/>
        </w:rPr>
        <w:t>об</w:t>
      </w:r>
      <w:r w:rsidRPr="00512A7B">
        <w:rPr>
          <w:rFonts w:ascii="Times New Roman" w:eastAsia="Arial Unicode MS" w:hAnsi="Times New Roman" w:cs="Times New Roman"/>
          <w:b/>
          <w:bCs/>
          <w:color w:val="000000"/>
          <w:kern w:val="0"/>
          <w:sz w:val="28"/>
          <w:szCs w:val="28"/>
          <w:lang w:eastAsia="ru-RU" w:bidi="uk-UA"/>
        </w:rPr>
        <w:t xml:space="preserve"> </w:t>
      </w:r>
      <w:r w:rsidRPr="00512A7B">
        <w:rPr>
          <w:rFonts w:ascii="Times New Roman" w:eastAsia="Arial Unicode MS" w:hAnsi="Times New Roman" w:cs="Times New Roman" w:hint="eastAsia"/>
          <w:b/>
          <w:bCs/>
          <w:color w:val="000000"/>
          <w:kern w:val="0"/>
          <w:sz w:val="28"/>
          <w:szCs w:val="28"/>
          <w:lang w:eastAsia="ru-RU" w:bidi="uk-UA"/>
        </w:rPr>
        <w:t>использовании</w:t>
      </w:r>
      <w:r w:rsidRPr="00512A7B">
        <w:rPr>
          <w:rFonts w:ascii="Times New Roman" w:eastAsia="Arial Unicode MS" w:hAnsi="Times New Roman" w:cs="Times New Roman"/>
          <w:b/>
          <w:bCs/>
          <w:color w:val="000000"/>
          <w:kern w:val="0"/>
          <w:sz w:val="28"/>
          <w:szCs w:val="28"/>
          <w:lang w:eastAsia="ru-RU" w:bidi="uk-UA"/>
        </w:rPr>
        <w:t xml:space="preserve"> </w:t>
      </w:r>
      <w:r w:rsidRPr="00512A7B">
        <w:rPr>
          <w:rFonts w:ascii="Times New Roman" w:eastAsia="Arial Unicode MS" w:hAnsi="Times New Roman" w:cs="Times New Roman" w:hint="eastAsia"/>
          <w:b/>
          <w:bCs/>
          <w:color w:val="000000"/>
          <w:kern w:val="0"/>
          <w:sz w:val="28"/>
          <w:szCs w:val="28"/>
          <w:lang w:eastAsia="ru-RU" w:bidi="uk-UA"/>
        </w:rPr>
        <w:t>результатов</w:t>
      </w:r>
      <w:r w:rsidRPr="00512A7B">
        <w:rPr>
          <w:rFonts w:ascii="Times New Roman" w:eastAsia="Arial Unicode MS" w:hAnsi="Times New Roman" w:cs="Times New Roman"/>
          <w:b/>
          <w:bCs/>
          <w:color w:val="000000"/>
          <w:kern w:val="0"/>
          <w:sz w:val="28"/>
          <w:szCs w:val="28"/>
          <w:lang w:eastAsia="ru-RU" w:bidi="uk-UA"/>
        </w:rPr>
        <w:t xml:space="preserve"> </w:t>
      </w:r>
      <w:r w:rsidRPr="00512A7B">
        <w:rPr>
          <w:rFonts w:ascii="Times New Roman" w:eastAsia="Arial Unicode MS" w:hAnsi="Times New Roman" w:cs="Times New Roman" w:hint="eastAsia"/>
          <w:b/>
          <w:bCs/>
          <w:color w:val="000000"/>
          <w:kern w:val="0"/>
          <w:sz w:val="28"/>
          <w:szCs w:val="28"/>
          <w:lang w:eastAsia="ru-RU" w:bidi="uk-UA"/>
        </w:rPr>
        <w:t>кандидатской</w:t>
      </w:r>
      <w:r w:rsidRPr="00512A7B">
        <w:rPr>
          <w:rFonts w:ascii="Times New Roman" w:eastAsia="Arial Unicode MS" w:hAnsi="Times New Roman" w:cs="Times New Roman"/>
          <w:b/>
          <w:bCs/>
          <w:color w:val="000000"/>
          <w:kern w:val="0"/>
          <w:sz w:val="28"/>
          <w:szCs w:val="28"/>
          <w:lang w:eastAsia="ru-RU" w:bidi="uk-UA"/>
        </w:rPr>
        <w:t xml:space="preserve"> </w:t>
      </w:r>
      <w:r w:rsidRPr="00512A7B">
        <w:rPr>
          <w:rFonts w:ascii="Times New Roman" w:eastAsia="Arial Unicode MS" w:hAnsi="Times New Roman" w:cs="Times New Roman" w:hint="eastAsia"/>
          <w:b/>
          <w:bCs/>
          <w:color w:val="000000"/>
          <w:kern w:val="0"/>
          <w:sz w:val="28"/>
          <w:szCs w:val="28"/>
          <w:lang w:eastAsia="ru-RU" w:bidi="uk-UA"/>
        </w:rPr>
        <w:t>диссертационной</w:t>
      </w:r>
      <w:r w:rsidRPr="00512A7B">
        <w:rPr>
          <w:rFonts w:ascii="Times New Roman" w:eastAsia="Arial Unicode MS" w:hAnsi="Times New Roman" w:cs="Times New Roman"/>
          <w:b/>
          <w:bCs/>
          <w:color w:val="000000"/>
          <w:kern w:val="0"/>
          <w:sz w:val="28"/>
          <w:szCs w:val="28"/>
          <w:lang w:eastAsia="ru-RU" w:bidi="uk-UA"/>
        </w:rPr>
        <w:t xml:space="preserve"> </w:t>
      </w:r>
      <w:r w:rsidRPr="00512A7B">
        <w:rPr>
          <w:rFonts w:ascii="Times New Roman" w:eastAsia="Arial Unicode MS" w:hAnsi="Times New Roman" w:cs="Times New Roman" w:hint="eastAsia"/>
          <w:b/>
          <w:bCs/>
          <w:color w:val="000000"/>
          <w:kern w:val="0"/>
          <w:sz w:val="28"/>
          <w:szCs w:val="28"/>
          <w:lang w:eastAsia="ru-RU" w:bidi="uk-UA"/>
        </w:rPr>
        <w:t>работы</w:t>
      </w:r>
    </w:p>
    <w:p w14:paraId="4EB14B65" w14:textId="77777777" w:rsidR="00512A7B" w:rsidRPr="00512A7B" w:rsidRDefault="00512A7B" w:rsidP="00512A7B">
      <w:pPr>
        <w:rPr>
          <w:rFonts w:ascii="Times New Roman" w:eastAsia="Arial Unicode MS" w:hAnsi="Times New Roman" w:cs="Times New Roman"/>
          <w:b/>
          <w:bCs/>
          <w:color w:val="000000"/>
          <w:kern w:val="0"/>
          <w:sz w:val="28"/>
          <w:szCs w:val="28"/>
          <w:lang w:eastAsia="ru-RU" w:bidi="uk-UA"/>
        </w:rPr>
      </w:pPr>
    </w:p>
    <w:p w14:paraId="02A62F79" w14:textId="77777777" w:rsidR="00512A7B" w:rsidRPr="00512A7B" w:rsidRDefault="00512A7B" w:rsidP="00512A7B">
      <w:pPr>
        <w:rPr>
          <w:rFonts w:ascii="Times New Roman" w:eastAsia="Arial Unicode MS" w:hAnsi="Times New Roman" w:cs="Times New Roman"/>
          <w:b/>
          <w:bCs/>
          <w:color w:val="000000"/>
          <w:kern w:val="0"/>
          <w:sz w:val="28"/>
          <w:szCs w:val="28"/>
          <w:lang w:eastAsia="ru-RU" w:bidi="uk-UA"/>
        </w:rPr>
      </w:pPr>
      <w:r w:rsidRPr="00512A7B">
        <w:rPr>
          <w:rFonts w:ascii="Times New Roman" w:eastAsia="Arial Unicode MS" w:hAnsi="Times New Roman" w:cs="Times New Roman"/>
          <w:b/>
          <w:bCs/>
          <w:color w:val="000000"/>
          <w:kern w:val="0"/>
          <w:sz w:val="28"/>
          <w:szCs w:val="28"/>
          <w:lang w:eastAsia="ru-RU" w:bidi="uk-UA"/>
        </w:rPr>
        <w:t xml:space="preserve"> </w:t>
      </w:r>
    </w:p>
    <w:p w14:paraId="3C77D6E6" w14:textId="77777777" w:rsidR="00512A7B" w:rsidRPr="00512A7B" w:rsidRDefault="00512A7B" w:rsidP="00512A7B">
      <w:pPr>
        <w:rPr>
          <w:rFonts w:ascii="Times New Roman" w:eastAsia="Arial Unicode MS" w:hAnsi="Times New Roman" w:cs="Times New Roman"/>
          <w:b/>
          <w:bCs/>
          <w:color w:val="000000"/>
          <w:kern w:val="0"/>
          <w:sz w:val="28"/>
          <w:szCs w:val="28"/>
          <w:lang w:eastAsia="ru-RU" w:bidi="uk-UA"/>
        </w:rPr>
      </w:pPr>
    </w:p>
    <w:p w14:paraId="036E6C99" w14:textId="5C7C1A42" w:rsidR="00701C0E" w:rsidRPr="00512A7B" w:rsidRDefault="00512A7B" w:rsidP="00512A7B">
      <w:r w:rsidRPr="00512A7B">
        <w:rPr>
          <w:rFonts w:ascii="Times New Roman" w:eastAsia="Arial Unicode MS" w:hAnsi="Times New Roman" w:cs="Times New Roman" w:hint="eastAsia"/>
          <w:b/>
          <w:bCs/>
          <w:color w:val="000000"/>
          <w:kern w:val="0"/>
          <w:sz w:val="28"/>
          <w:szCs w:val="28"/>
          <w:lang w:eastAsia="ru-RU" w:bidi="uk-UA"/>
        </w:rPr>
        <w:t>ПРИЛОЖЕНИЕ</w:t>
      </w:r>
      <w:r w:rsidRPr="00512A7B">
        <w:rPr>
          <w:rFonts w:ascii="Times New Roman" w:eastAsia="Arial Unicode MS" w:hAnsi="Times New Roman" w:cs="Times New Roman"/>
          <w:b/>
          <w:bCs/>
          <w:color w:val="000000"/>
          <w:kern w:val="0"/>
          <w:sz w:val="28"/>
          <w:szCs w:val="28"/>
          <w:lang w:eastAsia="ru-RU" w:bidi="uk-UA"/>
        </w:rPr>
        <w:t xml:space="preserve"> </w:t>
      </w:r>
      <w:r w:rsidRPr="00512A7B">
        <w:rPr>
          <w:rFonts w:ascii="Times New Roman" w:eastAsia="Arial Unicode MS" w:hAnsi="Times New Roman" w:cs="Times New Roman" w:hint="eastAsia"/>
          <w:b/>
          <w:bCs/>
          <w:color w:val="000000"/>
          <w:kern w:val="0"/>
          <w:sz w:val="28"/>
          <w:szCs w:val="28"/>
          <w:lang w:eastAsia="ru-RU" w:bidi="uk-UA"/>
        </w:rPr>
        <w:t>Л</w:t>
      </w:r>
      <w:r w:rsidRPr="00512A7B">
        <w:rPr>
          <w:rFonts w:ascii="Times New Roman" w:eastAsia="Arial Unicode MS" w:hAnsi="Times New Roman" w:cs="Times New Roman"/>
          <w:b/>
          <w:bCs/>
          <w:color w:val="000000"/>
          <w:kern w:val="0"/>
          <w:sz w:val="28"/>
          <w:szCs w:val="28"/>
          <w:lang w:eastAsia="ru-RU" w:bidi="uk-UA"/>
        </w:rPr>
        <w:t xml:space="preserve"> </w:t>
      </w:r>
      <w:r w:rsidRPr="00512A7B">
        <w:rPr>
          <w:rFonts w:ascii="Times New Roman" w:eastAsia="Arial Unicode MS" w:hAnsi="Times New Roman" w:cs="Times New Roman" w:hint="eastAsia"/>
          <w:b/>
          <w:bCs/>
          <w:color w:val="000000"/>
          <w:kern w:val="0"/>
          <w:sz w:val="28"/>
          <w:szCs w:val="28"/>
          <w:lang w:eastAsia="ru-RU" w:bidi="uk-UA"/>
        </w:rPr>
        <w:t>Свидетельство</w:t>
      </w:r>
      <w:r w:rsidRPr="00512A7B">
        <w:rPr>
          <w:rFonts w:ascii="Times New Roman" w:eastAsia="Arial Unicode MS" w:hAnsi="Times New Roman" w:cs="Times New Roman"/>
          <w:b/>
          <w:bCs/>
          <w:color w:val="000000"/>
          <w:kern w:val="0"/>
          <w:sz w:val="28"/>
          <w:szCs w:val="28"/>
          <w:lang w:eastAsia="ru-RU" w:bidi="uk-UA"/>
        </w:rPr>
        <w:t xml:space="preserve"> </w:t>
      </w:r>
      <w:r w:rsidRPr="00512A7B">
        <w:rPr>
          <w:rFonts w:ascii="Times New Roman" w:eastAsia="Arial Unicode MS" w:hAnsi="Times New Roman" w:cs="Times New Roman" w:hint="eastAsia"/>
          <w:b/>
          <w:bCs/>
          <w:color w:val="000000"/>
          <w:kern w:val="0"/>
          <w:sz w:val="28"/>
          <w:szCs w:val="28"/>
          <w:lang w:eastAsia="ru-RU" w:bidi="uk-UA"/>
        </w:rPr>
        <w:t>о</w:t>
      </w:r>
      <w:r w:rsidRPr="00512A7B">
        <w:rPr>
          <w:rFonts w:ascii="Times New Roman" w:eastAsia="Arial Unicode MS" w:hAnsi="Times New Roman" w:cs="Times New Roman"/>
          <w:b/>
          <w:bCs/>
          <w:color w:val="000000"/>
          <w:kern w:val="0"/>
          <w:sz w:val="28"/>
          <w:szCs w:val="28"/>
          <w:lang w:eastAsia="ru-RU" w:bidi="uk-UA"/>
        </w:rPr>
        <w:t xml:space="preserve"> </w:t>
      </w:r>
      <w:r w:rsidRPr="00512A7B">
        <w:rPr>
          <w:rFonts w:ascii="Times New Roman" w:eastAsia="Arial Unicode MS" w:hAnsi="Times New Roman" w:cs="Times New Roman" w:hint="eastAsia"/>
          <w:b/>
          <w:bCs/>
          <w:color w:val="000000"/>
          <w:kern w:val="0"/>
          <w:sz w:val="28"/>
          <w:szCs w:val="28"/>
          <w:lang w:eastAsia="ru-RU" w:bidi="uk-UA"/>
        </w:rPr>
        <w:t>государственной</w:t>
      </w:r>
      <w:r w:rsidRPr="00512A7B">
        <w:rPr>
          <w:rFonts w:ascii="Times New Roman" w:eastAsia="Arial Unicode MS" w:hAnsi="Times New Roman" w:cs="Times New Roman"/>
          <w:b/>
          <w:bCs/>
          <w:color w:val="000000"/>
          <w:kern w:val="0"/>
          <w:sz w:val="28"/>
          <w:szCs w:val="28"/>
          <w:lang w:eastAsia="ru-RU" w:bidi="uk-UA"/>
        </w:rPr>
        <w:t xml:space="preserve"> </w:t>
      </w:r>
      <w:r w:rsidRPr="00512A7B">
        <w:rPr>
          <w:rFonts w:ascii="Times New Roman" w:eastAsia="Arial Unicode MS" w:hAnsi="Times New Roman" w:cs="Times New Roman" w:hint="eastAsia"/>
          <w:b/>
          <w:bCs/>
          <w:color w:val="000000"/>
          <w:kern w:val="0"/>
          <w:sz w:val="28"/>
          <w:szCs w:val="28"/>
          <w:lang w:eastAsia="ru-RU" w:bidi="uk-UA"/>
        </w:rPr>
        <w:t>регистрации</w:t>
      </w:r>
      <w:r w:rsidRPr="00512A7B">
        <w:rPr>
          <w:rFonts w:ascii="Times New Roman" w:eastAsia="Arial Unicode MS" w:hAnsi="Times New Roman" w:cs="Times New Roman"/>
          <w:b/>
          <w:bCs/>
          <w:color w:val="000000"/>
          <w:kern w:val="0"/>
          <w:sz w:val="28"/>
          <w:szCs w:val="28"/>
          <w:lang w:eastAsia="ru-RU" w:bidi="uk-UA"/>
        </w:rPr>
        <w:t xml:space="preserve"> </w:t>
      </w:r>
      <w:r w:rsidRPr="00512A7B">
        <w:rPr>
          <w:rFonts w:ascii="Times New Roman" w:eastAsia="Arial Unicode MS" w:hAnsi="Times New Roman" w:cs="Times New Roman" w:hint="eastAsia"/>
          <w:b/>
          <w:bCs/>
          <w:color w:val="000000"/>
          <w:kern w:val="0"/>
          <w:sz w:val="28"/>
          <w:szCs w:val="28"/>
          <w:lang w:eastAsia="ru-RU" w:bidi="uk-UA"/>
        </w:rPr>
        <w:t>программы</w:t>
      </w:r>
      <w:r w:rsidRPr="00512A7B">
        <w:rPr>
          <w:rFonts w:ascii="Times New Roman" w:eastAsia="Arial Unicode MS" w:hAnsi="Times New Roman" w:cs="Times New Roman"/>
          <w:b/>
          <w:bCs/>
          <w:color w:val="000000"/>
          <w:kern w:val="0"/>
          <w:sz w:val="28"/>
          <w:szCs w:val="28"/>
          <w:lang w:eastAsia="ru-RU" w:bidi="uk-UA"/>
        </w:rPr>
        <w:t xml:space="preserve"> </w:t>
      </w:r>
      <w:r w:rsidRPr="00512A7B">
        <w:rPr>
          <w:rFonts w:ascii="Times New Roman" w:eastAsia="Arial Unicode MS" w:hAnsi="Times New Roman" w:cs="Times New Roman" w:hint="eastAsia"/>
          <w:b/>
          <w:bCs/>
          <w:color w:val="000000"/>
          <w:kern w:val="0"/>
          <w:sz w:val="28"/>
          <w:szCs w:val="28"/>
          <w:lang w:eastAsia="ru-RU" w:bidi="uk-UA"/>
        </w:rPr>
        <w:t>для</w:t>
      </w:r>
      <w:r w:rsidRPr="00512A7B">
        <w:rPr>
          <w:rFonts w:ascii="Times New Roman" w:eastAsia="Arial Unicode MS" w:hAnsi="Times New Roman" w:cs="Times New Roman"/>
          <w:b/>
          <w:bCs/>
          <w:color w:val="000000"/>
          <w:kern w:val="0"/>
          <w:sz w:val="28"/>
          <w:szCs w:val="28"/>
          <w:lang w:eastAsia="ru-RU" w:bidi="uk-UA"/>
        </w:rPr>
        <w:t xml:space="preserve"> </w:t>
      </w:r>
      <w:r w:rsidRPr="00512A7B">
        <w:rPr>
          <w:rFonts w:ascii="Times New Roman" w:eastAsia="Arial Unicode MS" w:hAnsi="Times New Roman" w:cs="Times New Roman" w:hint="eastAsia"/>
          <w:b/>
          <w:bCs/>
          <w:color w:val="000000"/>
          <w:kern w:val="0"/>
          <w:sz w:val="28"/>
          <w:szCs w:val="28"/>
          <w:lang w:eastAsia="ru-RU" w:bidi="uk-UA"/>
        </w:rPr>
        <w:t>ЭВМ</w:t>
      </w:r>
    </w:p>
    <w:sectPr w:rsidR="00701C0E" w:rsidRPr="00512A7B" w:rsidSect="007C6D0D">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17FCC5" w14:textId="77777777" w:rsidR="007C6D0D" w:rsidRDefault="007C6D0D">
      <w:pPr>
        <w:spacing w:after="0" w:line="240" w:lineRule="auto"/>
      </w:pPr>
      <w:r>
        <w:separator/>
      </w:r>
    </w:p>
  </w:endnote>
  <w:endnote w:type="continuationSeparator" w:id="0">
    <w:p w14:paraId="3ECA9388" w14:textId="77777777" w:rsidR="007C6D0D" w:rsidRDefault="007C6D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6E3FB1" w14:textId="77777777" w:rsidR="007C6D0D" w:rsidRDefault="007C6D0D"/>
    <w:p w14:paraId="798E3FC4" w14:textId="77777777" w:rsidR="007C6D0D" w:rsidRDefault="007C6D0D"/>
    <w:p w14:paraId="61313391" w14:textId="77777777" w:rsidR="007C6D0D" w:rsidRDefault="007C6D0D"/>
    <w:p w14:paraId="37943B23" w14:textId="77777777" w:rsidR="007C6D0D" w:rsidRDefault="007C6D0D"/>
    <w:p w14:paraId="4CAD720D" w14:textId="77777777" w:rsidR="007C6D0D" w:rsidRDefault="007C6D0D"/>
    <w:p w14:paraId="34FD2960" w14:textId="77777777" w:rsidR="007C6D0D" w:rsidRDefault="007C6D0D"/>
    <w:p w14:paraId="6F291ABE" w14:textId="77777777" w:rsidR="007C6D0D" w:rsidRDefault="007C6D0D">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E4FA579" wp14:editId="208BD7BE">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C7BBB1" w14:textId="77777777" w:rsidR="007C6D0D" w:rsidRDefault="007C6D0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E4FA579"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59C7BBB1" w14:textId="77777777" w:rsidR="007C6D0D" w:rsidRDefault="007C6D0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6F3E72F" w14:textId="77777777" w:rsidR="007C6D0D" w:rsidRDefault="007C6D0D"/>
    <w:p w14:paraId="25F8A8CD" w14:textId="77777777" w:rsidR="007C6D0D" w:rsidRDefault="007C6D0D"/>
    <w:p w14:paraId="4F709930" w14:textId="77777777" w:rsidR="007C6D0D" w:rsidRDefault="007C6D0D">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FE06420" wp14:editId="4E6DD9C5">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0D40E2" w14:textId="77777777" w:rsidR="007C6D0D" w:rsidRDefault="007C6D0D"/>
                          <w:p w14:paraId="337EF997" w14:textId="77777777" w:rsidR="007C6D0D" w:rsidRDefault="007C6D0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FE06420"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4C0D40E2" w14:textId="77777777" w:rsidR="007C6D0D" w:rsidRDefault="007C6D0D"/>
                    <w:p w14:paraId="337EF997" w14:textId="77777777" w:rsidR="007C6D0D" w:rsidRDefault="007C6D0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DB1A2AD" w14:textId="77777777" w:rsidR="007C6D0D" w:rsidRDefault="007C6D0D"/>
    <w:p w14:paraId="12BA9154" w14:textId="77777777" w:rsidR="007C6D0D" w:rsidRDefault="007C6D0D">
      <w:pPr>
        <w:rPr>
          <w:sz w:val="2"/>
          <w:szCs w:val="2"/>
        </w:rPr>
      </w:pPr>
    </w:p>
    <w:p w14:paraId="1A660C20" w14:textId="77777777" w:rsidR="007C6D0D" w:rsidRDefault="007C6D0D"/>
    <w:p w14:paraId="57EBDB79" w14:textId="77777777" w:rsidR="007C6D0D" w:rsidRDefault="007C6D0D">
      <w:pPr>
        <w:spacing w:after="0" w:line="240" w:lineRule="auto"/>
      </w:pPr>
    </w:p>
  </w:footnote>
  <w:footnote w:type="continuationSeparator" w:id="0">
    <w:p w14:paraId="57CA4E8E" w14:textId="77777777" w:rsidR="007C6D0D" w:rsidRDefault="007C6D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CA"/>
    <w:rsid w:val="000A2BEB"/>
    <w:rsid w:val="000A2C3C"/>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39"/>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03"/>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762"/>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A8A"/>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111"/>
    <w:rsid w:val="0015414A"/>
    <w:rsid w:val="001541AC"/>
    <w:rsid w:val="001541AE"/>
    <w:rsid w:val="001541DB"/>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BC"/>
    <w:rsid w:val="00232DDE"/>
    <w:rsid w:val="00232DEF"/>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9B"/>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D7"/>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D29"/>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30B"/>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46"/>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88"/>
    <w:rsid w:val="003C6DE1"/>
    <w:rsid w:val="003C6E80"/>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EC"/>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3EB"/>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D0"/>
    <w:rsid w:val="004B1918"/>
    <w:rsid w:val="004B1978"/>
    <w:rsid w:val="004B1CA7"/>
    <w:rsid w:val="004B1CBD"/>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93"/>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786"/>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AE"/>
    <w:rsid w:val="0051789E"/>
    <w:rsid w:val="0051789F"/>
    <w:rsid w:val="005178C9"/>
    <w:rsid w:val="005178CB"/>
    <w:rsid w:val="0051792B"/>
    <w:rsid w:val="00517A1E"/>
    <w:rsid w:val="00517C26"/>
    <w:rsid w:val="00517C3A"/>
    <w:rsid w:val="00517C51"/>
    <w:rsid w:val="00517C86"/>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9F1"/>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ADD"/>
    <w:rsid w:val="00542B4D"/>
    <w:rsid w:val="00542B51"/>
    <w:rsid w:val="00542B94"/>
    <w:rsid w:val="00542C40"/>
    <w:rsid w:val="00542CC5"/>
    <w:rsid w:val="00542D04"/>
    <w:rsid w:val="00542EA7"/>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B2"/>
    <w:rsid w:val="005774CA"/>
    <w:rsid w:val="0057753B"/>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BB1"/>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AF"/>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0E9"/>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AE4"/>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1A"/>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0E"/>
    <w:rsid w:val="00701C37"/>
    <w:rsid w:val="00701C54"/>
    <w:rsid w:val="00701C85"/>
    <w:rsid w:val="00701D2F"/>
    <w:rsid w:val="00701D48"/>
    <w:rsid w:val="00701DA5"/>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B1"/>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0F"/>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F4F"/>
    <w:rsid w:val="00755F8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C95"/>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C86"/>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0D"/>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1CE"/>
    <w:rsid w:val="007F2245"/>
    <w:rsid w:val="007F23DD"/>
    <w:rsid w:val="007F243B"/>
    <w:rsid w:val="007F2453"/>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D08"/>
    <w:rsid w:val="00830D0F"/>
    <w:rsid w:val="00830D85"/>
    <w:rsid w:val="00830E1B"/>
    <w:rsid w:val="00830EAE"/>
    <w:rsid w:val="00830EBC"/>
    <w:rsid w:val="00830F67"/>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242"/>
    <w:rsid w:val="00883412"/>
    <w:rsid w:val="0088349F"/>
    <w:rsid w:val="008835F3"/>
    <w:rsid w:val="0088360F"/>
    <w:rsid w:val="00883632"/>
    <w:rsid w:val="008836B6"/>
    <w:rsid w:val="00883848"/>
    <w:rsid w:val="00883890"/>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EC"/>
    <w:rsid w:val="008B7352"/>
    <w:rsid w:val="008B7418"/>
    <w:rsid w:val="008B744E"/>
    <w:rsid w:val="008B7576"/>
    <w:rsid w:val="008B75C6"/>
    <w:rsid w:val="008B7643"/>
    <w:rsid w:val="008B76C5"/>
    <w:rsid w:val="008B7791"/>
    <w:rsid w:val="008B77DF"/>
    <w:rsid w:val="008B78A9"/>
    <w:rsid w:val="008B79EA"/>
    <w:rsid w:val="008B7A4E"/>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B2D"/>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88"/>
    <w:rsid w:val="0094019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765"/>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B58"/>
    <w:rsid w:val="00994C7C"/>
    <w:rsid w:val="00994CF7"/>
    <w:rsid w:val="00994D40"/>
    <w:rsid w:val="00994D50"/>
    <w:rsid w:val="00994D56"/>
    <w:rsid w:val="00994D69"/>
    <w:rsid w:val="00994EB2"/>
    <w:rsid w:val="00994F7B"/>
    <w:rsid w:val="00995044"/>
    <w:rsid w:val="00995047"/>
    <w:rsid w:val="0099507A"/>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3D5"/>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D40"/>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719"/>
    <w:rsid w:val="00A517CE"/>
    <w:rsid w:val="00A5184C"/>
    <w:rsid w:val="00A51971"/>
    <w:rsid w:val="00A519BC"/>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05"/>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0CB"/>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4F"/>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216"/>
    <w:rsid w:val="00C1734C"/>
    <w:rsid w:val="00C17470"/>
    <w:rsid w:val="00C17631"/>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970"/>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EC"/>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74A"/>
    <w:rsid w:val="00D30854"/>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6A"/>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16C"/>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D7"/>
    <w:rsid w:val="00F407FE"/>
    <w:rsid w:val="00F408D5"/>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23D"/>
    <w:rsid w:val="00FE42D7"/>
    <w:rsid w:val="00FE4502"/>
    <w:rsid w:val="00FE4560"/>
    <w:rsid w:val="00FE4572"/>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0C"/>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12858</TotalTime>
  <Pages>10</Pages>
  <Words>723</Words>
  <Characters>4124</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4838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1257</cp:revision>
  <cp:lastPrinted>2009-02-06T05:36:00Z</cp:lastPrinted>
  <dcterms:created xsi:type="dcterms:W3CDTF">2024-01-07T13:43:00Z</dcterms:created>
  <dcterms:modified xsi:type="dcterms:W3CDTF">2024-01-26T14:56:00Z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