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207F"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Уринбоев</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Хощимжон</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Бунатович</w:t>
      </w:r>
      <w:r w:rsidRPr="00045205">
        <w:rPr>
          <w:rFonts w:ascii="Helvetica" w:hAnsi="Helvetica"/>
          <w:b/>
          <w:bCs/>
          <w:color w:val="222222"/>
          <w:sz w:val="21"/>
          <w:szCs w:val="21"/>
        </w:rPr>
        <w:t>.</w:t>
      </w:r>
    </w:p>
    <w:p w14:paraId="27B688A5"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Личное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хозяйство</w:t>
      </w:r>
      <w:r w:rsidRPr="00045205">
        <w:rPr>
          <w:rFonts w:ascii="Helvetica" w:hAnsi="Helvetica"/>
          <w:b/>
          <w:bCs/>
          <w:color w:val="222222"/>
          <w:sz w:val="21"/>
          <w:szCs w:val="21"/>
        </w:rPr>
        <w:t xml:space="preserve"> : </w:t>
      </w:r>
      <w:r w:rsidRPr="00045205">
        <w:rPr>
          <w:rFonts w:ascii="Helvetica" w:hAnsi="Helvetica" w:hint="eastAsia"/>
          <w:b/>
          <w:bCs/>
          <w:color w:val="222222"/>
          <w:sz w:val="21"/>
          <w:szCs w:val="21"/>
        </w:rPr>
        <w:t>Социол</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аспект</w:t>
      </w:r>
      <w:r w:rsidRPr="00045205">
        <w:rPr>
          <w:rFonts w:ascii="Helvetica" w:hAnsi="Helvetica"/>
          <w:b/>
          <w:bCs/>
          <w:color w:val="222222"/>
          <w:sz w:val="21"/>
          <w:szCs w:val="21"/>
        </w:rPr>
        <w:t xml:space="preserve"> : </w:t>
      </w:r>
      <w:r w:rsidRPr="00045205">
        <w:rPr>
          <w:rFonts w:ascii="Helvetica" w:hAnsi="Helvetica" w:hint="eastAsia"/>
          <w:b/>
          <w:bCs/>
          <w:color w:val="222222"/>
          <w:sz w:val="21"/>
          <w:szCs w:val="21"/>
        </w:rPr>
        <w:t>диссертация</w:t>
      </w:r>
      <w:r w:rsidRPr="00045205">
        <w:rPr>
          <w:rFonts w:ascii="Helvetica" w:hAnsi="Helvetica"/>
          <w:b/>
          <w:bCs/>
          <w:color w:val="222222"/>
          <w:sz w:val="21"/>
          <w:szCs w:val="21"/>
        </w:rPr>
        <w:t xml:space="preserve"> ... </w:t>
      </w:r>
      <w:r w:rsidRPr="00045205">
        <w:rPr>
          <w:rFonts w:ascii="Helvetica" w:hAnsi="Helvetica" w:hint="eastAsia"/>
          <w:b/>
          <w:bCs/>
          <w:color w:val="222222"/>
          <w:sz w:val="21"/>
          <w:szCs w:val="21"/>
        </w:rPr>
        <w:t>кандидата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социологических</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наук</w:t>
      </w:r>
      <w:r w:rsidRPr="00045205">
        <w:rPr>
          <w:rFonts w:ascii="Helvetica" w:hAnsi="Helvetica"/>
          <w:b/>
          <w:bCs/>
          <w:color w:val="222222"/>
          <w:sz w:val="21"/>
          <w:szCs w:val="21"/>
        </w:rPr>
        <w:t xml:space="preserve"> : 22.00.04. - </w:t>
      </w:r>
      <w:r w:rsidRPr="00045205">
        <w:rPr>
          <w:rFonts w:ascii="Helvetica" w:hAnsi="Helvetica" w:hint="eastAsia"/>
          <w:b/>
          <w:bCs/>
          <w:color w:val="222222"/>
          <w:sz w:val="21"/>
          <w:szCs w:val="21"/>
        </w:rPr>
        <w:t>Москва</w:t>
      </w:r>
      <w:r w:rsidRPr="00045205">
        <w:rPr>
          <w:rFonts w:ascii="Helvetica" w:hAnsi="Helvetica"/>
          <w:b/>
          <w:bCs/>
          <w:color w:val="222222"/>
          <w:sz w:val="21"/>
          <w:szCs w:val="21"/>
        </w:rPr>
        <w:t xml:space="preserve">, 1995. - 144 </w:t>
      </w:r>
      <w:r w:rsidRPr="00045205">
        <w:rPr>
          <w:rFonts w:ascii="Helvetica" w:hAnsi="Helvetica" w:hint="eastAsia"/>
          <w:b/>
          <w:bCs/>
          <w:color w:val="222222"/>
          <w:sz w:val="21"/>
          <w:szCs w:val="21"/>
        </w:rPr>
        <w:t>с</w:t>
      </w:r>
      <w:r w:rsidRPr="00045205">
        <w:rPr>
          <w:rFonts w:ascii="Helvetica" w:hAnsi="Helvetica"/>
          <w:b/>
          <w:bCs/>
          <w:color w:val="222222"/>
          <w:sz w:val="21"/>
          <w:szCs w:val="21"/>
        </w:rPr>
        <w:t>.</w:t>
      </w:r>
    </w:p>
    <w:p w14:paraId="20A4F9FC"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больше</w:t>
      </w:r>
    </w:p>
    <w:p w14:paraId="7416FC6E"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Цитаты</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из</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текста</w:t>
      </w:r>
      <w:r w:rsidRPr="00045205">
        <w:rPr>
          <w:rFonts w:ascii="Helvetica" w:hAnsi="Helvetica"/>
          <w:b/>
          <w:bCs/>
          <w:color w:val="222222"/>
          <w:sz w:val="21"/>
          <w:szCs w:val="21"/>
        </w:rPr>
        <w:t>:</w:t>
      </w:r>
    </w:p>
    <w:p w14:paraId="30DEF788"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стр</w:t>
      </w:r>
      <w:r w:rsidRPr="00045205">
        <w:rPr>
          <w:rFonts w:ascii="Helvetica" w:hAnsi="Helvetica"/>
          <w:b/>
          <w:bCs/>
          <w:color w:val="222222"/>
          <w:sz w:val="21"/>
          <w:szCs w:val="21"/>
        </w:rPr>
        <w:t>. 2</w:t>
      </w:r>
    </w:p>
    <w:p w14:paraId="74CAE1B6"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ВВЕДЕНИЕ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Глава</w:t>
      </w:r>
      <w:r w:rsidRPr="00045205">
        <w:rPr>
          <w:rFonts w:ascii="Helvetica" w:hAnsi="Helvetica"/>
          <w:b/>
          <w:bCs/>
          <w:color w:val="222222"/>
          <w:sz w:val="21"/>
          <w:szCs w:val="21"/>
        </w:rPr>
        <w:t xml:space="preserve"> I . </w:t>
      </w:r>
      <w:r w:rsidRPr="00045205">
        <w:rPr>
          <w:rFonts w:ascii="Helvetica" w:hAnsi="Helvetica" w:hint="eastAsia"/>
          <w:b/>
          <w:bCs/>
          <w:color w:val="222222"/>
          <w:sz w:val="21"/>
          <w:szCs w:val="21"/>
        </w:rPr>
        <w:t>ТЮРЕЖО</w:t>
      </w:r>
      <w:r w:rsidRPr="00045205">
        <w:rPr>
          <w:rFonts w:ascii="Helvetica" w:hAnsi="Helvetica"/>
          <w:b/>
          <w:bCs/>
          <w:color w:val="222222"/>
          <w:sz w:val="21"/>
          <w:szCs w:val="21"/>
        </w:rPr>
        <w:t>-</w:t>
      </w:r>
      <w:r w:rsidRPr="00045205">
        <w:rPr>
          <w:rFonts w:ascii="Helvetica" w:hAnsi="Helvetica" w:hint="eastAsia"/>
          <w:b/>
          <w:bCs/>
          <w:color w:val="222222"/>
          <w:sz w:val="21"/>
          <w:szCs w:val="21"/>
        </w:rPr>
        <w:t>МЕТОДОЛ</w:t>
      </w:r>
      <w:r w:rsidRPr="00045205">
        <w:rPr>
          <w:rFonts w:ascii="Helvetica" w:hAnsi="Helvetica"/>
          <w:b/>
          <w:bCs/>
          <w:color w:val="222222"/>
          <w:sz w:val="21"/>
          <w:szCs w:val="21"/>
        </w:rPr>
        <w:t>01</w:t>
      </w:r>
      <w:r w:rsidRPr="00045205">
        <w:rPr>
          <w:rFonts w:ascii="Helvetica" w:hAnsi="Helvetica" w:hint="eastAsia"/>
          <w:b/>
          <w:bCs/>
          <w:color w:val="222222"/>
          <w:sz w:val="21"/>
          <w:szCs w:val="21"/>
        </w:rPr>
        <w:t>ЖЕСКИЕ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ПРИКЛАДНЫЕ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АСПЕКТЫ</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СОЦИОЛОГИЧЕСКОГО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ИССЛЕДОВАНИЯ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ХОЗЯЙСТВА</w:t>
      </w:r>
      <w:r w:rsidRPr="00045205">
        <w:rPr>
          <w:rFonts w:ascii="Helvetica" w:hAnsi="Helvetica"/>
          <w:b/>
          <w:bCs/>
          <w:color w:val="222222"/>
          <w:sz w:val="21"/>
          <w:szCs w:val="21"/>
        </w:rPr>
        <w:t xml:space="preserve"> 1 . </w:t>
      </w:r>
      <w:proofErr w:type="gramStart"/>
      <w:r w:rsidRPr="00045205">
        <w:rPr>
          <w:rFonts w:ascii="Helvetica" w:hAnsi="Helvetica"/>
          <w:b/>
          <w:bCs/>
          <w:color w:val="222222"/>
          <w:sz w:val="21"/>
          <w:szCs w:val="21"/>
        </w:rPr>
        <w:t>1 .</w:t>
      </w:r>
      <w:proofErr w:type="gramEnd"/>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Социальная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природа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хозяйства</w:t>
      </w:r>
      <w:r w:rsidRPr="00045205">
        <w:rPr>
          <w:rFonts w:ascii="Helvetica" w:hAnsi="Helvetica"/>
          <w:b/>
          <w:bCs/>
          <w:color w:val="222222"/>
          <w:sz w:val="21"/>
          <w:szCs w:val="21"/>
        </w:rPr>
        <w:t xml:space="preserve"> 1.2. </w:t>
      </w:r>
      <w:r w:rsidRPr="00045205">
        <w:rPr>
          <w:rFonts w:ascii="Helvetica" w:hAnsi="Helvetica" w:hint="eastAsia"/>
          <w:b/>
          <w:bCs/>
          <w:color w:val="222222"/>
          <w:sz w:val="21"/>
          <w:szCs w:val="21"/>
        </w:rPr>
        <w:t>Общее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особенное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в</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развитии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ЛТК</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Узбе­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кистана</w:t>
      </w:r>
      <w:r w:rsidRPr="00045205">
        <w:rPr>
          <w:rFonts w:ascii="Helvetica" w:hAnsi="Helvetica"/>
          <w:b/>
          <w:bCs/>
          <w:color w:val="222222"/>
          <w:sz w:val="21"/>
          <w:szCs w:val="21"/>
        </w:rPr>
        <w:t xml:space="preserve"> 1 . </w:t>
      </w:r>
      <w:proofErr w:type="gramStart"/>
      <w:r w:rsidRPr="00045205">
        <w:rPr>
          <w:rFonts w:ascii="Helvetica" w:hAnsi="Helvetica"/>
          <w:b/>
          <w:bCs/>
          <w:color w:val="222222"/>
          <w:sz w:val="21"/>
          <w:szCs w:val="21"/>
        </w:rPr>
        <w:t>3 .</w:t>
      </w:r>
      <w:proofErr w:type="gramEnd"/>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Специфика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содержание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социологического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исследования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ЛИХ</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Глава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УСЛОВИЯ</w:t>
      </w:r>
    </w:p>
    <w:p w14:paraId="264203FF"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стр</w:t>
      </w:r>
      <w:r w:rsidRPr="00045205">
        <w:rPr>
          <w:rFonts w:ascii="Helvetica" w:hAnsi="Helvetica"/>
          <w:b/>
          <w:bCs/>
          <w:color w:val="222222"/>
          <w:sz w:val="21"/>
          <w:szCs w:val="21"/>
        </w:rPr>
        <w:t>. 6</w:t>
      </w:r>
    </w:p>
    <w:p w14:paraId="4DA0114C"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показате­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лей</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населения</w:t>
      </w:r>
      <w:r w:rsidRPr="00045205">
        <w:rPr>
          <w:rFonts w:ascii="Helvetica" w:hAnsi="Helvetica"/>
          <w:b/>
          <w:bCs/>
          <w:color w:val="222222"/>
          <w:sz w:val="21"/>
          <w:szCs w:val="21"/>
        </w:rPr>
        <w:t xml:space="preserve">; - </w:t>
      </w:r>
      <w:r w:rsidRPr="00045205">
        <w:rPr>
          <w:rFonts w:ascii="Helvetica" w:hAnsi="Helvetica" w:hint="eastAsia"/>
          <w:b/>
          <w:bCs/>
          <w:color w:val="222222"/>
          <w:sz w:val="21"/>
          <w:szCs w:val="21"/>
        </w:rPr>
        <w:t>влияние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научно</w:t>
      </w:r>
      <w:r w:rsidRPr="00045205">
        <w:rPr>
          <w:rFonts w:ascii="Helvetica" w:hAnsi="Helvetica"/>
          <w:b/>
          <w:bCs/>
          <w:color w:val="222222"/>
          <w:sz w:val="21"/>
          <w:szCs w:val="21"/>
        </w:rPr>
        <w:t>-</w:t>
      </w:r>
      <w:r w:rsidRPr="00045205">
        <w:rPr>
          <w:rFonts w:ascii="Helvetica" w:hAnsi="Helvetica" w:hint="eastAsia"/>
          <w:b/>
          <w:bCs/>
          <w:color w:val="222222"/>
          <w:sz w:val="21"/>
          <w:szCs w:val="21"/>
        </w:rPr>
        <w:t>технического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прогресса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эффективность</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сельского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хозяйства</w:t>
      </w:r>
      <w:r w:rsidRPr="00045205">
        <w:rPr>
          <w:rFonts w:ascii="Helvetica" w:hAnsi="Helvetica"/>
          <w:b/>
          <w:bCs/>
          <w:color w:val="222222"/>
          <w:sz w:val="21"/>
          <w:szCs w:val="21"/>
        </w:rPr>
        <w:t xml:space="preserve">; - </w:t>
      </w:r>
      <w:r w:rsidRPr="00045205">
        <w:rPr>
          <w:rFonts w:ascii="Helvetica" w:hAnsi="Helvetica" w:hint="eastAsia"/>
          <w:b/>
          <w:bCs/>
          <w:color w:val="222222"/>
          <w:sz w:val="21"/>
          <w:szCs w:val="21"/>
        </w:rPr>
        <w:t>связи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деятельностью</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требительской</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кооперации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сферой</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переработки</w:t>
      </w:r>
      <w:r w:rsidRPr="00045205">
        <w:rPr>
          <w:rFonts w:ascii="Helvetica" w:hAnsi="Helvetica"/>
          <w:b/>
          <w:bCs/>
          <w:color w:val="222222"/>
          <w:sz w:val="21"/>
          <w:szCs w:val="21"/>
        </w:rPr>
        <w:t xml:space="preserve">; - </w:t>
      </w:r>
      <w:r w:rsidRPr="00045205">
        <w:rPr>
          <w:rFonts w:ascii="Helvetica" w:hAnsi="Helvetica" w:hint="eastAsia"/>
          <w:b/>
          <w:bCs/>
          <w:color w:val="222222"/>
          <w:sz w:val="21"/>
          <w:szCs w:val="21"/>
        </w:rPr>
        <w:t>исследованию</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взаимосвязи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общественным</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социалистическим</w:t>
      </w:r>
    </w:p>
    <w:p w14:paraId="10C46B47"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стр</w:t>
      </w:r>
      <w:r w:rsidRPr="00045205">
        <w:rPr>
          <w:rFonts w:ascii="Helvetica" w:hAnsi="Helvetica"/>
          <w:b/>
          <w:bCs/>
          <w:color w:val="222222"/>
          <w:sz w:val="21"/>
          <w:szCs w:val="21"/>
        </w:rPr>
        <w:t>. 7</w:t>
      </w:r>
    </w:p>
    <w:p w14:paraId="5A542E06"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историко</w:t>
      </w:r>
      <w:r w:rsidRPr="00045205">
        <w:rPr>
          <w:rFonts w:ascii="Helvetica" w:hAnsi="Helvetica"/>
          <w:b/>
          <w:bCs/>
          <w:color w:val="222222"/>
          <w:sz w:val="21"/>
          <w:szCs w:val="21"/>
        </w:rPr>
        <w:t>-</w:t>
      </w:r>
      <w:r w:rsidRPr="00045205">
        <w:rPr>
          <w:rFonts w:ascii="Helvetica" w:hAnsi="Helvetica" w:hint="eastAsia"/>
          <w:b/>
          <w:bCs/>
          <w:color w:val="222222"/>
          <w:sz w:val="21"/>
          <w:szCs w:val="21"/>
        </w:rPr>
        <w:t>социологическим</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Объектом</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исследования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является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как</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социальный</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институт</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узбекского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общества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Предметом</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исследования</w:t>
      </w:r>
      <w:r w:rsidRPr="00045205">
        <w:rPr>
          <w:rFonts w:ascii="Helvetica" w:hAnsi="Helvetica"/>
          <w:b/>
          <w:bCs/>
          <w:color w:val="222222"/>
          <w:sz w:val="21"/>
          <w:szCs w:val="21"/>
        </w:rPr>
        <w:t xml:space="preserve"> - </w:t>
      </w:r>
      <w:r w:rsidRPr="00045205">
        <w:rPr>
          <w:rFonts w:ascii="Helvetica" w:hAnsi="Helvetica" w:hint="eastAsia"/>
          <w:b/>
          <w:bCs/>
          <w:color w:val="222222"/>
          <w:sz w:val="21"/>
          <w:szCs w:val="21"/>
        </w:rPr>
        <w:t>эволюция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зяйства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Узбекистана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общее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особенное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в</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ней</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социальные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фак­</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торы</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условия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результаты</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этой</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эволюции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Целью</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исследования</w:t>
      </w:r>
    </w:p>
    <w:p w14:paraId="6A7694F6" w14:textId="77777777" w:rsidR="00045205" w:rsidRPr="00045205" w:rsidRDefault="00045205" w:rsidP="00045205">
      <w:pPr>
        <w:rPr>
          <w:rFonts w:ascii="Helvetica" w:hAnsi="Helvetica"/>
          <w:b/>
          <w:bCs/>
          <w:color w:val="222222"/>
          <w:sz w:val="21"/>
          <w:szCs w:val="21"/>
        </w:rPr>
      </w:pPr>
    </w:p>
    <w:p w14:paraId="623D9A13"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Оглавление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диссертации</w:t>
      </w:r>
    </w:p>
    <w:p w14:paraId="704CBCA4"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кандидат</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социологических</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наук</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Уринбоев</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Хощим</w:t>
      </w:r>
      <w:r w:rsidRPr="00045205">
        <w:rPr>
          <w:rFonts w:ascii="Helvetica" w:hAnsi="Helvetica" w:hint="eastAsia"/>
          <w:b/>
          <w:bCs/>
          <w:color w:val="222222"/>
          <w:sz w:val="21"/>
          <w:szCs w:val="21"/>
        </w:rPr>
        <w:lastRenderedPageBreak/>
        <w:t>жон</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Бунатович</w:t>
      </w:r>
    </w:p>
    <w:p w14:paraId="4AEDD571"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ВВЕДЕНИЕ</w:t>
      </w:r>
      <w:r w:rsidRPr="00045205">
        <w:rPr>
          <w:rFonts w:ascii="Helvetica" w:hAnsi="Helvetica"/>
          <w:b/>
          <w:bCs/>
          <w:color w:val="222222"/>
          <w:sz w:val="21"/>
          <w:szCs w:val="21"/>
        </w:rPr>
        <w:t>.</w:t>
      </w:r>
    </w:p>
    <w:p w14:paraId="21221F41" w14:textId="77777777" w:rsidR="00045205" w:rsidRPr="00045205" w:rsidRDefault="00045205" w:rsidP="00045205">
      <w:pPr>
        <w:rPr>
          <w:rFonts w:ascii="Helvetica" w:hAnsi="Helvetica"/>
          <w:b/>
          <w:bCs/>
          <w:color w:val="222222"/>
          <w:sz w:val="21"/>
          <w:szCs w:val="21"/>
        </w:rPr>
      </w:pPr>
    </w:p>
    <w:p w14:paraId="3515B3DD"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Глава</w:t>
      </w:r>
      <w:r w:rsidRPr="00045205">
        <w:rPr>
          <w:rFonts w:ascii="Helvetica" w:hAnsi="Helvetica"/>
          <w:b/>
          <w:bCs/>
          <w:color w:val="222222"/>
          <w:sz w:val="21"/>
          <w:szCs w:val="21"/>
        </w:rPr>
        <w:t xml:space="preserve"> I. </w:t>
      </w:r>
      <w:r w:rsidRPr="00045205">
        <w:rPr>
          <w:rFonts w:ascii="Helvetica" w:hAnsi="Helvetica" w:hint="eastAsia"/>
          <w:b/>
          <w:bCs/>
          <w:color w:val="222222"/>
          <w:sz w:val="21"/>
          <w:szCs w:val="21"/>
        </w:rPr>
        <w:t>ТЕОРЕтО</w:t>
      </w:r>
      <w:r w:rsidRPr="00045205">
        <w:rPr>
          <w:rFonts w:ascii="Helvetica" w:hAnsi="Helvetica"/>
          <w:b/>
          <w:bCs/>
          <w:color w:val="222222"/>
          <w:sz w:val="21"/>
          <w:szCs w:val="21"/>
        </w:rPr>
        <w:t>-</w:t>
      </w:r>
      <w:r w:rsidRPr="00045205">
        <w:rPr>
          <w:rFonts w:ascii="Helvetica" w:hAnsi="Helvetica" w:hint="eastAsia"/>
          <w:b/>
          <w:bCs/>
          <w:color w:val="222222"/>
          <w:sz w:val="21"/>
          <w:szCs w:val="21"/>
        </w:rPr>
        <w:t>МЕТОДОЛОГИЧЕСКИЕ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ПРИКЛАДНЫЕ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АСПЕКТЫ</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СОЦИОЛОГИЧЕСКОГО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ИССЛЕДОВАНИЯ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ХОЗЯЙСТВА</w:t>
      </w:r>
      <w:r w:rsidRPr="00045205">
        <w:rPr>
          <w:rFonts w:ascii="Helvetica" w:hAnsi="Helvetica"/>
          <w:b/>
          <w:bCs/>
          <w:color w:val="222222"/>
          <w:sz w:val="21"/>
          <w:szCs w:val="21"/>
        </w:rPr>
        <w:t>.</w:t>
      </w:r>
    </w:p>
    <w:p w14:paraId="1CA2086B" w14:textId="77777777" w:rsidR="00045205" w:rsidRPr="00045205" w:rsidRDefault="00045205" w:rsidP="00045205">
      <w:pPr>
        <w:rPr>
          <w:rFonts w:ascii="Helvetica" w:hAnsi="Helvetica"/>
          <w:b/>
          <w:bCs/>
          <w:color w:val="222222"/>
          <w:sz w:val="21"/>
          <w:szCs w:val="21"/>
        </w:rPr>
      </w:pPr>
    </w:p>
    <w:p w14:paraId="0F29B044" w14:textId="77777777" w:rsidR="00045205" w:rsidRPr="00045205" w:rsidRDefault="00045205" w:rsidP="00045205">
      <w:pPr>
        <w:rPr>
          <w:rFonts w:ascii="Helvetica" w:hAnsi="Helvetica"/>
          <w:b/>
          <w:bCs/>
          <w:color w:val="222222"/>
          <w:sz w:val="21"/>
          <w:szCs w:val="21"/>
        </w:rPr>
      </w:pPr>
      <w:r w:rsidRPr="00045205">
        <w:rPr>
          <w:rFonts w:ascii="Helvetica" w:hAnsi="Helvetica"/>
          <w:b/>
          <w:bCs/>
          <w:color w:val="222222"/>
          <w:sz w:val="21"/>
          <w:szCs w:val="21"/>
        </w:rPr>
        <w:t xml:space="preserve">1.1. </w:t>
      </w:r>
      <w:r w:rsidRPr="00045205">
        <w:rPr>
          <w:rFonts w:ascii="Helvetica" w:hAnsi="Helvetica" w:hint="eastAsia"/>
          <w:b/>
          <w:bCs/>
          <w:color w:val="222222"/>
          <w:sz w:val="21"/>
          <w:szCs w:val="21"/>
        </w:rPr>
        <w:t>Социальная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природа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личного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подсобного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хозяйства</w:t>
      </w:r>
      <w:r w:rsidRPr="00045205">
        <w:rPr>
          <w:rFonts w:ascii="Helvetica" w:hAnsi="Helvetica"/>
          <w:b/>
          <w:bCs/>
          <w:color w:val="222222"/>
          <w:sz w:val="21"/>
          <w:szCs w:val="21"/>
        </w:rPr>
        <w:t>.</w:t>
      </w:r>
    </w:p>
    <w:p w14:paraId="4D5BC771" w14:textId="77777777" w:rsidR="00045205" w:rsidRPr="00045205" w:rsidRDefault="00045205" w:rsidP="00045205">
      <w:pPr>
        <w:rPr>
          <w:rFonts w:ascii="Helvetica" w:hAnsi="Helvetica"/>
          <w:b/>
          <w:bCs/>
          <w:color w:val="222222"/>
          <w:sz w:val="21"/>
          <w:szCs w:val="21"/>
        </w:rPr>
      </w:pPr>
    </w:p>
    <w:p w14:paraId="54FF105E" w14:textId="77777777" w:rsidR="00045205" w:rsidRPr="00045205" w:rsidRDefault="00045205" w:rsidP="00045205">
      <w:pPr>
        <w:rPr>
          <w:rFonts w:ascii="Helvetica" w:hAnsi="Helvetica"/>
          <w:b/>
          <w:bCs/>
          <w:color w:val="222222"/>
          <w:sz w:val="21"/>
          <w:szCs w:val="21"/>
        </w:rPr>
      </w:pPr>
      <w:r w:rsidRPr="00045205">
        <w:rPr>
          <w:rFonts w:ascii="Helvetica" w:hAnsi="Helvetica"/>
          <w:b/>
          <w:bCs/>
          <w:color w:val="222222"/>
          <w:sz w:val="21"/>
          <w:szCs w:val="21"/>
        </w:rPr>
        <w:t xml:space="preserve">1.2. </w:t>
      </w:r>
      <w:r w:rsidRPr="00045205">
        <w:rPr>
          <w:rFonts w:ascii="Helvetica" w:hAnsi="Helvetica" w:hint="eastAsia"/>
          <w:b/>
          <w:bCs/>
          <w:color w:val="222222"/>
          <w:sz w:val="21"/>
          <w:szCs w:val="21"/>
        </w:rPr>
        <w:t>Общее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особенное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в</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развитии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ЛИХ</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Узбекистана</w:t>
      </w:r>
      <w:r w:rsidRPr="00045205">
        <w:rPr>
          <w:rFonts w:ascii="Helvetica" w:hAnsi="Helvetica"/>
          <w:b/>
          <w:bCs/>
          <w:color w:val="222222"/>
          <w:sz w:val="21"/>
          <w:szCs w:val="21"/>
        </w:rPr>
        <w:t>.</w:t>
      </w:r>
    </w:p>
    <w:p w14:paraId="5823C994" w14:textId="77777777" w:rsidR="00045205" w:rsidRPr="00045205" w:rsidRDefault="00045205" w:rsidP="00045205">
      <w:pPr>
        <w:rPr>
          <w:rFonts w:ascii="Helvetica" w:hAnsi="Helvetica"/>
          <w:b/>
          <w:bCs/>
          <w:color w:val="222222"/>
          <w:sz w:val="21"/>
          <w:szCs w:val="21"/>
        </w:rPr>
      </w:pPr>
    </w:p>
    <w:p w14:paraId="6FF90E07" w14:textId="77777777" w:rsidR="00045205" w:rsidRPr="00045205" w:rsidRDefault="00045205" w:rsidP="00045205">
      <w:pPr>
        <w:rPr>
          <w:rFonts w:ascii="Helvetica" w:hAnsi="Helvetica"/>
          <w:b/>
          <w:bCs/>
          <w:color w:val="222222"/>
          <w:sz w:val="21"/>
          <w:szCs w:val="21"/>
        </w:rPr>
      </w:pPr>
      <w:r w:rsidRPr="00045205">
        <w:rPr>
          <w:rFonts w:ascii="Helvetica" w:hAnsi="Helvetica"/>
          <w:b/>
          <w:bCs/>
          <w:color w:val="222222"/>
          <w:sz w:val="21"/>
          <w:szCs w:val="21"/>
        </w:rPr>
        <w:t xml:space="preserve">1.3. </w:t>
      </w:r>
      <w:r w:rsidRPr="00045205">
        <w:rPr>
          <w:rFonts w:ascii="Helvetica" w:hAnsi="Helvetica" w:hint="eastAsia"/>
          <w:b/>
          <w:bCs/>
          <w:color w:val="222222"/>
          <w:sz w:val="21"/>
          <w:szCs w:val="21"/>
        </w:rPr>
        <w:t>Специфика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содержание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социологического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исследования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ЛПХ</w:t>
      </w:r>
      <w:r w:rsidRPr="00045205">
        <w:rPr>
          <w:rFonts w:ascii="Helvetica" w:hAnsi="Helvetica"/>
          <w:b/>
          <w:bCs/>
          <w:color w:val="222222"/>
          <w:sz w:val="21"/>
          <w:szCs w:val="21"/>
        </w:rPr>
        <w:t>.</w:t>
      </w:r>
    </w:p>
    <w:p w14:paraId="409C0586" w14:textId="77777777" w:rsidR="00045205" w:rsidRPr="00045205" w:rsidRDefault="00045205" w:rsidP="00045205">
      <w:pPr>
        <w:rPr>
          <w:rFonts w:ascii="Helvetica" w:hAnsi="Helvetica"/>
          <w:b/>
          <w:bCs/>
          <w:color w:val="222222"/>
          <w:sz w:val="21"/>
          <w:szCs w:val="21"/>
        </w:rPr>
      </w:pPr>
    </w:p>
    <w:p w14:paraId="3C8CBD92"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Глава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П</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УСЛОВИЯ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ФАКТОРЫ</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ФУНКВДОНИРОВАНШ</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p>
    <w:p w14:paraId="7E516659" w14:textId="77777777" w:rsidR="00045205" w:rsidRPr="00045205" w:rsidRDefault="00045205" w:rsidP="00045205">
      <w:pPr>
        <w:rPr>
          <w:rFonts w:ascii="Helvetica" w:hAnsi="Helvetica"/>
          <w:b/>
          <w:bCs/>
          <w:color w:val="222222"/>
          <w:sz w:val="21"/>
          <w:szCs w:val="21"/>
        </w:rPr>
      </w:pPr>
    </w:p>
    <w:p w14:paraId="13D05C25"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РАЗВИТИЯ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ЛПХ</w:t>
      </w:r>
    </w:p>
    <w:p w14:paraId="3B6BBC00" w14:textId="77777777" w:rsidR="00045205" w:rsidRPr="00045205" w:rsidRDefault="00045205" w:rsidP="00045205">
      <w:pPr>
        <w:rPr>
          <w:rFonts w:ascii="Helvetica" w:hAnsi="Helvetica"/>
          <w:b/>
          <w:bCs/>
          <w:color w:val="222222"/>
          <w:sz w:val="21"/>
          <w:szCs w:val="21"/>
        </w:rPr>
      </w:pPr>
    </w:p>
    <w:p w14:paraId="2F182D8F" w14:textId="77777777" w:rsidR="00045205" w:rsidRPr="00045205" w:rsidRDefault="00045205" w:rsidP="00045205">
      <w:pPr>
        <w:rPr>
          <w:rFonts w:ascii="Helvetica" w:hAnsi="Helvetica"/>
          <w:b/>
          <w:bCs/>
          <w:color w:val="222222"/>
          <w:sz w:val="21"/>
          <w:szCs w:val="21"/>
        </w:rPr>
      </w:pPr>
      <w:r w:rsidRPr="00045205">
        <w:rPr>
          <w:rFonts w:ascii="Helvetica" w:hAnsi="Helvetica"/>
          <w:b/>
          <w:bCs/>
          <w:color w:val="222222"/>
          <w:sz w:val="21"/>
          <w:szCs w:val="21"/>
        </w:rPr>
        <w:t xml:space="preserve">2.1. </w:t>
      </w:r>
      <w:r w:rsidRPr="00045205">
        <w:rPr>
          <w:rFonts w:ascii="Helvetica" w:hAnsi="Helvetica" w:hint="eastAsia"/>
          <w:b/>
          <w:bCs/>
          <w:color w:val="222222"/>
          <w:sz w:val="21"/>
          <w:szCs w:val="21"/>
        </w:rPr>
        <w:t>Социальная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обусловленность</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ресурсного</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обеспечения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ЛИХ</w:t>
      </w:r>
      <w:r w:rsidRPr="00045205">
        <w:rPr>
          <w:rFonts w:ascii="Helvetica" w:hAnsi="Helvetica"/>
          <w:b/>
          <w:bCs/>
          <w:color w:val="222222"/>
          <w:sz w:val="21"/>
          <w:szCs w:val="21"/>
        </w:rPr>
        <w:t>.</w:t>
      </w:r>
    </w:p>
    <w:p w14:paraId="4D988D75" w14:textId="77777777" w:rsidR="00045205" w:rsidRPr="00045205" w:rsidRDefault="00045205" w:rsidP="00045205">
      <w:pPr>
        <w:rPr>
          <w:rFonts w:ascii="Helvetica" w:hAnsi="Helvetica"/>
          <w:b/>
          <w:bCs/>
          <w:color w:val="222222"/>
          <w:sz w:val="21"/>
          <w:szCs w:val="21"/>
        </w:rPr>
      </w:pPr>
    </w:p>
    <w:p w14:paraId="7077986B" w14:textId="77777777" w:rsidR="00045205" w:rsidRPr="00045205" w:rsidRDefault="00045205" w:rsidP="00045205">
      <w:pPr>
        <w:rPr>
          <w:rFonts w:ascii="Helvetica" w:hAnsi="Helvetica"/>
          <w:b/>
          <w:bCs/>
          <w:color w:val="222222"/>
          <w:sz w:val="21"/>
          <w:szCs w:val="21"/>
        </w:rPr>
      </w:pPr>
      <w:r w:rsidRPr="00045205">
        <w:rPr>
          <w:rFonts w:ascii="Helvetica" w:hAnsi="Helvetica"/>
          <w:b/>
          <w:bCs/>
          <w:color w:val="222222"/>
          <w:sz w:val="21"/>
          <w:szCs w:val="21"/>
        </w:rPr>
        <w:t xml:space="preserve">2.2. </w:t>
      </w:r>
      <w:r w:rsidRPr="00045205">
        <w:rPr>
          <w:rFonts w:ascii="Helvetica" w:hAnsi="Helvetica" w:hint="eastAsia"/>
          <w:b/>
          <w:bCs/>
          <w:color w:val="222222"/>
          <w:sz w:val="21"/>
          <w:szCs w:val="21"/>
        </w:rPr>
        <w:t>Изменения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в</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характере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содержании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труда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в</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ЛШ</w:t>
      </w:r>
      <w:r w:rsidRPr="00045205">
        <w:rPr>
          <w:rFonts w:ascii="Helvetica" w:hAnsi="Helvetica"/>
          <w:b/>
          <w:bCs/>
          <w:color w:val="222222"/>
          <w:sz w:val="21"/>
          <w:szCs w:val="21"/>
        </w:rPr>
        <w:t>.</w:t>
      </w:r>
    </w:p>
    <w:p w14:paraId="371F35AF" w14:textId="77777777" w:rsidR="00045205" w:rsidRPr="00045205" w:rsidRDefault="00045205" w:rsidP="00045205">
      <w:pPr>
        <w:rPr>
          <w:rFonts w:ascii="Helvetica" w:hAnsi="Helvetica"/>
          <w:b/>
          <w:bCs/>
          <w:color w:val="222222"/>
          <w:sz w:val="21"/>
          <w:szCs w:val="21"/>
        </w:rPr>
      </w:pPr>
    </w:p>
    <w:p w14:paraId="435B5B4F" w14:textId="77777777" w:rsidR="00045205" w:rsidRPr="00045205" w:rsidRDefault="00045205" w:rsidP="00045205">
      <w:pPr>
        <w:rPr>
          <w:rFonts w:ascii="Helvetica" w:hAnsi="Helvetica"/>
          <w:b/>
          <w:bCs/>
          <w:color w:val="222222"/>
          <w:sz w:val="21"/>
          <w:szCs w:val="21"/>
        </w:rPr>
      </w:pPr>
      <w:r w:rsidRPr="00045205">
        <w:rPr>
          <w:rFonts w:ascii="Helvetica" w:hAnsi="Helvetica" w:hint="eastAsia"/>
          <w:b/>
          <w:bCs/>
          <w:color w:val="222222"/>
          <w:sz w:val="21"/>
          <w:szCs w:val="21"/>
        </w:rPr>
        <w:t>Глава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Ш</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СОЦИАЛЬНЫЕ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РЕЗУЛЬТАТЫ</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ФУНКЦИОНИРОВАНИЯ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развитии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лпх</w:t>
      </w:r>
      <w:r w:rsidRPr="00045205">
        <w:rPr>
          <w:rFonts w:ascii="Helvetica" w:hAnsi="Helvetica"/>
          <w:b/>
          <w:bCs/>
          <w:color w:val="222222"/>
          <w:sz w:val="21"/>
          <w:szCs w:val="21"/>
        </w:rPr>
        <w:t>.</w:t>
      </w:r>
    </w:p>
    <w:p w14:paraId="22CAAC49" w14:textId="77777777" w:rsidR="00045205" w:rsidRPr="00045205" w:rsidRDefault="00045205" w:rsidP="00045205">
      <w:pPr>
        <w:rPr>
          <w:rFonts w:ascii="Helvetica" w:hAnsi="Helvetica"/>
          <w:b/>
          <w:bCs/>
          <w:color w:val="222222"/>
          <w:sz w:val="21"/>
          <w:szCs w:val="21"/>
        </w:rPr>
      </w:pPr>
    </w:p>
    <w:p w14:paraId="5440240A" w14:textId="77777777" w:rsidR="00045205" w:rsidRPr="00045205" w:rsidRDefault="00045205" w:rsidP="00045205">
      <w:pPr>
        <w:rPr>
          <w:rFonts w:ascii="Helvetica" w:hAnsi="Helvetica"/>
          <w:b/>
          <w:bCs/>
          <w:color w:val="222222"/>
          <w:sz w:val="21"/>
          <w:szCs w:val="21"/>
        </w:rPr>
      </w:pPr>
      <w:r w:rsidRPr="00045205">
        <w:rPr>
          <w:rFonts w:ascii="Helvetica" w:hAnsi="Helvetica"/>
          <w:b/>
          <w:bCs/>
          <w:color w:val="222222"/>
          <w:sz w:val="21"/>
          <w:szCs w:val="21"/>
        </w:rPr>
        <w:t xml:space="preserve">3.1. </w:t>
      </w:r>
      <w:r w:rsidRPr="00045205">
        <w:rPr>
          <w:rFonts w:ascii="Helvetica" w:hAnsi="Helvetica" w:hint="eastAsia"/>
          <w:b/>
          <w:bCs/>
          <w:color w:val="222222"/>
          <w:sz w:val="21"/>
          <w:szCs w:val="21"/>
        </w:rPr>
        <w:t>Влияние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ЛПХ</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благосостояние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населения</w:t>
      </w:r>
      <w:r w:rsidRPr="00045205">
        <w:rPr>
          <w:rFonts w:ascii="Helvetica" w:hAnsi="Helvetica"/>
          <w:b/>
          <w:bCs/>
          <w:color w:val="222222"/>
          <w:sz w:val="21"/>
          <w:szCs w:val="21"/>
        </w:rPr>
        <w:t>.</w:t>
      </w:r>
    </w:p>
    <w:p w14:paraId="3BB38453" w14:textId="77777777" w:rsidR="00045205" w:rsidRPr="00045205" w:rsidRDefault="00045205" w:rsidP="00045205">
      <w:pPr>
        <w:rPr>
          <w:rFonts w:ascii="Helvetica" w:hAnsi="Helvetica"/>
          <w:b/>
          <w:bCs/>
          <w:color w:val="222222"/>
          <w:sz w:val="21"/>
          <w:szCs w:val="21"/>
        </w:rPr>
      </w:pPr>
    </w:p>
    <w:p w14:paraId="70E8452F" w14:textId="77777777" w:rsidR="00045205" w:rsidRPr="00045205" w:rsidRDefault="00045205" w:rsidP="00045205">
      <w:pPr>
        <w:rPr>
          <w:rFonts w:ascii="Helvetica" w:hAnsi="Helvetica"/>
          <w:b/>
          <w:bCs/>
          <w:color w:val="222222"/>
          <w:sz w:val="21"/>
          <w:szCs w:val="21"/>
        </w:rPr>
      </w:pPr>
      <w:r w:rsidRPr="00045205">
        <w:rPr>
          <w:rFonts w:ascii="Helvetica" w:hAnsi="Helvetica"/>
          <w:b/>
          <w:bCs/>
          <w:color w:val="222222"/>
          <w:sz w:val="21"/>
          <w:szCs w:val="21"/>
        </w:rPr>
        <w:t xml:space="preserve">3.2. </w:t>
      </w:r>
      <w:r w:rsidRPr="00045205">
        <w:rPr>
          <w:rFonts w:ascii="Helvetica" w:hAnsi="Helvetica" w:hint="eastAsia"/>
          <w:b/>
          <w:bCs/>
          <w:color w:val="222222"/>
          <w:sz w:val="21"/>
          <w:szCs w:val="21"/>
        </w:rPr>
        <w:t>Влияние</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ЛГ</w:t>
      </w:r>
      <w:r w:rsidRPr="00045205">
        <w:rPr>
          <w:rFonts w:ascii="Helvetica" w:hAnsi="Helvetica"/>
          <w:b/>
          <w:bCs/>
          <w:color w:val="222222"/>
          <w:sz w:val="21"/>
          <w:szCs w:val="21"/>
        </w:rPr>
        <w:t>1</w:t>
      </w:r>
      <w:r w:rsidRPr="00045205">
        <w:rPr>
          <w:rFonts w:ascii="Helvetica" w:hAnsi="Helvetica" w:hint="eastAsia"/>
          <w:b/>
          <w:bCs/>
          <w:color w:val="222222"/>
          <w:sz w:val="21"/>
          <w:szCs w:val="21"/>
        </w:rPr>
        <w:t>Х</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сельский</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быт</w:t>
      </w:r>
      <w:r w:rsidRPr="00045205">
        <w:rPr>
          <w:rFonts w:ascii="Helvetica" w:hAnsi="Helvetica"/>
          <w:b/>
          <w:bCs/>
          <w:color w:val="222222"/>
          <w:sz w:val="21"/>
          <w:szCs w:val="21"/>
        </w:rPr>
        <w:t>.</w:t>
      </w:r>
    </w:p>
    <w:p w14:paraId="19B2FE88" w14:textId="77777777" w:rsidR="00045205" w:rsidRPr="00045205" w:rsidRDefault="00045205" w:rsidP="00045205">
      <w:pPr>
        <w:rPr>
          <w:rFonts w:ascii="Helvetica" w:hAnsi="Helvetica"/>
          <w:b/>
          <w:bCs/>
          <w:color w:val="222222"/>
          <w:sz w:val="21"/>
          <w:szCs w:val="21"/>
        </w:rPr>
      </w:pPr>
    </w:p>
    <w:p w14:paraId="2013FB89" w14:textId="02DB74F6" w:rsidR="00F0131B" w:rsidRPr="00045205" w:rsidRDefault="00045205" w:rsidP="00045205">
      <w:r w:rsidRPr="00045205">
        <w:rPr>
          <w:rFonts w:ascii="Helvetica" w:hAnsi="Helvetica"/>
          <w:b/>
          <w:bCs/>
          <w:color w:val="222222"/>
          <w:sz w:val="21"/>
          <w:szCs w:val="21"/>
        </w:rPr>
        <w:t xml:space="preserve">3.3. </w:t>
      </w:r>
      <w:r w:rsidRPr="00045205">
        <w:rPr>
          <w:rFonts w:ascii="Helvetica" w:hAnsi="Helvetica" w:hint="eastAsia"/>
          <w:b/>
          <w:bCs/>
          <w:color w:val="222222"/>
          <w:sz w:val="21"/>
          <w:szCs w:val="21"/>
        </w:rPr>
        <w:t>ЛПХ</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и</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духовная</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жизнь</w:t>
      </w:r>
      <w:r w:rsidRPr="00045205">
        <w:rPr>
          <w:rFonts w:ascii="Helvetica" w:hAnsi="Helvetica"/>
          <w:b/>
          <w:bCs/>
          <w:color w:val="222222"/>
          <w:sz w:val="21"/>
          <w:szCs w:val="21"/>
        </w:rPr>
        <w:t xml:space="preserve"> </w:t>
      </w:r>
      <w:r w:rsidRPr="00045205">
        <w:rPr>
          <w:rFonts w:ascii="Helvetica" w:hAnsi="Helvetica" w:hint="eastAsia"/>
          <w:b/>
          <w:bCs/>
          <w:color w:val="222222"/>
          <w:sz w:val="21"/>
          <w:szCs w:val="21"/>
        </w:rPr>
        <w:t>населения</w:t>
      </w:r>
      <w:r w:rsidRPr="00045205">
        <w:rPr>
          <w:rFonts w:ascii="Helvetica" w:hAnsi="Helvetica"/>
          <w:b/>
          <w:bCs/>
          <w:color w:val="222222"/>
          <w:sz w:val="21"/>
          <w:szCs w:val="21"/>
        </w:rPr>
        <w:t>.</w:t>
      </w:r>
    </w:p>
    <w:sectPr w:rsidR="00F0131B" w:rsidRPr="000452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250F" w14:textId="77777777" w:rsidR="0006037E" w:rsidRDefault="0006037E">
      <w:pPr>
        <w:spacing w:after="0" w:line="240" w:lineRule="auto"/>
      </w:pPr>
      <w:r>
        <w:separator/>
      </w:r>
    </w:p>
  </w:endnote>
  <w:endnote w:type="continuationSeparator" w:id="0">
    <w:p w14:paraId="341F1801" w14:textId="77777777" w:rsidR="0006037E" w:rsidRDefault="00060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11B1E" w14:textId="77777777" w:rsidR="0006037E" w:rsidRDefault="0006037E"/>
    <w:p w14:paraId="5809FB27" w14:textId="77777777" w:rsidR="0006037E" w:rsidRDefault="0006037E"/>
    <w:p w14:paraId="11F4FC49" w14:textId="77777777" w:rsidR="0006037E" w:rsidRDefault="0006037E"/>
    <w:p w14:paraId="7E7F2C52" w14:textId="77777777" w:rsidR="0006037E" w:rsidRDefault="0006037E"/>
    <w:p w14:paraId="6FD441A5" w14:textId="77777777" w:rsidR="0006037E" w:rsidRDefault="0006037E"/>
    <w:p w14:paraId="3CE73A86" w14:textId="77777777" w:rsidR="0006037E" w:rsidRDefault="0006037E"/>
    <w:p w14:paraId="0DBCE998" w14:textId="77777777" w:rsidR="0006037E" w:rsidRDefault="000603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6F223" wp14:editId="4C13FB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FB43D" w14:textId="77777777" w:rsidR="0006037E" w:rsidRDefault="000603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6F2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8FB43D" w14:textId="77777777" w:rsidR="0006037E" w:rsidRDefault="000603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5A2790" w14:textId="77777777" w:rsidR="0006037E" w:rsidRDefault="0006037E"/>
    <w:p w14:paraId="54AC93C1" w14:textId="77777777" w:rsidR="0006037E" w:rsidRDefault="0006037E"/>
    <w:p w14:paraId="7BAD4826" w14:textId="77777777" w:rsidR="0006037E" w:rsidRDefault="000603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A49F6A" wp14:editId="078482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8C4C3" w14:textId="77777777" w:rsidR="0006037E" w:rsidRDefault="0006037E"/>
                          <w:p w14:paraId="58B14016" w14:textId="77777777" w:rsidR="0006037E" w:rsidRDefault="000603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A49F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48C4C3" w14:textId="77777777" w:rsidR="0006037E" w:rsidRDefault="0006037E"/>
                    <w:p w14:paraId="58B14016" w14:textId="77777777" w:rsidR="0006037E" w:rsidRDefault="000603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B5CF5E" w14:textId="77777777" w:rsidR="0006037E" w:rsidRDefault="0006037E"/>
    <w:p w14:paraId="76E122D6" w14:textId="77777777" w:rsidR="0006037E" w:rsidRDefault="0006037E">
      <w:pPr>
        <w:rPr>
          <w:sz w:val="2"/>
          <w:szCs w:val="2"/>
        </w:rPr>
      </w:pPr>
    </w:p>
    <w:p w14:paraId="360255D7" w14:textId="77777777" w:rsidR="0006037E" w:rsidRDefault="0006037E"/>
    <w:p w14:paraId="12A3FABD" w14:textId="77777777" w:rsidR="0006037E" w:rsidRDefault="0006037E">
      <w:pPr>
        <w:spacing w:after="0" w:line="240" w:lineRule="auto"/>
      </w:pPr>
    </w:p>
  </w:footnote>
  <w:footnote w:type="continuationSeparator" w:id="0">
    <w:p w14:paraId="436271F1" w14:textId="77777777" w:rsidR="0006037E" w:rsidRDefault="00060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7E"/>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64016</TotalTime>
  <Pages>3</Pages>
  <Words>280</Words>
  <Characters>1601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cp:revision>
  <cp:lastPrinted>2009-02-06T05:36:00Z</cp:lastPrinted>
  <dcterms:created xsi:type="dcterms:W3CDTF">2025-11-25T20:19:00Z</dcterms:created>
  <dcterms:modified xsi:type="dcterms:W3CDTF">2026-02-06T20:18:00Z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