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D5322" w:rsidRDefault="000D5322" w:rsidP="000D5322">
      <w:r w:rsidRPr="008D3ADA">
        <w:rPr>
          <w:rFonts w:ascii="Times New Roman" w:hAnsi="Times New Roman" w:cs="Times New Roman"/>
          <w:b/>
          <w:kern w:val="24"/>
          <w:sz w:val="24"/>
          <w:szCs w:val="24"/>
        </w:rPr>
        <w:t>Ващенко Валентин Васильович</w:t>
      </w:r>
      <w:r w:rsidRPr="008D3ADA">
        <w:rPr>
          <w:rFonts w:ascii="Times New Roman" w:hAnsi="Times New Roman" w:cs="Times New Roman"/>
          <w:kern w:val="24"/>
          <w:sz w:val="24"/>
          <w:szCs w:val="24"/>
        </w:rPr>
        <w:t>, начальник відділу досліджень якості та організації зберігання нафтопродуктів та промислової групи товарів Українського державного науково-дослідного інституту «Ресурс». Назва дисертації: «Прогнозування розвитку державного резерву у довгостроковому періоді». Шифр та назва спеціальності: 08.00.03 - економіка та управління національним господарством. Спецрада Д 26.004.01 Національного університету біоресурсів і природокористування</w:t>
      </w:r>
    </w:p>
    <w:sectPr w:rsidR="00706318" w:rsidRPr="000D532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D5322" w:rsidRPr="000D532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B90F6-7FDE-4F99-ABF7-D876F3D5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3827</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580</cp:revision>
  <cp:lastPrinted>2009-02-06T05:36:00Z</cp:lastPrinted>
  <dcterms:created xsi:type="dcterms:W3CDTF">2020-11-12T19:39:00Z</dcterms:created>
  <dcterms:modified xsi:type="dcterms:W3CDTF">2020-11-29T11:38:00Z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