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E0372" w14:textId="326C544A" w:rsidR="00A6452B" w:rsidRDefault="00765557" w:rsidP="00765557">
      <w:r w:rsidRPr="00765557">
        <w:rPr>
          <w:rFonts w:hint="eastAsia"/>
        </w:rPr>
        <w:t>Результаты</w:t>
      </w:r>
      <w:r w:rsidRPr="00765557">
        <w:t xml:space="preserve"> </w:t>
      </w:r>
      <w:r w:rsidRPr="00765557">
        <w:rPr>
          <w:rFonts w:hint="eastAsia"/>
        </w:rPr>
        <w:t>комплексных</w:t>
      </w:r>
      <w:r w:rsidRPr="00765557">
        <w:t xml:space="preserve"> </w:t>
      </w:r>
      <w:r w:rsidRPr="00765557">
        <w:rPr>
          <w:rFonts w:hint="eastAsia"/>
        </w:rPr>
        <w:t>иммунобиохимических</w:t>
      </w:r>
      <w:r w:rsidRPr="00765557">
        <w:t xml:space="preserve"> </w:t>
      </w:r>
      <w:r w:rsidRPr="00765557">
        <w:rPr>
          <w:rFonts w:hint="eastAsia"/>
        </w:rPr>
        <w:t>исследований</w:t>
      </w:r>
      <w:r w:rsidRPr="00765557">
        <w:t xml:space="preserve"> </w:t>
      </w:r>
      <w:r w:rsidRPr="00765557">
        <w:rPr>
          <w:rFonts w:hint="eastAsia"/>
        </w:rPr>
        <w:t>крупного</w:t>
      </w:r>
      <w:r w:rsidRPr="00765557">
        <w:t xml:space="preserve"> </w:t>
      </w:r>
      <w:r w:rsidRPr="00765557">
        <w:rPr>
          <w:rFonts w:hint="eastAsia"/>
        </w:rPr>
        <w:t>рогатого</w:t>
      </w:r>
      <w:r w:rsidRPr="00765557">
        <w:t xml:space="preserve"> </w:t>
      </w:r>
      <w:r w:rsidRPr="00765557">
        <w:rPr>
          <w:rFonts w:hint="eastAsia"/>
        </w:rPr>
        <w:t>скота</w:t>
      </w:r>
      <w:r w:rsidRPr="00765557">
        <w:t xml:space="preserve"> </w:t>
      </w:r>
      <w:r w:rsidRPr="00765557">
        <w:rPr>
          <w:rFonts w:hint="eastAsia"/>
        </w:rPr>
        <w:t>разной</w:t>
      </w:r>
      <w:r w:rsidRPr="00765557">
        <w:t xml:space="preserve"> </w:t>
      </w:r>
      <w:r w:rsidRPr="00765557">
        <w:rPr>
          <w:rFonts w:hint="eastAsia"/>
        </w:rPr>
        <w:t>породной</w:t>
      </w:r>
      <w:r w:rsidRPr="00765557">
        <w:t xml:space="preserve"> </w:t>
      </w:r>
      <w:r w:rsidRPr="00765557">
        <w:rPr>
          <w:rFonts w:hint="eastAsia"/>
        </w:rPr>
        <w:t>принадлежности</w:t>
      </w:r>
      <w:r w:rsidRPr="00765557">
        <w:t xml:space="preserve"> </w:t>
      </w:r>
      <w:r w:rsidRPr="00765557">
        <w:rPr>
          <w:rFonts w:hint="eastAsia"/>
        </w:rPr>
        <w:t>и</w:t>
      </w:r>
      <w:r w:rsidRPr="00765557">
        <w:t xml:space="preserve"> </w:t>
      </w:r>
      <w:r w:rsidRPr="00765557">
        <w:rPr>
          <w:rFonts w:hint="eastAsia"/>
        </w:rPr>
        <w:t>компрометации</w:t>
      </w:r>
      <w:r w:rsidRPr="00765557">
        <w:t xml:space="preserve"> </w:t>
      </w:r>
      <w:r w:rsidRPr="00765557">
        <w:rPr>
          <w:rFonts w:hint="eastAsia"/>
        </w:rPr>
        <w:t>к</w:t>
      </w:r>
      <w:r w:rsidRPr="00765557">
        <w:t xml:space="preserve"> </w:t>
      </w:r>
      <w:r w:rsidRPr="00765557">
        <w:rPr>
          <w:rFonts w:hint="eastAsia"/>
        </w:rPr>
        <w:t>лейкозу</w:t>
      </w:r>
      <w:r>
        <w:t xml:space="preserve"> </w:t>
      </w:r>
      <w:r w:rsidRPr="00765557">
        <w:rPr>
          <w:rFonts w:hint="eastAsia"/>
        </w:rPr>
        <w:t>Итэсь</w:t>
      </w:r>
      <w:r w:rsidRPr="00765557">
        <w:t xml:space="preserve">, </w:t>
      </w:r>
      <w:r w:rsidRPr="00765557">
        <w:rPr>
          <w:rFonts w:hint="eastAsia"/>
        </w:rPr>
        <w:t>Юрий</w:t>
      </w:r>
      <w:r w:rsidRPr="00765557">
        <w:t xml:space="preserve"> </w:t>
      </w:r>
      <w:r w:rsidRPr="00765557">
        <w:rPr>
          <w:rFonts w:hint="eastAsia"/>
        </w:rPr>
        <w:t>Викторович</w:t>
      </w:r>
    </w:p>
    <w:p w14:paraId="62899925" w14:textId="77777777" w:rsidR="00765557" w:rsidRDefault="00765557" w:rsidP="00765557">
      <w:r>
        <w:rPr>
          <w:rFonts w:hint="eastAsia"/>
        </w:rPr>
        <w:t>ОГЛАВЛЕНИЕ</w:t>
      </w:r>
      <w:r>
        <w:t xml:space="preserve"> </w:t>
      </w:r>
      <w:r>
        <w:rPr>
          <w:rFonts w:hint="eastAsia"/>
        </w:rPr>
        <w:t>ДИССЕРТАЦИИ</w:t>
      </w:r>
    </w:p>
    <w:p w14:paraId="53C51388" w14:textId="77777777" w:rsidR="00765557" w:rsidRDefault="00765557" w:rsidP="00765557">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Итэсь</w:t>
      </w:r>
      <w:r>
        <w:t xml:space="preserve">, </w:t>
      </w:r>
      <w:r>
        <w:rPr>
          <w:rFonts w:hint="eastAsia"/>
        </w:rPr>
        <w:t>Юрий</w:t>
      </w:r>
      <w:r>
        <w:t xml:space="preserve"> </w:t>
      </w:r>
      <w:r>
        <w:rPr>
          <w:rFonts w:hint="eastAsia"/>
        </w:rPr>
        <w:t>Викторович</w:t>
      </w:r>
    </w:p>
    <w:p w14:paraId="4A8B223F" w14:textId="77777777" w:rsidR="00765557" w:rsidRDefault="00765557" w:rsidP="00765557">
      <w:r>
        <w:rPr>
          <w:rFonts w:hint="eastAsia"/>
        </w:rPr>
        <w:t>ВВЕДЕНИЕ</w:t>
      </w:r>
      <w:r>
        <w:t>.</w:t>
      </w:r>
    </w:p>
    <w:p w14:paraId="56AD9C8F" w14:textId="77777777" w:rsidR="00765557" w:rsidRDefault="00765557" w:rsidP="00765557"/>
    <w:p w14:paraId="5D5BF356" w14:textId="77777777" w:rsidR="00765557" w:rsidRDefault="00765557" w:rsidP="00765557">
      <w:r>
        <w:t xml:space="preserve">1. </w:t>
      </w:r>
      <w:r>
        <w:rPr>
          <w:rFonts w:hint="eastAsia"/>
        </w:rPr>
        <w:t>ОБЗОР</w:t>
      </w:r>
      <w:r>
        <w:t xml:space="preserve"> </w:t>
      </w:r>
      <w:r>
        <w:rPr>
          <w:rFonts w:hint="eastAsia"/>
        </w:rPr>
        <w:t>ЛИТЕРАТУРЫ</w:t>
      </w:r>
      <w:r>
        <w:t>.</w:t>
      </w:r>
    </w:p>
    <w:p w14:paraId="2B931ED5" w14:textId="77777777" w:rsidR="00765557" w:rsidRDefault="00765557" w:rsidP="00765557"/>
    <w:p w14:paraId="46129D22" w14:textId="77777777" w:rsidR="00765557" w:rsidRDefault="00765557" w:rsidP="00765557">
      <w:r>
        <w:t xml:space="preserve">1.1. </w:t>
      </w:r>
      <w:r>
        <w:rPr>
          <w:rFonts w:hint="eastAsia"/>
        </w:rPr>
        <w:t>БИОХИМИЧЕСКИЙ</w:t>
      </w:r>
      <w:r>
        <w:t xml:space="preserve"> </w:t>
      </w:r>
      <w:r>
        <w:rPr>
          <w:rFonts w:hint="eastAsia"/>
        </w:rPr>
        <w:t>МОНИТОРИНГ</w:t>
      </w:r>
      <w:r>
        <w:t xml:space="preserve"> </w:t>
      </w:r>
      <w:r>
        <w:rPr>
          <w:rFonts w:hint="eastAsia"/>
        </w:rPr>
        <w:t>ЖИВОТНЫХ</w:t>
      </w:r>
      <w:r>
        <w:t>.</w:t>
      </w:r>
    </w:p>
    <w:p w14:paraId="5322ED54" w14:textId="77777777" w:rsidR="00765557" w:rsidRDefault="00765557" w:rsidP="00765557"/>
    <w:p w14:paraId="7DF79065" w14:textId="77777777" w:rsidR="00765557" w:rsidRDefault="00765557" w:rsidP="00765557">
      <w:r>
        <w:t xml:space="preserve">1.2. </w:t>
      </w:r>
      <w:r>
        <w:rPr>
          <w:rFonts w:hint="eastAsia"/>
        </w:rPr>
        <w:t>ФИЗИОЛОГИЧЕСКОЕ</w:t>
      </w:r>
      <w:r>
        <w:t xml:space="preserve"> </w:t>
      </w:r>
      <w:r>
        <w:rPr>
          <w:rFonts w:hint="eastAsia"/>
        </w:rPr>
        <w:t>ЗНАЧЕНИЕ</w:t>
      </w:r>
      <w:r>
        <w:t xml:space="preserve"> </w:t>
      </w:r>
      <w:r>
        <w:rPr>
          <w:rFonts w:hint="eastAsia"/>
        </w:rPr>
        <w:t>НЕКОТОРЫХ</w:t>
      </w:r>
      <w:r>
        <w:t xml:space="preserve"> </w:t>
      </w:r>
      <w:r>
        <w:rPr>
          <w:rFonts w:hint="eastAsia"/>
        </w:rPr>
        <w:t>КОМПОНЕНТОВ</w:t>
      </w:r>
      <w:r>
        <w:t xml:space="preserve"> </w:t>
      </w:r>
      <w:r>
        <w:rPr>
          <w:rFonts w:hint="eastAsia"/>
        </w:rPr>
        <w:t>ОБМЕНА</w:t>
      </w:r>
      <w:r>
        <w:t xml:space="preserve"> </w:t>
      </w:r>
      <w:r>
        <w:rPr>
          <w:rFonts w:hint="eastAsia"/>
        </w:rPr>
        <w:t>ВЕЩЕСТВ</w:t>
      </w:r>
      <w:r>
        <w:t>.</w:t>
      </w:r>
    </w:p>
    <w:p w14:paraId="1D6B6D94" w14:textId="77777777" w:rsidR="00765557" w:rsidRDefault="00765557" w:rsidP="00765557"/>
    <w:p w14:paraId="3D57760C" w14:textId="77777777" w:rsidR="00765557" w:rsidRDefault="00765557" w:rsidP="00765557">
      <w:r>
        <w:t xml:space="preserve">1.3. </w:t>
      </w:r>
      <w:r>
        <w:rPr>
          <w:rFonts w:hint="eastAsia"/>
        </w:rPr>
        <w:t>БИОХИМИЧЕСКИЙ</w:t>
      </w:r>
      <w:r>
        <w:t xml:space="preserve"> </w:t>
      </w:r>
      <w:r>
        <w:rPr>
          <w:rFonts w:hint="eastAsia"/>
        </w:rPr>
        <w:t>СТАТУС</w:t>
      </w:r>
      <w:r>
        <w:t xml:space="preserve"> </w:t>
      </w:r>
      <w:r>
        <w:rPr>
          <w:rFonts w:hint="eastAsia"/>
        </w:rPr>
        <w:t>КРУПНОГО</w:t>
      </w:r>
      <w:r>
        <w:t xml:space="preserve"> </w:t>
      </w:r>
      <w:r>
        <w:rPr>
          <w:rFonts w:hint="eastAsia"/>
        </w:rPr>
        <w:t>РОГАТОГО</w:t>
      </w:r>
      <w:r>
        <w:t xml:space="preserve"> </w:t>
      </w:r>
      <w:r>
        <w:rPr>
          <w:rFonts w:hint="eastAsia"/>
        </w:rPr>
        <w:t>СКОТА</w:t>
      </w:r>
    </w:p>
    <w:p w14:paraId="5F587570" w14:textId="77777777" w:rsidR="00765557" w:rsidRDefault="00765557" w:rsidP="00765557"/>
    <w:p w14:paraId="5F9E23AD" w14:textId="77777777" w:rsidR="00765557" w:rsidRDefault="00765557" w:rsidP="00765557">
      <w:r>
        <w:rPr>
          <w:rFonts w:hint="eastAsia"/>
        </w:rPr>
        <w:t>В</w:t>
      </w:r>
      <w:r>
        <w:t xml:space="preserve"> </w:t>
      </w:r>
      <w:r>
        <w:rPr>
          <w:rFonts w:hint="eastAsia"/>
        </w:rPr>
        <w:t>ОНТОГЕНЕЗЕ</w:t>
      </w:r>
      <w:r>
        <w:t>.</w:t>
      </w:r>
    </w:p>
    <w:p w14:paraId="50CB8375" w14:textId="77777777" w:rsidR="00765557" w:rsidRDefault="00765557" w:rsidP="00765557"/>
    <w:p w14:paraId="2A7EF0A7" w14:textId="77777777" w:rsidR="00765557" w:rsidRDefault="00765557" w:rsidP="00765557">
      <w:r>
        <w:t xml:space="preserve">1.4. </w:t>
      </w:r>
      <w:r>
        <w:rPr>
          <w:rFonts w:hint="eastAsia"/>
        </w:rPr>
        <w:t>БИОХИМИЧЕСКИЕ</w:t>
      </w:r>
      <w:r>
        <w:t xml:space="preserve"> </w:t>
      </w:r>
      <w:r>
        <w:rPr>
          <w:rFonts w:hint="eastAsia"/>
        </w:rPr>
        <w:t>ПОКАЗАТЕЛИ</w:t>
      </w:r>
      <w:r>
        <w:t xml:space="preserve"> </w:t>
      </w:r>
      <w:r>
        <w:rPr>
          <w:rFonts w:hint="eastAsia"/>
        </w:rPr>
        <w:t>СЫВОРОТКИ</w:t>
      </w:r>
      <w:r>
        <w:t xml:space="preserve"> </w:t>
      </w:r>
      <w:r>
        <w:rPr>
          <w:rFonts w:hint="eastAsia"/>
        </w:rPr>
        <w:t>И</w:t>
      </w:r>
      <w:r>
        <w:t xml:space="preserve"> </w:t>
      </w:r>
      <w:r>
        <w:rPr>
          <w:rFonts w:hint="eastAsia"/>
        </w:rPr>
        <w:t>КРОВИ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РАЗНЫХ</w:t>
      </w:r>
      <w:r>
        <w:t xml:space="preserve"> </w:t>
      </w:r>
      <w:r>
        <w:rPr>
          <w:rFonts w:hint="eastAsia"/>
        </w:rPr>
        <w:t>ПОРОД</w:t>
      </w:r>
      <w:r>
        <w:t>.</w:t>
      </w:r>
    </w:p>
    <w:p w14:paraId="62E305A4" w14:textId="77777777" w:rsidR="00765557" w:rsidRDefault="00765557" w:rsidP="00765557"/>
    <w:p w14:paraId="3A5C4FA7" w14:textId="77777777" w:rsidR="00765557" w:rsidRDefault="00765557" w:rsidP="00765557">
      <w:r>
        <w:t xml:space="preserve">1.5. </w:t>
      </w:r>
      <w:r>
        <w:rPr>
          <w:rFonts w:hint="eastAsia"/>
        </w:rPr>
        <w:t>ИММУНОБИОХИМИЧЕСКИЙ</w:t>
      </w:r>
      <w:r>
        <w:t xml:space="preserve"> </w:t>
      </w:r>
      <w:r>
        <w:rPr>
          <w:rFonts w:hint="eastAsia"/>
        </w:rPr>
        <w:t>СТАТУС</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ИНФИЦИРОВАННОГО</w:t>
      </w:r>
      <w:r>
        <w:t xml:space="preserve"> BLV </w:t>
      </w:r>
      <w:r>
        <w:rPr>
          <w:rFonts w:hint="eastAsia"/>
        </w:rPr>
        <w:t>И</w:t>
      </w:r>
      <w:r>
        <w:t xml:space="preserve"> </w:t>
      </w:r>
      <w:r>
        <w:rPr>
          <w:rFonts w:hint="eastAsia"/>
        </w:rPr>
        <w:t>БОЛЬНОГО</w:t>
      </w:r>
      <w:r>
        <w:t xml:space="preserve"> </w:t>
      </w:r>
      <w:r>
        <w:rPr>
          <w:rFonts w:hint="eastAsia"/>
        </w:rPr>
        <w:t>ЛЕЙКОЗОМ</w:t>
      </w:r>
      <w:r>
        <w:t>.</w:t>
      </w:r>
    </w:p>
    <w:p w14:paraId="026882CD" w14:textId="77777777" w:rsidR="00765557" w:rsidRDefault="00765557" w:rsidP="00765557"/>
    <w:p w14:paraId="3D19B40D" w14:textId="7E6EB0BC" w:rsidR="00765557" w:rsidRPr="00765557" w:rsidRDefault="00765557" w:rsidP="00765557">
      <w:r>
        <w:t xml:space="preserve">1.6. </w:t>
      </w:r>
      <w:r>
        <w:rPr>
          <w:rFonts w:hint="eastAsia"/>
        </w:rPr>
        <w:t>БИОХИМИЧЕСКИЙ</w:t>
      </w:r>
      <w:r>
        <w:t xml:space="preserve"> </w:t>
      </w:r>
      <w:r>
        <w:rPr>
          <w:rFonts w:hint="eastAsia"/>
        </w:rPr>
        <w:t>СТАТУС</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ПРИ</w:t>
      </w:r>
      <w:r>
        <w:t xml:space="preserve"> </w:t>
      </w:r>
      <w:r>
        <w:rPr>
          <w:rFonts w:hint="eastAsia"/>
        </w:rPr>
        <w:t>РАЗНЫХ</w:t>
      </w:r>
      <w:r>
        <w:t xml:space="preserve"> </w:t>
      </w:r>
      <w:r>
        <w:rPr>
          <w:rFonts w:hint="eastAsia"/>
        </w:rPr>
        <w:t>ФИЗИОЛОГИЧЕСКИХ</w:t>
      </w:r>
      <w:r>
        <w:t xml:space="preserve"> </w:t>
      </w:r>
      <w:r>
        <w:rPr>
          <w:rFonts w:hint="eastAsia"/>
        </w:rPr>
        <w:t>СОСТОЯНИЯХ</w:t>
      </w:r>
      <w:r>
        <w:t>.</w:t>
      </w:r>
    </w:p>
    <w:sectPr w:rsidR="00765557" w:rsidRPr="0076555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073E8" w14:textId="77777777" w:rsidR="00876022" w:rsidRPr="008D1934" w:rsidRDefault="00876022">
      <w:pPr>
        <w:spacing w:after="0" w:line="240" w:lineRule="auto"/>
      </w:pPr>
      <w:r w:rsidRPr="008D1934">
        <w:separator/>
      </w:r>
    </w:p>
  </w:endnote>
  <w:endnote w:type="continuationSeparator" w:id="0">
    <w:p w14:paraId="75CF23CB" w14:textId="77777777" w:rsidR="00876022" w:rsidRPr="008D1934" w:rsidRDefault="0087602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CE071" w14:textId="77777777" w:rsidR="00876022" w:rsidRPr="008D1934" w:rsidRDefault="00876022"/>
    <w:p w14:paraId="1D0B0AEC" w14:textId="77777777" w:rsidR="00876022" w:rsidRPr="008D1934" w:rsidRDefault="00876022"/>
    <w:p w14:paraId="4BAEB83B" w14:textId="77777777" w:rsidR="00876022" w:rsidRPr="008D1934" w:rsidRDefault="00876022"/>
    <w:p w14:paraId="08DE87A1" w14:textId="77777777" w:rsidR="00876022" w:rsidRPr="008D1934" w:rsidRDefault="00876022"/>
    <w:p w14:paraId="5C05D6F2" w14:textId="77777777" w:rsidR="00876022" w:rsidRPr="008D1934" w:rsidRDefault="00876022"/>
    <w:p w14:paraId="6713E93D" w14:textId="77777777" w:rsidR="00876022" w:rsidRPr="008D1934" w:rsidRDefault="00876022"/>
    <w:p w14:paraId="01E7B583" w14:textId="77777777" w:rsidR="00876022" w:rsidRPr="008D1934" w:rsidRDefault="00876022">
      <w:pPr>
        <w:rPr>
          <w:sz w:val="2"/>
          <w:szCs w:val="2"/>
        </w:rPr>
      </w:pPr>
      <w:r>
        <w:rPr>
          <w:noProof/>
        </w:rPr>
        <mc:AlternateContent>
          <mc:Choice Requires="wps">
            <w:drawing>
              <wp:anchor distT="0" distB="0" distL="63500" distR="63500" simplePos="0" relativeHeight="251660288" behindDoc="1" locked="0" layoutInCell="1" allowOverlap="1" wp14:anchorId="11843BEB" wp14:editId="18FB644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1A2A197" w14:textId="77777777" w:rsidR="00876022" w:rsidRPr="008D1934" w:rsidRDefault="0087602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843BE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A2A197" w14:textId="77777777" w:rsidR="00876022" w:rsidRPr="008D1934" w:rsidRDefault="0087602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12B08BB" w14:textId="77777777" w:rsidR="00876022" w:rsidRPr="008D1934" w:rsidRDefault="00876022"/>
    <w:p w14:paraId="5AFAB2DE" w14:textId="77777777" w:rsidR="00876022" w:rsidRPr="008D1934" w:rsidRDefault="00876022"/>
    <w:p w14:paraId="5EACE3AF" w14:textId="77777777" w:rsidR="00876022" w:rsidRPr="008D1934" w:rsidRDefault="00876022">
      <w:pPr>
        <w:rPr>
          <w:sz w:val="2"/>
          <w:szCs w:val="2"/>
        </w:rPr>
      </w:pPr>
      <w:r>
        <w:rPr>
          <w:noProof/>
        </w:rPr>
        <mc:AlternateContent>
          <mc:Choice Requires="wps">
            <w:drawing>
              <wp:anchor distT="0" distB="0" distL="63500" distR="63500" simplePos="0" relativeHeight="251659264" behindDoc="1" locked="0" layoutInCell="1" allowOverlap="1" wp14:anchorId="7F423986" wp14:editId="2AA5CC0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2BA2497" w14:textId="77777777" w:rsidR="00876022" w:rsidRPr="008D1934" w:rsidRDefault="0087602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42398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BA2497" w14:textId="77777777" w:rsidR="00876022" w:rsidRPr="008D1934" w:rsidRDefault="0087602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9A7A623" w14:textId="77777777" w:rsidR="00876022" w:rsidRPr="008D1934" w:rsidRDefault="00876022"/>
    <w:p w14:paraId="1F9D6655" w14:textId="77777777" w:rsidR="00876022" w:rsidRPr="008D1934" w:rsidRDefault="00876022">
      <w:pPr>
        <w:rPr>
          <w:sz w:val="2"/>
          <w:szCs w:val="2"/>
        </w:rPr>
      </w:pPr>
    </w:p>
    <w:p w14:paraId="746B87A5" w14:textId="77777777" w:rsidR="00876022" w:rsidRPr="008D1934" w:rsidRDefault="00876022"/>
    <w:p w14:paraId="5C3FAAB1" w14:textId="77777777" w:rsidR="00876022" w:rsidRPr="008D1934" w:rsidRDefault="00876022">
      <w:pPr>
        <w:spacing w:after="0" w:line="240" w:lineRule="auto"/>
      </w:pPr>
    </w:p>
  </w:footnote>
  <w:footnote w:type="continuationSeparator" w:id="0">
    <w:p w14:paraId="3FA3E826" w14:textId="77777777" w:rsidR="00876022" w:rsidRPr="008D1934" w:rsidRDefault="0087602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22"/>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11019</TotalTime>
  <Pages>1</Pages>
  <Words>107</Words>
  <Characters>611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400</cp:revision>
  <cp:lastPrinted>2024-05-12T14:21:00Z</cp:lastPrinted>
  <dcterms:created xsi:type="dcterms:W3CDTF">2024-05-20T16:55:00Z</dcterms:created>
  <dcterms:modified xsi:type="dcterms:W3CDTF">2024-06-06T21:05:00Z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