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C7E5" w14:textId="77777777" w:rsidR="007A63BE" w:rsidRPr="007A63BE" w:rsidRDefault="007A63BE" w:rsidP="007A63BE">
      <w:pPr>
        <w:rPr>
          <w:rFonts w:ascii="Helvetica" w:eastAsia="Symbol" w:hAnsi="Helvetica" w:cs="Helvetica"/>
          <w:b/>
          <w:bCs/>
          <w:color w:val="222222"/>
          <w:kern w:val="0"/>
          <w:sz w:val="21"/>
          <w:szCs w:val="21"/>
          <w:lang w:eastAsia="ru-RU"/>
        </w:rPr>
      </w:pPr>
      <w:r w:rsidRPr="007A63BE">
        <w:rPr>
          <w:rFonts w:ascii="Helvetica" w:eastAsia="Symbol" w:hAnsi="Helvetica" w:cs="Helvetica"/>
          <w:b/>
          <w:bCs/>
          <w:color w:val="222222"/>
          <w:kern w:val="0"/>
          <w:sz w:val="21"/>
          <w:szCs w:val="21"/>
          <w:lang w:eastAsia="ru-RU"/>
        </w:rPr>
        <w:t>Ашимбаева, Багила Умарбаевна.</w:t>
      </w:r>
    </w:p>
    <w:p w14:paraId="3EF2810C" w14:textId="77777777" w:rsidR="007A63BE" w:rsidRPr="007A63BE" w:rsidRDefault="007A63BE" w:rsidP="007A63BE">
      <w:pPr>
        <w:rPr>
          <w:rFonts w:ascii="Helvetica" w:eastAsia="Symbol" w:hAnsi="Helvetica" w:cs="Helvetica"/>
          <w:b/>
          <w:bCs/>
          <w:color w:val="222222"/>
          <w:kern w:val="0"/>
          <w:sz w:val="21"/>
          <w:szCs w:val="21"/>
          <w:lang w:eastAsia="ru-RU"/>
        </w:rPr>
      </w:pPr>
      <w:r w:rsidRPr="007A63BE">
        <w:rPr>
          <w:rFonts w:ascii="Helvetica" w:eastAsia="Symbol" w:hAnsi="Helvetica" w:cs="Helvetica"/>
          <w:b/>
          <w:bCs/>
          <w:color w:val="222222"/>
          <w:kern w:val="0"/>
          <w:sz w:val="21"/>
          <w:szCs w:val="21"/>
          <w:lang w:eastAsia="ru-RU"/>
        </w:rPr>
        <w:t>Исследование электронно-оптических свойств электростатических полей близких к однородному и цилиндрическому, разработка энерго-масс-анализаторов : диссертация ... кандидата физико-математических наук : 01.04.04. - Алма-Ата, 1984. - 154 с. : ил.</w:t>
      </w:r>
    </w:p>
    <w:p w14:paraId="784D6F90" w14:textId="77777777" w:rsidR="007A63BE" w:rsidRPr="007A63BE" w:rsidRDefault="007A63BE" w:rsidP="007A63BE">
      <w:pPr>
        <w:rPr>
          <w:rFonts w:ascii="Helvetica" w:eastAsia="Symbol" w:hAnsi="Helvetica" w:cs="Helvetica"/>
          <w:b/>
          <w:bCs/>
          <w:color w:val="222222"/>
          <w:kern w:val="0"/>
          <w:sz w:val="21"/>
          <w:szCs w:val="21"/>
          <w:lang w:eastAsia="ru-RU"/>
        </w:rPr>
      </w:pPr>
      <w:r w:rsidRPr="007A63BE">
        <w:rPr>
          <w:rFonts w:ascii="Helvetica" w:eastAsia="Symbol" w:hAnsi="Helvetica" w:cs="Helvetica"/>
          <w:b/>
          <w:bCs/>
          <w:color w:val="222222"/>
          <w:kern w:val="0"/>
          <w:sz w:val="21"/>
          <w:szCs w:val="21"/>
          <w:lang w:eastAsia="ru-RU"/>
        </w:rPr>
        <w:t>Оглавление диссертациикандидат физико-математических наук Ашимбаева, Багила Умарбаевна</w:t>
      </w:r>
    </w:p>
    <w:p w14:paraId="4DBDEF15" w14:textId="77777777" w:rsidR="007A63BE" w:rsidRPr="007A63BE" w:rsidRDefault="007A63BE" w:rsidP="007A63BE">
      <w:pPr>
        <w:rPr>
          <w:rFonts w:ascii="Helvetica" w:eastAsia="Symbol" w:hAnsi="Helvetica" w:cs="Helvetica"/>
          <w:b/>
          <w:bCs/>
          <w:color w:val="222222"/>
          <w:kern w:val="0"/>
          <w:sz w:val="21"/>
          <w:szCs w:val="21"/>
          <w:lang w:eastAsia="ru-RU"/>
        </w:rPr>
      </w:pPr>
      <w:r w:rsidRPr="007A63BE">
        <w:rPr>
          <w:rFonts w:ascii="Helvetica" w:eastAsia="Symbol" w:hAnsi="Helvetica" w:cs="Helvetica"/>
          <w:b/>
          <w:bCs/>
          <w:color w:val="222222"/>
          <w:kern w:val="0"/>
          <w:sz w:val="21"/>
          <w:szCs w:val="21"/>
          <w:lang w:eastAsia="ru-RU"/>
        </w:rPr>
        <w:t>ВВДЕНИЕ</w:t>
      </w:r>
    </w:p>
    <w:p w14:paraId="0A89D791" w14:textId="77777777" w:rsidR="007A63BE" w:rsidRPr="007A63BE" w:rsidRDefault="007A63BE" w:rsidP="007A63BE">
      <w:pPr>
        <w:rPr>
          <w:rFonts w:ascii="Helvetica" w:eastAsia="Symbol" w:hAnsi="Helvetica" w:cs="Helvetica"/>
          <w:b/>
          <w:bCs/>
          <w:color w:val="222222"/>
          <w:kern w:val="0"/>
          <w:sz w:val="21"/>
          <w:szCs w:val="21"/>
          <w:lang w:eastAsia="ru-RU"/>
        </w:rPr>
      </w:pPr>
      <w:r w:rsidRPr="007A63BE">
        <w:rPr>
          <w:rFonts w:ascii="Helvetica" w:eastAsia="Symbol" w:hAnsi="Helvetica" w:cs="Helvetica"/>
          <w:b/>
          <w:bCs/>
          <w:color w:val="222222"/>
          <w:kern w:val="0"/>
          <w:sz w:val="21"/>
          <w:szCs w:val="21"/>
          <w:lang w:eastAsia="ru-RU"/>
        </w:rPr>
        <w:t>ГЛАВА I, ФОКУСИРУЮЩИЕ СВОЙСТВА ЭЛЕКТРОСТАТИЧЕСКОГО</w:t>
      </w:r>
    </w:p>
    <w:p w14:paraId="651F8E78" w14:textId="77777777" w:rsidR="007A63BE" w:rsidRPr="007A63BE" w:rsidRDefault="007A63BE" w:rsidP="007A63BE">
      <w:pPr>
        <w:rPr>
          <w:rFonts w:ascii="Helvetica" w:eastAsia="Symbol" w:hAnsi="Helvetica" w:cs="Helvetica"/>
          <w:b/>
          <w:bCs/>
          <w:color w:val="222222"/>
          <w:kern w:val="0"/>
          <w:sz w:val="21"/>
          <w:szCs w:val="21"/>
          <w:lang w:eastAsia="ru-RU"/>
        </w:rPr>
      </w:pPr>
      <w:r w:rsidRPr="007A63BE">
        <w:rPr>
          <w:rFonts w:ascii="Helvetica" w:eastAsia="Symbol" w:hAnsi="Helvetica" w:cs="Helvetica"/>
          <w:b/>
          <w:bCs/>
          <w:color w:val="222222"/>
          <w:kern w:val="0"/>
          <w:sz w:val="21"/>
          <w:szCs w:val="21"/>
          <w:lang w:eastAsia="ru-RU"/>
        </w:rPr>
        <w:t>ЗЕРКАЛА С ПОЛЕМ БЛИЗКИМ К ОДНОРОДНОМУ</w:t>
      </w:r>
    </w:p>
    <w:p w14:paraId="06A985A9" w14:textId="77777777" w:rsidR="007A63BE" w:rsidRPr="007A63BE" w:rsidRDefault="007A63BE" w:rsidP="007A63BE">
      <w:pPr>
        <w:rPr>
          <w:rFonts w:ascii="Helvetica" w:eastAsia="Symbol" w:hAnsi="Helvetica" w:cs="Helvetica"/>
          <w:b/>
          <w:bCs/>
          <w:color w:val="222222"/>
          <w:kern w:val="0"/>
          <w:sz w:val="21"/>
          <w:szCs w:val="21"/>
          <w:lang w:eastAsia="ru-RU"/>
        </w:rPr>
      </w:pPr>
      <w:r w:rsidRPr="007A63BE">
        <w:rPr>
          <w:rFonts w:ascii="Helvetica" w:eastAsia="Symbol" w:hAnsi="Helvetica" w:cs="Helvetica"/>
          <w:b/>
          <w:bCs/>
          <w:color w:val="222222"/>
          <w:kern w:val="0"/>
          <w:sz w:val="21"/>
          <w:szCs w:val="21"/>
          <w:lang w:eastAsia="ru-RU"/>
        </w:rPr>
        <w:t>ГЛАВА П. ФОКУСИРУЮЩИЕ СВОЙСТВА ЭЛЕКТРОСТАТИЧЕСКОГО</w:t>
      </w:r>
    </w:p>
    <w:p w14:paraId="307965BC" w14:textId="77777777" w:rsidR="007A63BE" w:rsidRPr="007A63BE" w:rsidRDefault="007A63BE" w:rsidP="007A63BE">
      <w:pPr>
        <w:rPr>
          <w:rFonts w:ascii="Helvetica" w:eastAsia="Symbol" w:hAnsi="Helvetica" w:cs="Helvetica"/>
          <w:b/>
          <w:bCs/>
          <w:color w:val="222222"/>
          <w:kern w:val="0"/>
          <w:sz w:val="21"/>
          <w:szCs w:val="21"/>
          <w:lang w:eastAsia="ru-RU"/>
        </w:rPr>
      </w:pPr>
      <w:r w:rsidRPr="007A63BE">
        <w:rPr>
          <w:rFonts w:ascii="Helvetica" w:eastAsia="Symbol" w:hAnsi="Helvetica" w:cs="Helvetica"/>
          <w:b/>
          <w:bCs/>
          <w:color w:val="222222"/>
          <w:kern w:val="0"/>
          <w:sz w:val="21"/>
          <w:szCs w:val="21"/>
          <w:lang w:eastAsia="ru-RU"/>
        </w:rPr>
        <w:t>ЗЕРКАЛА С МОДИФИЦИРОВАННЫМ ПОЛШ</w:t>
      </w:r>
    </w:p>
    <w:p w14:paraId="3C409FC2" w14:textId="77777777" w:rsidR="007A63BE" w:rsidRPr="007A63BE" w:rsidRDefault="007A63BE" w:rsidP="007A63BE">
      <w:pPr>
        <w:rPr>
          <w:rFonts w:ascii="Helvetica" w:eastAsia="Symbol" w:hAnsi="Helvetica" w:cs="Helvetica"/>
          <w:b/>
          <w:bCs/>
          <w:color w:val="222222"/>
          <w:kern w:val="0"/>
          <w:sz w:val="21"/>
          <w:szCs w:val="21"/>
          <w:lang w:eastAsia="ru-RU"/>
        </w:rPr>
      </w:pPr>
      <w:r w:rsidRPr="007A63BE">
        <w:rPr>
          <w:rFonts w:ascii="Helvetica" w:eastAsia="Symbol" w:hAnsi="Helvetica" w:cs="Helvetica"/>
          <w:b/>
          <w:bCs/>
          <w:color w:val="222222"/>
          <w:kern w:val="0"/>
          <w:sz w:val="21"/>
          <w:szCs w:val="21"/>
          <w:lang w:eastAsia="ru-RU"/>
        </w:rPr>
        <w:t>ГЛАВА Ш. ИССЛЕДОВАНИЕ ЭЛЕКТРОННО-ОПТИЧЕСКИХ СВОЙСТВ СИСТЕШ НА ОСНОВЕ ЭЛЕКТРОСТАТИЧЕСКИХ ЗЕРКАЛ СФЕРИЧЕСКОГО И ЦИЛИНДРИЧЕСКОГО ТИПА</w:t>
      </w:r>
    </w:p>
    <w:p w14:paraId="163DB3BD" w14:textId="77777777" w:rsidR="007A63BE" w:rsidRPr="007A63BE" w:rsidRDefault="007A63BE" w:rsidP="007A63BE">
      <w:pPr>
        <w:rPr>
          <w:rFonts w:ascii="Helvetica" w:eastAsia="Symbol" w:hAnsi="Helvetica" w:cs="Helvetica"/>
          <w:b/>
          <w:bCs/>
          <w:color w:val="222222"/>
          <w:kern w:val="0"/>
          <w:sz w:val="21"/>
          <w:szCs w:val="21"/>
          <w:lang w:eastAsia="ru-RU"/>
        </w:rPr>
      </w:pPr>
      <w:r w:rsidRPr="007A63BE">
        <w:rPr>
          <w:rFonts w:ascii="Helvetica" w:eastAsia="Symbol" w:hAnsi="Helvetica" w:cs="Helvetica"/>
          <w:b/>
          <w:bCs/>
          <w:color w:val="222222"/>
          <w:kern w:val="0"/>
          <w:sz w:val="21"/>
          <w:szCs w:val="21"/>
          <w:lang w:eastAsia="ru-RU"/>
        </w:rPr>
        <w:t>3.1 Исследование электронно-оптических свойств комбинированной системы I</w:t>
      </w:r>
    </w:p>
    <w:p w14:paraId="58252077" w14:textId="77777777" w:rsidR="007A63BE" w:rsidRPr="007A63BE" w:rsidRDefault="007A63BE" w:rsidP="007A63BE">
      <w:pPr>
        <w:rPr>
          <w:rFonts w:ascii="Helvetica" w:eastAsia="Symbol" w:hAnsi="Helvetica" w:cs="Helvetica"/>
          <w:b/>
          <w:bCs/>
          <w:color w:val="222222"/>
          <w:kern w:val="0"/>
          <w:sz w:val="21"/>
          <w:szCs w:val="21"/>
          <w:lang w:eastAsia="ru-RU"/>
        </w:rPr>
      </w:pPr>
      <w:r w:rsidRPr="007A63BE">
        <w:rPr>
          <w:rFonts w:ascii="Helvetica" w:eastAsia="Symbol" w:hAnsi="Helvetica" w:cs="Helvetica"/>
          <w:b/>
          <w:bCs/>
          <w:color w:val="222222"/>
          <w:kern w:val="0"/>
          <w:sz w:val="21"/>
          <w:szCs w:val="21"/>
          <w:lang w:eastAsia="ru-RU"/>
        </w:rPr>
        <w:t>3.2 Исследование электронно-оптических свойств комбинированной системы П</w:t>
      </w:r>
    </w:p>
    <w:p w14:paraId="3869883D" w14:textId="60BA7A88" w:rsidR="00F11235" w:rsidRPr="007A63BE" w:rsidRDefault="00F11235" w:rsidP="007A63BE"/>
    <w:sectPr w:rsidR="00F11235" w:rsidRPr="007A63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9F26" w14:textId="77777777" w:rsidR="008A1819" w:rsidRDefault="008A1819">
      <w:pPr>
        <w:spacing w:after="0" w:line="240" w:lineRule="auto"/>
      </w:pPr>
      <w:r>
        <w:separator/>
      </w:r>
    </w:p>
  </w:endnote>
  <w:endnote w:type="continuationSeparator" w:id="0">
    <w:p w14:paraId="608597EE" w14:textId="77777777" w:rsidR="008A1819" w:rsidRDefault="008A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2965" w14:textId="77777777" w:rsidR="008A1819" w:rsidRDefault="008A1819"/>
    <w:p w14:paraId="37C6CE20" w14:textId="77777777" w:rsidR="008A1819" w:rsidRDefault="008A1819"/>
    <w:p w14:paraId="60DE7192" w14:textId="77777777" w:rsidR="008A1819" w:rsidRDefault="008A1819"/>
    <w:p w14:paraId="50B7E6F9" w14:textId="77777777" w:rsidR="008A1819" w:rsidRDefault="008A1819"/>
    <w:p w14:paraId="3A24BEBE" w14:textId="77777777" w:rsidR="008A1819" w:rsidRDefault="008A1819"/>
    <w:p w14:paraId="2EB64229" w14:textId="77777777" w:rsidR="008A1819" w:rsidRDefault="008A1819"/>
    <w:p w14:paraId="2114EF25" w14:textId="77777777" w:rsidR="008A1819" w:rsidRDefault="008A18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05CC7B" wp14:editId="628275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84256" w14:textId="77777777" w:rsidR="008A1819" w:rsidRDefault="008A18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05CC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084256" w14:textId="77777777" w:rsidR="008A1819" w:rsidRDefault="008A18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272686" w14:textId="77777777" w:rsidR="008A1819" w:rsidRDefault="008A1819"/>
    <w:p w14:paraId="67FDB27A" w14:textId="77777777" w:rsidR="008A1819" w:rsidRDefault="008A1819"/>
    <w:p w14:paraId="0AB4DD52" w14:textId="77777777" w:rsidR="008A1819" w:rsidRDefault="008A18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E0DD33" wp14:editId="6A92C3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B8C5" w14:textId="77777777" w:rsidR="008A1819" w:rsidRDefault="008A1819"/>
                          <w:p w14:paraId="24461ED5" w14:textId="77777777" w:rsidR="008A1819" w:rsidRDefault="008A18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E0DD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1DB8C5" w14:textId="77777777" w:rsidR="008A1819" w:rsidRDefault="008A1819"/>
                    <w:p w14:paraId="24461ED5" w14:textId="77777777" w:rsidR="008A1819" w:rsidRDefault="008A18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9B54F3" w14:textId="77777777" w:rsidR="008A1819" w:rsidRDefault="008A1819"/>
    <w:p w14:paraId="7D16D706" w14:textId="77777777" w:rsidR="008A1819" w:rsidRDefault="008A1819">
      <w:pPr>
        <w:rPr>
          <w:sz w:val="2"/>
          <w:szCs w:val="2"/>
        </w:rPr>
      </w:pPr>
    </w:p>
    <w:p w14:paraId="7043FED5" w14:textId="77777777" w:rsidR="008A1819" w:rsidRDefault="008A1819"/>
    <w:p w14:paraId="7B9422BE" w14:textId="77777777" w:rsidR="008A1819" w:rsidRDefault="008A1819">
      <w:pPr>
        <w:spacing w:after="0" w:line="240" w:lineRule="auto"/>
      </w:pPr>
    </w:p>
  </w:footnote>
  <w:footnote w:type="continuationSeparator" w:id="0">
    <w:p w14:paraId="4444BBB1" w14:textId="77777777" w:rsidR="008A1819" w:rsidRDefault="008A1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19"/>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173822</TotalTime>
  <Pages>1</Pages>
  <Words>122</Words>
  <Characters>698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5560</cp:revision>
  <cp:lastPrinted>2009-02-06T05:36:00Z</cp:lastPrinted>
  <dcterms:created xsi:type="dcterms:W3CDTF">2024-01-07T13:43:00Z</dcterms:created>
  <dcterms:modified xsi:type="dcterms:W3CDTF">2025-09-30T16:14:00Z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