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B4C6" w14:textId="505E7426" w:rsidR="00FA5B97" w:rsidRDefault="00025A8A" w:rsidP="00025A8A">
      <w:pPr>
        <w:rPr>
          <w:rFonts w:ascii="Times New Roman" w:eastAsia="Arial Unicode MS" w:hAnsi="Times New Roman" w:cs="Times New Roman"/>
          <w:b/>
          <w:bCs/>
          <w:color w:val="000000"/>
          <w:kern w:val="0"/>
          <w:sz w:val="28"/>
          <w:szCs w:val="28"/>
          <w:lang w:eastAsia="ru-RU" w:bidi="uk-UA"/>
        </w:rPr>
      </w:pPr>
      <w:r w:rsidRPr="00025A8A">
        <w:rPr>
          <w:rFonts w:ascii="Times New Roman" w:eastAsia="Arial Unicode MS" w:hAnsi="Times New Roman" w:cs="Times New Roman" w:hint="eastAsia"/>
          <w:b/>
          <w:bCs/>
          <w:color w:val="000000"/>
          <w:kern w:val="0"/>
          <w:sz w:val="28"/>
          <w:szCs w:val="28"/>
          <w:lang w:eastAsia="ru-RU" w:bidi="uk-UA"/>
        </w:rPr>
        <w:t>Истомина</w:t>
      </w:r>
      <w:r w:rsidRPr="00025A8A">
        <w:rPr>
          <w:rFonts w:ascii="Times New Roman" w:eastAsia="Arial Unicode MS" w:hAnsi="Times New Roman" w:cs="Times New Roman"/>
          <w:b/>
          <w:bCs/>
          <w:color w:val="000000"/>
          <w:kern w:val="0"/>
          <w:sz w:val="28"/>
          <w:szCs w:val="28"/>
          <w:lang w:eastAsia="ru-RU" w:bidi="uk-UA"/>
        </w:rPr>
        <w:t xml:space="preserve">, </w:t>
      </w:r>
      <w:r w:rsidRPr="00025A8A">
        <w:rPr>
          <w:rFonts w:ascii="Times New Roman" w:eastAsia="Arial Unicode MS" w:hAnsi="Times New Roman" w:cs="Times New Roman" w:hint="eastAsia"/>
          <w:b/>
          <w:bCs/>
          <w:color w:val="000000"/>
          <w:kern w:val="0"/>
          <w:sz w:val="28"/>
          <w:szCs w:val="28"/>
          <w:lang w:eastAsia="ru-RU" w:bidi="uk-UA"/>
        </w:rPr>
        <w:t>Мария</w:t>
      </w:r>
      <w:r w:rsidRPr="00025A8A">
        <w:rPr>
          <w:rFonts w:ascii="Times New Roman" w:eastAsia="Arial Unicode MS" w:hAnsi="Times New Roman" w:cs="Times New Roman"/>
          <w:b/>
          <w:bCs/>
          <w:color w:val="000000"/>
          <w:kern w:val="0"/>
          <w:sz w:val="28"/>
          <w:szCs w:val="28"/>
          <w:lang w:eastAsia="ru-RU" w:bidi="uk-UA"/>
        </w:rPr>
        <w:t xml:space="preserve"> </w:t>
      </w:r>
      <w:r w:rsidRPr="00025A8A">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025A8A">
        <w:rPr>
          <w:rFonts w:ascii="Times New Roman" w:eastAsia="Arial Unicode MS" w:hAnsi="Times New Roman" w:cs="Times New Roman" w:hint="eastAsia"/>
          <w:b/>
          <w:bCs/>
          <w:color w:val="000000"/>
          <w:kern w:val="0"/>
          <w:sz w:val="28"/>
          <w:szCs w:val="28"/>
          <w:lang w:eastAsia="ru-RU" w:bidi="uk-UA"/>
        </w:rPr>
        <w:t>Численное</w:t>
      </w:r>
      <w:r w:rsidRPr="00025A8A">
        <w:rPr>
          <w:rFonts w:ascii="Times New Roman" w:eastAsia="Arial Unicode MS" w:hAnsi="Times New Roman" w:cs="Times New Roman"/>
          <w:b/>
          <w:bCs/>
          <w:color w:val="000000"/>
          <w:kern w:val="0"/>
          <w:sz w:val="28"/>
          <w:szCs w:val="28"/>
          <w:lang w:eastAsia="ru-RU" w:bidi="uk-UA"/>
        </w:rPr>
        <w:t xml:space="preserve"> </w:t>
      </w:r>
      <w:r w:rsidRPr="00025A8A">
        <w:rPr>
          <w:rFonts w:ascii="Times New Roman" w:eastAsia="Arial Unicode MS" w:hAnsi="Times New Roman" w:cs="Times New Roman" w:hint="eastAsia"/>
          <w:b/>
          <w:bCs/>
          <w:color w:val="000000"/>
          <w:kern w:val="0"/>
          <w:sz w:val="28"/>
          <w:szCs w:val="28"/>
          <w:lang w:eastAsia="ru-RU" w:bidi="uk-UA"/>
        </w:rPr>
        <w:t>моделирование</w:t>
      </w:r>
      <w:r w:rsidRPr="00025A8A">
        <w:rPr>
          <w:rFonts w:ascii="Times New Roman" w:eastAsia="Arial Unicode MS" w:hAnsi="Times New Roman" w:cs="Times New Roman"/>
          <w:b/>
          <w:bCs/>
          <w:color w:val="000000"/>
          <w:kern w:val="0"/>
          <w:sz w:val="28"/>
          <w:szCs w:val="28"/>
          <w:lang w:eastAsia="ru-RU" w:bidi="uk-UA"/>
        </w:rPr>
        <w:t xml:space="preserve"> </w:t>
      </w:r>
      <w:r w:rsidRPr="00025A8A">
        <w:rPr>
          <w:rFonts w:ascii="Times New Roman" w:eastAsia="Arial Unicode MS" w:hAnsi="Times New Roman" w:cs="Times New Roman" w:hint="eastAsia"/>
          <w:b/>
          <w:bCs/>
          <w:color w:val="000000"/>
          <w:kern w:val="0"/>
          <w:sz w:val="28"/>
          <w:szCs w:val="28"/>
          <w:lang w:eastAsia="ru-RU" w:bidi="uk-UA"/>
        </w:rPr>
        <w:t>гидродинамических</w:t>
      </w:r>
      <w:r w:rsidRPr="00025A8A">
        <w:rPr>
          <w:rFonts w:ascii="Times New Roman" w:eastAsia="Arial Unicode MS" w:hAnsi="Times New Roman" w:cs="Times New Roman"/>
          <w:b/>
          <w:bCs/>
          <w:color w:val="000000"/>
          <w:kern w:val="0"/>
          <w:sz w:val="28"/>
          <w:szCs w:val="28"/>
          <w:lang w:eastAsia="ru-RU" w:bidi="uk-UA"/>
        </w:rPr>
        <w:t xml:space="preserve"> </w:t>
      </w:r>
      <w:r w:rsidRPr="00025A8A">
        <w:rPr>
          <w:rFonts w:ascii="Times New Roman" w:eastAsia="Arial Unicode MS" w:hAnsi="Times New Roman" w:cs="Times New Roman" w:hint="eastAsia"/>
          <w:b/>
          <w:bCs/>
          <w:color w:val="000000"/>
          <w:kern w:val="0"/>
          <w:sz w:val="28"/>
          <w:szCs w:val="28"/>
          <w:lang w:eastAsia="ru-RU" w:bidi="uk-UA"/>
        </w:rPr>
        <w:t>структур</w:t>
      </w:r>
      <w:r w:rsidRPr="00025A8A">
        <w:rPr>
          <w:rFonts w:ascii="Times New Roman" w:eastAsia="Arial Unicode MS" w:hAnsi="Times New Roman" w:cs="Times New Roman"/>
          <w:b/>
          <w:bCs/>
          <w:color w:val="000000"/>
          <w:kern w:val="0"/>
          <w:sz w:val="28"/>
          <w:szCs w:val="28"/>
          <w:lang w:eastAsia="ru-RU" w:bidi="uk-UA"/>
        </w:rPr>
        <w:t xml:space="preserve"> </w:t>
      </w:r>
      <w:r w:rsidRPr="00025A8A">
        <w:rPr>
          <w:rFonts w:ascii="Times New Roman" w:eastAsia="Arial Unicode MS" w:hAnsi="Times New Roman" w:cs="Times New Roman" w:hint="eastAsia"/>
          <w:b/>
          <w:bCs/>
          <w:color w:val="000000"/>
          <w:kern w:val="0"/>
          <w:sz w:val="28"/>
          <w:szCs w:val="28"/>
          <w:lang w:eastAsia="ru-RU" w:bidi="uk-UA"/>
        </w:rPr>
        <w:t>с</w:t>
      </w:r>
      <w:r w:rsidRPr="00025A8A">
        <w:rPr>
          <w:rFonts w:ascii="Times New Roman" w:eastAsia="Arial Unicode MS" w:hAnsi="Times New Roman" w:cs="Times New Roman"/>
          <w:b/>
          <w:bCs/>
          <w:color w:val="000000"/>
          <w:kern w:val="0"/>
          <w:sz w:val="28"/>
          <w:szCs w:val="28"/>
          <w:lang w:eastAsia="ru-RU" w:bidi="uk-UA"/>
        </w:rPr>
        <w:t xml:space="preserve"> </w:t>
      </w:r>
      <w:r w:rsidRPr="00025A8A">
        <w:rPr>
          <w:rFonts w:ascii="Times New Roman" w:eastAsia="Arial Unicode MS" w:hAnsi="Times New Roman" w:cs="Times New Roman" w:hint="eastAsia"/>
          <w:b/>
          <w:bCs/>
          <w:color w:val="000000"/>
          <w:kern w:val="0"/>
          <w:sz w:val="28"/>
          <w:szCs w:val="28"/>
          <w:lang w:eastAsia="ru-RU" w:bidi="uk-UA"/>
        </w:rPr>
        <w:t>помощью</w:t>
      </w:r>
      <w:r w:rsidRPr="00025A8A">
        <w:rPr>
          <w:rFonts w:ascii="Times New Roman" w:eastAsia="Arial Unicode MS" w:hAnsi="Times New Roman" w:cs="Times New Roman"/>
          <w:b/>
          <w:bCs/>
          <w:color w:val="000000"/>
          <w:kern w:val="0"/>
          <w:sz w:val="28"/>
          <w:szCs w:val="28"/>
          <w:lang w:eastAsia="ru-RU" w:bidi="uk-UA"/>
        </w:rPr>
        <w:t xml:space="preserve"> </w:t>
      </w:r>
      <w:r w:rsidRPr="00025A8A">
        <w:rPr>
          <w:rFonts w:ascii="Times New Roman" w:eastAsia="Arial Unicode MS" w:hAnsi="Times New Roman" w:cs="Times New Roman" w:hint="eastAsia"/>
          <w:b/>
          <w:bCs/>
          <w:color w:val="000000"/>
          <w:kern w:val="0"/>
          <w:sz w:val="28"/>
          <w:szCs w:val="28"/>
          <w:lang w:eastAsia="ru-RU" w:bidi="uk-UA"/>
        </w:rPr>
        <w:t>квазигазодинамического</w:t>
      </w:r>
      <w:r w:rsidRPr="00025A8A">
        <w:rPr>
          <w:rFonts w:ascii="Times New Roman" w:eastAsia="Arial Unicode MS" w:hAnsi="Times New Roman" w:cs="Times New Roman"/>
          <w:b/>
          <w:bCs/>
          <w:color w:val="000000"/>
          <w:kern w:val="0"/>
          <w:sz w:val="28"/>
          <w:szCs w:val="28"/>
          <w:lang w:eastAsia="ru-RU" w:bidi="uk-UA"/>
        </w:rPr>
        <w:t xml:space="preserve"> </w:t>
      </w:r>
      <w:r w:rsidRPr="00025A8A">
        <w:rPr>
          <w:rFonts w:ascii="Times New Roman" w:eastAsia="Arial Unicode MS" w:hAnsi="Times New Roman" w:cs="Times New Roman" w:hint="eastAsia"/>
          <w:b/>
          <w:bCs/>
          <w:color w:val="000000"/>
          <w:kern w:val="0"/>
          <w:sz w:val="28"/>
          <w:szCs w:val="28"/>
          <w:lang w:eastAsia="ru-RU" w:bidi="uk-UA"/>
        </w:rPr>
        <w:t>алгоритма</w:t>
      </w:r>
      <w:r w:rsidRPr="00025A8A">
        <w:rPr>
          <w:rFonts w:ascii="Times New Roman" w:eastAsia="Arial Unicode MS" w:hAnsi="Times New Roman" w:cs="Times New Roman"/>
          <w:b/>
          <w:bCs/>
          <w:color w:val="000000"/>
          <w:kern w:val="0"/>
          <w:sz w:val="28"/>
          <w:szCs w:val="28"/>
          <w:lang w:eastAsia="ru-RU" w:bidi="uk-UA"/>
        </w:rPr>
        <w:t xml:space="preserve"> </w:t>
      </w:r>
      <w:r w:rsidRPr="00025A8A">
        <w:rPr>
          <w:rFonts w:ascii="Times New Roman" w:eastAsia="Arial Unicode MS" w:hAnsi="Times New Roman" w:cs="Times New Roman" w:hint="eastAsia"/>
          <w:b/>
          <w:bCs/>
          <w:color w:val="000000"/>
          <w:kern w:val="0"/>
          <w:sz w:val="28"/>
          <w:szCs w:val="28"/>
          <w:lang w:eastAsia="ru-RU" w:bidi="uk-UA"/>
        </w:rPr>
        <w:t>и</w:t>
      </w:r>
      <w:r w:rsidRPr="00025A8A">
        <w:rPr>
          <w:rFonts w:ascii="Times New Roman" w:eastAsia="Arial Unicode MS" w:hAnsi="Times New Roman" w:cs="Times New Roman"/>
          <w:b/>
          <w:bCs/>
          <w:color w:val="000000"/>
          <w:kern w:val="0"/>
          <w:sz w:val="28"/>
          <w:szCs w:val="28"/>
          <w:lang w:eastAsia="ru-RU" w:bidi="uk-UA"/>
        </w:rPr>
        <w:t xml:space="preserve"> </w:t>
      </w:r>
      <w:r w:rsidRPr="00025A8A">
        <w:rPr>
          <w:rFonts w:ascii="Times New Roman" w:eastAsia="Arial Unicode MS" w:hAnsi="Times New Roman" w:cs="Times New Roman" w:hint="eastAsia"/>
          <w:b/>
          <w:bCs/>
          <w:color w:val="000000"/>
          <w:kern w:val="0"/>
          <w:sz w:val="28"/>
          <w:szCs w:val="28"/>
          <w:lang w:eastAsia="ru-RU" w:bidi="uk-UA"/>
        </w:rPr>
        <w:t>создание</w:t>
      </w:r>
      <w:r w:rsidRPr="00025A8A">
        <w:rPr>
          <w:rFonts w:ascii="Times New Roman" w:eastAsia="Arial Unicode MS" w:hAnsi="Times New Roman" w:cs="Times New Roman"/>
          <w:b/>
          <w:bCs/>
          <w:color w:val="000000"/>
          <w:kern w:val="0"/>
          <w:sz w:val="28"/>
          <w:szCs w:val="28"/>
          <w:lang w:eastAsia="ru-RU" w:bidi="uk-UA"/>
        </w:rPr>
        <w:t xml:space="preserve"> </w:t>
      </w:r>
      <w:r w:rsidRPr="00025A8A">
        <w:rPr>
          <w:rFonts w:ascii="Times New Roman" w:eastAsia="Arial Unicode MS" w:hAnsi="Times New Roman" w:cs="Times New Roman" w:hint="eastAsia"/>
          <w:b/>
          <w:bCs/>
          <w:color w:val="000000"/>
          <w:kern w:val="0"/>
          <w:sz w:val="28"/>
          <w:szCs w:val="28"/>
          <w:lang w:eastAsia="ru-RU" w:bidi="uk-UA"/>
        </w:rPr>
        <w:t>нового</w:t>
      </w:r>
      <w:r w:rsidRPr="00025A8A">
        <w:rPr>
          <w:rFonts w:ascii="Times New Roman" w:eastAsia="Arial Unicode MS" w:hAnsi="Times New Roman" w:cs="Times New Roman"/>
          <w:b/>
          <w:bCs/>
          <w:color w:val="000000"/>
          <w:kern w:val="0"/>
          <w:sz w:val="28"/>
          <w:szCs w:val="28"/>
          <w:lang w:eastAsia="ru-RU" w:bidi="uk-UA"/>
        </w:rPr>
        <w:t xml:space="preserve"> </w:t>
      </w:r>
      <w:r w:rsidRPr="00025A8A">
        <w:rPr>
          <w:rFonts w:ascii="Times New Roman" w:eastAsia="Arial Unicode MS" w:hAnsi="Times New Roman" w:cs="Times New Roman" w:hint="eastAsia"/>
          <w:b/>
          <w:bCs/>
          <w:color w:val="000000"/>
          <w:kern w:val="0"/>
          <w:sz w:val="28"/>
          <w:szCs w:val="28"/>
          <w:lang w:eastAsia="ru-RU" w:bidi="uk-UA"/>
        </w:rPr>
        <w:t>вычислительного</w:t>
      </w:r>
      <w:r w:rsidRPr="00025A8A">
        <w:rPr>
          <w:rFonts w:ascii="Times New Roman" w:eastAsia="Arial Unicode MS" w:hAnsi="Times New Roman" w:cs="Times New Roman"/>
          <w:b/>
          <w:bCs/>
          <w:color w:val="000000"/>
          <w:kern w:val="0"/>
          <w:sz w:val="28"/>
          <w:szCs w:val="28"/>
          <w:lang w:eastAsia="ru-RU" w:bidi="uk-UA"/>
        </w:rPr>
        <w:t xml:space="preserve"> </w:t>
      </w:r>
      <w:r w:rsidRPr="00025A8A">
        <w:rPr>
          <w:rFonts w:ascii="Times New Roman" w:eastAsia="Arial Unicode MS" w:hAnsi="Times New Roman" w:cs="Times New Roman" w:hint="eastAsia"/>
          <w:b/>
          <w:bCs/>
          <w:color w:val="000000"/>
          <w:kern w:val="0"/>
          <w:sz w:val="28"/>
          <w:szCs w:val="28"/>
          <w:lang w:eastAsia="ru-RU" w:bidi="uk-UA"/>
        </w:rPr>
        <w:t>ядра</w:t>
      </w:r>
      <w:r w:rsidRPr="00025A8A">
        <w:rPr>
          <w:rFonts w:ascii="Times New Roman" w:eastAsia="Arial Unicode MS" w:hAnsi="Times New Roman" w:cs="Times New Roman"/>
          <w:b/>
          <w:bCs/>
          <w:color w:val="000000"/>
          <w:kern w:val="0"/>
          <w:sz w:val="28"/>
          <w:szCs w:val="28"/>
          <w:lang w:eastAsia="ru-RU" w:bidi="uk-UA"/>
        </w:rPr>
        <w:t xml:space="preserve"> </w:t>
      </w:r>
      <w:r w:rsidRPr="00025A8A">
        <w:rPr>
          <w:rFonts w:ascii="Times New Roman" w:eastAsia="Arial Unicode MS" w:hAnsi="Times New Roman" w:cs="Times New Roman" w:hint="eastAsia"/>
          <w:b/>
          <w:bCs/>
          <w:color w:val="000000"/>
          <w:kern w:val="0"/>
          <w:sz w:val="28"/>
          <w:szCs w:val="28"/>
          <w:lang w:eastAsia="ru-RU" w:bidi="uk-UA"/>
        </w:rPr>
        <w:t>в</w:t>
      </w:r>
      <w:r w:rsidRPr="00025A8A">
        <w:rPr>
          <w:rFonts w:ascii="Times New Roman" w:eastAsia="Arial Unicode MS" w:hAnsi="Times New Roman" w:cs="Times New Roman"/>
          <w:b/>
          <w:bCs/>
          <w:color w:val="000000"/>
          <w:kern w:val="0"/>
          <w:sz w:val="28"/>
          <w:szCs w:val="28"/>
          <w:lang w:eastAsia="ru-RU" w:bidi="uk-UA"/>
        </w:rPr>
        <w:t xml:space="preserve"> </w:t>
      </w:r>
      <w:r w:rsidRPr="00025A8A">
        <w:rPr>
          <w:rFonts w:ascii="Times New Roman" w:eastAsia="Arial Unicode MS" w:hAnsi="Times New Roman" w:cs="Times New Roman" w:hint="eastAsia"/>
          <w:b/>
          <w:bCs/>
          <w:color w:val="000000"/>
          <w:kern w:val="0"/>
          <w:sz w:val="28"/>
          <w:szCs w:val="28"/>
          <w:lang w:eastAsia="ru-RU" w:bidi="uk-UA"/>
        </w:rPr>
        <w:t>открытом</w:t>
      </w:r>
      <w:r w:rsidRPr="00025A8A">
        <w:rPr>
          <w:rFonts w:ascii="Times New Roman" w:eastAsia="Arial Unicode MS" w:hAnsi="Times New Roman" w:cs="Times New Roman"/>
          <w:b/>
          <w:bCs/>
          <w:color w:val="000000"/>
          <w:kern w:val="0"/>
          <w:sz w:val="28"/>
          <w:szCs w:val="28"/>
          <w:lang w:eastAsia="ru-RU" w:bidi="uk-UA"/>
        </w:rPr>
        <w:t xml:space="preserve"> </w:t>
      </w:r>
      <w:r w:rsidRPr="00025A8A">
        <w:rPr>
          <w:rFonts w:ascii="Times New Roman" w:eastAsia="Arial Unicode MS" w:hAnsi="Times New Roman" w:cs="Times New Roman" w:hint="eastAsia"/>
          <w:b/>
          <w:bCs/>
          <w:color w:val="000000"/>
          <w:kern w:val="0"/>
          <w:sz w:val="28"/>
          <w:szCs w:val="28"/>
          <w:lang w:eastAsia="ru-RU" w:bidi="uk-UA"/>
        </w:rPr>
        <w:t>программном</w:t>
      </w:r>
      <w:r w:rsidRPr="00025A8A">
        <w:rPr>
          <w:rFonts w:ascii="Times New Roman" w:eastAsia="Arial Unicode MS" w:hAnsi="Times New Roman" w:cs="Times New Roman"/>
          <w:b/>
          <w:bCs/>
          <w:color w:val="000000"/>
          <w:kern w:val="0"/>
          <w:sz w:val="28"/>
          <w:szCs w:val="28"/>
          <w:lang w:eastAsia="ru-RU" w:bidi="uk-UA"/>
        </w:rPr>
        <w:t xml:space="preserve"> </w:t>
      </w:r>
      <w:r w:rsidRPr="00025A8A">
        <w:rPr>
          <w:rFonts w:ascii="Times New Roman" w:eastAsia="Arial Unicode MS" w:hAnsi="Times New Roman" w:cs="Times New Roman" w:hint="eastAsia"/>
          <w:b/>
          <w:bCs/>
          <w:color w:val="000000"/>
          <w:kern w:val="0"/>
          <w:sz w:val="28"/>
          <w:szCs w:val="28"/>
          <w:lang w:eastAsia="ru-RU" w:bidi="uk-UA"/>
        </w:rPr>
        <w:t>комплексе</w:t>
      </w:r>
      <w:r w:rsidRPr="00025A8A">
        <w:rPr>
          <w:rFonts w:ascii="Times New Roman" w:eastAsia="Arial Unicode MS" w:hAnsi="Times New Roman" w:cs="Times New Roman"/>
          <w:b/>
          <w:bCs/>
          <w:color w:val="000000"/>
          <w:kern w:val="0"/>
          <w:sz w:val="28"/>
          <w:szCs w:val="28"/>
          <w:lang w:eastAsia="ru-RU" w:bidi="uk-UA"/>
        </w:rPr>
        <w:t xml:space="preserve"> OpenFOAM</w:t>
      </w:r>
    </w:p>
    <w:p w14:paraId="0D02422A" w14:textId="77777777" w:rsidR="00025A8A" w:rsidRDefault="00025A8A" w:rsidP="00025A8A">
      <w:r>
        <w:rPr>
          <w:rFonts w:hint="eastAsia"/>
        </w:rPr>
        <w:t>ОГЛАВЛЕНИЕ</w:t>
      </w:r>
      <w:r>
        <w:t xml:space="preserve"> </w:t>
      </w:r>
      <w:r>
        <w:rPr>
          <w:rFonts w:hint="eastAsia"/>
        </w:rPr>
        <w:t>ДИССЕРТАЦИИ</w:t>
      </w:r>
    </w:p>
    <w:p w14:paraId="2AB10386" w14:textId="77777777" w:rsidR="00025A8A" w:rsidRDefault="00025A8A" w:rsidP="00025A8A">
      <w:r>
        <w:rPr>
          <w:rFonts w:hint="eastAsia"/>
        </w:rPr>
        <w:t>кандидат</w:t>
      </w:r>
      <w:r>
        <w:t xml:space="preserve"> </w:t>
      </w:r>
      <w:r>
        <w:rPr>
          <w:rFonts w:hint="eastAsia"/>
        </w:rPr>
        <w:t>наук</w:t>
      </w:r>
      <w:r>
        <w:t xml:space="preserve"> </w:t>
      </w:r>
      <w:r>
        <w:rPr>
          <w:rFonts w:hint="eastAsia"/>
        </w:rPr>
        <w:t>Истомина</w:t>
      </w:r>
      <w:r>
        <w:t xml:space="preserve">, </w:t>
      </w:r>
      <w:r>
        <w:rPr>
          <w:rFonts w:hint="eastAsia"/>
        </w:rPr>
        <w:t>Мария</w:t>
      </w:r>
      <w:r>
        <w:t xml:space="preserve"> </w:t>
      </w:r>
      <w:r>
        <w:rPr>
          <w:rFonts w:hint="eastAsia"/>
        </w:rPr>
        <w:t>Александровна</w:t>
      </w:r>
    </w:p>
    <w:p w14:paraId="63E10358" w14:textId="77777777" w:rsidR="00025A8A" w:rsidRDefault="00025A8A" w:rsidP="00025A8A">
      <w:r>
        <w:rPr>
          <w:rFonts w:hint="eastAsia"/>
        </w:rPr>
        <w:t>Оглавление</w:t>
      </w:r>
    </w:p>
    <w:p w14:paraId="4A4A34BD" w14:textId="77777777" w:rsidR="00025A8A" w:rsidRDefault="00025A8A" w:rsidP="00025A8A"/>
    <w:p w14:paraId="1BD61479" w14:textId="77777777" w:rsidR="00025A8A" w:rsidRDefault="00025A8A" w:rsidP="00025A8A">
      <w:r>
        <w:rPr>
          <w:rFonts w:hint="eastAsia"/>
        </w:rPr>
        <w:t>Введение</w:t>
      </w:r>
    </w:p>
    <w:p w14:paraId="7EDC2950" w14:textId="77777777" w:rsidR="00025A8A" w:rsidRDefault="00025A8A" w:rsidP="00025A8A"/>
    <w:p w14:paraId="5F29ED94" w14:textId="77777777" w:rsidR="00025A8A" w:rsidRDefault="00025A8A" w:rsidP="00025A8A">
      <w:r>
        <w:t xml:space="preserve">1 </w:t>
      </w:r>
      <w:r>
        <w:rPr>
          <w:rFonts w:hint="eastAsia"/>
        </w:rPr>
        <w:t>Квазигазодинамическая</w:t>
      </w:r>
      <w:r>
        <w:t xml:space="preserve"> </w:t>
      </w:r>
      <w:r>
        <w:rPr>
          <w:rFonts w:hint="eastAsia"/>
        </w:rPr>
        <w:t>система</w:t>
      </w:r>
      <w:r>
        <w:t xml:space="preserve"> </w:t>
      </w:r>
      <w:r>
        <w:rPr>
          <w:rFonts w:hint="eastAsia"/>
        </w:rPr>
        <w:t>уравнений</w:t>
      </w:r>
    </w:p>
    <w:p w14:paraId="668C28FF" w14:textId="77777777" w:rsidR="00025A8A" w:rsidRDefault="00025A8A" w:rsidP="00025A8A"/>
    <w:p w14:paraId="2A0D9D7F" w14:textId="77777777" w:rsidR="00025A8A" w:rsidRDefault="00025A8A" w:rsidP="00025A8A">
      <w:r>
        <w:t xml:space="preserve">1.1 </w:t>
      </w:r>
      <w:r>
        <w:rPr>
          <w:rFonts w:hint="eastAsia"/>
        </w:rPr>
        <w:t>КГД</w:t>
      </w:r>
      <w:r>
        <w:t xml:space="preserve"> </w:t>
      </w:r>
      <w:r>
        <w:rPr>
          <w:rFonts w:hint="eastAsia"/>
        </w:rPr>
        <w:t>система</w:t>
      </w:r>
      <w:r>
        <w:t xml:space="preserve"> </w:t>
      </w:r>
      <w:r>
        <w:rPr>
          <w:rFonts w:hint="eastAsia"/>
        </w:rPr>
        <w:t>уравнений</w:t>
      </w:r>
      <w:r>
        <w:t xml:space="preserve"> </w:t>
      </w:r>
      <w:r>
        <w:rPr>
          <w:rFonts w:hint="eastAsia"/>
        </w:rPr>
        <w:t>газовой</w:t>
      </w:r>
      <w:r>
        <w:t xml:space="preserve"> </w:t>
      </w:r>
      <w:r>
        <w:rPr>
          <w:rFonts w:hint="eastAsia"/>
        </w:rPr>
        <w:t>динамики</w:t>
      </w:r>
    </w:p>
    <w:p w14:paraId="675FE953" w14:textId="77777777" w:rsidR="00025A8A" w:rsidRDefault="00025A8A" w:rsidP="00025A8A"/>
    <w:p w14:paraId="65870D56" w14:textId="77777777" w:rsidR="00025A8A" w:rsidRDefault="00025A8A" w:rsidP="00025A8A">
      <w:r>
        <w:t xml:space="preserve">1.2 </w:t>
      </w:r>
      <w:r>
        <w:rPr>
          <w:rFonts w:hint="eastAsia"/>
        </w:rPr>
        <w:t>КГД</w:t>
      </w:r>
      <w:r>
        <w:t xml:space="preserve"> </w:t>
      </w:r>
      <w:r>
        <w:rPr>
          <w:rFonts w:hint="eastAsia"/>
        </w:rPr>
        <w:t>система</w:t>
      </w:r>
      <w:r>
        <w:t xml:space="preserve"> </w:t>
      </w:r>
      <w:r>
        <w:rPr>
          <w:rFonts w:hint="eastAsia"/>
        </w:rPr>
        <w:t>уравнений</w:t>
      </w:r>
      <w:r>
        <w:t xml:space="preserve"> </w:t>
      </w:r>
      <w:r>
        <w:rPr>
          <w:rFonts w:hint="eastAsia"/>
        </w:rPr>
        <w:t>мелкой</w:t>
      </w:r>
      <w:r>
        <w:t xml:space="preserve"> </w:t>
      </w:r>
      <w:r>
        <w:rPr>
          <w:rFonts w:hint="eastAsia"/>
        </w:rPr>
        <w:t>воды</w:t>
      </w:r>
    </w:p>
    <w:p w14:paraId="09178392" w14:textId="77777777" w:rsidR="00025A8A" w:rsidRDefault="00025A8A" w:rsidP="00025A8A"/>
    <w:p w14:paraId="661F3E05" w14:textId="77777777" w:rsidR="00025A8A" w:rsidRDefault="00025A8A" w:rsidP="00025A8A">
      <w:r>
        <w:t xml:space="preserve">1.2.1 </w:t>
      </w:r>
      <w:r>
        <w:rPr>
          <w:rFonts w:hint="eastAsia"/>
        </w:rPr>
        <w:t>Вывод</w:t>
      </w:r>
      <w:r>
        <w:t xml:space="preserve"> </w:t>
      </w:r>
      <w:r>
        <w:rPr>
          <w:rFonts w:hint="eastAsia"/>
        </w:rPr>
        <w:t>регуляризованных</w:t>
      </w:r>
      <w:r>
        <w:t xml:space="preserve"> </w:t>
      </w:r>
      <w:r>
        <w:rPr>
          <w:rFonts w:hint="eastAsia"/>
        </w:rPr>
        <w:t>уравнений</w:t>
      </w:r>
      <w:r>
        <w:t xml:space="preserve"> </w:t>
      </w:r>
      <w:r>
        <w:rPr>
          <w:rFonts w:hint="eastAsia"/>
        </w:rPr>
        <w:t>МВ</w:t>
      </w:r>
      <w:r>
        <w:t xml:space="preserve"> </w:t>
      </w:r>
      <w:r>
        <w:rPr>
          <w:rFonts w:hint="eastAsia"/>
        </w:rPr>
        <w:t>в</w:t>
      </w:r>
      <w:r>
        <w:t xml:space="preserve"> </w:t>
      </w:r>
      <w:r>
        <w:rPr>
          <w:rFonts w:hint="eastAsia"/>
        </w:rPr>
        <w:t>векторном</w:t>
      </w:r>
      <w:r>
        <w:t xml:space="preserve"> </w:t>
      </w:r>
      <w:r>
        <w:rPr>
          <w:rFonts w:hint="eastAsia"/>
        </w:rPr>
        <w:t>виде</w:t>
      </w:r>
    </w:p>
    <w:p w14:paraId="579B38AE" w14:textId="77777777" w:rsidR="00025A8A" w:rsidRDefault="00025A8A" w:rsidP="00025A8A"/>
    <w:p w14:paraId="78DA5681" w14:textId="77777777" w:rsidR="00025A8A" w:rsidRDefault="00025A8A" w:rsidP="00025A8A">
      <w:r>
        <w:t xml:space="preserve">1.2.2 </w:t>
      </w:r>
      <w:r>
        <w:rPr>
          <w:rFonts w:hint="eastAsia"/>
        </w:rPr>
        <w:t>Вывод</w:t>
      </w:r>
      <w:r>
        <w:t xml:space="preserve"> </w:t>
      </w:r>
      <w:r>
        <w:rPr>
          <w:rFonts w:hint="eastAsia"/>
        </w:rPr>
        <w:t>регуляризованных</w:t>
      </w:r>
      <w:r>
        <w:t xml:space="preserve"> </w:t>
      </w:r>
      <w:r>
        <w:rPr>
          <w:rFonts w:hint="eastAsia"/>
        </w:rPr>
        <w:t>уравнений</w:t>
      </w:r>
      <w:r>
        <w:t xml:space="preserve"> </w:t>
      </w:r>
      <w:r>
        <w:rPr>
          <w:rFonts w:hint="eastAsia"/>
        </w:rPr>
        <w:t>МВ</w:t>
      </w:r>
      <w:r>
        <w:t xml:space="preserve"> </w:t>
      </w:r>
      <w:r>
        <w:rPr>
          <w:rFonts w:hint="eastAsia"/>
        </w:rPr>
        <w:t>в</w:t>
      </w:r>
      <w:r>
        <w:t xml:space="preserve"> 2</w:t>
      </w:r>
      <w:r>
        <w:rPr>
          <w:rFonts w:hint="eastAsia"/>
        </w:rPr>
        <w:t>Э</w:t>
      </w:r>
      <w:r>
        <w:t>-</w:t>
      </w:r>
      <w:r>
        <w:rPr>
          <w:rFonts w:hint="eastAsia"/>
        </w:rPr>
        <w:t>случае</w:t>
      </w:r>
    </w:p>
    <w:p w14:paraId="6B359742" w14:textId="77777777" w:rsidR="00025A8A" w:rsidRDefault="00025A8A" w:rsidP="00025A8A"/>
    <w:p w14:paraId="01F8BDAF" w14:textId="77777777" w:rsidR="00025A8A" w:rsidRDefault="00025A8A" w:rsidP="00025A8A">
      <w:r>
        <w:t xml:space="preserve">1.2.3 </w:t>
      </w:r>
      <w:r>
        <w:rPr>
          <w:rFonts w:hint="eastAsia"/>
        </w:rPr>
        <w:t>Задача</w:t>
      </w:r>
      <w:r>
        <w:t xml:space="preserve"> </w:t>
      </w:r>
      <w:r>
        <w:rPr>
          <w:rFonts w:hint="eastAsia"/>
        </w:rPr>
        <w:t>о</w:t>
      </w:r>
      <w:r>
        <w:t xml:space="preserve"> </w:t>
      </w:r>
      <w:r>
        <w:rPr>
          <w:rFonts w:hint="eastAsia"/>
        </w:rPr>
        <w:t>гидравлическом</w:t>
      </w:r>
      <w:r>
        <w:t xml:space="preserve"> </w:t>
      </w:r>
      <w:r>
        <w:rPr>
          <w:rFonts w:hint="eastAsia"/>
        </w:rPr>
        <w:t>скачке</w:t>
      </w:r>
    </w:p>
    <w:p w14:paraId="3E919C0B" w14:textId="77777777" w:rsidR="00025A8A" w:rsidRDefault="00025A8A" w:rsidP="00025A8A"/>
    <w:p w14:paraId="731C380C" w14:textId="77777777" w:rsidR="00025A8A" w:rsidRDefault="00025A8A" w:rsidP="00025A8A">
      <w:r>
        <w:t xml:space="preserve">1.3 </w:t>
      </w:r>
      <w:r>
        <w:rPr>
          <w:rFonts w:hint="eastAsia"/>
        </w:rPr>
        <w:t>КГД</w:t>
      </w:r>
      <w:r>
        <w:t xml:space="preserve"> </w:t>
      </w:r>
      <w:r>
        <w:rPr>
          <w:rFonts w:hint="eastAsia"/>
        </w:rPr>
        <w:t>система</w:t>
      </w:r>
      <w:r>
        <w:t xml:space="preserve"> </w:t>
      </w:r>
      <w:r>
        <w:rPr>
          <w:rFonts w:hint="eastAsia"/>
        </w:rPr>
        <w:t>уравнений</w:t>
      </w:r>
      <w:r>
        <w:t xml:space="preserve"> </w:t>
      </w:r>
      <w:r>
        <w:rPr>
          <w:rFonts w:hint="eastAsia"/>
        </w:rPr>
        <w:t>мелкой</w:t>
      </w:r>
      <w:r>
        <w:t xml:space="preserve"> </w:t>
      </w:r>
      <w:r>
        <w:rPr>
          <w:rFonts w:hint="eastAsia"/>
        </w:rPr>
        <w:t>воды</w:t>
      </w:r>
      <w:r>
        <w:t xml:space="preserve"> </w:t>
      </w:r>
      <w:r>
        <w:rPr>
          <w:rFonts w:hint="eastAsia"/>
        </w:rPr>
        <w:t>в</w:t>
      </w:r>
      <w:r>
        <w:t xml:space="preserve"> </w:t>
      </w:r>
      <w:r>
        <w:rPr>
          <w:rFonts w:hint="eastAsia"/>
        </w:rPr>
        <w:t>полярной</w:t>
      </w:r>
      <w:r>
        <w:t xml:space="preserve"> </w:t>
      </w:r>
      <w:r>
        <w:rPr>
          <w:rFonts w:hint="eastAsia"/>
        </w:rPr>
        <w:t>системе</w:t>
      </w:r>
      <w:r>
        <w:t xml:space="preserve"> </w:t>
      </w:r>
      <w:r>
        <w:rPr>
          <w:rFonts w:hint="eastAsia"/>
        </w:rPr>
        <w:t>координат</w:t>
      </w:r>
    </w:p>
    <w:p w14:paraId="1C9F2457" w14:textId="77777777" w:rsidR="00025A8A" w:rsidRDefault="00025A8A" w:rsidP="00025A8A"/>
    <w:p w14:paraId="2041DA60" w14:textId="77777777" w:rsidR="00025A8A" w:rsidRDefault="00025A8A" w:rsidP="00025A8A">
      <w:r>
        <w:t xml:space="preserve">1.3.1 </w:t>
      </w:r>
      <w:r>
        <w:rPr>
          <w:rFonts w:hint="eastAsia"/>
        </w:rPr>
        <w:t>Уравнения</w:t>
      </w:r>
      <w:r>
        <w:t xml:space="preserve"> </w:t>
      </w:r>
      <w:r>
        <w:rPr>
          <w:rFonts w:hint="eastAsia"/>
        </w:rPr>
        <w:t>МВ</w:t>
      </w:r>
      <w:r>
        <w:t xml:space="preserve"> </w:t>
      </w:r>
      <w:r>
        <w:rPr>
          <w:rFonts w:hint="eastAsia"/>
        </w:rPr>
        <w:t>в</w:t>
      </w:r>
      <w:r>
        <w:t xml:space="preserve"> </w:t>
      </w:r>
      <w:r>
        <w:rPr>
          <w:rFonts w:hint="eastAsia"/>
        </w:rPr>
        <w:t>полярной</w:t>
      </w:r>
      <w:r>
        <w:t xml:space="preserve"> </w:t>
      </w:r>
      <w:r>
        <w:rPr>
          <w:rFonts w:hint="eastAsia"/>
        </w:rPr>
        <w:t>системе</w:t>
      </w:r>
      <w:r>
        <w:t xml:space="preserve"> </w:t>
      </w:r>
      <w:r>
        <w:rPr>
          <w:rFonts w:hint="eastAsia"/>
        </w:rPr>
        <w:t>координат</w:t>
      </w:r>
    </w:p>
    <w:p w14:paraId="19635444" w14:textId="77777777" w:rsidR="00025A8A" w:rsidRDefault="00025A8A" w:rsidP="00025A8A"/>
    <w:p w14:paraId="12A481CF" w14:textId="77777777" w:rsidR="00025A8A" w:rsidRDefault="00025A8A" w:rsidP="00025A8A">
      <w:r>
        <w:t xml:space="preserve">1.3.2 </w:t>
      </w:r>
      <w:r>
        <w:rPr>
          <w:rFonts w:hint="eastAsia"/>
        </w:rPr>
        <w:t>КГД</w:t>
      </w:r>
      <w:r>
        <w:t xml:space="preserve"> </w:t>
      </w:r>
      <w:r>
        <w:rPr>
          <w:rFonts w:hint="eastAsia"/>
        </w:rPr>
        <w:t>уравнения</w:t>
      </w:r>
      <w:r>
        <w:t xml:space="preserve"> </w:t>
      </w:r>
      <w:r>
        <w:rPr>
          <w:rFonts w:hint="eastAsia"/>
        </w:rPr>
        <w:t>МВ</w:t>
      </w:r>
      <w:r>
        <w:t xml:space="preserve"> </w:t>
      </w:r>
      <w:r>
        <w:rPr>
          <w:rFonts w:hint="eastAsia"/>
        </w:rPr>
        <w:t>в</w:t>
      </w:r>
      <w:r>
        <w:t xml:space="preserve"> </w:t>
      </w:r>
      <w:r>
        <w:rPr>
          <w:rFonts w:hint="eastAsia"/>
        </w:rPr>
        <w:t>полярной</w:t>
      </w:r>
      <w:r>
        <w:t xml:space="preserve"> </w:t>
      </w:r>
      <w:r>
        <w:rPr>
          <w:rFonts w:hint="eastAsia"/>
        </w:rPr>
        <w:t>системе</w:t>
      </w:r>
      <w:r>
        <w:t xml:space="preserve"> </w:t>
      </w:r>
      <w:r>
        <w:rPr>
          <w:rFonts w:hint="eastAsia"/>
        </w:rPr>
        <w:t>координат</w:t>
      </w:r>
    </w:p>
    <w:p w14:paraId="4C149227" w14:textId="77777777" w:rsidR="00025A8A" w:rsidRDefault="00025A8A" w:rsidP="00025A8A"/>
    <w:p w14:paraId="4C37C599" w14:textId="77777777" w:rsidR="00025A8A" w:rsidRDefault="00025A8A" w:rsidP="00025A8A">
      <w:r>
        <w:lastRenderedPageBreak/>
        <w:t xml:space="preserve">1.3.3 </w:t>
      </w:r>
      <w:r>
        <w:rPr>
          <w:rFonts w:hint="eastAsia"/>
        </w:rPr>
        <w:t>Одномерные</w:t>
      </w:r>
      <w:r>
        <w:t xml:space="preserve"> </w:t>
      </w:r>
      <w:r>
        <w:rPr>
          <w:rFonts w:hint="eastAsia"/>
        </w:rPr>
        <w:t>задачи</w:t>
      </w:r>
      <w:r>
        <w:t xml:space="preserve"> </w:t>
      </w:r>
      <w:r>
        <w:rPr>
          <w:rFonts w:hint="eastAsia"/>
        </w:rPr>
        <w:t>и</w:t>
      </w:r>
      <w:r>
        <w:t xml:space="preserve"> </w:t>
      </w:r>
      <w:r>
        <w:rPr>
          <w:rFonts w:hint="eastAsia"/>
        </w:rPr>
        <w:t>равновесные</w:t>
      </w:r>
      <w:r>
        <w:t xml:space="preserve"> </w:t>
      </w:r>
      <w:r>
        <w:rPr>
          <w:rFonts w:hint="eastAsia"/>
        </w:rPr>
        <w:t>аналитические</w:t>
      </w:r>
      <w:r>
        <w:t xml:space="preserve"> </w:t>
      </w:r>
      <w:r>
        <w:rPr>
          <w:rFonts w:hint="eastAsia"/>
        </w:rPr>
        <w:t>решения</w:t>
      </w:r>
    </w:p>
    <w:p w14:paraId="12A459D9" w14:textId="77777777" w:rsidR="00025A8A" w:rsidRDefault="00025A8A" w:rsidP="00025A8A"/>
    <w:p w14:paraId="46179673" w14:textId="77777777" w:rsidR="00025A8A" w:rsidRDefault="00025A8A" w:rsidP="00025A8A">
      <w:r>
        <w:t xml:space="preserve">1.3.4 </w:t>
      </w:r>
      <w:r>
        <w:rPr>
          <w:rFonts w:hint="eastAsia"/>
        </w:rPr>
        <w:t>Ш</w:t>
      </w:r>
      <w:r>
        <w:t>-</w:t>
      </w:r>
      <w:r>
        <w:rPr>
          <w:rFonts w:hint="eastAsia"/>
        </w:rPr>
        <w:t>разностный</w:t>
      </w:r>
      <w:r>
        <w:t xml:space="preserve"> </w:t>
      </w:r>
      <w:r>
        <w:rPr>
          <w:rFonts w:hint="eastAsia"/>
        </w:rPr>
        <w:t>алгоритм</w:t>
      </w:r>
      <w:r>
        <w:t xml:space="preserve"> </w:t>
      </w:r>
      <w:r>
        <w:rPr>
          <w:rFonts w:hint="eastAsia"/>
        </w:rPr>
        <w:t>и</w:t>
      </w:r>
      <w:r>
        <w:t xml:space="preserve"> </w:t>
      </w:r>
      <w:r>
        <w:rPr>
          <w:rFonts w:hint="eastAsia"/>
        </w:rPr>
        <w:t>результаты</w:t>
      </w:r>
      <w:r>
        <w:t xml:space="preserve"> </w:t>
      </w:r>
      <w:r>
        <w:rPr>
          <w:rFonts w:hint="eastAsia"/>
        </w:rPr>
        <w:t>расчета</w:t>
      </w:r>
    </w:p>
    <w:p w14:paraId="11F39199" w14:textId="77777777" w:rsidR="00025A8A" w:rsidRDefault="00025A8A" w:rsidP="00025A8A"/>
    <w:p w14:paraId="48254990" w14:textId="77777777" w:rsidR="00025A8A" w:rsidRDefault="00025A8A" w:rsidP="00025A8A">
      <w:r>
        <w:t xml:space="preserve">1.3.5 </w:t>
      </w:r>
      <w:r>
        <w:rPr>
          <w:rFonts w:hint="eastAsia"/>
        </w:rPr>
        <w:t>Сбалансированная</w:t>
      </w:r>
      <w:r>
        <w:t xml:space="preserve"> </w:t>
      </w:r>
      <w:r>
        <w:rPr>
          <w:rFonts w:hint="eastAsia"/>
        </w:rPr>
        <w:t>схема</w:t>
      </w:r>
    </w:p>
    <w:p w14:paraId="5983EEE1" w14:textId="77777777" w:rsidR="00025A8A" w:rsidRDefault="00025A8A" w:rsidP="00025A8A"/>
    <w:p w14:paraId="35701836" w14:textId="77777777" w:rsidR="00025A8A" w:rsidRDefault="00025A8A" w:rsidP="00025A8A">
      <w:r>
        <w:t xml:space="preserve">2 </w:t>
      </w:r>
      <w:r>
        <w:rPr>
          <w:rFonts w:hint="eastAsia"/>
        </w:rPr>
        <w:t>Численное</w:t>
      </w:r>
      <w:r>
        <w:t xml:space="preserve"> </w:t>
      </w:r>
      <w:r>
        <w:rPr>
          <w:rFonts w:hint="eastAsia"/>
        </w:rPr>
        <w:t>моделирование</w:t>
      </w:r>
      <w:r>
        <w:t xml:space="preserve"> </w:t>
      </w:r>
      <w:r>
        <w:rPr>
          <w:rFonts w:hint="eastAsia"/>
        </w:rPr>
        <w:t>уединенной</w:t>
      </w:r>
      <w:r>
        <w:t xml:space="preserve"> </w:t>
      </w:r>
      <w:r>
        <w:rPr>
          <w:rFonts w:hint="eastAsia"/>
        </w:rPr>
        <w:t>волны</w:t>
      </w:r>
    </w:p>
    <w:p w14:paraId="285DADBB" w14:textId="77777777" w:rsidR="00025A8A" w:rsidRDefault="00025A8A" w:rsidP="00025A8A"/>
    <w:p w14:paraId="2CDE97CE" w14:textId="77777777" w:rsidR="00025A8A" w:rsidRDefault="00025A8A" w:rsidP="00025A8A">
      <w:r>
        <w:t xml:space="preserve">2.1 </w:t>
      </w:r>
      <w:r>
        <w:rPr>
          <w:rFonts w:hint="eastAsia"/>
        </w:rPr>
        <w:t>Описание</w:t>
      </w:r>
      <w:r>
        <w:t xml:space="preserve"> </w:t>
      </w:r>
      <w:r>
        <w:rPr>
          <w:rFonts w:hint="eastAsia"/>
        </w:rPr>
        <w:t>эксперимента</w:t>
      </w:r>
    </w:p>
    <w:p w14:paraId="72728E81" w14:textId="77777777" w:rsidR="00025A8A" w:rsidRDefault="00025A8A" w:rsidP="00025A8A"/>
    <w:p w14:paraId="2FD1CE72" w14:textId="77777777" w:rsidR="00025A8A" w:rsidRDefault="00025A8A" w:rsidP="00025A8A">
      <w:r>
        <w:t xml:space="preserve">2.2 </w:t>
      </w:r>
      <w:r>
        <w:rPr>
          <w:rFonts w:hint="eastAsia"/>
        </w:rPr>
        <w:t>Математическая</w:t>
      </w:r>
      <w:r>
        <w:t xml:space="preserve"> </w:t>
      </w:r>
      <w:r>
        <w:rPr>
          <w:rFonts w:hint="eastAsia"/>
        </w:rPr>
        <w:t>модель</w:t>
      </w:r>
      <w:r>
        <w:t xml:space="preserve"> </w:t>
      </w:r>
      <w:r>
        <w:rPr>
          <w:rFonts w:hint="eastAsia"/>
        </w:rPr>
        <w:t>и</w:t>
      </w:r>
      <w:r>
        <w:t xml:space="preserve"> </w:t>
      </w:r>
      <w:r>
        <w:rPr>
          <w:rFonts w:hint="eastAsia"/>
        </w:rPr>
        <w:t>метод</w:t>
      </w:r>
      <w:r>
        <w:t xml:space="preserve"> </w:t>
      </w:r>
      <w:r>
        <w:rPr>
          <w:rFonts w:hint="eastAsia"/>
        </w:rPr>
        <w:t>численного</w:t>
      </w:r>
      <w:r>
        <w:t xml:space="preserve"> </w:t>
      </w:r>
      <w:r>
        <w:rPr>
          <w:rFonts w:hint="eastAsia"/>
        </w:rPr>
        <w:t>решения</w:t>
      </w:r>
      <w:r>
        <w:t xml:space="preserve"> </w:t>
      </w:r>
      <w:r>
        <w:rPr>
          <w:rFonts w:hint="eastAsia"/>
        </w:rPr>
        <w:t>задачи</w:t>
      </w:r>
    </w:p>
    <w:p w14:paraId="1EE9AE54" w14:textId="77777777" w:rsidR="00025A8A" w:rsidRDefault="00025A8A" w:rsidP="00025A8A"/>
    <w:p w14:paraId="05D187DD" w14:textId="77777777" w:rsidR="00025A8A" w:rsidRDefault="00025A8A" w:rsidP="00025A8A">
      <w:r>
        <w:t xml:space="preserve">2.3 </w:t>
      </w:r>
      <w:r>
        <w:rPr>
          <w:rFonts w:hint="eastAsia"/>
        </w:rPr>
        <w:t>Результаты</w:t>
      </w:r>
      <w:r>
        <w:t xml:space="preserve"> </w:t>
      </w:r>
      <w:r>
        <w:rPr>
          <w:rFonts w:hint="eastAsia"/>
        </w:rPr>
        <w:t>численного</w:t>
      </w:r>
      <w:r>
        <w:t xml:space="preserve"> </w:t>
      </w:r>
      <w:r>
        <w:rPr>
          <w:rFonts w:hint="eastAsia"/>
        </w:rPr>
        <w:t>моделирования</w:t>
      </w:r>
    </w:p>
    <w:p w14:paraId="5255D75E" w14:textId="77777777" w:rsidR="00025A8A" w:rsidRDefault="00025A8A" w:rsidP="00025A8A"/>
    <w:p w14:paraId="4233FFD3" w14:textId="77777777" w:rsidR="00025A8A" w:rsidRDefault="00025A8A" w:rsidP="00025A8A">
      <w:r>
        <w:t xml:space="preserve">2.4 </w:t>
      </w:r>
      <w:r>
        <w:rPr>
          <w:rFonts w:hint="eastAsia"/>
        </w:rPr>
        <w:t>Аналитическое</w:t>
      </w:r>
      <w:r>
        <w:t xml:space="preserve"> </w:t>
      </w:r>
      <w:r>
        <w:rPr>
          <w:rFonts w:hint="eastAsia"/>
        </w:rPr>
        <w:t>исследование</w:t>
      </w:r>
    </w:p>
    <w:p w14:paraId="5FEA10DA" w14:textId="77777777" w:rsidR="00025A8A" w:rsidRDefault="00025A8A" w:rsidP="00025A8A"/>
    <w:p w14:paraId="319554D0" w14:textId="77777777" w:rsidR="00025A8A" w:rsidRDefault="00025A8A" w:rsidP="00025A8A">
      <w:r>
        <w:t xml:space="preserve">2.5 </w:t>
      </w:r>
      <w:r>
        <w:rPr>
          <w:rFonts w:hint="eastAsia"/>
        </w:rPr>
        <w:t>Заключение</w:t>
      </w:r>
    </w:p>
    <w:p w14:paraId="48E36C54" w14:textId="77777777" w:rsidR="00025A8A" w:rsidRDefault="00025A8A" w:rsidP="00025A8A"/>
    <w:p w14:paraId="57BFB844" w14:textId="77777777" w:rsidR="00025A8A" w:rsidRDefault="00025A8A" w:rsidP="00025A8A">
      <w:r>
        <w:t xml:space="preserve">3 </w:t>
      </w:r>
      <w:r>
        <w:rPr>
          <w:rFonts w:hint="eastAsia"/>
        </w:rPr>
        <w:t>Численное</w:t>
      </w:r>
      <w:r>
        <w:t xml:space="preserve"> </w:t>
      </w:r>
      <w:r>
        <w:rPr>
          <w:rFonts w:hint="eastAsia"/>
        </w:rPr>
        <w:t>моделирование</w:t>
      </w:r>
      <w:r>
        <w:t xml:space="preserve"> </w:t>
      </w:r>
      <w:r>
        <w:rPr>
          <w:rFonts w:hint="eastAsia"/>
        </w:rPr>
        <w:t>спирально—вихревых</w:t>
      </w:r>
      <w:r>
        <w:t xml:space="preserve"> </w:t>
      </w:r>
      <w:r>
        <w:rPr>
          <w:rFonts w:hint="eastAsia"/>
        </w:rPr>
        <w:t>структур</w:t>
      </w:r>
      <w:r>
        <w:t xml:space="preserve"> </w:t>
      </w:r>
      <w:r>
        <w:rPr>
          <w:rFonts w:hint="eastAsia"/>
        </w:rPr>
        <w:t>во</w:t>
      </w:r>
    </w:p>
    <w:p w14:paraId="710CFC2A" w14:textId="77777777" w:rsidR="00025A8A" w:rsidRDefault="00025A8A" w:rsidP="00025A8A"/>
    <w:p w14:paraId="1A32D3F1" w14:textId="77777777" w:rsidR="00025A8A" w:rsidRDefault="00025A8A" w:rsidP="00025A8A">
      <w:r>
        <w:rPr>
          <w:rFonts w:hint="eastAsia"/>
        </w:rPr>
        <w:t>вращающихся</w:t>
      </w:r>
      <w:r>
        <w:t xml:space="preserve"> </w:t>
      </w:r>
      <w:r>
        <w:rPr>
          <w:rFonts w:hint="eastAsia"/>
        </w:rPr>
        <w:t>газовых</w:t>
      </w:r>
      <w:r>
        <w:t xml:space="preserve"> </w:t>
      </w:r>
      <w:r>
        <w:rPr>
          <w:rFonts w:hint="eastAsia"/>
        </w:rPr>
        <w:t>дисках</w:t>
      </w:r>
    </w:p>
    <w:p w14:paraId="2AF9819E" w14:textId="77777777" w:rsidR="00025A8A" w:rsidRDefault="00025A8A" w:rsidP="00025A8A"/>
    <w:p w14:paraId="40EE65A9" w14:textId="77777777" w:rsidR="00025A8A" w:rsidRDefault="00025A8A" w:rsidP="00025A8A">
      <w:r>
        <w:t xml:space="preserve">3.1 </w:t>
      </w:r>
      <w:r>
        <w:rPr>
          <w:rFonts w:hint="eastAsia"/>
        </w:rPr>
        <w:t>Уравнения</w:t>
      </w:r>
      <w:r>
        <w:t xml:space="preserve"> </w:t>
      </w:r>
      <w:r>
        <w:rPr>
          <w:rFonts w:hint="eastAsia"/>
        </w:rPr>
        <w:t>газовой</w:t>
      </w:r>
      <w:r>
        <w:t xml:space="preserve"> </w:t>
      </w:r>
      <w:r>
        <w:rPr>
          <w:rFonts w:hint="eastAsia"/>
        </w:rPr>
        <w:t>динамики</w:t>
      </w:r>
      <w:r>
        <w:t xml:space="preserve"> </w:t>
      </w:r>
      <w:r>
        <w:rPr>
          <w:rFonts w:hint="eastAsia"/>
        </w:rPr>
        <w:t>в</w:t>
      </w:r>
      <w:r>
        <w:t xml:space="preserve"> </w:t>
      </w:r>
      <w:r>
        <w:rPr>
          <w:rFonts w:hint="eastAsia"/>
        </w:rPr>
        <w:t>баротропном</w:t>
      </w:r>
      <w:r>
        <w:t xml:space="preserve"> </w:t>
      </w:r>
      <w:r>
        <w:rPr>
          <w:rFonts w:hint="eastAsia"/>
        </w:rPr>
        <w:t>приближении</w:t>
      </w:r>
      <w:r>
        <w:t xml:space="preserve"> </w:t>
      </w:r>
      <w:r>
        <w:rPr>
          <w:rFonts w:hint="eastAsia"/>
        </w:rPr>
        <w:t>в</w:t>
      </w:r>
      <w:r>
        <w:t xml:space="preserve"> </w:t>
      </w:r>
      <w:r>
        <w:rPr>
          <w:rFonts w:hint="eastAsia"/>
        </w:rPr>
        <w:t>полярной</w:t>
      </w:r>
      <w:r>
        <w:t xml:space="preserve"> </w:t>
      </w:r>
      <w:r>
        <w:rPr>
          <w:rFonts w:hint="eastAsia"/>
        </w:rPr>
        <w:t>системе</w:t>
      </w:r>
      <w:r>
        <w:t xml:space="preserve"> </w:t>
      </w:r>
      <w:r>
        <w:rPr>
          <w:rFonts w:hint="eastAsia"/>
        </w:rPr>
        <w:t>координат</w:t>
      </w:r>
      <w:r>
        <w:t xml:space="preserve"> </w:t>
      </w:r>
      <w:r>
        <w:rPr>
          <w:rFonts w:hint="eastAsia"/>
        </w:rPr>
        <w:t>и</w:t>
      </w:r>
      <w:r>
        <w:t xml:space="preserve"> </w:t>
      </w:r>
      <w:r>
        <w:rPr>
          <w:rFonts w:hint="eastAsia"/>
        </w:rPr>
        <w:t>их</w:t>
      </w:r>
      <w:r>
        <w:t xml:space="preserve"> </w:t>
      </w:r>
      <w:r>
        <w:rPr>
          <w:rFonts w:hint="eastAsia"/>
        </w:rPr>
        <w:t>точные</w:t>
      </w:r>
      <w:r>
        <w:t xml:space="preserve"> </w:t>
      </w:r>
      <w:r>
        <w:rPr>
          <w:rFonts w:hint="eastAsia"/>
        </w:rPr>
        <w:t>стационарные</w:t>
      </w:r>
      <w:r>
        <w:t xml:space="preserve"> </w:t>
      </w:r>
      <w:r>
        <w:rPr>
          <w:rFonts w:hint="eastAsia"/>
        </w:rPr>
        <w:t>решения</w:t>
      </w:r>
    </w:p>
    <w:p w14:paraId="14BEE761" w14:textId="77777777" w:rsidR="00025A8A" w:rsidRDefault="00025A8A" w:rsidP="00025A8A"/>
    <w:p w14:paraId="7ABF25B0" w14:textId="77777777" w:rsidR="00025A8A" w:rsidRDefault="00025A8A" w:rsidP="00025A8A">
      <w:r>
        <w:t xml:space="preserve">3.2 </w:t>
      </w:r>
      <w:r>
        <w:rPr>
          <w:rFonts w:hint="eastAsia"/>
        </w:rPr>
        <w:t>КГД</w:t>
      </w:r>
      <w:r>
        <w:t xml:space="preserve"> </w:t>
      </w:r>
      <w:r>
        <w:rPr>
          <w:rFonts w:hint="eastAsia"/>
        </w:rPr>
        <w:t>уравнения</w:t>
      </w:r>
      <w:r>
        <w:t xml:space="preserve"> </w:t>
      </w:r>
      <w:r>
        <w:rPr>
          <w:rFonts w:hint="eastAsia"/>
        </w:rPr>
        <w:t>газовой</w:t>
      </w:r>
      <w:r>
        <w:t xml:space="preserve"> </w:t>
      </w:r>
      <w:r>
        <w:rPr>
          <w:rFonts w:hint="eastAsia"/>
        </w:rPr>
        <w:t>динамики</w:t>
      </w:r>
      <w:r>
        <w:t xml:space="preserve"> </w:t>
      </w:r>
      <w:r>
        <w:rPr>
          <w:rFonts w:hint="eastAsia"/>
        </w:rPr>
        <w:t>в</w:t>
      </w:r>
      <w:r>
        <w:t xml:space="preserve"> </w:t>
      </w:r>
      <w:r>
        <w:rPr>
          <w:rFonts w:hint="eastAsia"/>
        </w:rPr>
        <w:t>баротропном</w:t>
      </w:r>
      <w:r>
        <w:t xml:space="preserve"> </w:t>
      </w:r>
      <w:r>
        <w:rPr>
          <w:rFonts w:hint="eastAsia"/>
        </w:rPr>
        <w:t>приближении</w:t>
      </w:r>
      <w:r>
        <w:t xml:space="preserve"> </w:t>
      </w:r>
      <w:r>
        <w:rPr>
          <w:rFonts w:hint="eastAsia"/>
        </w:rPr>
        <w:t>в</w:t>
      </w:r>
      <w:r>
        <w:t xml:space="preserve"> </w:t>
      </w:r>
      <w:r>
        <w:rPr>
          <w:rFonts w:hint="eastAsia"/>
        </w:rPr>
        <w:t>полярной</w:t>
      </w:r>
      <w:r>
        <w:t xml:space="preserve"> </w:t>
      </w:r>
      <w:r>
        <w:rPr>
          <w:rFonts w:hint="eastAsia"/>
        </w:rPr>
        <w:t>системе</w:t>
      </w:r>
      <w:r>
        <w:t xml:space="preserve"> </w:t>
      </w:r>
      <w:r>
        <w:rPr>
          <w:rFonts w:hint="eastAsia"/>
        </w:rPr>
        <w:t>координат</w:t>
      </w:r>
    </w:p>
    <w:p w14:paraId="1215CCA6" w14:textId="77777777" w:rsidR="00025A8A" w:rsidRDefault="00025A8A" w:rsidP="00025A8A"/>
    <w:p w14:paraId="6958AB95" w14:textId="77777777" w:rsidR="00025A8A" w:rsidRDefault="00025A8A" w:rsidP="00025A8A">
      <w:r>
        <w:t xml:space="preserve">3.3 </w:t>
      </w:r>
      <w:r>
        <w:rPr>
          <w:rFonts w:hint="eastAsia"/>
        </w:rPr>
        <w:t>Метод</w:t>
      </w:r>
      <w:r>
        <w:t xml:space="preserve"> </w:t>
      </w:r>
      <w:r>
        <w:rPr>
          <w:rFonts w:hint="eastAsia"/>
        </w:rPr>
        <w:t>численного</w:t>
      </w:r>
      <w:r>
        <w:t xml:space="preserve"> </w:t>
      </w:r>
      <w:r>
        <w:rPr>
          <w:rFonts w:hint="eastAsia"/>
        </w:rPr>
        <w:t>решения</w:t>
      </w:r>
      <w:r>
        <w:t xml:space="preserve"> </w:t>
      </w:r>
      <w:r>
        <w:rPr>
          <w:rFonts w:hint="eastAsia"/>
        </w:rPr>
        <w:t>задачи</w:t>
      </w:r>
    </w:p>
    <w:p w14:paraId="09BB6493" w14:textId="77777777" w:rsidR="00025A8A" w:rsidRDefault="00025A8A" w:rsidP="00025A8A"/>
    <w:p w14:paraId="750E0F06" w14:textId="77777777" w:rsidR="00025A8A" w:rsidRDefault="00025A8A" w:rsidP="00025A8A">
      <w:r>
        <w:t xml:space="preserve">3.4 </w:t>
      </w:r>
      <w:r>
        <w:rPr>
          <w:rFonts w:hint="eastAsia"/>
        </w:rPr>
        <w:t>Результаты</w:t>
      </w:r>
      <w:r>
        <w:t xml:space="preserve"> </w:t>
      </w:r>
      <w:r>
        <w:rPr>
          <w:rFonts w:hint="eastAsia"/>
        </w:rPr>
        <w:t>численного</w:t>
      </w:r>
      <w:r>
        <w:t xml:space="preserve"> </w:t>
      </w:r>
      <w:r>
        <w:rPr>
          <w:rFonts w:hint="eastAsia"/>
        </w:rPr>
        <w:t>моделирования</w:t>
      </w:r>
    </w:p>
    <w:p w14:paraId="37635F27" w14:textId="77777777" w:rsidR="00025A8A" w:rsidRDefault="00025A8A" w:rsidP="00025A8A"/>
    <w:p w14:paraId="7A462C50" w14:textId="77777777" w:rsidR="00025A8A" w:rsidRDefault="00025A8A" w:rsidP="00025A8A">
      <w:r>
        <w:t xml:space="preserve">3.4.1 </w:t>
      </w:r>
      <w:r>
        <w:rPr>
          <w:rFonts w:hint="eastAsia"/>
        </w:rPr>
        <w:t>Численное</w:t>
      </w:r>
      <w:r>
        <w:t xml:space="preserve"> </w:t>
      </w:r>
      <w:r>
        <w:rPr>
          <w:rFonts w:hint="eastAsia"/>
        </w:rPr>
        <w:t>моделирование</w:t>
      </w:r>
      <w:r>
        <w:t xml:space="preserve"> </w:t>
      </w:r>
      <w:r>
        <w:rPr>
          <w:rFonts w:hint="eastAsia"/>
        </w:rPr>
        <w:t>развития</w:t>
      </w:r>
      <w:r>
        <w:t xml:space="preserve"> </w:t>
      </w:r>
      <w:r>
        <w:rPr>
          <w:rFonts w:hint="eastAsia"/>
        </w:rPr>
        <w:t>возмущений</w:t>
      </w:r>
    </w:p>
    <w:p w14:paraId="711EEE66" w14:textId="77777777" w:rsidR="00025A8A" w:rsidRDefault="00025A8A" w:rsidP="00025A8A"/>
    <w:p w14:paraId="4AACAA47" w14:textId="77777777" w:rsidR="00025A8A" w:rsidRDefault="00025A8A" w:rsidP="00025A8A">
      <w:r>
        <w:t xml:space="preserve">3.4.2 </w:t>
      </w:r>
      <w:r>
        <w:rPr>
          <w:rFonts w:hint="eastAsia"/>
        </w:rPr>
        <w:t>Приближение</w:t>
      </w:r>
      <w:r>
        <w:t xml:space="preserve"> </w:t>
      </w:r>
      <w:r>
        <w:rPr>
          <w:rFonts w:hint="eastAsia"/>
        </w:rPr>
        <w:t>МВ</w:t>
      </w:r>
    </w:p>
    <w:p w14:paraId="5D0D3CEF" w14:textId="77777777" w:rsidR="00025A8A" w:rsidRDefault="00025A8A" w:rsidP="00025A8A"/>
    <w:p w14:paraId="5FE7802D" w14:textId="77777777" w:rsidR="00025A8A" w:rsidRDefault="00025A8A" w:rsidP="00025A8A">
      <w:r>
        <w:t xml:space="preserve">3.4.3 </w:t>
      </w:r>
      <w:r>
        <w:rPr>
          <w:rFonts w:hint="eastAsia"/>
        </w:rPr>
        <w:t>Случай</w:t>
      </w:r>
      <w:r>
        <w:t xml:space="preserve"> 7 = 1 (</w:t>
      </w:r>
      <w:r>
        <w:rPr>
          <w:rFonts w:hint="eastAsia"/>
        </w:rPr>
        <w:t>изотермическое</w:t>
      </w:r>
      <w:r>
        <w:t xml:space="preserve"> </w:t>
      </w:r>
      <w:r>
        <w:rPr>
          <w:rFonts w:hint="eastAsia"/>
        </w:rPr>
        <w:t>течение</w:t>
      </w:r>
      <w:r>
        <w:t>)</w:t>
      </w:r>
    </w:p>
    <w:p w14:paraId="4F2D3901" w14:textId="77777777" w:rsidR="00025A8A" w:rsidRDefault="00025A8A" w:rsidP="00025A8A"/>
    <w:p w14:paraId="14F0C278" w14:textId="77777777" w:rsidR="00025A8A" w:rsidRDefault="00025A8A" w:rsidP="00025A8A">
      <w:r>
        <w:t xml:space="preserve">3.5 </w:t>
      </w:r>
      <w:r>
        <w:rPr>
          <w:rFonts w:hint="eastAsia"/>
        </w:rPr>
        <w:t>Заключение</w:t>
      </w:r>
    </w:p>
    <w:p w14:paraId="736126AB" w14:textId="77777777" w:rsidR="00025A8A" w:rsidRDefault="00025A8A" w:rsidP="00025A8A"/>
    <w:p w14:paraId="71156D59" w14:textId="77777777" w:rsidR="00025A8A" w:rsidRDefault="00025A8A" w:rsidP="00025A8A">
      <w:r>
        <w:t xml:space="preserve">4 </w:t>
      </w:r>
      <w:r>
        <w:rPr>
          <w:rFonts w:hint="eastAsia"/>
        </w:rPr>
        <w:t>Включение</w:t>
      </w:r>
      <w:r>
        <w:t xml:space="preserve"> </w:t>
      </w:r>
      <w:r>
        <w:rPr>
          <w:rFonts w:hint="eastAsia"/>
        </w:rPr>
        <w:t>КГД</w:t>
      </w:r>
      <w:r>
        <w:t xml:space="preserve"> </w:t>
      </w:r>
      <w:r>
        <w:rPr>
          <w:rFonts w:hint="eastAsia"/>
        </w:rPr>
        <w:t>алгоритма</w:t>
      </w:r>
      <w:r>
        <w:t xml:space="preserve"> </w:t>
      </w:r>
      <w:r>
        <w:rPr>
          <w:rFonts w:hint="eastAsia"/>
        </w:rPr>
        <w:t>в</w:t>
      </w:r>
      <w:r>
        <w:t xml:space="preserve"> </w:t>
      </w:r>
      <w:r>
        <w:rPr>
          <w:rFonts w:hint="eastAsia"/>
        </w:rPr>
        <w:t>открытый</w:t>
      </w:r>
      <w:r>
        <w:t xml:space="preserve"> </w:t>
      </w:r>
      <w:r>
        <w:rPr>
          <w:rFonts w:hint="eastAsia"/>
        </w:rPr>
        <w:t>программный</w:t>
      </w:r>
      <w:r>
        <w:t xml:space="preserve"> </w:t>
      </w:r>
      <w:r>
        <w:rPr>
          <w:rFonts w:hint="eastAsia"/>
        </w:rPr>
        <w:t>комплекс</w:t>
      </w:r>
      <w:r>
        <w:t xml:space="preserve"> OpenFoam</w:t>
      </w:r>
    </w:p>
    <w:p w14:paraId="5E10D9A7" w14:textId="77777777" w:rsidR="00025A8A" w:rsidRDefault="00025A8A" w:rsidP="00025A8A"/>
    <w:p w14:paraId="477AD248" w14:textId="77777777" w:rsidR="00025A8A" w:rsidRDefault="00025A8A" w:rsidP="00025A8A">
      <w:r>
        <w:t xml:space="preserve">4.1 </w:t>
      </w:r>
      <w:r>
        <w:rPr>
          <w:rFonts w:hint="eastAsia"/>
        </w:rPr>
        <w:t>Открытая</w:t>
      </w:r>
      <w:r>
        <w:t xml:space="preserve"> </w:t>
      </w:r>
      <w:r>
        <w:rPr>
          <w:rFonts w:hint="eastAsia"/>
        </w:rPr>
        <w:t>интегрируемая</w:t>
      </w:r>
      <w:r>
        <w:t xml:space="preserve"> </w:t>
      </w:r>
      <w:r>
        <w:rPr>
          <w:rFonts w:hint="eastAsia"/>
        </w:rPr>
        <w:t>платформа</w:t>
      </w:r>
      <w:r>
        <w:t xml:space="preserve"> </w:t>
      </w:r>
      <w:r>
        <w:rPr>
          <w:rFonts w:hint="eastAsia"/>
        </w:rPr>
        <w:t>для</w:t>
      </w:r>
      <w:r>
        <w:t xml:space="preserve"> </w:t>
      </w:r>
      <w:r>
        <w:rPr>
          <w:rFonts w:hint="eastAsia"/>
        </w:rPr>
        <w:t>численного</w:t>
      </w:r>
      <w:r>
        <w:t xml:space="preserve"> </w:t>
      </w:r>
      <w:r>
        <w:rPr>
          <w:rFonts w:hint="eastAsia"/>
        </w:rPr>
        <w:t>моделирования</w:t>
      </w:r>
      <w:r>
        <w:t xml:space="preserve"> </w:t>
      </w:r>
      <w:r>
        <w:rPr>
          <w:rFonts w:hint="eastAsia"/>
        </w:rPr>
        <w:t>задач</w:t>
      </w:r>
      <w:r>
        <w:t xml:space="preserve"> </w:t>
      </w:r>
      <w:r>
        <w:rPr>
          <w:rFonts w:hint="eastAsia"/>
        </w:rPr>
        <w:t>механики</w:t>
      </w:r>
      <w:r>
        <w:t xml:space="preserve"> </w:t>
      </w:r>
      <w:r>
        <w:rPr>
          <w:rFonts w:hint="eastAsia"/>
        </w:rPr>
        <w:t>сплошных</w:t>
      </w:r>
      <w:r>
        <w:t xml:space="preserve"> </w:t>
      </w:r>
      <w:r>
        <w:rPr>
          <w:rFonts w:hint="eastAsia"/>
        </w:rPr>
        <w:t>сред</w:t>
      </w:r>
      <w:r>
        <w:t xml:space="preserve"> </w:t>
      </w:r>
      <w:r>
        <w:rPr>
          <w:rFonts w:hint="eastAsia"/>
        </w:rPr>
        <w:t>ОрепРОЛМ</w:t>
      </w:r>
    </w:p>
    <w:p w14:paraId="4DE1DC3D" w14:textId="77777777" w:rsidR="00025A8A" w:rsidRDefault="00025A8A" w:rsidP="00025A8A"/>
    <w:p w14:paraId="6CCADFF5" w14:textId="77777777" w:rsidR="00025A8A" w:rsidRDefault="00025A8A" w:rsidP="00025A8A">
      <w:r>
        <w:t xml:space="preserve">4.2 </w:t>
      </w:r>
      <w:r>
        <w:rPr>
          <w:rFonts w:hint="eastAsia"/>
        </w:rPr>
        <w:t>Включение</w:t>
      </w:r>
      <w:r>
        <w:t xml:space="preserve"> </w:t>
      </w:r>
      <w:r>
        <w:rPr>
          <w:rFonts w:hint="eastAsia"/>
        </w:rPr>
        <w:t>КГД</w:t>
      </w:r>
      <w:r>
        <w:t xml:space="preserve"> </w:t>
      </w:r>
      <w:r>
        <w:rPr>
          <w:rFonts w:hint="eastAsia"/>
        </w:rPr>
        <w:t>алгоритма</w:t>
      </w:r>
      <w:r>
        <w:t xml:space="preserve"> </w:t>
      </w:r>
      <w:r>
        <w:rPr>
          <w:rFonts w:hint="eastAsia"/>
        </w:rPr>
        <w:t>в</w:t>
      </w:r>
      <w:r>
        <w:t xml:space="preserve"> </w:t>
      </w:r>
      <w:r>
        <w:rPr>
          <w:rFonts w:hint="eastAsia"/>
        </w:rPr>
        <w:t>открытый</w:t>
      </w:r>
      <w:r>
        <w:t xml:space="preserve"> </w:t>
      </w:r>
      <w:r>
        <w:rPr>
          <w:rFonts w:hint="eastAsia"/>
        </w:rPr>
        <w:t>программный</w:t>
      </w:r>
      <w:r>
        <w:t xml:space="preserve"> </w:t>
      </w:r>
      <w:r>
        <w:rPr>
          <w:rFonts w:hint="eastAsia"/>
        </w:rPr>
        <w:t>комплекс</w:t>
      </w:r>
      <w:r>
        <w:t xml:space="preserve"> </w:t>
      </w:r>
      <w:r>
        <w:rPr>
          <w:rFonts w:hint="eastAsia"/>
        </w:rPr>
        <w:t>ОрепРоат</w:t>
      </w:r>
    </w:p>
    <w:p w14:paraId="3DFEA501" w14:textId="77777777" w:rsidR="00025A8A" w:rsidRDefault="00025A8A" w:rsidP="00025A8A"/>
    <w:p w14:paraId="6D0CD986" w14:textId="77777777" w:rsidR="00025A8A" w:rsidRDefault="00025A8A" w:rsidP="00025A8A">
      <w:r>
        <w:t xml:space="preserve">4.3 </w:t>
      </w:r>
      <w:r>
        <w:rPr>
          <w:rFonts w:hint="eastAsia"/>
        </w:rPr>
        <w:t>Ш</w:t>
      </w:r>
      <w:r>
        <w:t xml:space="preserve"> - </w:t>
      </w:r>
      <w:r>
        <w:rPr>
          <w:rFonts w:hint="eastAsia"/>
        </w:rPr>
        <w:t>тесты</w:t>
      </w:r>
      <w:r>
        <w:t xml:space="preserve"> </w:t>
      </w:r>
      <w:r>
        <w:rPr>
          <w:rFonts w:hint="eastAsia"/>
        </w:rPr>
        <w:t>для</w:t>
      </w:r>
      <w:r>
        <w:t xml:space="preserve"> </w:t>
      </w:r>
      <w:r>
        <w:rPr>
          <w:rFonts w:hint="eastAsia"/>
        </w:rPr>
        <w:t>газодинамических</w:t>
      </w:r>
      <w:r>
        <w:t xml:space="preserve"> </w:t>
      </w:r>
      <w:r>
        <w:rPr>
          <w:rFonts w:hint="eastAsia"/>
        </w:rPr>
        <w:t>течений</w:t>
      </w:r>
    </w:p>
    <w:p w14:paraId="2101D26F" w14:textId="77777777" w:rsidR="00025A8A" w:rsidRDefault="00025A8A" w:rsidP="00025A8A"/>
    <w:p w14:paraId="5DF29D67" w14:textId="77777777" w:rsidR="00025A8A" w:rsidRDefault="00025A8A" w:rsidP="00025A8A">
      <w:r>
        <w:rPr>
          <w:rFonts w:hint="eastAsia"/>
        </w:rPr>
        <w:t>Заключение</w:t>
      </w:r>
    </w:p>
    <w:p w14:paraId="3F8D5149" w14:textId="77777777" w:rsidR="00025A8A" w:rsidRDefault="00025A8A" w:rsidP="00025A8A"/>
    <w:p w14:paraId="2B742155" w14:textId="77777777" w:rsidR="00025A8A" w:rsidRDefault="00025A8A" w:rsidP="00025A8A">
      <w:r>
        <w:rPr>
          <w:rFonts w:hint="eastAsia"/>
        </w:rPr>
        <w:t>Приложение</w:t>
      </w:r>
      <w:r>
        <w:t xml:space="preserve">. </w:t>
      </w:r>
      <w:r>
        <w:rPr>
          <w:rFonts w:hint="eastAsia"/>
        </w:rPr>
        <w:t>КГД</w:t>
      </w:r>
      <w:r>
        <w:t xml:space="preserve"> </w:t>
      </w:r>
      <w:r>
        <w:rPr>
          <w:rFonts w:hint="eastAsia"/>
        </w:rPr>
        <w:t>система</w:t>
      </w:r>
      <w:r>
        <w:t xml:space="preserve"> </w:t>
      </w:r>
      <w:r>
        <w:rPr>
          <w:rFonts w:hint="eastAsia"/>
        </w:rPr>
        <w:t>уравнений</w:t>
      </w:r>
      <w:r>
        <w:t xml:space="preserve"> </w:t>
      </w:r>
      <w:r>
        <w:rPr>
          <w:rFonts w:hint="eastAsia"/>
        </w:rPr>
        <w:t>мелкой</w:t>
      </w:r>
      <w:r>
        <w:t xml:space="preserve"> </w:t>
      </w:r>
      <w:r>
        <w:rPr>
          <w:rFonts w:hint="eastAsia"/>
        </w:rPr>
        <w:t>воды</w:t>
      </w:r>
      <w:r>
        <w:t xml:space="preserve"> </w:t>
      </w:r>
      <w:r>
        <w:rPr>
          <w:rFonts w:hint="eastAsia"/>
        </w:rPr>
        <w:t>с</w:t>
      </w:r>
      <w:r>
        <w:t xml:space="preserve"> </w:t>
      </w:r>
      <w:r>
        <w:rPr>
          <w:rFonts w:hint="eastAsia"/>
        </w:rPr>
        <w:t>магнитным</w:t>
      </w:r>
      <w:r>
        <w:t xml:space="preserve"> </w:t>
      </w:r>
      <w:r>
        <w:rPr>
          <w:rFonts w:hint="eastAsia"/>
        </w:rPr>
        <w:t>полем</w:t>
      </w:r>
    </w:p>
    <w:p w14:paraId="212F7C1E" w14:textId="77777777" w:rsidR="00025A8A" w:rsidRDefault="00025A8A" w:rsidP="00025A8A"/>
    <w:p w14:paraId="35B95441" w14:textId="77777777" w:rsidR="00025A8A" w:rsidRDefault="00025A8A" w:rsidP="00025A8A">
      <w:r>
        <w:rPr>
          <w:rFonts w:hint="eastAsia"/>
        </w:rPr>
        <w:t>П</w:t>
      </w:r>
      <w:r>
        <w:t xml:space="preserve">.1 </w:t>
      </w:r>
      <w:r>
        <w:rPr>
          <w:rFonts w:hint="eastAsia"/>
        </w:rPr>
        <w:t>КГД</w:t>
      </w:r>
      <w:r>
        <w:t xml:space="preserve"> </w:t>
      </w:r>
      <w:r>
        <w:rPr>
          <w:rFonts w:hint="eastAsia"/>
        </w:rPr>
        <w:t>уравнения</w:t>
      </w:r>
      <w:r>
        <w:t xml:space="preserve"> </w:t>
      </w:r>
      <w:r>
        <w:rPr>
          <w:rFonts w:hint="eastAsia"/>
        </w:rPr>
        <w:t>МВ</w:t>
      </w:r>
      <w:r>
        <w:t xml:space="preserve"> </w:t>
      </w:r>
      <w:r>
        <w:rPr>
          <w:rFonts w:hint="eastAsia"/>
        </w:rPr>
        <w:t>с</w:t>
      </w:r>
      <w:r>
        <w:t xml:space="preserve"> </w:t>
      </w:r>
      <w:r>
        <w:rPr>
          <w:rFonts w:hint="eastAsia"/>
        </w:rPr>
        <w:t>магнитным</w:t>
      </w:r>
      <w:r>
        <w:t xml:space="preserve"> </w:t>
      </w:r>
      <w:r>
        <w:rPr>
          <w:rFonts w:hint="eastAsia"/>
        </w:rPr>
        <w:t>полем</w:t>
      </w:r>
      <w:r>
        <w:t xml:space="preserve">. </w:t>
      </w:r>
      <w:r>
        <w:rPr>
          <w:rFonts w:hint="eastAsia"/>
        </w:rPr>
        <w:t>Ш</w:t>
      </w:r>
      <w:r>
        <w:t xml:space="preserve"> - </w:t>
      </w:r>
      <w:r>
        <w:rPr>
          <w:rFonts w:hint="eastAsia"/>
        </w:rPr>
        <w:t>случай</w:t>
      </w:r>
    </w:p>
    <w:p w14:paraId="21E214C9" w14:textId="77777777" w:rsidR="00025A8A" w:rsidRDefault="00025A8A" w:rsidP="00025A8A"/>
    <w:p w14:paraId="79442E52" w14:textId="77777777" w:rsidR="00025A8A" w:rsidRDefault="00025A8A" w:rsidP="00025A8A">
      <w:r>
        <w:rPr>
          <w:rFonts w:hint="eastAsia"/>
        </w:rPr>
        <w:t>П</w:t>
      </w:r>
      <w:r>
        <w:t xml:space="preserve">.2 </w:t>
      </w:r>
      <w:r>
        <w:rPr>
          <w:rFonts w:hint="eastAsia"/>
        </w:rPr>
        <w:t>Численный</w:t>
      </w:r>
      <w:r>
        <w:t xml:space="preserve"> </w:t>
      </w:r>
      <w:r>
        <w:rPr>
          <w:rFonts w:hint="eastAsia"/>
        </w:rPr>
        <w:t>алгоритм</w:t>
      </w:r>
      <w:r>
        <w:t xml:space="preserve"> </w:t>
      </w:r>
      <w:r>
        <w:rPr>
          <w:rFonts w:hint="eastAsia"/>
        </w:rPr>
        <w:t>в</w:t>
      </w:r>
      <w:r>
        <w:t xml:space="preserve"> </w:t>
      </w:r>
      <w:r>
        <w:rPr>
          <w:rFonts w:hint="eastAsia"/>
        </w:rPr>
        <w:t>Ш</w:t>
      </w:r>
      <w:r>
        <w:t xml:space="preserve"> - </w:t>
      </w:r>
      <w:r>
        <w:rPr>
          <w:rFonts w:hint="eastAsia"/>
        </w:rPr>
        <w:t>случае</w:t>
      </w:r>
    </w:p>
    <w:p w14:paraId="47B1EEAF" w14:textId="77777777" w:rsidR="00025A8A" w:rsidRDefault="00025A8A" w:rsidP="00025A8A"/>
    <w:p w14:paraId="101E82D3" w14:textId="77777777" w:rsidR="00025A8A" w:rsidRDefault="00025A8A" w:rsidP="00025A8A">
      <w:r>
        <w:rPr>
          <w:rFonts w:hint="eastAsia"/>
        </w:rPr>
        <w:lastRenderedPageBreak/>
        <w:t>П</w:t>
      </w:r>
      <w:r>
        <w:t xml:space="preserve">.3 </w:t>
      </w:r>
      <w:r>
        <w:rPr>
          <w:rFonts w:hint="eastAsia"/>
        </w:rPr>
        <w:t>Ш</w:t>
      </w:r>
      <w:r>
        <w:t xml:space="preserve"> - </w:t>
      </w:r>
      <w:r>
        <w:rPr>
          <w:rFonts w:hint="eastAsia"/>
        </w:rPr>
        <w:t>тесты</w:t>
      </w:r>
    </w:p>
    <w:p w14:paraId="7D8D848F" w14:textId="77777777" w:rsidR="00025A8A" w:rsidRDefault="00025A8A" w:rsidP="00025A8A"/>
    <w:p w14:paraId="11B6111C" w14:textId="39234CB9" w:rsidR="00025A8A" w:rsidRPr="00025A8A" w:rsidRDefault="00025A8A" w:rsidP="00025A8A">
      <w:r>
        <w:rPr>
          <w:rFonts w:hint="eastAsia"/>
        </w:rPr>
        <w:t>Литература</w:t>
      </w:r>
    </w:p>
    <w:sectPr w:rsidR="00025A8A" w:rsidRPr="00025A8A" w:rsidSect="003E415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2854" w14:textId="77777777" w:rsidR="003E415E" w:rsidRDefault="003E415E">
      <w:pPr>
        <w:spacing w:after="0" w:line="240" w:lineRule="auto"/>
      </w:pPr>
      <w:r>
        <w:separator/>
      </w:r>
    </w:p>
  </w:endnote>
  <w:endnote w:type="continuationSeparator" w:id="0">
    <w:p w14:paraId="72D0C19B" w14:textId="77777777" w:rsidR="003E415E" w:rsidRDefault="003E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BA24" w14:textId="77777777" w:rsidR="003E415E" w:rsidRDefault="003E415E"/>
    <w:p w14:paraId="3857F269" w14:textId="77777777" w:rsidR="003E415E" w:rsidRDefault="003E415E"/>
    <w:p w14:paraId="20FB7F3D" w14:textId="77777777" w:rsidR="003E415E" w:rsidRDefault="003E415E"/>
    <w:p w14:paraId="6B4CF982" w14:textId="77777777" w:rsidR="003E415E" w:rsidRDefault="003E415E"/>
    <w:p w14:paraId="030CF2D5" w14:textId="77777777" w:rsidR="003E415E" w:rsidRDefault="003E415E"/>
    <w:p w14:paraId="22CC7992" w14:textId="77777777" w:rsidR="003E415E" w:rsidRDefault="003E415E"/>
    <w:p w14:paraId="1960A59E" w14:textId="77777777" w:rsidR="003E415E" w:rsidRDefault="003E415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8D9E04" wp14:editId="11F3F4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DF36E" w14:textId="77777777" w:rsidR="003E415E" w:rsidRDefault="003E41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8D9E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DDF36E" w14:textId="77777777" w:rsidR="003E415E" w:rsidRDefault="003E41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BE6522" w14:textId="77777777" w:rsidR="003E415E" w:rsidRDefault="003E415E"/>
    <w:p w14:paraId="423A8ECF" w14:textId="77777777" w:rsidR="003E415E" w:rsidRDefault="003E415E"/>
    <w:p w14:paraId="5B8583A6" w14:textId="77777777" w:rsidR="003E415E" w:rsidRDefault="003E415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F1953B" wp14:editId="0CF6DA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98E17" w14:textId="77777777" w:rsidR="003E415E" w:rsidRDefault="003E415E"/>
                          <w:p w14:paraId="2E4CBD2E" w14:textId="77777777" w:rsidR="003E415E" w:rsidRDefault="003E41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F195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798E17" w14:textId="77777777" w:rsidR="003E415E" w:rsidRDefault="003E415E"/>
                    <w:p w14:paraId="2E4CBD2E" w14:textId="77777777" w:rsidR="003E415E" w:rsidRDefault="003E415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185916" w14:textId="77777777" w:rsidR="003E415E" w:rsidRDefault="003E415E"/>
    <w:p w14:paraId="3D1E7C68" w14:textId="77777777" w:rsidR="003E415E" w:rsidRDefault="003E415E">
      <w:pPr>
        <w:rPr>
          <w:sz w:val="2"/>
          <w:szCs w:val="2"/>
        </w:rPr>
      </w:pPr>
    </w:p>
    <w:p w14:paraId="55976C55" w14:textId="77777777" w:rsidR="003E415E" w:rsidRDefault="003E415E"/>
    <w:p w14:paraId="2D23EED1" w14:textId="77777777" w:rsidR="003E415E" w:rsidRDefault="003E415E">
      <w:pPr>
        <w:spacing w:after="0" w:line="240" w:lineRule="auto"/>
      </w:pPr>
    </w:p>
  </w:footnote>
  <w:footnote w:type="continuationSeparator" w:id="0">
    <w:p w14:paraId="14859624" w14:textId="77777777" w:rsidR="003E415E" w:rsidRDefault="003E4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5E"/>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12800</TotalTime>
  <Pages>4</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1235</cp:revision>
  <cp:lastPrinted>2009-02-06T05:36:00Z</cp:lastPrinted>
  <dcterms:created xsi:type="dcterms:W3CDTF">2024-01-07T13:43:00Z</dcterms:created>
  <dcterms:modified xsi:type="dcterms:W3CDTF">2024-01-26T13:58:00Z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