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AA1AC5" w14:textId="77777777" w:rsidR="005547DE" w:rsidRDefault="005547DE" w:rsidP="005547DE">
      <w:pPr>
        <w:pStyle w:val="afffffffffffffffffffffffffff5"/>
        <w:rPr>
          <w:rFonts w:ascii="Verdana" w:hAnsi="Verdana"/>
          <w:color w:val="000000"/>
          <w:sz w:val="21"/>
          <w:szCs w:val="21"/>
        </w:rPr>
      </w:pPr>
      <w:r>
        <w:rPr>
          <w:rFonts w:ascii="Helvetica" w:hAnsi="Helvetica" w:cs="Helvetica"/>
          <w:b/>
          <w:bCs w:val="0"/>
          <w:color w:val="222222"/>
          <w:sz w:val="21"/>
          <w:szCs w:val="21"/>
        </w:rPr>
        <w:t>Вишневский, Олег Олегович.</w:t>
      </w:r>
    </w:p>
    <w:p w14:paraId="27D1E796" w14:textId="77777777" w:rsidR="005547DE" w:rsidRDefault="005547DE" w:rsidP="005547DE">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Соотношение политики и рациональности в политической теории Мишеля </w:t>
      </w:r>
      <w:proofErr w:type="gramStart"/>
      <w:r>
        <w:rPr>
          <w:rFonts w:ascii="Helvetica" w:hAnsi="Helvetica" w:cs="Helvetica"/>
          <w:caps/>
          <w:color w:val="222222"/>
          <w:sz w:val="21"/>
          <w:szCs w:val="21"/>
        </w:rPr>
        <w:t>Фуко :</w:t>
      </w:r>
      <w:proofErr w:type="gramEnd"/>
      <w:r>
        <w:rPr>
          <w:rFonts w:ascii="Helvetica" w:hAnsi="Helvetica" w:cs="Helvetica"/>
          <w:caps/>
          <w:color w:val="222222"/>
          <w:sz w:val="21"/>
          <w:szCs w:val="21"/>
        </w:rPr>
        <w:t xml:space="preserve"> диссертация ... кандидата политических наук : 23.00.01. - Москва, 2005. - 197 с.</w:t>
      </w:r>
    </w:p>
    <w:p w14:paraId="3AAE2E2C" w14:textId="77777777" w:rsidR="005547DE" w:rsidRDefault="005547DE" w:rsidP="005547DE">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Вишневский, Олег Олегович</w:t>
      </w:r>
    </w:p>
    <w:p w14:paraId="472E2F2B" w14:textId="77777777" w:rsidR="005547DE" w:rsidRDefault="005547DE" w:rsidP="005547D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51D44EA6" w14:textId="77777777" w:rsidR="005547DE" w:rsidRDefault="005547DE" w:rsidP="005547D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ТЕОРЕТИКО-МЕТОДОЛОГИЧЕСКИЕ ОСНОВАНИЯ 15 ИССЛЕДОВАНИЯ ВЗГЛЯДОВ М. ФУКО</w:t>
      </w:r>
    </w:p>
    <w:p w14:paraId="58DA21D3" w14:textId="77777777" w:rsidR="005547DE" w:rsidRDefault="005547DE" w:rsidP="005547D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ИСТОКИ И ОСНОВНЫЕ ЭТАПЫ ЭВОЛЮЦИИ 27 ПОЛИТИЧЕСКОЙ ТЕОРИИ ФУКО</w:t>
      </w:r>
    </w:p>
    <w:p w14:paraId="43508E98" w14:textId="77777777" w:rsidR="005547DE" w:rsidRDefault="005547DE" w:rsidP="005547D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СООТНОШЕНИЕ ПОЛИТИКИ И РАЦИОНАЛЬНОСТИ:</w:t>
      </w:r>
    </w:p>
    <w:p w14:paraId="047B2920" w14:textId="77777777" w:rsidR="005547DE" w:rsidRDefault="005547DE" w:rsidP="005547D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ПОСТАНОВКА ПРОБЛЕМЫ</w:t>
      </w:r>
    </w:p>
    <w:p w14:paraId="03E5642E" w14:textId="77777777" w:rsidR="005547DE" w:rsidRDefault="005547DE" w:rsidP="005547D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КОНЦЕПЦИЯ ВЛАСТИ КАК ОСНОВА ПОЛИТИЧЕСКОЙ</w:t>
      </w:r>
    </w:p>
    <w:p w14:paraId="1240EAFE" w14:textId="77777777" w:rsidR="005547DE" w:rsidRDefault="005547DE" w:rsidP="005547D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ТЕОРИИ</w:t>
      </w:r>
    </w:p>
    <w:p w14:paraId="5F83C12D" w14:textId="77777777" w:rsidR="005547DE" w:rsidRDefault="005547DE" w:rsidP="005547D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5. КОНЦЕПЦИЯ ПОЛИТИЧЕСКОЙ </w:t>
      </w:r>
      <w:proofErr w:type="gramStart"/>
      <w:r>
        <w:rPr>
          <w:rFonts w:ascii="Arial" w:hAnsi="Arial" w:cs="Arial"/>
          <w:color w:val="333333"/>
          <w:sz w:val="21"/>
          <w:szCs w:val="21"/>
        </w:rPr>
        <w:t>РАЦИОНАЛЬНОСТИ</w:t>
      </w:r>
      <w:proofErr w:type="gramEnd"/>
      <w:r>
        <w:rPr>
          <w:rFonts w:ascii="Arial" w:hAnsi="Arial" w:cs="Arial"/>
          <w:color w:val="333333"/>
          <w:sz w:val="21"/>
          <w:szCs w:val="21"/>
        </w:rPr>
        <w:t xml:space="preserve"> И 141 ПРОБЛЕМА НОРМАТИВНОСТИ ПОЛИТИКИ</w:t>
      </w:r>
    </w:p>
    <w:p w14:paraId="40294F55" w14:textId="39605C02" w:rsidR="00050BAD" w:rsidRPr="005547DE" w:rsidRDefault="00050BAD" w:rsidP="005547DE"/>
    <w:sectPr w:rsidR="00050BAD" w:rsidRPr="005547DE"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CF64A5" w14:textId="77777777" w:rsidR="00294EF7" w:rsidRDefault="00294EF7">
      <w:pPr>
        <w:spacing w:after="0" w:line="240" w:lineRule="auto"/>
      </w:pPr>
      <w:r>
        <w:separator/>
      </w:r>
    </w:p>
  </w:endnote>
  <w:endnote w:type="continuationSeparator" w:id="0">
    <w:p w14:paraId="48FC8FF8" w14:textId="77777777" w:rsidR="00294EF7" w:rsidRDefault="00294E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C7B889" w14:textId="77777777" w:rsidR="00294EF7" w:rsidRDefault="00294EF7"/>
    <w:p w14:paraId="39FF4A18" w14:textId="77777777" w:rsidR="00294EF7" w:rsidRDefault="00294EF7"/>
    <w:p w14:paraId="11CA4AE5" w14:textId="77777777" w:rsidR="00294EF7" w:rsidRDefault="00294EF7"/>
    <w:p w14:paraId="18A7F44F" w14:textId="77777777" w:rsidR="00294EF7" w:rsidRDefault="00294EF7"/>
    <w:p w14:paraId="7E542841" w14:textId="77777777" w:rsidR="00294EF7" w:rsidRDefault="00294EF7"/>
    <w:p w14:paraId="7D99303C" w14:textId="77777777" w:rsidR="00294EF7" w:rsidRDefault="00294EF7"/>
    <w:p w14:paraId="78DC59EA" w14:textId="77777777" w:rsidR="00294EF7" w:rsidRDefault="00294EF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05FCDAE" wp14:editId="26628E1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8ED3E1" w14:textId="77777777" w:rsidR="00294EF7" w:rsidRDefault="00294EF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05FCDA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88ED3E1" w14:textId="77777777" w:rsidR="00294EF7" w:rsidRDefault="00294EF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8726A68" w14:textId="77777777" w:rsidR="00294EF7" w:rsidRDefault="00294EF7"/>
    <w:p w14:paraId="1868F020" w14:textId="77777777" w:rsidR="00294EF7" w:rsidRDefault="00294EF7"/>
    <w:p w14:paraId="0CD0B506" w14:textId="77777777" w:rsidR="00294EF7" w:rsidRDefault="00294EF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DF0CD69" wp14:editId="0A05079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907037" w14:textId="77777777" w:rsidR="00294EF7" w:rsidRDefault="00294EF7"/>
                          <w:p w14:paraId="3E2DA714" w14:textId="77777777" w:rsidR="00294EF7" w:rsidRDefault="00294EF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DF0CD6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6907037" w14:textId="77777777" w:rsidR="00294EF7" w:rsidRDefault="00294EF7"/>
                    <w:p w14:paraId="3E2DA714" w14:textId="77777777" w:rsidR="00294EF7" w:rsidRDefault="00294EF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DBD5FE7" w14:textId="77777777" w:rsidR="00294EF7" w:rsidRDefault="00294EF7"/>
    <w:p w14:paraId="2514E7A7" w14:textId="77777777" w:rsidR="00294EF7" w:rsidRDefault="00294EF7">
      <w:pPr>
        <w:rPr>
          <w:sz w:val="2"/>
          <w:szCs w:val="2"/>
        </w:rPr>
      </w:pPr>
    </w:p>
    <w:p w14:paraId="2E07B721" w14:textId="77777777" w:rsidR="00294EF7" w:rsidRDefault="00294EF7"/>
    <w:p w14:paraId="79092F12" w14:textId="77777777" w:rsidR="00294EF7" w:rsidRDefault="00294EF7">
      <w:pPr>
        <w:spacing w:after="0" w:line="240" w:lineRule="auto"/>
      </w:pPr>
    </w:p>
  </w:footnote>
  <w:footnote w:type="continuationSeparator" w:id="0">
    <w:p w14:paraId="64A6698E" w14:textId="77777777" w:rsidR="00294EF7" w:rsidRDefault="00294E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0DC"/>
    <w:rsid w:val="000C5109"/>
    <w:rsid w:val="000C512F"/>
    <w:rsid w:val="000C51B6"/>
    <w:rsid w:val="000C5243"/>
    <w:rsid w:val="000C5263"/>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C14"/>
    <w:rsid w:val="00343C3B"/>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B8"/>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97"/>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C9"/>
    <w:rsid w:val="00EB6AE7"/>
    <w:rsid w:val="00EB6B2F"/>
    <w:rsid w:val="00EB6BF7"/>
    <w:rsid w:val="00EB6C57"/>
    <w:rsid w:val="00EB6C60"/>
    <w:rsid w:val="00EB6C76"/>
    <w:rsid w:val="00EB6CB2"/>
    <w:rsid w:val="00EB6D46"/>
    <w:rsid w:val="00EB6D6C"/>
    <w:rsid w:val="00EB6D92"/>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82267</TotalTime>
  <Pages>1</Pages>
  <Words>88</Words>
  <Characters>508</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595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2917</cp:revision>
  <cp:lastPrinted>2009-02-06T05:36:00Z</cp:lastPrinted>
  <dcterms:created xsi:type="dcterms:W3CDTF">2024-01-07T13:43:00Z</dcterms:created>
  <dcterms:modified xsi:type="dcterms:W3CDTF">2025-04-25T21:09:00Z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