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0A72" w14:textId="77777777" w:rsidR="003D7B64" w:rsidRDefault="003D7B64" w:rsidP="003D7B64">
      <w:pPr>
        <w:pStyle w:val="afffffffffffffffffffffffffff5"/>
        <w:rPr>
          <w:rFonts w:ascii="Verdana" w:hAnsi="Verdana"/>
          <w:color w:val="000000"/>
          <w:sz w:val="21"/>
          <w:szCs w:val="21"/>
        </w:rPr>
      </w:pPr>
      <w:r>
        <w:rPr>
          <w:rFonts w:ascii="Helvetica" w:hAnsi="Helvetica" w:cs="Helvetica"/>
          <w:b/>
          <w:bCs w:val="0"/>
          <w:color w:val="222222"/>
          <w:sz w:val="21"/>
          <w:szCs w:val="21"/>
        </w:rPr>
        <w:t>Сударев, Владимир Петрович.</w:t>
      </w:r>
    </w:p>
    <w:p w14:paraId="39FF9659" w14:textId="77777777" w:rsidR="003D7B64" w:rsidRDefault="003D7B64" w:rsidP="003D7B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Асимметричная межрегиональная </w:t>
      </w:r>
      <w:proofErr w:type="gramStart"/>
      <w:r>
        <w:rPr>
          <w:rFonts w:ascii="Helvetica" w:hAnsi="Helvetica" w:cs="Helvetica"/>
          <w:caps/>
          <w:color w:val="222222"/>
          <w:sz w:val="21"/>
          <w:szCs w:val="21"/>
        </w:rPr>
        <w:t>система :</w:t>
      </w:r>
      <w:proofErr w:type="gramEnd"/>
      <w:r>
        <w:rPr>
          <w:rFonts w:ascii="Helvetica" w:hAnsi="Helvetica" w:cs="Helvetica"/>
          <w:caps/>
          <w:color w:val="222222"/>
          <w:sz w:val="21"/>
          <w:szCs w:val="21"/>
        </w:rPr>
        <w:t xml:space="preserve"> Межамериканские отношения во второй половине ХХ века : диссертация ... доктора политических наук : 23.00.04. - Москва, 2000. - 372 с.</w:t>
      </w:r>
    </w:p>
    <w:p w14:paraId="1D37B37E" w14:textId="77777777" w:rsidR="003D7B64" w:rsidRDefault="003D7B64" w:rsidP="003D7B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Сударев, Владимир Петрович</w:t>
      </w:r>
    </w:p>
    <w:p w14:paraId="7CEDB678"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7E27A8"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ФОРМИРОВАНИЯ И ФУНКЦИОНИРОВАНИЯ МЕЖАМЕРИКАНСКОЙ СИСТЕМЫ В ПЕРВЫЕ ПОСЛЕВОЕННЫЕ ДЕСЯТИЛЕТИЯ</w:t>
      </w:r>
    </w:p>
    <w:p w14:paraId="70C440DA"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"Асимметричная система": генезис и эволюция в первой половине XX века.</w:t>
      </w:r>
    </w:p>
    <w:p w14:paraId="33F8EFD2"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и функции, основные направления деятельности в период разгара «холодной войны».</w:t>
      </w:r>
    </w:p>
    <w:p w14:paraId="7015123E"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"Союз ради прогресса": первый опыт обновления системы и его последствия.</w:t>
      </w:r>
    </w:p>
    <w:p w14:paraId="7369D53F"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ЦЕНТР И ПЕРИФЕРИЯ В УСЛОВИЯХ НАРАСТАНИЯ</w:t>
      </w:r>
    </w:p>
    <w:p w14:paraId="3E26D47D"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ПРОТИВОРЕЧИЙ</w:t>
      </w:r>
    </w:p>
    <w:p w14:paraId="72B289F6"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Усиление центробежных тенденций в межамериканской системе и попытки ее реформирования в 70-е годы.</w:t>
      </w:r>
    </w:p>
    <w:p w14:paraId="4663984E"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Императивы взаимозависимости и кризис традиционной модели американо-мексиканских отношений.</w:t>
      </w:r>
    </w:p>
    <w:p w14:paraId="75D6BE93"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Межамериканские отношения в условиях последнего витка глобальной конфронтации «Восток - Запад».</w:t>
      </w:r>
    </w:p>
    <w:p w14:paraId="4A5A103A"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Конфликт в Южной Атлантике: начало процесса дезинтеграции межамериканской системы.</w:t>
      </w:r>
    </w:p>
    <w:p w14:paraId="7C2D609A"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Коалиционная дипломатия как ресурс обновления системы.</w:t>
      </w:r>
    </w:p>
    <w:p w14:paraId="73DFE47C"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США И ЛАТИНСКАЯ АМЕРИКА В НОВОМ ГЛОБАЛЬНОМ</w:t>
      </w:r>
    </w:p>
    <w:p w14:paraId="6F4D62A7"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КОНТЕКСТЕ КОНЦА XX ВЕКА.</w:t>
      </w:r>
    </w:p>
    <w:p w14:paraId="06CE9962"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Конец "холодной войны" и его влияние на международные отношения в Западном полушарии.</w:t>
      </w:r>
    </w:p>
    <w:p w14:paraId="3EDEE9B1"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Соединенные Штаты в поисках нового латиноамериканского курса.</w:t>
      </w:r>
    </w:p>
    <w:p w14:paraId="08B801C6" w14:textId="77777777" w:rsidR="003D7B64" w:rsidRDefault="003D7B64" w:rsidP="003D7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Интеграция как основной системообразующий фактор межгосударственных отношений в Западном полушарии.</w:t>
      </w:r>
    </w:p>
    <w:p w14:paraId="4FDAD129" w14:textId="7F7E111E" w:rsidR="00BD642D" w:rsidRPr="003D7B64" w:rsidRDefault="00BD642D" w:rsidP="003D7B64"/>
    <w:sectPr w:rsidR="00BD642D" w:rsidRPr="003D7B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F5F" w14:textId="77777777" w:rsidR="00456A75" w:rsidRDefault="00456A75">
      <w:pPr>
        <w:spacing w:after="0" w:line="240" w:lineRule="auto"/>
      </w:pPr>
      <w:r>
        <w:separator/>
      </w:r>
    </w:p>
  </w:endnote>
  <w:endnote w:type="continuationSeparator" w:id="0">
    <w:p w14:paraId="3934EB3E" w14:textId="77777777" w:rsidR="00456A75" w:rsidRDefault="0045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FCF6" w14:textId="77777777" w:rsidR="00456A75" w:rsidRDefault="00456A75"/>
    <w:p w14:paraId="690365E5" w14:textId="77777777" w:rsidR="00456A75" w:rsidRDefault="00456A75"/>
    <w:p w14:paraId="4268FE33" w14:textId="77777777" w:rsidR="00456A75" w:rsidRDefault="00456A75"/>
    <w:p w14:paraId="50ECB59B" w14:textId="77777777" w:rsidR="00456A75" w:rsidRDefault="00456A75"/>
    <w:p w14:paraId="23FFD54D" w14:textId="77777777" w:rsidR="00456A75" w:rsidRDefault="00456A75"/>
    <w:p w14:paraId="28A6A438" w14:textId="77777777" w:rsidR="00456A75" w:rsidRDefault="00456A75"/>
    <w:p w14:paraId="1BF6C97E" w14:textId="77777777" w:rsidR="00456A75" w:rsidRDefault="00456A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DE5B4D" wp14:editId="3361A0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DFA5" w14:textId="77777777" w:rsidR="00456A75" w:rsidRDefault="00456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E5B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DDDFA5" w14:textId="77777777" w:rsidR="00456A75" w:rsidRDefault="00456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9CB5BF" w14:textId="77777777" w:rsidR="00456A75" w:rsidRDefault="00456A75"/>
    <w:p w14:paraId="47F54B76" w14:textId="77777777" w:rsidR="00456A75" w:rsidRDefault="00456A75"/>
    <w:p w14:paraId="285CB700" w14:textId="77777777" w:rsidR="00456A75" w:rsidRDefault="00456A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218AE" wp14:editId="3F899F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058F1" w14:textId="77777777" w:rsidR="00456A75" w:rsidRDefault="00456A75"/>
                          <w:p w14:paraId="6AF0D0E4" w14:textId="77777777" w:rsidR="00456A75" w:rsidRDefault="00456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218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D058F1" w14:textId="77777777" w:rsidR="00456A75" w:rsidRDefault="00456A75"/>
                    <w:p w14:paraId="6AF0D0E4" w14:textId="77777777" w:rsidR="00456A75" w:rsidRDefault="00456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E53945" w14:textId="77777777" w:rsidR="00456A75" w:rsidRDefault="00456A75"/>
    <w:p w14:paraId="7FD2BD5E" w14:textId="77777777" w:rsidR="00456A75" w:rsidRDefault="00456A75">
      <w:pPr>
        <w:rPr>
          <w:sz w:val="2"/>
          <w:szCs w:val="2"/>
        </w:rPr>
      </w:pPr>
    </w:p>
    <w:p w14:paraId="52B7ACEB" w14:textId="77777777" w:rsidR="00456A75" w:rsidRDefault="00456A75"/>
    <w:p w14:paraId="6B719141" w14:textId="77777777" w:rsidR="00456A75" w:rsidRDefault="00456A75">
      <w:pPr>
        <w:spacing w:after="0" w:line="240" w:lineRule="auto"/>
      </w:pPr>
    </w:p>
  </w:footnote>
  <w:footnote w:type="continuationSeparator" w:id="0">
    <w:p w14:paraId="4B608B10" w14:textId="77777777" w:rsidR="00456A75" w:rsidRDefault="00456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75"/>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92183</TotalTime>
  <Pages>2</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cp:revision>
  <cp:lastPrinted>2009-02-06T05:36:00Z</cp:lastPrinted>
  <dcterms:created xsi:type="dcterms:W3CDTF">2024-01-07T13:43:00Z</dcterms:created>
  <dcterms:modified xsi:type="dcterms:W3CDTF">2025-05-09T00:20:00Z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