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C6D7" w14:textId="0FADF8E4" w:rsidR="00801578" w:rsidRDefault="008E2C4B" w:rsidP="008E2C4B">
      <w:r w:rsidRPr="008E2C4B">
        <w:rPr>
          <w:rFonts w:hint="eastAsia"/>
        </w:rPr>
        <w:t>Афонина</w:t>
      </w:r>
      <w:r w:rsidRPr="008E2C4B">
        <w:t xml:space="preserve">, </w:t>
      </w:r>
      <w:r w:rsidRPr="008E2C4B">
        <w:rPr>
          <w:rFonts w:hint="eastAsia"/>
        </w:rPr>
        <w:t>Евгения</w:t>
      </w:r>
      <w:r w:rsidRPr="008E2C4B">
        <w:t xml:space="preserve"> </w:t>
      </w:r>
      <w:r w:rsidRPr="008E2C4B">
        <w:rPr>
          <w:rFonts w:hint="eastAsia"/>
        </w:rPr>
        <w:t>Григорьевна</w:t>
      </w:r>
      <w:r>
        <w:t xml:space="preserve"> </w:t>
      </w:r>
      <w:r w:rsidRPr="008E2C4B">
        <w:rPr>
          <w:rFonts w:hint="eastAsia"/>
        </w:rPr>
        <w:t>Административно</w:t>
      </w:r>
      <w:r w:rsidRPr="008E2C4B">
        <w:t>-</w:t>
      </w:r>
      <w:r w:rsidRPr="008E2C4B">
        <w:rPr>
          <w:rFonts w:hint="eastAsia"/>
        </w:rPr>
        <w:t>правовое</w:t>
      </w:r>
      <w:r w:rsidRPr="008E2C4B">
        <w:t xml:space="preserve"> </w:t>
      </w:r>
      <w:r w:rsidRPr="008E2C4B">
        <w:rPr>
          <w:rFonts w:hint="eastAsia"/>
        </w:rPr>
        <w:t>регулирование</w:t>
      </w:r>
      <w:r w:rsidRPr="008E2C4B">
        <w:t xml:space="preserve"> </w:t>
      </w:r>
      <w:r w:rsidRPr="008E2C4B">
        <w:rPr>
          <w:rFonts w:hint="eastAsia"/>
        </w:rPr>
        <w:t>деятельности</w:t>
      </w:r>
      <w:r w:rsidRPr="008E2C4B">
        <w:t xml:space="preserve"> </w:t>
      </w:r>
      <w:r w:rsidRPr="008E2C4B">
        <w:rPr>
          <w:rFonts w:hint="eastAsia"/>
        </w:rPr>
        <w:t>полиции</w:t>
      </w:r>
      <w:r w:rsidRPr="008E2C4B">
        <w:t xml:space="preserve"> </w:t>
      </w:r>
      <w:r w:rsidRPr="008E2C4B">
        <w:rPr>
          <w:rFonts w:hint="eastAsia"/>
        </w:rPr>
        <w:t>по</w:t>
      </w:r>
      <w:r w:rsidRPr="008E2C4B">
        <w:t xml:space="preserve"> </w:t>
      </w:r>
      <w:r w:rsidRPr="008E2C4B">
        <w:rPr>
          <w:rFonts w:hint="eastAsia"/>
        </w:rPr>
        <w:t>предупреждению</w:t>
      </w:r>
      <w:r w:rsidRPr="008E2C4B">
        <w:t xml:space="preserve"> </w:t>
      </w:r>
      <w:r w:rsidRPr="008E2C4B">
        <w:rPr>
          <w:rFonts w:hint="eastAsia"/>
        </w:rPr>
        <w:t>детского</w:t>
      </w:r>
      <w:r w:rsidRPr="008E2C4B">
        <w:t xml:space="preserve"> </w:t>
      </w:r>
      <w:r w:rsidRPr="008E2C4B">
        <w:rPr>
          <w:rFonts w:hint="eastAsia"/>
        </w:rPr>
        <w:t>дорожно</w:t>
      </w:r>
      <w:r w:rsidRPr="008E2C4B">
        <w:t>-</w:t>
      </w:r>
      <w:r w:rsidRPr="008E2C4B">
        <w:rPr>
          <w:rFonts w:hint="eastAsia"/>
        </w:rPr>
        <w:t>транспортного</w:t>
      </w:r>
      <w:r w:rsidRPr="008E2C4B">
        <w:t xml:space="preserve"> </w:t>
      </w:r>
      <w:r w:rsidRPr="008E2C4B">
        <w:rPr>
          <w:rFonts w:hint="eastAsia"/>
        </w:rPr>
        <w:t>травматизма</w:t>
      </w:r>
    </w:p>
    <w:p w14:paraId="0CB04DBB" w14:textId="77777777" w:rsidR="008E2C4B" w:rsidRDefault="008E2C4B" w:rsidP="008E2C4B">
      <w:r>
        <w:rPr>
          <w:rFonts w:hint="eastAsia"/>
        </w:rPr>
        <w:t>ОГЛАВЛЕНИЕ</w:t>
      </w:r>
      <w:r>
        <w:t xml:space="preserve"> </w:t>
      </w:r>
      <w:r>
        <w:rPr>
          <w:rFonts w:hint="eastAsia"/>
        </w:rPr>
        <w:t>ДИССЕРТАЦИИ</w:t>
      </w:r>
    </w:p>
    <w:p w14:paraId="62A2A3DF" w14:textId="77777777" w:rsidR="008E2C4B" w:rsidRDefault="008E2C4B" w:rsidP="008E2C4B">
      <w:r>
        <w:rPr>
          <w:rFonts w:hint="eastAsia"/>
        </w:rPr>
        <w:t>кандидат</w:t>
      </w:r>
      <w:r>
        <w:t xml:space="preserve"> </w:t>
      </w:r>
      <w:r>
        <w:rPr>
          <w:rFonts w:hint="eastAsia"/>
        </w:rPr>
        <w:t>наук</w:t>
      </w:r>
      <w:r>
        <w:t xml:space="preserve"> </w:t>
      </w:r>
      <w:r>
        <w:rPr>
          <w:rFonts w:hint="eastAsia"/>
        </w:rPr>
        <w:t>Афонина</w:t>
      </w:r>
      <w:r>
        <w:t xml:space="preserve">, </w:t>
      </w:r>
      <w:r>
        <w:rPr>
          <w:rFonts w:hint="eastAsia"/>
        </w:rPr>
        <w:t>Евгения</w:t>
      </w:r>
      <w:r>
        <w:t xml:space="preserve"> </w:t>
      </w:r>
      <w:r>
        <w:rPr>
          <w:rFonts w:hint="eastAsia"/>
        </w:rPr>
        <w:t>Григорьевна</w:t>
      </w:r>
    </w:p>
    <w:p w14:paraId="147590E9" w14:textId="77777777" w:rsidR="008E2C4B" w:rsidRDefault="008E2C4B" w:rsidP="008E2C4B">
      <w:r>
        <w:rPr>
          <w:rFonts w:hint="eastAsia"/>
        </w:rPr>
        <w:t>ОГЛАВЛЕНИЕ</w:t>
      </w:r>
    </w:p>
    <w:p w14:paraId="7D44E786" w14:textId="77777777" w:rsidR="008E2C4B" w:rsidRDefault="008E2C4B" w:rsidP="008E2C4B"/>
    <w:p w14:paraId="5772F850" w14:textId="77777777" w:rsidR="008E2C4B" w:rsidRDefault="008E2C4B" w:rsidP="008E2C4B">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И</w:t>
      </w:r>
      <w:r>
        <w:t xml:space="preserve"> </w:t>
      </w:r>
      <w:r>
        <w:rPr>
          <w:rFonts w:hint="eastAsia"/>
        </w:rPr>
        <w:t>ПРАВОВЫЕ</w:t>
      </w:r>
      <w:r>
        <w:t xml:space="preserve"> </w:t>
      </w:r>
      <w:r>
        <w:rPr>
          <w:rFonts w:hint="eastAsia"/>
        </w:rPr>
        <w:t>ОСНОВЫ</w:t>
      </w:r>
      <w:r>
        <w:t xml:space="preserve"> </w:t>
      </w:r>
      <w:r>
        <w:rPr>
          <w:rFonts w:hint="eastAsia"/>
        </w:rPr>
        <w:t>ДЕЯТЕЛЬНОСТИ</w:t>
      </w:r>
      <w:r>
        <w:t xml:space="preserve"> </w:t>
      </w:r>
      <w:r>
        <w:rPr>
          <w:rFonts w:hint="eastAsia"/>
        </w:rPr>
        <w:t>ПОЛИЦИИ</w:t>
      </w:r>
      <w:r>
        <w:t xml:space="preserve"> </w:t>
      </w:r>
      <w:r>
        <w:rPr>
          <w:rFonts w:hint="eastAsia"/>
        </w:rPr>
        <w:t>ПО</w:t>
      </w:r>
      <w:r>
        <w:t xml:space="preserve"> </w:t>
      </w:r>
      <w:r>
        <w:rPr>
          <w:rFonts w:hint="eastAsia"/>
        </w:rPr>
        <w:t>ПРЕДУПРЕЖДЕНИЮ</w:t>
      </w:r>
      <w:r>
        <w:t xml:space="preserve"> </w:t>
      </w:r>
      <w:r>
        <w:rPr>
          <w:rFonts w:hint="eastAsia"/>
        </w:rPr>
        <w:t>ДЕТСКОГО</w:t>
      </w:r>
      <w:r>
        <w:t xml:space="preserve"> </w:t>
      </w:r>
      <w:r>
        <w:rPr>
          <w:rFonts w:hint="eastAsia"/>
        </w:rPr>
        <w:t>ДОРОЖНО</w:t>
      </w:r>
      <w:r>
        <w:t>-</w:t>
      </w:r>
      <w:r>
        <w:rPr>
          <w:rFonts w:hint="eastAsia"/>
        </w:rPr>
        <w:t>ТРАНСПОРТНОГО</w:t>
      </w:r>
      <w:r>
        <w:t xml:space="preserve"> </w:t>
      </w:r>
      <w:r>
        <w:rPr>
          <w:rFonts w:hint="eastAsia"/>
        </w:rPr>
        <w:t>ТРАВМАТИЗМА</w:t>
      </w:r>
    </w:p>
    <w:p w14:paraId="70ACFFFC" w14:textId="77777777" w:rsidR="008E2C4B" w:rsidRDefault="008E2C4B" w:rsidP="008E2C4B"/>
    <w:p w14:paraId="37E5481B" w14:textId="77777777" w:rsidR="008E2C4B" w:rsidRDefault="008E2C4B" w:rsidP="008E2C4B">
      <w:r>
        <w:t xml:space="preserve">1.1. </w:t>
      </w:r>
      <w:r>
        <w:rPr>
          <w:rFonts w:hint="eastAsia"/>
        </w:rPr>
        <w:t>Понятие</w:t>
      </w:r>
      <w:r>
        <w:t xml:space="preserve">, </w:t>
      </w:r>
      <w:r>
        <w:rPr>
          <w:rFonts w:hint="eastAsia"/>
        </w:rPr>
        <w:t>сущность</w:t>
      </w:r>
      <w:r>
        <w:t xml:space="preserve"> </w:t>
      </w:r>
      <w:r>
        <w:rPr>
          <w:rFonts w:hint="eastAsia"/>
        </w:rPr>
        <w:t>и</w:t>
      </w:r>
      <w:r>
        <w:t xml:space="preserve"> </w:t>
      </w:r>
      <w:r>
        <w:rPr>
          <w:rFonts w:hint="eastAsia"/>
        </w:rPr>
        <w:t>причины</w:t>
      </w:r>
      <w:r>
        <w:t xml:space="preserve"> </w:t>
      </w:r>
      <w:r>
        <w:rPr>
          <w:rFonts w:hint="eastAsia"/>
        </w:rPr>
        <w:t>детского</w:t>
      </w:r>
      <w:r>
        <w:t xml:space="preserve"> </w:t>
      </w:r>
      <w:r>
        <w:rPr>
          <w:rFonts w:hint="eastAsia"/>
        </w:rPr>
        <w:t>дорожно</w:t>
      </w:r>
      <w:r>
        <w:t>-</w:t>
      </w:r>
      <w:r>
        <w:rPr>
          <w:rFonts w:hint="eastAsia"/>
        </w:rPr>
        <w:t>транспортного</w:t>
      </w:r>
      <w:r>
        <w:t xml:space="preserve"> </w:t>
      </w:r>
      <w:r>
        <w:rPr>
          <w:rFonts w:hint="eastAsia"/>
        </w:rPr>
        <w:t>травматизма</w:t>
      </w:r>
    </w:p>
    <w:p w14:paraId="720BFA77" w14:textId="77777777" w:rsidR="008E2C4B" w:rsidRDefault="008E2C4B" w:rsidP="008E2C4B"/>
    <w:p w14:paraId="50948C15" w14:textId="77777777" w:rsidR="008E2C4B" w:rsidRDefault="008E2C4B" w:rsidP="008E2C4B">
      <w:r>
        <w:t xml:space="preserve">1.2. </w:t>
      </w:r>
      <w:r>
        <w:rPr>
          <w:rFonts w:hint="eastAsia"/>
        </w:rPr>
        <w:t>Правовое</w:t>
      </w:r>
      <w:r>
        <w:t xml:space="preserve"> </w:t>
      </w:r>
      <w:r>
        <w:rPr>
          <w:rFonts w:hint="eastAsia"/>
        </w:rPr>
        <w:t>регулирование</w:t>
      </w:r>
      <w:r>
        <w:t xml:space="preserve"> </w:t>
      </w:r>
      <w:r>
        <w:rPr>
          <w:rFonts w:hint="eastAsia"/>
        </w:rPr>
        <w:t>деятельности</w:t>
      </w:r>
      <w:r>
        <w:t xml:space="preserve"> </w:t>
      </w:r>
      <w:r>
        <w:rPr>
          <w:rFonts w:hint="eastAsia"/>
        </w:rPr>
        <w:t>полиции</w:t>
      </w:r>
      <w:r>
        <w:t xml:space="preserve"> </w:t>
      </w:r>
      <w:r>
        <w:rPr>
          <w:rFonts w:hint="eastAsia"/>
        </w:rPr>
        <w:t>по</w:t>
      </w:r>
      <w:r>
        <w:t xml:space="preserve"> </w:t>
      </w:r>
      <w:r>
        <w:rPr>
          <w:rFonts w:hint="eastAsia"/>
        </w:rPr>
        <w:t>предупреждению</w:t>
      </w:r>
      <w:r>
        <w:t xml:space="preserve"> </w:t>
      </w:r>
      <w:r>
        <w:rPr>
          <w:rFonts w:hint="eastAsia"/>
        </w:rPr>
        <w:t>детского</w:t>
      </w:r>
      <w:r>
        <w:t xml:space="preserve"> </w:t>
      </w:r>
      <w:r>
        <w:rPr>
          <w:rFonts w:hint="eastAsia"/>
        </w:rPr>
        <w:t>дорожно</w:t>
      </w:r>
      <w:r>
        <w:t>-</w:t>
      </w:r>
      <w:r>
        <w:rPr>
          <w:rFonts w:hint="eastAsia"/>
        </w:rPr>
        <w:t>транспортного</w:t>
      </w:r>
      <w:r>
        <w:t xml:space="preserve"> </w:t>
      </w:r>
      <w:r>
        <w:rPr>
          <w:rFonts w:hint="eastAsia"/>
        </w:rPr>
        <w:t>травматизма</w:t>
      </w:r>
    </w:p>
    <w:p w14:paraId="6DCEEE59" w14:textId="77777777" w:rsidR="008E2C4B" w:rsidRDefault="008E2C4B" w:rsidP="008E2C4B"/>
    <w:p w14:paraId="369ABBAD" w14:textId="77777777" w:rsidR="008E2C4B" w:rsidRDefault="008E2C4B" w:rsidP="008E2C4B">
      <w:r>
        <w:t xml:space="preserve">1.3.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административной</w:t>
      </w:r>
      <w:r>
        <w:t xml:space="preserve"> </w:t>
      </w:r>
      <w:r>
        <w:rPr>
          <w:rFonts w:hint="eastAsia"/>
        </w:rPr>
        <w:t>деятельности</w:t>
      </w:r>
      <w:r>
        <w:t xml:space="preserve"> </w:t>
      </w:r>
      <w:r>
        <w:rPr>
          <w:rFonts w:hint="eastAsia"/>
        </w:rPr>
        <w:t>полиции</w:t>
      </w:r>
      <w:r>
        <w:t xml:space="preserve"> </w:t>
      </w:r>
      <w:r>
        <w:rPr>
          <w:rFonts w:hint="eastAsia"/>
        </w:rPr>
        <w:t>по</w:t>
      </w:r>
      <w:r>
        <w:t xml:space="preserve"> </w:t>
      </w:r>
      <w:r>
        <w:rPr>
          <w:rFonts w:hint="eastAsia"/>
        </w:rPr>
        <w:t>предупреждению</w:t>
      </w:r>
      <w:r>
        <w:t xml:space="preserve"> </w:t>
      </w:r>
      <w:r>
        <w:rPr>
          <w:rFonts w:hint="eastAsia"/>
        </w:rPr>
        <w:t>детского</w:t>
      </w:r>
      <w:r>
        <w:t xml:space="preserve"> </w:t>
      </w:r>
      <w:r>
        <w:rPr>
          <w:rFonts w:hint="eastAsia"/>
        </w:rPr>
        <w:t>дорожно</w:t>
      </w:r>
      <w:r>
        <w:t>-</w:t>
      </w:r>
      <w:r>
        <w:rPr>
          <w:rFonts w:hint="eastAsia"/>
        </w:rPr>
        <w:t>транспортного</w:t>
      </w:r>
      <w:r>
        <w:t xml:space="preserve"> </w:t>
      </w:r>
      <w:r>
        <w:rPr>
          <w:rFonts w:hint="eastAsia"/>
        </w:rPr>
        <w:t>травматизма</w:t>
      </w:r>
    </w:p>
    <w:p w14:paraId="691EB2B0" w14:textId="77777777" w:rsidR="008E2C4B" w:rsidRDefault="008E2C4B" w:rsidP="008E2C4B"/>
    <w:p w14:paraId="59B9F7C8" w14:textId="77777777" w:rsidR="008E2C4B" w:rsidRDefault="008E2C4B" w:rsidP="008E2C4B">
      <w:r>
        <w:t xml:space="preserve">1.4. </w:t>
      </w:r>
      <w:r>
        <w:rPr>
          <w:rFonts w:hint="eastAsia"/>
        </w:rPr>
        <w:t>Опыт</w:t>
      </w:r>
      <w:r>
        <w:t xml:space="preserve"> </w:t>
      </w:r>
      <w:r>
        <w:rPr>
          <w:rFonts w:hint="eastAsia"/>
        </w:rPr>
        <w:t>деятельности</w:t>
      </w:r>
      <w:r>
        <w:t xml:space="preserve"> </w:t>
      </w:r>
      <w:r>
        <w:rPr>
          <w:rFonts w:hint="eastAsia"/>
        </w:rPr>
        <w:t>полиции</w:t>
      </w:r>
      <w:r>
        <w:t xml:space="preserve"> </w:t>
      </w:r>
      <w:r>
        <w:rPr>
          <w:rFonts w:hint="eastAsia"/>
        </w:rPr>
        <w:t>зарубежных</w:t>
      </w:r>
      <w:r>
        <w:t xml:space="preserve"> </w:t>
      </w:r>
      <w:r>
        <w:rPr>
          <w:rFonts w:hint="eastAsia"/>
        </w:rPr>
        <w:t>стран</w:t>
      </w:r>
      <w:r>
        <w:t xml:space="preserve"> </w:t>
      </w:r>
      <w:r>
        <w:rPr>
          <w:rFonts w:hint="eastAsia"/>
        </w:rPr>
        <w:t>по</w:t>
      </w:r>
      <w:r>
        <w:t xml:space="preserve"> </w:t>
      </w:r>
      <w:r>
        <w:rPr>
          <w:rFonts w:hint="eastAsia"/>
        </w:rPr>
        <w:t>предупреждению</w:t>
      </w:r>
      <w:r>
        <w:t xml:space="preserve"> </w:t>
      </w:r>
      <w:r>
        <w:rPr>
          <w:rFonts w:hint="eastAsia"/>
        </w:rPr>
        <w:t>детского</w:t>
      </w:r>
      <w:r>
        <w:t xml:space="preserve"> </w:t>
      </w:r>
      <w:r>
        <w:rPr>
          <w:rFonts w:hint="eastAsia"/>
        </w:rPr>
        <w:t>дорожно</w:t>
      </w:r>
      <w:r>
        <w:t>-</w:t>
      </w:r>
      <w:r>
        <w:rPr>
          <w:rFonts w:hint="eastAsia"/>
        </w:rPr>
        <w:t>транспортного</w:t>
      </w:r>
      <w:r>
        <w:t xml:space="preserve"> </w:t>
      </w:r>
      <w:r>
        <w:rPr>
          <w:rFonts w:hint="eastAsia"/>
        </w:rPr>
        <w:t>травматизма</w:t>
      </w:r>
    </w:p>
    <w:p w14:paraId="4E63986F" w14:textId="77777777" w:rsidR="008E2C4B" w:rsidRDefault="008E2C4B" w:rsidP="008E2C4B"/>
    <w:p w14:paraId="5DDBBFED" w14:textId="77777777" w:rsidR="008E2C4B" w:rsidRDefault="008E2C4B" w:rsidP="008E2C4B">
      <w:r>
        <w:rPr>
          <w:rFonts w:hint="eastAsia"/>
        </w:rPr>
        <w:t>ГЛАВА</w:t>
      </w:r>
      <w:r>
        <w:t xml:space="preserve"> 2. </w:t>
      </w:r>
      <w:r>
        <w:rPr>
          <w:rFonts w:hint="eastAsia"/>
        </w:rPr>
        <w:t>ОСНОВНЫЕ</w:t>
      </w:r>
      <w:r>
        <w:t xml:space="preserve"> </w:t>
      </w:r>
      <w:r>
        <w:rPr>
          <w:rFonts w:hint="eastAsia"/>
        </w:rPr>
        <w:t>НАПРАВЛЕНИЯ</w:t>
      </w:r>
      <w:r>
        <w:t xml:space="preserve"> </w:t>
      </w:r>
      <w:r>
        <w:rPr>
          <w:rFonts w:hint="eastAsia"/>
        </w:rPr>
        <w:t>АДМИНИСТРАТИВНОЙ</w:t>
      </w:r>
      <w:r>
        <w:t xml:space="preserve"> </w:t>
      </w:r>
      <w:r>
        <w:rPr>
          <w:rFonts w:hint="eastAsia"/>
        </w:rPr>
        <w:t>ДЕЯТЕЛЬНОСТИ</w:t>
      </w:r>
      <w:r>
        <w:t xml:space="preserve"> </w:t>
      </w:r>
      <w:r>
        <w:rPr>
          <w:rFonts w:hint="eastAsia"/>
        </w:rPr>
        <w:t>ПОЛИЦИИ</w:t>
      </w:r>
      <w:r>
        <w:t xml:space="preserve"> </w:t>
      </w:r>
      <w:r>
        <w:rPr>
          <w:rFonts w:hint="eastAsia"/>
        </w:rPr>
        <w:t>ПО</w:t>
      </w:r>
      <w:r>
        <w:t xml:space="preserve"> </w:t>
      </w:r>
      <w:r>
        <w:rPr>
          <w:rFonts w:hint="eastAsia"/>
        </w:rPr>
        <w:t>ПРЕДУПРЕЖДЕНИЮ</w:t>
      </w:r>
      <w:r>
        <w:t xml:space="preserve"> </w:t>
      </w:r>
      <w:r>
        <w:rPr>
          <w:rFonts w:hint="eastAsia"/>
        </w:rPr>
        <w:t>ДЕТСКОГО</w:t>
      </w:r>
      <w:r>
        <w:t xml:space="preserve"> </w:t>
      </w:r>
      <w:r>
        <w:rPr>
          <w:rFonts w:hint="eastAsia"/>
        </w:rPr>
        <w:t>ДОРОЖНО</w:t>
      </w:r>
      <w:r>
        <w:t>-</w:t>
      </w:r>
      <w:r>
        <w:rPr>
          <w:rFonts w:hint="eastAsia"/>
        </w:rPr>
        <w:t>ТРАНСПОРТНОГО</w:t>
      </w:r>
      <w:r>
        <w:t xml:space="preserve"> </w:t>
      </w:r>
      <w:r>
        <w:rPr>
          <w:rFonts w:hint="eastAsia"/>
        </w:rPr>
        <w:t>ТРАВМАТИЗМА</w:t>
      </w:r>
    </w:p>
    <w:p w14:paraId="525ECCA0" w14:textId="77777777" w:rsidR="008E2C4B" w:rsidRDefault="008E2C4B" w:rsidP="008E2C4B"/>
    <w:p w14:paraId="19DCF4B0" w14:textId="77777777" w:rsidR="008E2C4B" w:rsidRDefault="008E2C4B" w:rsidP="008E2C4B">
      <w:r>
        <w:t xml:space="preserve">2.1. </w:t>
      </w:r>
      <w:r>
        <w:rPr>
          <w:rFonts w:hint="eastAsia"/>
        </w:rPr>
        <w:t>Методическое</w:t>
      </w:r>
      <w:r>
        <w:t xml:space="preserve"> </w:t>
      </w:r>
      <w:r>
        <w:rPr>
          <w:rFonts w:hint="eastAsia"/>
        </w:rPr>
        <w:t>и</w:t>
      </w:r>
      <w:r>
        <w:t xml:space="preserve"> </w:t>
      </w:r>
      <w:r>
        <w:rPr>
          <w:rFonts w:hint="eastAsia"/>
        </w:rPr>
        <w:t>контрольное</w:t>
      </w:r>
      <w:r>
        <w:t xml:space="preserve"> </w:t>
      </w:r>
      <w:r>
        <w:rPr>
          <w:rFonts w:hint="eastAsia"/>
        </w:rPr>
        <w:t>направления</w:t>
      </w:r>
      <w:r>
        <w:t xml:space="preserve"> </w:t>
      </w:r>
      <w:r>
        <w:rPr>
          <w:rFonts w:hint="eastAsia"/>
        </w:rPr>
        <w:t>административной</w:t>
      </w:r>
      <w:r>
        <w:t xml:space="preserve"> </w:t>
      </w:r>
      <w:r>
        <w:rPr>
          <w:rFonts w:hint="eastAsia"/>
        </w:rPr>
        <w:t>деятельности</w:t>
      </w:r>
      <w:r>
        <w:t xml:space="preserve"> </w:t>
      </w:r>
      <w:r>
        <w:rPr>
          <w:rFonts w:hint="eastAsia"/>
        </w:rPr>
        <w:t>полиции</w:t>
      </w:r>
      <w:r>
        <w:t xml:space="preserve"> </w:t>
      </w:r>
      <w:r>
        <w:rPr>
          <w:rFonts w:hint="eastAsia"/>
        </w:rPr>
        <w:t>по</w:t>
      </w:r>
      <w:r>
        <w:t xml:space="preserve"> </w:t>
      </w:r>
      <w:r>
        <w:rPr>
          <w:rFonts w:hint="eastAsia"/>
        </w:rPr>
        <w:t>обеспечению</w:t>
      </w:r>
      <w:r>
        <w:t xml:space="preserve"> </w:t>
      </w:r>
      <w:r>
        <w:rPr>
          <w:rFonts w:hint="eastAsia"/>
        </w:rPr>
        <w:t>детской</w:t>
      </w:r>
      <w:r>
        <w:t xml:space="preserve"> </w:t>
      </w:r>
      <w:r>
        <w:rPr>
          <w:rFonts w:hint="eastAsia"/>
        </w:rPr>
        <w:t>дорожной</w:t>
      </w:r>
      <w:r>
        <w:t xml:space="preserve"> </w:t>
      </w:r>
      <w:r>
        <w:rPr>
          <w:rFonts w:hint="eastAsia"/>
        </w:rPr>
        <w:t>безопасности</w:t>
      </w:r>
    </w:p>
    <w:p w14:paraId="4CA3C041" w14:textId="77777777" w:rsidR="008E2C4B" w:rsidRDefault="008E2C4B" w:rsidP="008E2C4B"/>
    <w:p w14:paraId="41135FEB" w14:textId="77777777" w:rsidR="008E2C4B" w:rsidRDefault="008E2C4B" w:rsidP="008E2C4B">
      <w:r>
        <w:t xml:space="preserve">2.2. </w:t>
      </w:r>
      <w:r>
        <w:rPr>
          <w:rFonts w:hint="eastAsia"/>
        </w:rPr>
        <w:t>Информационно</w:t>
      </w:r>
      <w:r>
        <w:t>-</w:t>
      </w:r>
      <w:r>
        <w:rPr>
          <w:rFonts w:hint="eastAsia"/>
        </w:rPr>
        <w:t>пропагандистское</w:t>
      </w:r>
      <w:r>
        <w:t xml:space="preserve"> </w:t>
      </w:r>
      <w:r>
        <w:rPr>
          <w:rFonts w:hint="eastAsia"/>
        </w:rPr>
        <w:t>и</w:t>
      </w:r>
      <w:r>
        <w:t xml:space="preserve"> </w:t>
      </w:r>
      <w:r>
        <w:rPr>
          <w:rFonts w:hint="eastAsia"/>
        </w:rPr>
        <w:t>воспитательно</w:t>
      </w:r>
      <w:r>
        <w:t xml:space="preserve"> -</w:t>
      </w:r>
      <w:r>
        <w:rPr>
          <w:rFonts w:hint="eastAsia"/>
        </w:rPr>
        <w:t>образовательное</w:t>
      </w:r>
      <w:r>
        <w:t xml:space="preserve"> </w:t>
      </w:r>
      <w:r>
        <w:rPr>
          <w:rFonts w:hint="eastAsia"/>
        </w:rPr>
        <w:t>направления</w:t>
      </w:r>
      <w:r>
        <w:t xml:space="preserve"> </w:t>
      </w:r>
      <w:r>
        <w:rPr>
          <w:rFonts w:hint="eastAsia"/>
        </w:rPr>
        <w:t>административной</w:t>
      </w:r>
      <w:r>
        <w:t xml:space="preserve"> </w:t>
      </w:r>
      <w:r>
        <w:rPr>
          <w:rFonts w:hint="eastAsia"/>
        </w:rPr>
        <w:t>деятельности</w:t>
      </w:r>
      <w:r>
        <w:t xml:space="preserve"> </w:t>
      </w:r>
      <w:r>
        <w:rPr>
          <w:rFonts w:hint="eastAsia"/>
        </w:rPr>
        <w:t>полиции</w:t>
      </w:r>
    </w:p>
    <w:p w14:paraId="1F53A033" w14:textId="77777777" w:rsidR="008E2C4B" w:rsidRDefault="008E2C4B" w:rsidP="008E2C4B"/>
    <w:p w14:paraId="66359898" w14:textId="77777777" w:rsidR="008E2C4B" w:rsidRDefault="008E2C4B" w:rsidP="008E2C4B">
      <w:r>
        <w:rPr>
          <w:rFonts w:hint="eastAsia"/>
        </w:rPr>
        <w:t>по</w:t>
      </w:r>
      <w:r>
        <w:t xml:space="preserve"> </w:t>
      </w:r>
      <w:r>
        <w:rPr>
          <w:rFonts w:hint="eastAsia"/>
        </w:rPr>
        <w:t>обеспечению</w:t>
      </w:r>
      <w:r>
        <w:t xml:space="preserve"> </w:t>
      </w:r>
      <w:r>
        <w:rPr>
          <w:rFonts w:hint="eastAsia"/>
        </w:rPr>
        <w:t>детской</w:t>
      </w:r>
      <w:r>
        <w:t xml:space="preserve"> </w:t>
      </w:r>
      <w:r>
        <w:rPr>
          <w:rFonts w:hint="eastAsia"/>
        </w:rPr>
        <w:t>дорожной</w:t>
      </w:r>
      <w:r>
        <w:t xml:space="preserve"> </w:t>
      </w:r>
      <w:r>
        <w:rPr>
          <w:rFonts w:hint="eastAsia"/>
        </w:rPr>
        <w:t>безопасности</w:t>
      </w:r>
    </w:p>
    <w:p w14:paraId="312BF7C8" w14:textId="77777777" w:rsidR="008E2C4B" w:rsidRDefault="008E2C4B" w:rsidP="008E2C4B"/>
    <w:p w14:paraId="7ECD7118" w14:textId="77777777" w:rsidR="008E2C4B" w:rsidRDefault="008E2C4B" w:rsidP="008E2C4B">
      <w:r>
        <w:t xml:space="preserve">2.3. </w:t>
      </w:r>
      <w:r>
        <w:rPr>
          <w:rFonts w:hint="eastAsia"/>
        </w:rPr>
        <w:t>Взаимодействие</w:t>
      </w:r>
      <w:r>
        <w:t xml:space="preserve"> </w:t>
      </w:r>
      <w:r>
        <w:rPr>
          <w:rFonts w:hint="eastAsia"/>
        </w:rPr>
        <w:t>ГИБДД</w:t>
      </w:r>
      <w:r>
        <w:t xml:space="preserve"> </w:t>
      </w:r>
      <w:r>
        <w:rPr>
          <w:rFonts w:hint="eastAsia"/>
        </w:rPr>
        <w:t>с</w:t>
      </w:r>
      <w:r>
        <w:t xml:space="preserve"> </w:t>
      </w:r>
      <w:r>
        <w:rPr>
          <w:rFonts w:hint="eastAsia"/>
        </w:rPr>
        <w:t>субъектами</w:t>
      </w:r>
      <w:r>
        <w:t xml:space="preserve"> </w:t>
      </w:r>
      <w:r>
        <w:rPr>
          <w:rFonts w:hint="eastAsia"/>
        </w:rPr>
        <w:t>обеспечения</w:t>
      </w:r>
      <w:r>
        <w:t xml:space="preserve"> </w:t>
      </w:r>
      <w:r>
        <w:rPr>
          <w:rFonts w:hint="eastAsia"/>
        </w:rPr>
        <w:t>детской</w:t>
      </w:r>
      <w:r>
        <w:t xml:space="preserve"> </w:t>
      </w:r>
      <w:r>
        <w:rPr>
          <w:rFonts w:hint="eastAsia"/>
        </w:rPr>
        <w:t>дорожной</w:t>
      </w:r>
      <w:r>
        <w:t xml:space="preserve"> </w:t>
      </w:r>
      <w:r>
        <w:rPr>
          <w:rFonts w:hint="eastAsia"/>
        </w:rPr>
        <w:t>безопасности</w:t>
      </w:r>
    </w:p>
    <w:p w14:paraId="2A78A3D3" w14:textId="77777777" w:rsidR="008E2C4B" w:rsidRDefault="008E2C4B" w:rsidP="008E2C4B"/>
    <w:p w14:paraId="7131A419" w14:textId="77777777" w:rsidR="008E2C4B" w:rsidRDefault="008E2C4B" w:rsidP="008E2C4B">
      <w:r>
        <w:rPr>
          <w:rFonts w:hint="eastAsia"/>
        </w:rPr>
        <w:t>ЗАКЛЮЧЕНИЕ</w:t>
      </w:r>
    </w:p>
    <w:p w14:paraId="18715A1B" w14:textId="77777777" w:rsidR="008E2C4B" w:rsidRDefault="008E2C4B" w:rsidP="008E2C4B"/>
    <w:p w14:paraId="4F9A7D92" w14:textId="77777777" w:rsidR="008E2C4B" w:rsidRDefault="008E2C4B" w:rsidP="008E2C4B">
      <w:r>
        <w:rPr>
          <w:rFonts w:hint="eastAsia"/>
        </w:rPr>
        <w:t>СПИСОК</w:t>
      </w:r>
      <w:r>
        <w:t xml:space="preserve"> </w:t>
      </w:r>
      <w:r>
        <w:rPr>
          <w:rFonts w:hint="eastAsia"/>
        </w:rPr>
        <w:t>ЛИТЕРАТУРЫ</w:t>
      </w:r>
    </w:p>
    <w:p w14:paraId="74D039FB" w14:textId="77777777" w:rsidR="008E2C4B" w:rsidRDefault="008E2C4B" w:rsidP="008E2C4B"/>
    <w:p w14:paraId="37CB7F9F" w14:textId="734D3A42" w:rsidR="008E2C4B" w:rsidRPr="008E2C4B" w:rsidRDefault="008E2C4B" w:rsidP="008E2C4B">
      <w:r>
        <w:rPr>
          <w:rFonts w:hint="eastAsia"/>
        </w:rPr>
        <w:t>ПРИЛОЖЕНИЯ</w:t>
      </w:r>
    </w:p>
    <w:sectPr w:rsidR="008E2C4B" w:rsidRPr="008E2C4B" w:rsidSect="0093773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0E8B" w14:textId="77777777" w:rsidR="0093773E" w:rsidRDefault="0093773E">
      <w:pPr>
        <w:spacing w:after="0" w:line="240" w:lineRule="auto"/>
      </w:pPr>
      <w:r>
        <w:separator/>
      </w:r>
    </w:p>
  </w:endnote>
  <w:endnote w:type="continuationSeparator" w:id="0">
    <w:p w14:paraId="6B0273F7" w14:textId="77777777" w:rsidR="0093773E" w:rsidRDefault="0093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52BF" w14:textId="77777777" w:rsidR="0093773E" w:rsidRDefault="0093773E"/>
    <w:p w14:paraId="7B3C2A45" w14:textId="77777777" w:rsidR="0093773E" w:rsidRDefault="0093773E"/>
    <w:p w14:paraId="4E2EA4CF" w14:textId="77777777" w:rsidR="0093773E" w:rsidRDefault="0093773E"/>
    <w:p w14:paraId="6E7569E5" w14:textId="77777777" w:rsidR="0093773E" w:rsidRDefault="0093773E"/>
    <w:p w14:paraId="296C6816" w14:textId="77777777" w:rsidR="0093773E" w:rsidRDefault="0093773E"/>
    <w:p w14:paraId="3EE1CB11" w14:textId="77777777" w:rsidR="0093773E" w:rsidRDefault="0093773E"/>
    <w:p w14:paraId="7738120E" w14:textId="77777777" w:rsidR="0093773E" w:rsidRDefault="009377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D1CB55" wp14:editId="5D7287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9F6B6" w14:textId="77777777" w:rsidR="0093773E" w:rsidRDefault="009377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D1CB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D9F6B6" w14:textId="77777777" w:rsidR="0093773E" w:rsidRDefault="009377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199CD8" w14:textId="77777777" w:rsidR="0093773E" w:rsidRDefault="0093773E"/>
    <w:p w14:paraId="1AA2EAC1" w14:textId="77777777" w:rsidR="0093773E" w:rsidRDefault="0093773E"/>
    <w:p w14:paraId="7714B13F" w14:textId="77777777" w:rsidR="0093773E" w:rsidRDefault="009377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D24F00" wp14:editId="582D6B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F3C65" w14:textId="77777777" w:rsidR="0093773E" w:rsidRDefault="0093773E"/>
                          <w:p w14:paraId="417CBE31" w14:textId="77777777" w:rsidR="0093773E" w:rsidRDefault="009377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D24F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BF3C65" w14:textId="77777777" w:rsidR="0093773E" w:rsidRDefault="0093773E"/>
                    <w:p w14:paraId="417CBE31" w14:textId="77777777" w:rsidR="0093773E" w:rsidRDefault="009377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E0B47F" w14:textId="77777777" w:rsidR="0093773E" w:rsidRDefault="0093773E"/>
    <w:p w14:paraId="1A795AA9" w14:textId="77777777" w:rsidR="0093773E" w:rsidRDefault="0093773E">
      <w:pPr>
        <w:rPr>
          <w:sz w:val="2"/>
          <w:szCs w:val="2"/>
        </w:rPr>
      </w:pPr>
    </w:p>
    <w:p w14:paraId="3C97B5E0" w14:textId="77777777" w:rsidR="0093773E" w:rsidRDefault="0093773E"/>
    <w:p w14:paraId="232919DC" w14:textId="77777777" w:rsidR="0093773E" w:rsidRDefault="0093773E">
      <w:pPr>
        <w:spacing w:after="0" w:line="240" w:lineRule="auto"/>
      </w:pPr>
    </w:p>
  </w:footnote>
  <w:footnote w:type="continuationSeparator" w:id="0">
    <w:p w14:paraId="107C23C7" w14:textId="77777777" w:rsidR="0093773E" w:rsidRDefault="00937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73E"/>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3923</TotalTime>
  <Pages>2</Pages>
  <Words>197</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547</cp:revision>
  <cp:lastPrinted>2009-02-06T05:36:00Z</cp:lastPrinted>
  <dcterms:created xsi:type="dcterms:W3CDTF">2024-04-09T10:20:00Z</dcterms:created>
  <dcterms:modified xsi:type="dcterms:W3CDTF">2024-04-13T20:34:00Z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