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ПУХАЛЕНКО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ВЛАДИСЛАВА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ПАВЛІВНА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Назва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дисертаційної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роботи</w:t>
      </w:r>
      <w:r w:rsidRPr="004E2771">
        <w:rPr>
          <w:rFonts w:ascii="Times New Roman" w:eastAsia="Times New Roman" w:hAnsi="Times New Roman" w:cs="Times New Roman"/>
          <w:b/>
          <w:bCs/>
          <w:color w:val="000000"/>
          <w:kern w:val="0"/>
          <w:sz w:val="28"/>
          <w:szCs w:val="28"/>
          <w:lang w:eastAsia="ru-RU" w:bidi="ru-RU"/>
        </w:rPr>
        <w:t>: "</w:t>
      </w:r>
      <w:r w:rsidRPr="004E2771">
        <w:rPr>
          <w:rFonts w:ascii="Times New Roman" w:eastAsia="Times New Roman" w:hAnsi="Times New Roman" w:cs="Times New Roman" w:hint="eastAsia"/>
          <w:b/>
          <w:bCs/>
          <w:color w:val="000000"/>
          <w:kern w:val="0"/>
          <w:sz w:val="28"/>
          <w:szCs w:val="28"/>
          <w:lang w:eastAsia="ru-RU" w:bidi="ru-RU"/>
        </w:rPr>
        <w:t>ПРАВОВЕ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РЕГУЛЮВАННЯ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СОЮЗІ</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МІНІСТЕРСТВО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ОСВІТИ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УКРАЇНСЬКИЙ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УНІВЕРСИТЕТ</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ФІНАНСІВ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ТОРГІВЛІ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рукопису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ПУХАЛЕНКО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Владислава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Павлівна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УДК</w:t>
      </w:r>
      <w:r w:rsidRPr="004E2771">
        <w:rPr>
          <w:rFonts w:ascii="Times New Roman" w:eastAsia="Times New Roman" w:hAnsi="Times New Roman" w:cs="Times New Roman"/>
          <w:b/>
          <w:bCs/>
          <w:color w:val="000000"/>
          <w:kern w:val="0"/>
          <w:sz w:val="28"/>
          <w:szCs w:val="28"/>
          <w:lang w:eastAsia="ru-RU" w:bidi="ru-RU"/>
        </w:rPr>
        <w:t xml:space="preserve"> 341.323:347.91/.96(061.1</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ПРАВОВЕ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РЕГУЛЮВАННЯ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Спеціальність</w:t>
      </w:r>
      <w:r w:rsidRPr="004E2771">
        <w:rPr>
          <w:rFonts w:ascii="Times New Roman" w:eastAsia="Times New Roman" w:hAnsi="Times New Roman" w:cs="Times New Roman"/>
          <w:b/>
          <w:bCs/>
          <w:color w:val="000000"/>
          <w:kern w:val="0"/>
          <w:sz w:val="28"/>
          <w:szCs w:val="28"/>
          <w:lang w:eastAsia="ru-RU" w:bidi="ru-RU"/>
        </w:rPr>
        <w:t xml:space="preserve"> 12.00.11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Дисертація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здобуття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ступеня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кандидата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юридичних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Науковий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керівник</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Лук’янець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Валентина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Станіславівна</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кандидат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юридичних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доцент</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Київ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2015</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2</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ЗМІСТ</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Перелік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умовних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позначень…………………</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..3</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Вступ…………………………………………</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............................4</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Розділ</w:t>
      </w:r>
      <w:r w:rsidRPr="004E2771">
        <w:rPr>
          <w:rFonts w:ascii="Times New Roman" w:eastAsia="Times New Roman" w:hAnsi="Times New Roman" w:cs="Times New Roman"/>
          <w:b/>
          <w:bCs/>
          <w:color w:val="000000"/>
          <w:kern w:val="0"/>
          <w:sz w:val="28"/>
          <w:szCs w:val="28"/>
          <w:lang w:eastAsia="ru-RU" w:bidi="ru-RU"/>
        </w:rPr>
        <w:t xml:space="preserve"> 1. </w:t>
      </w:r>
      <w:r w:rsidRPr="004E2771">
        <w:rPr>
          <w:rFonts w:ascii="Times New Roman" w:eastAsia="Times New Roman" w:hAnsi="Times New Roman" w:cs="Times New Roman" w:hint="eastAsia"/>
          <w:b/>
          <w:bCs/>
          <w:color w:val="000000"/>
          <w:kern w:val="0"/>
          <w:sz w:val="28"/>
          <w:szCs w:val="28"/>
          <w:lang w:eastAsia="ru-RU" w:bidi="ru-RU"/>
        </w:rPr>
        <w:t>Історико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правові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аспекти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формування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Союзі…………………………</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...13</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1.1. </w:t>
      </w:r>
      <w:r w:rsidRPr="004E2771">
        <w:rPr>
          <w:rFonts w:ascii="Times New Roman" w:eastAsia="Times New Roman" w:hAnsi="Times New Roman" w:cs="Times New Roman" w:hint="eastAsia"/>
          <w:b/>
          <w:bCs/>
          <w:color w:val="000000"/>
          <w:kern w:val="0"/>
          <w:sz w:val="28"/>
          <w:szCs w:val="28"/>
          <w:lang w:eastAsia="ru-RU" w:bidi="ru-RU"/>
        </w:rPr>
        <w:t>Доктрина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Європейському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Союзі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.13</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1.2. </w:t>
      </w:r>
      <w:r w:rsidRPr="004E2771">
        <w:rPr>
          <w:rFonts w:ascii="Times New Roman" w:eastAsia="Times New Roman" w:hAnsi="Times New Roman" w:cs="Times New Roman" w:hint="eastAsia"/>
          <w:b/>
          <w:bCs/>
          <w:color w:val="000000"/>
          <w:kern w:val="0"/>
          <w:sz w:val="28"/>
          <w:szCs w:val="28"/>
          <w:lang w:eastAsia="ru-RU" w:bidi="ru-RU"/>
        </w:rPr>
        <w:t>Становлення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судочинства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...39</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Висновки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розділу</w:t>
      </w:r>
      <w:r w:rsidRPr="004E2771">
        <w:rPr>
          <w:rFonts w:ascii="Times New Roman" w:eastAsia="Times New Roman" w:hAnsi="Times New Roman" w:cs="Times New Roman"/>
          <w:b/>
          <w:bCs/>
          <w:color w:val="000000"/>
          <w:kern w:val="0"/>
          <w:sz w:val="28"/>
          <w:szCs w:val="28"/>
          <w:lang w:eastAsia="ru-RU" w:bidi="ru-RU"/>
        </w:rPr>
        <w:t xml:space="preserve"> 1</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...68</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Розділ</w:t>
      </w:r>
      <w:r w:rsidRPr="004E2771">
        <w:rPr>
          <w:rFonts w:ascii="Times New Roman" w:eastAsia="Times New Roman" w:hAnsi="Times New Roman" w:cs="Times New Roman"/>
          <w:b/>
          <w:bCs/>
          <w:color w:val="000000"/>
          <w:kern w:val="0"/>
          <w:sz w:val="28"/>
          <w:szCs w:val="28"/>
          <w:lang w:eastAsia="ru-RU" w:bidi="ru-RU"/>
        </w:rPr>
        <w:t xml:space="preserve"> 2. </w:t>
      </w:r>
      <w:r w:rsidRPr="004E2771">
        <w:rPr>
          <w:rFonts w:ascii="Times New Roman" w:eastAsia="Times New Roman" w:hAnsi="Times New Roman" w:cs="Times New Roman" w:hint="eastAsia"/>
          <w:b/>
          <w:bCs/>
          <w:color w:val="000000"/>
          <w:kern w:val="0"/>
          <w:sz w:val="28"/>
          <w:szCs w:val="28"/>
          <w:lang w:eastAsia="ru-RU" w:bidi="ru-RU"/>
        </w:rPr>
        <w:t>Організаційно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правові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інструменти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регулювання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....71</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2.1. </w:t>
      </w:r>
      <w:r w:rsidRPr="004E2771">
        <w:rPr>
          <w:rFonts w:ascii="Times New Roman" w:eastAsia="Times New Roman" w:hAnsi="Times New Roman" w:cs="Times New Roman" w:hint="eastAsia"/>
          <w:b/>
          <w:bCs/>
          <w:color w:val="000000"/>
          <w:kern w:val="0"/>
          <w:sz w:val="28"/>
          <w:szCs w:val="28"/>
          <w:lang w:eastAsia="ru-RU" w:bidi="ru-RU"/>
        </w:rPr>
        <w:t>Договірний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механізм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.71</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2.2. </w:t>
      </w:r>
      <w:r w:rsidRPr="004E2771">
        <w:rPr>
          <w:rFonts w:ascii="Times New Roman" w:eastAsia="Times New Roman" w:hAnsi="Times New Roman" w:cs="Times New Roman" w:hint="eastAsia"/>
          <w:b/>
          <w:bCs/>
          <w:color w:val="000000"/>
          <w:kern w:val="0"/>
          <w:sz w:val="28"/>
          <w:szCs w:val="28"/>
          <w:lang w:eastAsia="ru-RU" w:bidi="ru-RU"/>
        </w:rPr>
        <w:t>Процедури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регулюють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...79</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2.3. </w:t>
      </w:r>
      <w:r w:rsidRPr="004E2771">
        <w:rPr>
          <w:rFonts w:ascii="Times New Roman" w:eastAsia="Times New Roman" w:hAnsi="Times New Roman" w:cs="Times New Roman" w:hint="eastAsia"/>
          <w:b/>
          <w:bCs/>
          <w:color w:val="000000"/>
          <w:kern w:val="0"/>
          <w:sz w:val="28"/>
          <w:szCs w:val="28"/>
          <w:lang w:eastAsia="ru-RU" w:bidi="ru-RU"/>
        </w:rPr>
        <w:t>Організаційні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інструменти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................................112</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Висновки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розділу</w:t>
      </w:r>
      <w:r w:rsidRPr="004E2771">
        <w:rPr>
          <w:rFonts w:ascii="Times New Roman" w:eastAsia="Times New Roman" w:hAnsi="Times New Roman" w:cs="Times New Roman"/>
          <w:b/>
          <w:bCs/>
          <w:color w:val="000000"/>
          <w:kern w:val="0"/>
          <w:sz w:val="28"/>
          <w:szCs w:val="28"/>
          <w:lang w:eastAsia="ru-RU" w:bidi="ru-RU"/>
        </w:rPr>
        <w:t xml:space="preserve"> 2</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..........138</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Розділ</w:t>
      </w:r>
      <w:r w:rsidRPr="004E2771">
        <w:rPr>
          <w:rFonts w:ascii="Times New Roman" w:eastAsia="Times New Roman" w:hAnsi="Times New Roman" w:cs="Times New Roman"/>
          <w:b/>
          <w:bCs/>
          <w:color w:val="000000"/>
          <w:kern w:val="0"/>
          <w:sz w:val="28"/>
          <w:szCs w:val="28"/>
          <w:lang w:eastAsia="ru-RU" w:bidi="ru-RU"/>
        </w:rPr>
        <w:t xml:space="preserve"> 3. </w:t>
      </w:r>
      <w:r w:rsidRPr="004E2771">
        <w:rPr>
          <w:rFonts w:ascii="Times New Roman" w:eastAsia="Times New Roman" w:hAnsi="Times New Roman" w:cs="Times New Roman" w:hint="eastAsia"/>
          <w:b/>
          <w:bCs/>
          <w:color w:val="000000"/>
          <w:kern w:val="0"/>
          <w:sz w:val="28"/>
          <w:szCs w:val="28"/>
          <w:lang w:eastAsia="ru-RU" w:bidi="ru-RU"/>
        </w:rPr>
        <w:t>Зовнішній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вимір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..141</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3.1. </w:t>
      </w:r>
      <w:r w:rsidRPr="004E2771">
        <w:rPr>
          <w:rFonts w:ascii="Times New Roman" w:eastAsia="Times New Roman" w:hAnsi="Times New Roman" w:cs="Times New Roman" w:hint="eastAsia"/>
          <w:b/>
          <w:bCs/>
          <w:color w:val="000000"/>
          <w:kern w:val="0"/>
          <w:sz w:val="28"/>
          <w:szCs w:val="28"/>
          <w:lang w:eastAsia="ru-RU" w:bidi="ru-RU"/>
        </w:rPr>
        <w:t>Передумови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зовнішнього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виміру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.141</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3.2. </w:t>
      </w:r>
      <w:r w:rsidRPr="004E2771">
        <w:rPr>
          <w:rFonts w:ascii="Times New Roman" w:eastAsia="Times New Roman" w:hAnsi="Times New Roman" w:cs="Times New Roman" w:hint="eastAsia"/>
          <w:b/>
          <w:bCs/>
          <w:color w:val="000000"/>
          <w:kern w:val="0"/>
          <w:sz w:val="28"/>
          <w:szCs w:val="28"/>
          <w:lang w:eastAsia="ru-RU" w:bidi="ru-RU"/>
        </w:rPr>
        <w:t>Правові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співпраці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.................................169</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3.3. </w:t>
      </w:r>
      <w:r w:rsidRPr="004E2771">
        <w:rPr>
          <w:rFonts w:ascii="Times New Roman" w:eastAsia="Times New Roman" w:hAnsi="Times New Roman" w:cs="Times New Roman" w:hint="eastAsia"/>
          <w:b/>
          <w:bCs/>
          <w:color w:val="000000"/>
          <w:kern w:val="0"/>
          <w:sz w:val="28"/>
          <w:szCs w:val="28"/>
          <w:lang w:eastAsia="ru-RU" w:bidi="ru-RU"/>
        </w:rPr>
        <w:t>Практичні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аспекти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надання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допомоги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участю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судів………………………………………………</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187</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Висновки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розділу</w:t>
      </w:r>
      <w:r w:rsidRPr="004E2771">
        <w:rPr>
          <w:rFonts w:ascii="Times New Roman" w:eastAsia="Times New Roman" w:hAnsi="Times New Roman" w:cs="Times New Roman"/>
          <w:b/>
          <w:bCs/>
          <w:color w:val="000000"/>
          <w:kern w:val="0"/>
          <w:sz w:val="28"/>
          <w:szCs w:val="28"/>
          <w:lang w:eastAsia="ru-RU" w:bidi="ru-RU"/>
        </w:rPr>
        <w:t xml:space="preserve"> 3</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...............................................197</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Висновки……………………………………………</w:t>
      </w:r>
      <w:r w:rsidRPr="004E2771">
        <w:rPr>
          <w:rFonts w:ascii="Times New Roman" w:eastAsia="Times New Roman" w:hAnsi="Times New Roman" w:cs="Times New Roman"/>
          <w:b/>
          <w:bCs/>
          <w:color w:val="000000"/>
          <w:kern w:val="0"/>
          <w:sz w:val="28"/>
          <w:szCs w:val="28"/>
          <w:lang w:eastAsia="ru-RU" w:bidi="ru-RU"/>
        </w:rPr>
        <w:t>................................................201</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Список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використаних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джерел…………………</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..................210</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3</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ПЕРЕЛІК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УМОВНИХ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ПОЗНАЧЕНЬ</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ГК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МПрП</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Гаазька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приватного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ГПКУ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процесуальний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кодекс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Договір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ДЗЄС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Договір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заснування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Співтовариства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ДФЄС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Договір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функціонування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ЄАВТ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асоціація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вільної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торгівлі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ЄВП</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НП</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порядок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виконання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для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неоскаржуваних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позовів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ЄЕС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Економічне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Співтовариство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комісія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ЄМНСП</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мережа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навчання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працівників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ЄП</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парламент</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ЄПО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платіжний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ордер</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Співтовариство</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ЄСМЦГС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мережа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справах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ЄЦЗПС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центр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захисту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споживача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ПСБП</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Простір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свободи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безпеки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правосуддя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СЗППБ</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Спільна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зовнішня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політика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політика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безпеки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УНІДРУА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інститут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уніфікації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приватного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ХОПЄС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Хартія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ЦПКУ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процесуальний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кодекс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ЮВС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Юстиція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внутрішні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4</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ВСТУП</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Актуальність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Прискорення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темпів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глобалізації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світової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економіки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підвищення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інтенсивності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міграції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населення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супроводжуються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збільшенням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кількості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пов’язаних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спорами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фізичними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юридичними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особами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різних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виникають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результаті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зазначених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процесів</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тобто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участю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«іноземного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елемента»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зв’язку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гостро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постає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питання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зближення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регулювання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процедур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розгляду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транскордонного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змісту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зокрема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виникає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потреба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створенні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форм</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уніфікації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норм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процесуальних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законодавств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Союзу</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уже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має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значні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досягнення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адже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певні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питання</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раніше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належали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виключно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національного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наразі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перенесені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компетенції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спростити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окремі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питання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можуть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виходити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рамки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компетенції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однієї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держави</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було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вжито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цілу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низку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законодавчих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організаційних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заходів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питаннях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взаємне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визнання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забезпечення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виконання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державах</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іноземних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рішень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рішень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позасудових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транскордонне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вручення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позасудових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документів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сумісність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норм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колізії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юрисдикції</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застосовуваних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державах</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збиранні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доказів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дієвий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доступ</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правосуддя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усунення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перешкод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для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належного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функціонування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провадження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разі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потреби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через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сприяння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узгодженості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правил</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процесу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чинних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державах</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альтернативних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розв’язання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спорів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підтримка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навчання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суддів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персоналу</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Інтерес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вивчення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правил</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Європейському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зумовлений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насамперед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пріоритетом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євроінтеграційного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напряму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від</w:t>
      </w:r>
      <w:r w:rsidRPr="004E2771">
        <w:rPr>
          <w:rFonts w:ascii="Times New Roman" w:eastAsia="Times New Roman" w:hAnsi="Times New Roman" w:cs="Times New Roman"/>
          <w:b/>
          <w:bCs/>
          <w:color w:val="000000"/>
          <w:kern w:val="0"/>
          <w:sz w:val="28"/>
          <w:szCs w:val="28"/>
          <w:lang w:eastAsia="ru-RU" w:bidi="ru-RU"/>
        </w:rPr>
        <w:t xml:space="preserve"> 21 </w:t>
      </w:r>
      <w:r w:rsidRPr="004E2771">
        <w:rPr>
          <w:rFonts w:ascii="Times New Roman" w:eastAsia="Times New Roman" w:hAnsi="Times New Roman" w:cs="Times New Roman" w:hint="eastAsia"/>
          <w:b/>
          <w:bCs/>
          <w:color w:val="000000"/>
          <w:kern w:val="0"/>
          <w:sz w:val="28"/>
          <w:szCs w:val="28"/>
          <w:lang w:eastAsia="ru-RU" w:bidi="ru-RU"/>
        </w:rPr>
        <w:t>листопада</w:t>
      </w:r>
      <w:r w:rsidRPr="004E2771">
        <w:rPr>
          <w:rFonts w:ascii="Times New Roman" w:eastAsia="Times New Roman" w:hAnsi="Times New Roman" w:cs="Times New Roman"/>
          <w:b/>
          <w:bCs/>
          <w:color w:val="000000"/>
          <w:kern w:val="0"/>
          <w:sz w:val="28"/>
          <w:szCs w:val="28"/>
          <w:lang w:eastAsia="ru-RU" w:bidi="ru-RU"/>
        </w:rPr>
        <w:t xml:space="preserve"> 2002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Концепцію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Загальнодержавної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програми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адаптації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законодавства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законодавства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від</w:t>
      </w:r>
      <w:r w:rsidRPr="004E2771">
        <w:rPr>
          <w:rFonts w:ascii="Times New Roman" w:eastAsia="Times New Roman" w:hAnsi="Times New Roman" w:cs="Times New Roman"/>
          <w:b/>
          <w:bCs/>
          <w:color w:val="000000"/>
          <w:kern w:val="0"/>
          <w:sz w:val="28"/>
          <w:szCs w:val="28"/>
          <w:lang w:eastAsia="ru-RU" w:bidi="ru-RU"/>
        </w:rPr>
        <w:t xml:space="preserve"> 18 </w:t>
      </w:r>
      <w:r w:rsidRPr="004E2771">
        <w:rPr>
          <w:rFonts w:ascii="Times New Roman" w:eastAsia="Times New Roman" w:hAnsi="Times New Roman" w:cs="Times New Roman" w:hint="eastAsia"/>
          <w:b/>
          <w:bCs/>
          <w:color w:val="000000"/>
          <w:kern w:val="0"/>
          <w:sz w:val="28"/>
          <w:szCs w:val="28"/>
          <w:lang w:eastAsia="ru-RU" w:bidi="ru-RU"/>
        </w:rPr>
        <w:t>березня</w:t>
      </w:r>
      <w:r w:rsidRPr="004E2771">
        <w:rPr>
          <w:rFonts w:ascii="Times New Roman" w:eastAsia="Times New Roman" w:hAnsi="Times New Roman" w:cs="Times New Roman"/>
          <w:b/>
          <w:bCs/>
          <w:color w:val="000000"/>
          <w:kern w:val="0"/>
          <w:sz w:val="28"/>
          <w:szCs w:val="28"/>
          <w:lang w:eastAsia="ru-RU" w:bidi="ru-RU"/>
        </w:rPr>
        <w:t xml:space="preserve"> 2004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Загальнодержавну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програму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адаптації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законодавства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законодавства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було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чітко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передбачено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адаптації</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законодавства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законодавства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поступового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приведення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5</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відповідність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стандартів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Окрім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ухвалений</w:t>
      </w:r>
      <w:r w:rsidRPr="004E2771">
        <w:rPr>
          <w:rFonts w:ascii="Times New Roman" w:eastAsia="Times New Roman" w:hAnsi="Times New Roman" w:cs="Times New Roman"/>
          <w:b/>
          <w:bCs/>
          <w:color w:val="000000"/>
          <w:kern w:val="0"/>
          <w:sz w:val="28"/>
          <w:szCs w:val="28"/>
          <w:lang w:eastAsia="ru-RU" w:bidi="ru-RU"/>
        </w:rPr>
        <w:t xml:space="preserve"> 18 </w:t>
      </w:r>
      <w:r w:rsidRPr="004E2771">
        <w:rPr>
          <w:rFonts w:ascii="Times New Roman" w:eastAsia="Times New Roman" w:hAnsi="Times New Roman" w:cs="Times New Roman" w:hint="eastAsia"/>
          <w:b/>
          <w:bCs/>
          <w:color w:val="000000"/>
          <w:kern w:val="0"/>
          <w:sz w:val="28"/>
          <w:szCs w:val="28"/>
          <w:lang w:eastAsia="ru-RU" w:bidi="ru-RU"/>
        </w:rPr>
        <w:t>червня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2007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План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юстиції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свободи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безпеки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ст</w:t>
      </w:r>
      <w:r w:rsidRPr="004E2771">
        <w:rPr>
          <w:rFonts w:ascii="Times New Roman" w:eastAsia="Times New Roman" w:hAnsi="Times New Roman" w:cs="Times New Roman"/>
          <w:b/>
          <w:bCs/>
          <w:color w:val="000000"/>
          <w:kern w:val="0"/>
          <w:sz w:val="28"/>
          <w:szCs w:val="28"/>
          <w:lang w:eastAsia="ru-RU" w:bidi="ru-RU"/>
        </w:rPr>
        <w:t xml:space="preserve">. 24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471</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Угоди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асоціацію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однієї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сторони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Європейським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державами</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іншої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сторони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Порядок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денний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асоціації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для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підготовки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сприяння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імплементації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Угоди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асоціацію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наразі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основними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актами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нашою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Євросоюзом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містять</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положення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можуть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слугувати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базою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для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співпраці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Україною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Проте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попри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наявність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передумов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договірної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бази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суттєвих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кроків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напрямі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взаємного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спрощення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участю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«іноземного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елемента»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рівні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зроблено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було</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огляду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потреба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інтенсифікації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викликає</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сумніву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активний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правосуддя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дана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дисертаційна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покликана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зробити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свій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внесок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механізму</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введеного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дію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європейськими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законодавцями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питань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поліпшення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спрощення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Загальнотеоретичну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дисертаційного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становлять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праці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провідних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зарубіжних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науковців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Проте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слід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наголосити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незважаючи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значний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доробок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науковців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окремих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питань</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числі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питань</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які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належать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простору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свободи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безпеки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правосуддя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власне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судовому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співробітництву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межах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було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приділено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належної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уваги</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українській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доктрині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передусім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варто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відзначити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базову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монографію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Макарухи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засади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діяльності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забезпечення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простору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свободи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безпеки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юстиції»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авторка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комплексно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розглядаючи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простір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свободи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безпеки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правосуддя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торкнулася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питань</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Окремі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аспекти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стосуються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цієї</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сфери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контексті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висвітлено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працях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відомих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українських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науковців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Білоусов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Глушкова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Гнатовський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Друзенко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Ізарова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Київець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Кіселичник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Муравйов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Петров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Сидорук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Фединяк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Фединяк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Фурса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Ханик</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Посполітак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Л</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Цірат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6</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Черняк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час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написання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даної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дисертаційної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автором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було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взято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уваги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також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праці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науковців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інших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пострадянського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простору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Л</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Ануфрієва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Кашкін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Комаров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Михайлова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Потьомкіна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Сахнова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Шамсутдінова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концепції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провідних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західноєвропейських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учених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юристів</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практиків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спрямовані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посилення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зокрема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Баріатті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Бететто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Бьорзел</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Гейєра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ван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Кремони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Меусена</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Моліторісової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Монара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Пертегас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Пірса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Покара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Сінової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Сладіка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Сторма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Сторскрабб</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Тима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Трунка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Узелача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Фройденталь</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зв’язку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тим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українській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науці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відсутні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окремі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ґрунтовні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присвячені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власне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Євросоюзі</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виникає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потреба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також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всебічному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комплексному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аналізі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регулювання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співпраці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Євросоюзу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оцінці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можливих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перспектив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такої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співпраці</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Проте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огляду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динамічний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простору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правосуддя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дана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дисертаційна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претендує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вичерпність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цієї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сфери</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Таким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чином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неповна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неглибока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розробка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проблем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співпраці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зумовила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актуальність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вибору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автором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дисертації</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Зв’язок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науковими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програмами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планами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темами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виконано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межах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загальної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кафедри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Українського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університету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фінансів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торгівлі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далі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УДУФМТ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«Актуальні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проблеми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торговельного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державний</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реєстраційний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номер</w:t>
      </w:r>
      <w:r w:rsidRPr="004E2771">
        <w:rPr>
          <w:rFonts w:ascii="Times New Roman" w:eastAsia="Times New Roman" w:hAnsi="Times New Roman" w:cs="Times New Roman"/>
          <w:b/>
          <w:bCs/>
          <w:color w:val="000000"/>
          <w:kern w:val="0"/>
          <w:sz w:val="28"/>
          <w:szCs w:val="28"/>
          <w:lang w:eastAsia="ru-RU" w:bidi="ru-RU"/>
        </w:rPr>
        <w:t xml:space="preserve"> 0111U010550).</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Мета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завдання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проведення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комплексного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регулювання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розробка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рекомендацій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сприятимуть</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удосконаленню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посиленню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співпраці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Європейським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окремих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питань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надання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допомоги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7</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Для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досягнення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поставленої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визначено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необхідність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вирішити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такі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завдання</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проаналізувати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сучасні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теоретичні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підходи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сутності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контексті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сформулювати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авторське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ставлення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змісту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цього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терміна</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розглянути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генезис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Євросоюзі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виокремити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етапи</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визначити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інструменти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розкрити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сутність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особливості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створених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Євросоюзі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організаційних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інструментів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спрямованих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прискорення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державами</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членами</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проаналізувати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практичну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ефективність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організаційних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інструментів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регулювання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розглянути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зовнішнього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виміру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охарактеризувати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перспективи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Україною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державами</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розробити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пропозиції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стосовно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вдосконалення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Україною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Об’єктом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порядок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контексті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закріплення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ньому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Предметом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положення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установчих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договорів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актів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інститутів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регулюють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співпрацю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третіми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країнами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міжнародними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організаціями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закордонна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вітчизняна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доктрина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якій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проаналізовано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окремі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аспекти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правосуддя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Методи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Методологічною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сукупність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філософських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загальнонаукових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спеціальних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8</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пізнання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Системний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підхід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був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використаний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методологічної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конструкції</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всієї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дисертаційної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аналізу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застосовувався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праць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зарубіжних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учених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допомогою</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діалектичного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поглиблено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понятійний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апарат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з’ясовано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сутність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особливості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інструментів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підрозд</w:t>
      </w:r>
      <w:r w:rsidRPr="004E2771">
        <w:rPr>
          <w:rFonts w:ascii="Times New Roman" w:eastAsia="Times New Roman" w:hAnsi="Times New Roman" w:cs="Times New Roman"/>
          <w:b/>
          <w:bCs/>
          <w:color w:val="000000"/>
          <w:kern w:val="0"/>
          <w:sz w:val="28"/>
          <w:szCs w:val="28"/>
          <w:lang w:eastAsia="ru-RU" w:bidi="ru-RU"/>
        </w:rPr>
        <w:t xml:space="preserve">. 1.1, 2.2, 2.3). </w:t>
      </w:r>
      <w:r w:rsidRPr="004E2771">
        <w:rPr>
          <w:rFonts w:ascii="Times New Roman" w:eastAsia="Times New Roman" w:hAnsi="Times New Roman" w:cs="Times New Roman" w:hint="eastAsia"/>
          <w:b/>
          <w:bCs/>
          <w:color w:val="000000"/>
          <w:kern w:val="0"/>
          <w:sz w:val="28"/>
          <w:szCs w:val="28"/>
          <w:lang w:eastAsia="ru-RU" w:bidi="ru-RU"/>
        </w:rPr>
        <w:t>Метод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герменевтики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формальноюридичний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сприяли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аналізові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змісту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контексті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підрозд</w:t>
      </w:r>
      <w:r w:rsidRPr="004E2771">
        <w:rPr>
          <w:rFonts w:ascii="Times New Roman" w:eastAsia="Times New Roman" w:hAnsi="Times New Roman" w:cs="Times New Roman"/>
          <w:b/>
          <w:bCs/>
          <w:color w:val="000000"/>
          <w:kern w:val="0"/>
          <w:sz w:val="28"/>
          <w:szCs w:val="28"/>
          <w:lang w:eastAsia="ru-RU" w:bidi="ru-RU"/>
        </w:rPr>
        <w:t xml:space="preserve">. 1.1). </w:t>
      </w:r>
      <w:r w:rsidRPr="004E2771">
        <w:rPr>
          <w:rFonts w:ascii="Times New Roman" w:eastAsia="Times New Roman" w:hAnsi="Times New Roman" w:cs="Times New Roman" w:hint="eastAsia"/>
          <w:b/>
          <w:bCs/>
          <w:color w:val="000000"/>
          <w:kern w:val="0"/>
          <w:sz w:val="28"/>
          <w:szCs w:val="28"/>
          <w:lang w:eastAsia="ru-RU" w:bidi="ru-RU"/>
        </w:rPr>
        <w:t>Історико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правовий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використовувався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еволюції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Євросоюзі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розуміння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етапів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становлення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підрозд</w:t>
      </w:r>
      <w:r w:rsidRPr="004E2771">
        <w:rPr>
          <w:rFonts w:ascii="Times New Roman" w:eastAsia="Times New Roman" w:hAnsi="Times New Roman" w:cs="Times New Roman"/>
          <w:b/>
          <w:bCs/>
          <w:color w:val="000000"/>
          <w:kern w:val="0"/>
          <w:sz w:val="28"/>
          <w:szCs w:val="28"/>
          <w:lang w:eastAsia="ru-RU" w:bidi="ru-RU"/>
        </w:rPr>
        <w:t>. 1.2,</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2.1). </w:t>
      </w:r>
      <w:r w:rsidRPr="004E2771">
        <w:rPr>
          <w:rFonts w:ascii="Times New Roman" w:eastAsia="Times New Roman" w:hAnsi="Times New Roman" w:cs="Times New Roman" w:hint="eastAsia"/>
          <w:b/>
          <w:bCs/>
          <w:color w:val="000000"/>
          <w:kern w:val="0"/>
          <w:sz w:val="28"/>
          <w:szCs w:val="28"/>
          <w:lang w:eastAsia="ru-RU" w:bidi="ru-RU"/>
        </w:rPr>
        <w:t>За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допомогою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системно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структурного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аналізу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розглянуто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склад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сутність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існуючих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інструментів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Євросоюзі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підрозд</w:t>
      </w:r>
      <w:r w:rsidRPr="004E2771">
        <w:rPr>
          <w:rFonts w:ascii="Times New Roman" w:eastAsia="Times New Roman" w:hAnsi="Times New Roman" w:cs="Times New Roman"/>
          <w:b/>
          <w:bCs/>
          <w:color w:val="000000"/>
          <w:kern w:val="0"/>
          <w:sz w:val="28"/>
          <w:szCs w:val="28"/>
          <w:lang w:eastAsia="ru-RU" w:bidi="ru-RU"/>
        </w:rPr>
        <w:t xml:space="preserve">. 2.2, 2.3). </w:t>
      </w:r>
      <w:r w:rsidRPr="004E2771">
        <w:rPr>
          <w:rFonts w:ascii="Times New Roman" w:eastAsia="Times New Roman" w:hAnsi="Times New Roman" w:cs="Times New Roman" w:hint="eastAsia"/>
          <w:b/>
          <w:bCs/>
          <w:color w:val="000000"/>
          <w:kern w:val="0"/>
          <w:sz w:val="28"/>
          <w:szCs w:val="28"/>
          <w:lang w:eastAsia="ru-RU" w:bidi="ru-RU"/>
        </w:rPr>
        <w:t>Застосування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логіко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юридичного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дало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можливість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підставі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здійсненого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виявити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недоліки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нормативноправовому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регулюванні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створених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інструментів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спрямованих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спрощення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підрозд</w:t>
      </w:r>
      <w:r w:rsidRPr="004E2771">
        <w:rPr>
          <w:rFonts w:ascii="Times New Roman" w:eastAsia="Times New Roman" w:hAnsi="Times New Roman" w:cs="Times New Roman"/>
          <w:b/>
          <w:bCs/>
          <w:color w:val="000000"/>
          <w:kern w:val="0"/>
          <w:sz w:val="28"/>
          <w:szCs w:val="28"/>
          <w:lang w:eastAsia="ru-RU" w:bidi="ru-RU"/>
        </w:rPr>
        <w:t xml:space="preserve">. 2.2, 2.3; </w:t>
      </w:r>
      <w:r w:rsidRPr="004E2771">
        <w:rPr>
          <w:rFonts w:ascii="Times New Roman" w:eastAsia="Times New Roman" w:hAnsi="Times New Roman" w:cs="Times New Roman" w:hint="eastAsia"/>
          <w:b/>
          <w:bCs/>
          <w:color w:val="000000"/>
          <w:kern w:val="0"/>
          <w:sz w:val="28"/>
          <w:szCs w:val="28"/>
          <w:lang w:eastAsia="ru-RU" w:bidi="ru-RU"/>
        </w:rPr>
        <w:t>розд</w:t>
      </w:r>
      <w:r w:rsidRPr="004E2771">
        <w:rPr>
          <w:rFonts w:ascii="Times New Roman" w:eastAsia="Times New Roman" w:hAnsi="Times New Roman" w:cs="Times New Roman"/>
          <w:b/>
          <w:bCs/>
          <w:color w:val="000000"/>
          <w:kern w:val="0"/>
          <w:sz w:val="28"/>
          <w:szCs w:val="28"/>
          <w:lang w:eastAsia="ru-RU" w:bidi="ru-RU"/>
        </w:rPr>
        <w:t xml:space="preserve">. 3). </w:t>
      </w:r>
      <w:r w:rsidRPr="004E2771">
        <w:rPr>
          <w:rFonts w:ascii="Times New Roman" w:eastAsia="Times New Roman" w:hAnsi="Times New Roman" w:cs="Times New Roman" w:hint="eastAsia"/>
          <w:b/>
          <w:bCs/>
          <w:color w:val="000000"/>
          <w:kern w:val="0"/>
          <w:sz w:val="28"/>
          <w:szCs w:val="28"/>
          <w:lang w:eastAsia="ru-RU" w:bidi="ru-RU"/>
        </w:rPr>
        <w:t>При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зарубіжного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вітчизняного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законодавства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використовувався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порівняльно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правовий</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метод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підрозд</w:t>
      </w:r>
      <w:r w:rsidRPr="004E2771">
        <w:rPr>
          <w:rFonts w:ascii="Times New Roman" w:eastAsia="Times New Roman" w:hAnsi="Times New Roman" w:cs="Times New Roman"/>
          <w:b/>
          <w:bCs/>
          <w:color w:val="000000"/>
          <w:kern w:val="0"/>
          <w:sz w:val="28"/>
          <w:szCs w:val="28"/>
          <w:lang w:eastAsia="ru-RU" w:bidi="ru-RU"/>
        </w:rPr>
        <w:t xml:space="preserve">. 3.3). </w:t>
      </w:r>
      <w:r w:rsidRPr="004E2771">
        <w:rPr>
          <w:rFonts w:ascii="Times New Roman" w:eastAsia="Times New Roman" w:hAnsi="Times New Roman" w:cs="Times New Roman" w:hint="eastAsia"/>
          <w:b/>
          <w:bCs/>
          <w:color w:val="000000"/>
          <w:kern w:val="0"/>
          <w:sz w:val="28"/>
          <w:szCs w:val="28"/>
          <w:lang w:eastAsia="ru-RU" w:bidi="ru-RU"/>
        </w:rPr>
        <w:t>Теоретико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прогностичний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можливість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виробити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пропозиції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підвищення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ефективності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підрозд</w:t>
      </w:r>
      <w:r w:rsidRPr="004E2771">
        <w:rPr>
          <w:rFonts w:ascii="Times New Roman" w:eastAsia="Times New Roman" w:hAnsi="Times New Roman" w:cs="Times New Roman"/>
          <w:b/>
          <w:bCs/>
          <w:color w:val="000000"/>
          <w:kern w:val="0"/>
          <w:sz w:val="28"/>
          <w:szCs w:val="28"/>
          <w:lang w:eastAsia="ru-RU" w:bidi="ru-RU"/>
        </w:rPr>
        <w:t xml:space="preserve">. 3.2, 3.3). </w:t>
      </w:r>
      <w:r w:rsidRPr="004E2771">
        <w:rPr>
          <w:rFonts w:ascii="Times New Roman" w:eastAsia="Times New Roman" w:hAnsi="Times New Roman" w:cs="Times New Roman" w:hint="eastAsia"/>
          <w:b/>
          <w:bCs/>
          <w:color w:val="000000"/>
          <w:kern w:val="0"/>
          <w:sz w:val="28"/>
          <w:szCs w:val="28"/>
          <w:lang w:eastAsia="ru-RU" w:bidi="ru-RU"/>
        </w:rPr>
        <w:t>Метод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узагальнення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застосовано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процесі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формулювання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висновків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розділів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загальних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висновків</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Наукова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новизна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одержаних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результатів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дисертаційного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полягає</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дана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першим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вітчизняній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науці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монографічним</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дослідженням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Європейському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Союзі</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здійсненого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сформульовано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низку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висновків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пропозицій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характеризуються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новизною</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уперше</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сформульовано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авторське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визначення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терміна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контексті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яким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слід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розуміти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сукупність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організаційних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форм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спільної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діяльності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врегулювання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9</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розгляду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транскордонного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змісту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спрямованих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полегшення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доступу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правосуддя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всій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території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шляхом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усунення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перешкод</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які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виникають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через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невідповідність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різними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правовими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адміністративними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системами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запропоновано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періодизацію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межах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автором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поділено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такі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етапи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перший</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етап</w:t>
      </w:r>
      <w:r w:rsidRPr="004E2771">
        <w:rPr>
          <w:rFonts w:ascii="Times New Roman" w:eastAsia="Times New Roman" w:hAnsi="Times New Roman" w:cs="Times New Roman"/>
          <w:b/>
          <w:bCs/>
          <w:color w:val="000000"/>
          <w:kern w:val="0"/>
          <w:sz w:val="28"/>
          <w:szCs w:val="28"/>
          <w:lang w:eastAsia="ru-RU" w:bidi="ru-RU"/>
        </w:rPr>
        <w:t xml:space="preserve"> (1958</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1997 </w:t>
      </w:r>
      <w:r w:rsidRPr="004E2771">
        <w:rPr>
          <w:rFonts w:ascii="Times New Roman" w:eastAsia="Times New Roman" w:hAnsi="Times New Roman" w:cs="Times New Roman" w:hint="eastAsia"/>
          <w:b/>
          <w:bCs/>
          <w:color w:val="000000"/>
          <w:kern w:val="0"/>
          <w:sz w:val="28"/>
          <w:szCs w:val="28"/>
          <w:lang w:eastAsia="ru-RU" w:bidi="ru-RU"/>
        </w:rPr>
        <w:t>рр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період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набрання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чинності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Римським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договором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заснування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Економічного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Співтовариства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підписання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Амстердамського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договору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другий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етап</w:t>
      </w:r>
      <w:r w:rsidRPr="004E2771">
        <w:rPr>
          <w:rFonts w:ascii="Times New Roman" w:eastAsia="Times New Roman" w:hAnsi="Times New Roman" w:cs="Times New Roman"/>
          <w:b/>
          <w:bCs/>
          <w:color w:val="000000"/>
          <w:kern w:val="0"/>
          <w:sz w:val="28"/>
          <w:szCs w:val="28"/>
          <w:lang w:eastAsia="ru-RU" w:bidi="ru-RU"/>
        </w:rPr>
        <w:t xml:space="preserve"> (1997</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2009 </w:t>
      </w:r>
      <w:r w:rsidRPr="004E2771">
        <w:rPr>
          <w:rFonts w:ascii="Times New Roman" w:eastAsia="Times New Roman" w:hAnsi="Times New Roman" w:cs="Times New Roman" w:hint="eastAsia"/>
          <w:b/>
          <w:bCs/>
          <w:color w:val="000000"/>
          <w:kern w:val="0"/>
          <w:sz w:val="28"/>
          <w:szCs w:val="28"/>
          <w:lang w:eastAsia="ru-RU" w:bidi="ru-RU"/>
        </w:rPr>
        <w:t>рр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період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підписанням</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Амстердамського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договору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набрання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чинності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Лісабонським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договором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третій</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етап</w:t>
      </w:r>
      <w:r w:rsidRPr="004E2771">
        <w:rPr>
          <w:rFonts w:ascii="Times New Roman" w:eastAsia="Times New Roman" w:hAnsi="Times New Roman" w:cs="Times New Roman"/>
          <w:b/>
          <w:bCs/>
          <w:color w:val="000000"/>
          <w:kern w:val="0"/>
          <w:sz w:val="28"/>
          <w:szCs w:val="28"/>
          <w:lang w:eastAsia="ru-RU" w:bidi="ru-RU"/>
        </w:rPr>
        <w:t xml:space="preserve"> (2009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постлісабонський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період</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визначено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здійснюється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організаційній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формах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сформульовано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авторське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визначення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мережі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слід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розуміти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низку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органів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практиків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складають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децентралізовану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структуру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діяльності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спрощення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прискорення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судовими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органами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Контактні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пункти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мережі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створені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кожній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органи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один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або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декілька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призначені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для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надання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консультацій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поширення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інформації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стосовно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інструментів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межах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Євросоюзу</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удосконалено</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понятійний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апарат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Європейському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шляхом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визначення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низки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понять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розуміння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терміна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«судове</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співробітництво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первинним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вторинним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охоплює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справи</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розуміння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діяльності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мережі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навчання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працівників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сукупності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засобів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професійної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підготовки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працівників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мають</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серед</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іншого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питаннями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юрисдикції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визнання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приведення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виконання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судових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рішень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іншими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інструментами</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розробленими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Євросоюзі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межах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простору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правосуддя</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10</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обґрунтування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практичної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можливості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посилення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діалогу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напрямі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підписання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договору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допомогу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набули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подальшого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розвитку</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висновок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організаційні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інструменти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діють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державах</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наразі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реалізуються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недостатньо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ефективно</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компетенції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членів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зовнішнього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виміру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аналіз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зовнішнього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виміру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Євросоюзу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шляхи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поглиблення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Україною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членами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сформульовано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пропозиції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стосовно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внесення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доповнень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процесуального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кодексу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положень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передбачали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процедуру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визнання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звернення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виконання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рішення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іноземного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процесуального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кодексу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визначення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терміна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рішення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іноземного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пропозиції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прийняття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актуального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узагальнення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практики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розгляду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судами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клопотань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визнання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виконання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рішень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іноземних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Практичне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значення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одержаних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результатів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полягає</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сформульовані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теоретичні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положення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пропозиції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висновки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сприятимуть</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більш</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комплексному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розумінню</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структури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змісту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цієї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порівняно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нової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й</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досі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розвивається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Євросоюзі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можуть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бути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використані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подальших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наукових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господарських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правотворчості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дана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дисертаційна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може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бути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використана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для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ухвалення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нормативних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актів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розробки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змін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доповнень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текстів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міжнародних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договорів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допомогу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вдосконалення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двосторонніх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багатосторонніх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інструментів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співпраці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ЄС</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сфері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судового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співробітництва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правозастосовній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діяльності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для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вдосконалення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судів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суб’єктів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надання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правової</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11</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допомоги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цивільних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справах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навчальному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матеріали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даної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дисертації</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доцільно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використовувати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викладанні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загальних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спеціальних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курсів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вищих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навчальних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закладах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Європейського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Союзу»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приватне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розробці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підручників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навчальних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посібників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інших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методичних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матеріалів</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Апробація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результатів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Положення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висновки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дисертації</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обговорювалися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засіданнях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кафедри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Українського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державного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університету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фінансів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торгівлі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Результати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викладені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дисертації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було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оприлюднено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III </w:t>
      </w:r>
      <w:r w:rsidRPr="004E2771">
        <w:rPr>
          <w:rFonts w:ascii="Times New Roman" w:eastAsia="Times New Roman" w:hAnsi="Times New Roman" w:cs="Times New Roman" w:hint="eastAsia"/>
          <w:b/>
          <w:bCs/>
          <w:color w:val="000000"/>
          <w:kern w:val="0"/>
          <w:sz w:val="28"/>
          <w:szCs w:val="28"/>
          <w:lang w:eastAsia="ru-RU" w:bidi="ru-RU"/>
        </w:rPr>
        <w:t>Міжнародній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студентській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конференції</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факультету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правознавства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відносин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УДУФМТ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людини</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історія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сучасність»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Київ</w:t>
      </w:r>
      <w:r w:rsidRPr="004E2771">
        <w:rPr>
          <w:rFonts w:ascii="Times New Roman" w:eastAsia="Times New Roman" w:hAnsi="Times New Roman" w:cs="Times New Roman"/>
          <w:b/>
          <w:bCs/>
          <w:color w:val="000000"/>
          <w:kern w:val="0"/>
          <w:sz w:val="28"/>
          <w:szCs w:val="28"/>
          <w:lang w:eastAsia="ru-RU" w:bidi="ru-RU"/>
        </w:rPr>
        <w:t xml:space="preserve">, 14 </w:t>
      </w:r>
      <w:r w:rsidRPr="004E2771">
        <w:rPr>
          <w:rFonts w:ascii="Times New Roman" w:eastAsia="Times New Roman" w:hAnsi="Times New Roman" w:cs="Times New Roman" w:hint="eastAsia"/>
          <w:b/>
          <w:bCs/>
          <w:color w:val="000000"/>
          <w:kern w:val="0"/>
          <w:sz w:val="28"/>
          <w:szCs w:val="28"/>
          <w:lang w:eastAsia="ru-RU" w:bidi="ru-RU"/>
        </w:rPr>
        <w:t>грудня</w:t>
      </w:r>
      <w:r w:rsidRPr="004E2771">
        <w:rPr>
          <w:rFonts w:ascii="Times New Roman" w:eastAsia="Times New Roman" w:hAnsi="Times New Roman" w:cs="Times New Roman"/>
          <w:b/>
          <w:bCs/>
          <w:color w:val="000000"/>
          <w:kern w:val="0"/>
          <w:sz w:val="28"/>
          <w:szCs w:val="28"/>
          <w:lang w:eastAsia="ru-RU" w:bidi="ru-RU"/>
        </w:rPr>
        <w:t xml:space="preserve"> 2010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практичній</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конференції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«Національні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інтереси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проблеми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правової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системи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Одеса</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12</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13 </w:t>
      </w:r>
      <w:r w:rsidRPr="004E2771">
        <w:rPr>
          <w:rFonts w:ascii="Times New Roman" w:eastAsia="Times New Roman" w:hAnsi="Times New Roman" w:cs="Times New Roman" w:hint="eastAsia"/>
          <w:b/>
          <w:bCs/>
          <w:color w:val="000000"/>
          <w:kern w:val="0"/>
          <w:sz w:val="28"/>
          <w:szCs w:val="28"/>
          <w:lang w:eastAsia="ru-RU" w:bidi="ru-RU"/>
        </w:rPr>
        <w:t>березня</w:t>
      </w:r>
      <w:r w:rsidRPr="004E2771">
        <w:rPr>
          <w:rFonts w:ascii="Times New Roman" w:eastAsia="Times New Roman" w:hAnsi="Times New Roman" w:cs="Times New Roman"/>
          <w:b/>
          <w:bCs/>
          <w:color w:val="000000"/>
          <w:kern w:val="0"/>
          <w:sz w:val="28"/>
          <w:szCs w:val="28"/>
          <w:lang w:eastAsia="ru-RU" w:bidi="ru-RU"/>
        </w:rPr>
        <w:t xml:space="preserve"> 2011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практичній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«Теорія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практика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сучасного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вектори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Київ</w:t>
      </w:r>
      <w:r w:rsidRPr="004E2771">
        <w:rPr>
          <w:rFonts w:ascii="Times New Roman" w:eastAsia="Times New Roman" w:hAnsi="Times New Roman" w:cs="Times New Roman"/>
          <w:b/>
          <w:bCs/>
          <w:color w:val="000000"/>
          <w:kern w:val="0"/>
          <w:sz w:val="28"/>
          <w:szCs w:val="28"/>
          <w:lang w:eastAsia="ru-RU" w:bidi="ru-RU"/>
        </w:rPr>
        <w:t>, 16</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17 </w:t>
      </w:r>
      <w:r w:rsidRPr="004E2771">
        <w:rPr>
          <w:rFonts w:ascii="Times New Roman" w:eastAsia="Times New Roman" w:hAnsi="Times New Roman" w:cs="Times New Roman" w:hint="eastAsia"/>
          <w:b/>
          <w:bCs/>
          <w:color w:val="000000"/>
          <w:kern w:val="0"/>
          <w:sz w:val="28"/>
          <w:szCs w:val="28"/>
          <w:lang w:eastAsia="ru-RU" w:bidi="ru-RU"/>
        </w:rPr>
        <w:t>березня</w:t>
      </w:r>
      <w:r w:rsidRPr="004E2771">
        <w:rPr>
          <w:rFonts w:ascii="Times New Roman" w:eastAsia="Times New Roman" w:hAnsi="Times New Roman" w:cs="Times New Roman"/>
          <w:b/>
          <w:bCs/>
          <w:color w:val="000000"/>
          <w:kern w:val="0"/>
          <w:sz w:val="28"/>
          <w:szCs w:val="28"/>
          <w:lang w:eastAsia="ru-RU" w:bidi="ru-RU"/>
        </w:rPr>
        <w:t xml:space="preserve"> 2011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Міжнародній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практичній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«Перші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зимові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юридичні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читання»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Кіровоград</w:t>
      </w:r>
      <w:r w:rsidRPr="004E2771">
        <w:rPr>
          <w:rFonts w:ascii="Times New Roman" w:eastAsia="Times New Roman" w:hAnsi="Times New Roman" w:cs="Times New Roman"/>
          <w:b/>
          <w:bCs/>
          <w:color w:val="000000"/>
          <w:kern w:val="0"/>
          <w:sz w:val="28"/>
          <w:szCs w:val="28"/>
          <w:lang w:eastAsia="ru-RU" w:bidi="ru-RU"/>
        </w:rPr>
        <w:t>, 18</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19 </w:t>
      </w:r>
      <w:r w:rsidRPr="004E2771">
        <w:rPr>
          <w:rFonts w:ascii="Times New Roman" w:eastAsia="Times New Roman" w:hAnsi="Times New Roman" w:cs="Times New Roman" w:hint="eastAsia"/>
          <w:b/>
          <w:bCs/>
          <w:color w:val="000000"/>
          <w:kern w:val="0"/>
          <w:sz w:val="28"/>
          <w:szCs w:val="28"/>
          <w:lang w:eastAsia="ru-RU" w:bidi="ru-RU"/>
        </w:rPr>
        <w:t>березня</w:t>
      </w:r>
      <w:r w:rsidRPr="004E2771">
        <w:rPr>
          <w:rFonts w:ascii="Times New Roman" w:eastAsia="Times New Roman" w:hAnsi="Times New Roman" w:cs="Times New Roman"/>
          <w:b/>
          <w:bCs/>
          <w:color w:val="000000"/>
          <w:kern w:val="0"/>
          <w:sz w:val="28"/>
          <w:szCs w:val="28"/>
          <w:lang w:eastAsia="ru-RU" w:bidi="ru-RU"/>
        </w:rPr>
        <w:t xml:space="preserve"> 2011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практичній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конференції</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«Публічне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приватне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шляхи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вдосконалення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законодавства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практики»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Харків</w:t>
      </w:r>
      <w:r w:rsidRPr="004E2771">
        <w:rPr>
          <w:rFonts w:ascii="Times New Roman" w:eastAsia="Times New Roman" w:hAnsi="Times New Roman" w:cs="Times New Roman"/>
          <w:b/>
          <w:bCs/>
          <w:color w:val="000000"/>
          <w:kern w:val="0"/>
          <w:sz w:val="28"/>
          <w:szCs w:val="28"/>
          <w:lang w:eastAsia="ru-RU" w:bidi="ru-RU"/>
        </w:rPr>
        <w:t>, 25</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26 </w:t>
      </w:r>
      <w:r w:rsidRPr="004E2771">
        <w:rPr>
          <w:rFonts w:ascii="Times New Roman" w:eastAsia="Times New Roman" w:hAnsi="Times New Roman" w:cs="Times New Roman" w:hint="eastAsia"/>
          <w:b/>
          <w:bCs/>
          <w:color w:val="000000"/>
          <w:kern w:val="0"/>
          <w:sz w:val="28"/>
          <w:szCs w:val="28"/>
          <w:lang w:eastAsia="ru-RU" w:bidi="ru-RU"/>
        </w:rPr>
        <w:t>березня</w:t>
      </w:r>
      <w:r w:rsidRPr="004E2771">
        <w:rPr>
          <w:rFonts w:ascii="Times New Roman" w:eastAsia="Times New Roman" w:hAnsi="Times New Roman" w:cs="Times New Roman"/>
          <w:b/>
          <w:bCs/>
          <w:color w:val="000000"/>
          <w:kern w:val="0"/>
          <w:sz w:val="28"/>
          <w:szCs w:val="28"/>
          <w:lang w:eastAsia="ru-RU" w:bidi="ru-RU"/>
        </w:rPr>
        <w:t xml:space="preserve"> 2011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II </w:t>
      </w:r>
      <w:r w:rsidRPr="004E2771">
        <w:rPr>
          <w:rFonts w:ascii="Times New Roman" w:eastAsia="Times New Roman" w:hAnsi="Times New Roman" w:cs="Times New Roman" w:hint="eastAsia"/>
          <w:b/>
          <w:bCs/>
          <w:color w:val="000000"/>
          <w:kern w:val="0"/>
          <w:sz w:val="28"/>
          <w:szCs w:val="28"/>
          <w:lang w:eastAsia="ru-RU" w:bidi="ru-RU"/>
        </w:rPr>
        <w:t>Міжнародній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практичній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конференції</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«Правове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регулювання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суспільних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відносин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актуальні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проблеми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вимоги</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сьогодення»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Запоріжжя</w:t>
      </w:r>
      <w:r w:rsidRPr="004E2771">
        <w:rPr>
          <w:rFonts w:ascii="Times New Roman" w:eastAsia="Times New Roman" w:hAnsi="Times New Roman" w:cs="Times New Roman"/>
          <w:b/>
          <w:bCs/>
          <w:color w:val="000000"/>
          <w:kern w:val="0"/>
          <w:sz w:val="28"/>
          <w:szCs w:val="28"/>
          <w:lang w:eastAsia="ru-RU" w:bidi="ru-RU"/>
        </w:rPr>
        <w:t xml:space="preserve">, 31 </w:t>
      </w:r>
      <w:r w:rsidRPr="004E2771">
        <w:rPr>
          <w:rFonts w:ascii="Times New Roman" w:eastAsia="Times New Roman" w:hAnsi="Times New Roman" w:cs="Times New Roman" w:hint="eastAsia"/>
          <w:b/>
          <w:bCs/>
          <w:color w:val="000000"/>
          <w:kern w:val="0"/>
          <w:sz w:val="28"/>
          <w:szCs w:val="28"/>
          <w:lang w:eastAsia="ru-RU" w:bidi="ru-RU"/>
        </w:rPr>
        <w:t>березня</w:t>
      </w:r>
      <w:r w:rsidRPr="004E2771">
        <w:rPr>
          <w:rFonts w:ascii="Times New Roman" w:eastAsia="Times New Roman" w:hAnsi="Times New Roman" w:cs="Times New Roman"/>
          <w:b/>
          <w:bCs/>
          <w:color w:val="000000"/>
          <w:kern w:val="0"/>
          <w:sz w:val="28"/>
          <w:szCs w:val="28"/>
          <w:lang w:eastAsia="ru-RU" w:bidi="ru-RU"/>
        </w:rPr>
        <w:t xml:space="preserve"> 2011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XIV </w:t>
      </w:r>
      <w:r w:rsidRPr="004E2771">
        <w:rPr>
          <w:rFonts w:ascii="Times New Roman" w:eastAsia="Times New Roman" w:hAnsi="Times New Roman" w:cs="Times New Roman" w:hint="eastAsia"/>
          <w:b/>
          <w:bCs/>
          <w:color w:val="000000"/>
          <w:kern w:val="0"/>
          <w:sz w:val="28"/>
          <w:szCs w:val="28"/>
          <w:lang w:eastAsia="ru-RU" w:bidi="ru-RU"/>
        </w:rPr>
        <w:t>Міжнародній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науковопрактичній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УДУФМТ</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«Формування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парадигми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багатосторонніх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економічних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відносин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межах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ініціатив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Східного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партнерства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економіка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фінанси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право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Київ</w:t>
      </w:r>
      <w:r w:rsidRPr="004E2771">
        <w:rPr>
          <w:rFonts w:ascii="Times New Roman" w:eastAsia="Times New Roman" w:hAnsi="Times New Roman" w:cs="Times New Roman"/>
          <w:b/>
          <w:bCs/>
          <w:color w:val="000000"/>
          <w:kern w:val="0"/>
          <w:sz w:val="28"/>
          <w:szCs w:val="28"/>
          <w:lang w:eastAsia="ru-RU" w:bidi="ru-RU"/>
        </w:rPr>
        <w:t xml:space="preserve">, 27 </w:t>
      </w:r>
      <w:r w:rsidRPr="004E2771">
        <w:rPr>
          <w:rFonts w:ascii="Times New Roman" w:eastAsia="Times New Roman" w:hAnsi="Times New Roman" w:cs="Times New Roman" w:hint="eastAsia"/>
          <w:b/>
          <w:bCs/>
          <w:color w:val="000000"/>
          <w:kern w:val="0"/>
          <w:sz w:val="28"/>
          <w:szCs w:val="28"/>
          <w:lang w:eastAsia="ru-RU" w:bidi="ru-RU"/>
        </w:rPr>
        <w:t>травня</w:t>
      </w:r>
      <w:r w:rsidRPr="004E2771">
        <w:rPr>
          <w:rFonts w:ascii="Times New Roman" w:eastAsia="Times New Roman" w:hAnsi="Times New Roman" w:cs="Times New Roman"/>
          <w:b/>
          <w:bCs/>
          <w:color w:val="000000"/>
          <w:kern w:val="0"/>
          <w:sz w:val="28"/>
          <w:szCs w:val="28"/>
          <w:lang w:eastAsia="ru-RU" w:bidi="ru-RU"/>
        </w:rPr>
        <w:t xml:space="preserve"> 2011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XII </w:t>
      </w:r>
      <w:r w:rsidRPr="004E2771">
        <w:rPr>
          <w:rFonts w:ascii="Times New Roman" w:eastAsia="Times New Roman" w:hAnsi="Times New Roman" w:cs="Times New Roman" w:hint="eastAsia"/>
          <w:b/>
          <w:bCs/>
          <w:color w:val="000000"/>
          <w:kern w:val="0"/>
          <w:sz w:val="28"/>
          <w:szCs w:val="28"/>
          <w:lang w:eastAsia="ru-RU" w:bidi="ru-RU"/>
        </w:rPr>
        <w:t>Міжнародній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практичній</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конференції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молодих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науковців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«Сучасні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моделі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концепції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стратегії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інноваційного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розвитку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країн</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світу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економіка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фінанси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системний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аналіз»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Київ</w:t>
      </w:r>
      <w:r w:rsidRPr="004E2771">
        <w:rPr>
          <w:rFonts w:ascii="Times New Roman" w:eastAsia="Times New Roman" w:hAnsi="Times New Roman" w:cs="Times New Roman"/>
          <w:b/>
          <w:bCs/>
          <w:color w:val="000000"/>
          <w:kern w:val="0"/>
          <w:sz w:val="28"/>
          <w:szCs w:val="28"/>
          <w:lang w:eastAsia="ru-RU" w:bidi="ru-RU"/>
        </w:rPr>
        <w:t xml:space="preserve">, 23 </w:t>
      </w:r>
      <w:r w:rsidRPr="004E2771">
        <w:rPr>
          <w:rFonts w:ascii="Times New Roman" w:eastAsia="Times New Roman" w:hAnsi="Times New Roman" w:cs="Times New Roman" w:hint="eastAsia"/>
          <w:b/>
          <w:bCs/>
          <w:color w:val="000000"/>
          <w:kern w:val="0"/>
          <w:sz w:val="28"/>
          <w:szCs w:val="28"/>
          <w:lang w:eastAsia="ru-RU" w:bidi="ru-RU"/>
        </w:rPr>
        <w:t>березня</w:t>
      </w:r>
      <w:r w:rsidRPr="004E2771">
        <w:rPr>
          <w:rFonts w:ascii="Times New Roman" w:eastAsia="Times New Roman" w:hAnsi="Times New Roman" w:cs="Times New Roman"/>
          <w:b/>
          <w:bCs/>
          <w:color w:val="000000"/>
          <w:kern w:val="0"/>
          <w:sz w:val="28"/>
          <w:szCs w:val="28"/>
          <w:lang w:eastAsia="ru-RU" w:bidi="ru-RU"/>
        </w:rPr>
        <w:t xml:space="preserve"> 2012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XV </w:t>
      </w:r>
      <w:r w:rsidRPr="004E2771">
        <w:rPr>
          <w:rFonts w:ascii="Times New Roman" w:eastAsia="Times New Roman" w:hAnsi="Times New Roman" w:cs="Times New Roman" w:hint="eastAsia"/>
          <w:b/>
          <w:bCs/>
          <w:color w:val="000000"/>
          <w:kern w:val="0"/>
          <w:sz w:val="28"/>
          <w:szCs w:val="28"/>
          <w:lang w:eastAsia="ru-RU" w:bidi="ru-RU"/>
        </w:rPr>
        <w:t>Міжнародній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практичній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конференції</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«Інтеграційні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процеси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пріоритетні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орієнтири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економіки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економіка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фінанси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Київ</w:t>
      </w:r>
      <w:r w:rsidRPr="004E2771">
        <w:rPr>
          <w:rFonts w:ascii="Times New Roman" w:eastAsia="Times New Roman" w:hAnsi="Times New Roman" w:cs="Times New Roman"/>
          <w:b/>
          <w:bCs/>
          <w:color w:val="000000"/>
          <w:kern w:val="0"/>
          <w:sz w:val="28"/>
          <w:szCs w:val="28"/>
          <w:lang w:eastAsia="ru-RU" w:bidi="ru-RU"/>
        </w:rPr>
        <w:t xml:space="preserve">, 27 </w:t>
      </w:r>
      <w:r w:rsidRPr="004E2771">
        <w:rPr>
          <w:rFonts w:ascii="Times New Roman" w:eastAsia="Times New Roman" w:hAnsi="Times New Roman" w:cs="Times New Roman" w:hint="eastAsia"/>
          <w:b/>
          <w:bCs/>
          <w:color w:val="000000"/>
          <w:kern w:val="0"/>
          <w:sz w:val="28"/>
          <w:szCs w:val="28"/>
          <w:lang w:eastAsia="ru-RU" w:bidi="ru-RU"/>
        </w:rPr>
        <w:t>квітня</w:t>
      </w:r>
      <w:r w:rsidRPr="004E2771">
        <w:rPr>
          <w:rFonts w:ascii="Times New Roman" w:eastAsia="Times New Roman" w:hAnsi="Times New Roman" w:cs="Times New Roman"/>
          <w:b/>
          <w:bCs/>
          <w:color w:val="000000"/>
          <w:kern w:val="0"/>
          <w:sz w:val="28"/>
          <w:szCs w:val="28"/>
          <w:lang w:eastAsia="ru-RU" w:bidi="ru-RU"/>
        </w:rPr>
        <w:t xml:space="preserve"> 2012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науковопрактичній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для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студентів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аспірантів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молодих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учених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«Международное</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законодательство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Российской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Федерации»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Москва</w:t>
      </w:r>
      <w:r w:rsidRPr="004E2771">
        <w:rPr>
          <w:rFonts w:ascii="Times New Roman" w:eastAsia="Times New Roman" w:hAnsi="Times New Roman" w:cs="Times New Roman"/>
          <w:b/>
          <w:bCs/>
          <w:color w:val="000000"/>
          <w:kern w:val="0"/>
          <w:sz w:val="28"/>
          <w:szCs w:val="28"/>
          <w:lang w:eastAsia="ru-RU" w:bidi="ru-RU"/>
        </w:rPr>
        <w:t>, 15</w:t>
      </w:r>
      <w:r w:rsidRPr="004E2771">
        <w:rPr>
          <w:rFonts w:ascii="Times New Roman" w:eastAsia="Times New Roman" w:hAnsi="Times New Roman" w:cs="Times New Roman" w:hint="eastAsia"/>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 xml:space="preserve">16 </w:t>
      </w:r>
      <w:r w:rsidRPr="004E2771">
        <w:rPr>
          <w:rFonts w:ascii="Times New Roman" w:eastAsia="Times New Roman" w:hAnsi="Times New Roman" w:cs="Times New Roman" w:hint="eastAsia"/>
          <w:b/>
          <w:bCs/>
          <w:color w:val="000000"/>
          <w:kern w:val="0"/>
          <w:sz w:val="28"/>
          <w:szCs w:val="28"/>
          <w:lang w:eastAsia="ru-RU" w:bidi="ru-RU"/>
        </w:rPr>
        <w:t>червня</w:t>
      </w:r>
      <w:r w:rsidRPr="004E2771">
        <w:rPr>
          <w:rFonts w:ascii="Times New Roman" w:eastAsia="Times New Roman" w:hAnsi="Times New Roman" w:cs="Times New Roman"/>
          <w:b/>
          <w:bCs/>
          <w:color w:val="000000"/>
          <w:kern w:val="0"/>
          <w:sz w:val="28"/>
          <w:szCs w:val="28"/>
          <w:lang w:eastAsia="ru-RU" w:bidi="ru-RU"/>
        </w:rPr>
        <w:t xml:space="preserve"> 2012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практичній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«Концепції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стратегії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напрямки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Української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держави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економіка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фінанси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право»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Київ</w:t>
      </w:r>
      <w:r w:rsidRPr="004E2771">
        <w:rPr>
          <w:rFonts w:ascii="Times New Roman" w:eastAsia="Times New Roman" w:hAnsi="Times New Roman" w:cs="Times New Roman"/>
          <w:b/>
          <w:bCs/>
          <w:color w:val="000000"/>
          <w:kern w:val="0"/>
          <w:sz w:val="28"/>
          <w:szCs w:val="28"/>
          <w:lang w:eastAsia="ru-RU" w:bidi="ru-RU"/>
        </w:rPr>
        <w:t>, 28</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b/>
          <w:bCs/>
          <w:color w:val="000000"/>
          <w:kern w:val="0"/>
          <w:sz w:val="28"/>
          <w:szCs w:val="28"/>
          <w:lang w:eastAsia="ru-RU" w:bidi="ru-RU"/>
        </w:rPr>
        <w:t>12</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вересня</w:t>
      </w:r>
      <w:r w:rsidRPr="004E2771">
        <w:rPr>
          <w:rFonts w:ascii="Times New Roman" w:eastAsia="Times New Roman" w:hAnsi="Times New Roman" w:cs="Times New Roman"/>
          <w:b/>
          <w:bCs/>
          <w:color w:val="000000"/>
          <w:kern w:val="0"/>
          <w:sz w:val="28"/>
          <w:szCs w:val="28"/>
          <w:lang w:eastAsia="ru-RU" w:bidi="ru-RU"/>
        </w:rPr>
        <w:t xml:space="preserve"> 2012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 xml:space="preserve">.); XIII </w:t>
      </w:r>
      <w:r w:rsidRPr="004E2771">
        <w:rPr>
          <w:rFonts w:ascii="Times New Roman" w:eastAsia="Times New Roman" w:hAnsi="Times New Roman" w:cs="Times New Roman" w:hint="eastAsia"/>
          <w:b/>
          <w:bCs/>
          <w:color w:val="000000"/>
          <w:kern w:val="0"/>
          <w:sz w:val="28"/>
          <w:szCs w:val="28"/>
          <w:lang w:eastAsia="ru-RU" w:bidi="ru-RU"/>
        </w:rPr>
        <w:t>Міжнародній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w:t>
      </w:r>
      <w:r w:rsidRPr="004E2771">
        <w:rPr>
          <w:rFonts w:ascii="Times New Roman" w:eastAsia="Times New Roman" w:hAnsi="Times New Roman" w:cs="Times New Roman"/>
          <w:b/>
          <w:bCs/>
          <w:color w:val="000000"/>
          <w:kern w:val="0"/>
          <w:sz w:val="28"/>
          <w:szCs w:val="28"/>
          <w:lang w:eastAsia="ru-RU" w:bidi="ru-RU"/>
        </w:rPr>
        <w:t>-</w:t>
      </w:r>
      <w:r w:rsidRPr="004E2771">
        <w:rPr>
          <w:rFonts w:ascii="Times New Roman" w:eastAsia="Times New Roman" w:hAnsi="Times New Roman" w:cs="Times New Roman" w:hint="eastAsia"/>
          <w:b/>
          <w:bCs/>
          <w:color w:val="000000"/>
          <w:kern w:val="0"/>
          <w:sz w:val="28"/>
          <w:szCs w:val="28"/>
          <w:lang w:eastAsia="ru-RU" w:bidi="ru-RU"/>
        </w:rPr>
        <w:t>практичній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молодих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науковців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«Глобальні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тенденції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світового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господарства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їх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вплив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соціальноекономічний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розвиток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Київ</w:t>
      </w:r>
      <w:r w:rsidRPr="004E2771">
        <w:rPr>
          <w:rFonts w:ascii="Times New Roman" w:eastAsia="Times New Roman" w:hAnsi="Times New Roman" w:cs="Times New Roman"/>
          <w:b/>
          <w:bCs/>
          <w:color w:val="000000"/>
          <w:kern w:val="0"/>
          <w:sz w:val="28"/>
          <w:szCs w:val="28"/>
          <w:lang w:eastAsia="ru-RU" w:bidi="ru-RU"/>
        </w:rPr>
        <w:t xml:space="preserve">, 5 </w:t>
      </w:r>
      <w:r w:rsidRPr="004E2771">
        <w:rPr>
          <w:rFonts w:ascii="Times New Roman" w:eastAsia="Times New Roman" w:hAnsi="Times New Roman" w:cs="Times New Roman" w:hint="eastAsia"/>
          <w:b/>
          <w:bCs/>
          <w:color w:val="000000"/>
          <w:kern w:val="0"/>
          <w:sz w:val="28"/>
          <w:szCs w:val="28"/>
          <w:lang w:eastAsia="ru-RU" w:bidi="ru-RU"/>
        </w:rPr>
        <w:t>квітня</w:t>
      </w:r>
      <w:r w:rsidRPr="004E2771">
        <w:rPr>
          <w:rFonts w:ascii="Times New Roman" w:eastAsia="Times New Roman" w:hAnsi="Times New Roman" w:cs="Times New Roman"/>
          <w:b/>
          <w:bCs/>
          <w:color w:val="000000"/>
          <w:kern w:val="0"/>
          <w:sz w:val="28"/>
          <w:szCs w:val="28"/>
          <w:lang w:eastAsia="ru-RU" w:bidi="ru-RU"/>
        </w:rPr>
        <w:t xml:space="preserve"> 2013 </w:t>
      </w:r>
      <w:r w:rsidRPr="004E2771">
        <w:rPr>
          <w:rFonts w:ascii="Times New Roman" w:eastAsia="Times New Roman" w:hAnsi="Times New Roman" w:cs="Times New Roman" w:hint="eastAsia"/>
          <w:b/>
          <w:bCs/>
          <w:color w:val="000000"/>
          <w:kern w:val="0"/>
          <w:sz w:val="28"/>
          <w:szCs w:val="28"/>
          <w:lang w:eastAsia="ru-RU" w:bidi="ru-RU"/>
        </w:rPr>
        <w:t>р</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Публікації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Основні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теоретичні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положення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дисертаційного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дослідження</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викладено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дисертантом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шести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статтях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опублікованих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зокрема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електронних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фахових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виданнях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три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яких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виданнях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України</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включених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міжнародних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наукометричних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баз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11 </w:t>
      </w:r>
      <w:r w:rsidRPr="004E2771">
        <w:rPr>
          <w:rFonts w:ascii="Times New Roman" w:eastAsia="Times New Roman" w:hAnsi="Times New Roman" w:cs="Times New Roman" w:hint="eastAsia"/>
          <w:b/>
          <w:bCs/>
          <w:color w:val="000000"/>
          <w:kern w:val="0"/>
          <w:sz w:val="28"/>
          <w:szCs w:val="28"/>
          <w:lang w:eastAsia="ru-RU" w:bidi="ru-RU"/>
        </w:rPr>
        <w:t>доповідях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науковопрактичних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конференціях</w:t>
      </w:r>
      <w:r w:rsidRPr="004E2771">
        <w:rPr>
          <w:rFonts w:ascii="Times New Roman" w:eastAsia="Times New Roman" w:hAnsi="Times New Roman" w:cs="Times New Roman"/>
          <w:b/>
          <w:bCs/>
          <w:color w:val="000000"/>
          <w:kern w:val="0"/>
          <w:sz w:val="28"/>
          <w:szCs w:val="28"/>
          <w:lang w:eastAsia="ru-RU" w:bidi="ru-RU"/>
        </w:rPr>
        <w:t>.</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Структура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обсяг</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складається</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переліку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умовних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позначень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вступу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трьох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розділів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включають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вісім</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підрозділів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висновків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кожного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розділу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загальних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висновків</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всієї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роботи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та</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списку</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використаних</w:t>
      </w:r>
    </w:p>
    <w:p w:rsidR="004E2771" w:rsidRPr="004E2771"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джерел</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Загальний</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обсяг</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дисертації</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становить</w:t>
      </w:r>
      <w:r w:rsidRPr="004E2771">
        <w:rPr>
          <w:rFonts w:ascii="Times New Roman" w:eastAsia="Times New Roman" w:hAnsi="Times New Roman" w:cs="Times New Roman"/>
          <w:b/>
          <w:bCs/>
          <w:color w:val="000000"/>
          <w:kern w:val="0"/>
          <w:sz w:val="28"/>
          <w:szCs w:val="28"/>
          <w:lang w:eastAsia="ru-RU" w:bidi="ru-RU"/>
        </w:rPr>
        <w:t xml:space="preserve"> 254 </w:t>
      </w:r>
      <w:r w:rsidRPr="004E2771">
        <w:rPr>
          <w:rFonts w:ascii="Times New Roman" w:eastAsia="Times New Roman" w:hAnsi="Times New Roman" w:cs="Times New Roman" w:hint="eastAsia"/>
          <w:b/>
          <w:bCs/>
          <w:color w:val="000000"/>
          <w:kern w:val="0"/>
          <w:sz w:val="28"/>
          <w:szCs w:val="28"/>
          <w:lang w:eastAsia="ru-RU" w:bidi="ru-RU"/>
        </w:rPr>
        <w:t>сторінки</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із</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них</w:t>
      </w:r>
      <w:r w:rsidRPr="004E2771">
        <w:rPr>
          <w:rFonts w:ascii="Times New Roman" w:eastAsia="Times New Roman" w:hAnsi="Times New Roman" w:cs="Times New Roman"/>
          <w:b/>
          <w:bCs/>
          <w:color w:val="000000"/>
          <w:kern w:val="0"/>
          <w:sz w:val="28"/>
          <w:szCs w:val="28"/>
          <w:lang w:eastAsia="ru-RU" w:bidi="ru-RU"/>
        </w:rPr>
        <w:t xml:space="preserve"> 45 </w:t>
      </w:r>
      <w:r w:rsidRPr="004E2771">
        <w:rPr>
          <w:rFonts w:ascii="Times New Roman" w:eastAsia="Times New Roman" w:hAnsi="Times New Roman" w:cs="Times New Roman" w:hint="eastAsia"/>
          <w:b/>
          <w:bCs/>
          <w:color w:val="000000"/>
          <w:kern w:val="0"/>
          <w:sz w:val="28"/>
          <w:szCs w:val="28"/>
          <w:lang w:eastAsia="ru-RU" w:bidi="ru-RU"/>
        </w:rPr>
        <w:t>сторінок</w:t>
      </w:r>
    </w:p>
    <w:p w:rsidR="00E14556" w:rsidRDefault="004E2771" w:rsidP="004E2771">
      <w:pPr>
        <w:rPr>
          <w:rFonts w:ascii="Times New Roman" w:eastAsia="Times New Roman" w:hAnsi="Times New Roman" w:cs="Times New Roman"/>
          <w:b/>
          <w:bCs/>
          <w:color w:val="000000"/>
          <w:kern w:val="0"/>
          <w:sz w:val="28"/>
          <w:szCs w:val="28"/>
          <w:lang w:eastAsia="ru-RU" w:bidi="ru-RU"/>
        </w:rPr>
      </w:pPr>
      <w:r w:rsidRPr="004E2771">
        <w:rPr>
          <w:rFonts w:ascii="Times New Roman" w:eastAsia="Times New Roman" w:hAnsi="Times New Roman" w:cs="Times New Roman" w:hint="eastAsia"/>
          <w:b/>
          <w:bCs/>
          <w:color w:val="000000"/>
          <w:kern w:val="0"/>
          <w:sz w:val="28"/>
          <w:szCs w:val="28"/>
          <w:lang w:eastAsia="ru-RU" w:bidi="ru-RU"/>
        </w:rPr>
        <w:t>становить</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список</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використаних</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джерел</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що</w:t>
      </w:r>
      <w:r w:rsidRPr="004E2771">
        <w:rPr>
          <w:rFonts w:ascii="Times New Roman" w:eastAsia="Times New Roman" w:hAnsi="Times New Roman" w:cs="Times New Roman"/>
          <w:b/>
          <w:bCs/>
          <w:color w:val="000000"/>
          <w:kern w:val="0"/>
          <w:sz w:val="28"/>
          <w:szCs w:val="28"/>
          <w:lang w:eastAsia="ru-RU" w:bidi="ru-RU"/>
        </w:rPr>
        <w:t xml:space="preserve"> </w:t>
      </w:r>
      <w:r w:rsidRPr="004E2771">
        <w:rPr>
          <w:rFonts w:ascii="Times New Roman" w:eastAsia="Times New Roman" w:hAnsi="Times New Roman" w:cs="Times New Roman" w:hint="eastAsia"/>
          <w:b/>
          <w:bCs/>
          <w:color w:val="000000"/>
          <w:kern w:val="0"/>
          <w:sz w:val="28"/>
          <w:szCs w:val="28"/>
          <w:lang w:eastAsia="ru-RU" w:bidi="ru-RU"/>
        </w:rPr>
        <w:t>налічує</w:t>
      </w:r>
      <w:r w:rsidRPr="004E2771">
        <w:rPr>
          <w:rFonts w:ascii="Times New Roman" w:eastAsia="Times New Roman" w:hAnsi="Times New Roman" w:cs="Times New Roman"/>
          <w:b/>
          <w:bCs/>
          <w:color w:val="000000"/>
          <w:kern w:val="0"/>
          <w:sz w:val="28"/>
          <w:szCs w:val="28"/>
          <w:lang w:eastAsia="ru-RU" w:bidi="ru-RU"/>
        </w:rPr>
        <w:t xml:space="preserve"> 423 </w:t>
      </w:r>
      <w:r w:rsidRPr="004E2771">
        <w:rPr>
          <w:rFonts w:ascii="Times New Roman" w:eastAsia="Times New Roman" w:hAnsi="Times New Roman" w:cs="Times New Roman" w:hint="eastAsia"/>
          <w:b/>
          <w:bCs/>
          <w:color w:val="000000"/>
          <w:kern w:val="0"/>
          <w:sz w:val="28"/>
          <w:szCs w:val="28"/>
          <w:lang w:eastAsia="ru-RU" w:bidi="ru-RU"/>
        </w:rPr>
        <w:t>найменування</w:t>
      </w:r>
      <w:r w:rsidRPr="004E2771">
        <w:rPr>
          <w:rFonts w:ascii="Times New Roman" w:eastAsia="Times New Roman" w:hAnsi="Times New Roman" w:cs="Times New Roman"/>
          <w:b/>
          <w:bCs/>
          <w:color w:val="000000"/>
          <w:kern w:val="0"/>
          <w:sz w:val="28"/>
          <w:szCs w:val="28"/>
          <w:lang w:eastAsia="ru-RU" w:bidi="ru-RU"/>
        </w:rPr>
        <w:t>.</w:t>
      </w:r>
    </w:p>
    <w:p w:rsidR="004E2771" w:rsidRDefault="004E2771" w:rsidP="004E2771">
      <w:pPr>
        <w:rPr>
          <w:rFonts w:ascii="Times New Roman" w:eastAsia="Times New Roman" w:hAnsi="Times New Roman" w:cs="Times New Roman"/>
          <w:b/>
          <w:bCs/>
          <w:color w:val="000000"/>
          <w:kern w:val="0"/>
          <w:sz w:val="28"/>
          <w:szCs w:val="28"/>
          <w:lang w:eastAsia="ru-RU" w:bidi="ru-RU"/>
        </w:rPr>
      </w:pPr>
    </w:p>
    <w:p w:rsidR="004E2771" w:rsidRDefault="004E2771" w:rsidP="004E2771">
      <w:pPr>
        <w:rPr>
          <w:rFonts w:ascii="Times New Roman" w:eastAsia="Times New Roman" w:hAnsi="Times New Roman" w:cs="Times New Roman"/>
          <w:b/>
          <w:bCs/>
          <w:color w:val="000000"/>
          <w:kern w:val="0"/>
          <w:sz w:val="28"/>
          <w:szCs w:val="28"/>
          <w:lang w:eastAsia="ru-RU" w:bidi="ru-RU"/>
        </w:rPr>
      </w:pPr>
    </w:p>
    <w:p w:rsidR="004E2771" w:rsidRDefault="004E2771" w:rsidP="004E2771">
      <w:r>
        <w:rPr>
          <w:rFonts w:hint="eastAsia"/>
        </w:rPr>
        <w:t>ВИСНОВКИ</w:t>
      </w:r>
    </w:p>
    <w:p w:rsidR="004E2771" w:rsidRDefault="004E2771" w:rsidP="004E2771">
      <w:r>
        <w:rPr>
          <w:rFonts w:hint="eastAsia"/>
        </w:rPr>
        <w:t>Проведений</w:t>
      </w:r>
      <w:r>
        <w:t></w:t>
      </w:r>
      <w:r>
        <w:rPr>
          <w:rFonts w:hint="eastAsia"/>
        </w:rPr>
        <w:t>дисертантом</w:t>
      </w:r>
      <w:r>
        <w:t></w:t>
      </w:r>
      <w:r>
        <w:rPr>
          <w:rFonts w:hint="eastAsia"/>
        </w:rPr>
        <w:t>аналіз</w:t>
      </w:r>
      <w:r>
        <w:t></w:t>
      </w:r>
      <w:r>
        <w:rPr>
          <w:rFonts w:hint="eastAsia"/>
        </w:rPr>
        <w:t>правового</w:t>
      </w:r>
      <w:r>
        <w:t></w:t>
      </w:r>
      <w:r>
        <w:rPr>
          <w:rFonts w:hint="eastAsia"/>
        </w:rPr>
        <w:t>регулювання</w:t>
      </w:r>
      <w:r>
        <w:t></w:t>
      </w:r>
      <w:r>
        <w:rPr>
          <w:rFonts w:hint="eastAsia"/>
        </w:rPr>
        <w:t>судового</w:t>
      </w:r>
    </w:p>
    <w:p w:rsidR="004E2771" w:rsidRDefault="004E2771" w:rsidP="004E2771">
      <w:r>
        <w:rPr>
          <w:rFonts w:hint="eastAsia"/>
        </w:rPr>
        <w:t>співробітництва</w:t>
      </w:r>
      <w:r>
        <w:t></w:t>
      </w:r>
      <w:r>
        <w:rPr>
          <w:rFonts w:hint="eastAsia"/>
        </w:rPr>
        <w:t>в</w:t>
      </w:r>
      <w:r>
        <w:t></w:t>
      </w:r>
      <w:r>
        <w:rPr>
          <w:rFonts w:hint="eastAsia"/>
        </w:rPr>
        <w:t>цивільних</w:t>
      </w:r>
      <w:r>
        <w:t></w:t>
      </w:r>
      <w:r>
        <w:rPr>
          <w:rFonts w:hint="eastAsia"/>
        </w:rPr>
        <w:t>справах</w:t>
      </w:r>
      <w:r>
        <w:t></w:t>
      </w:r>
      <w:r>
        <w:rPr>
          <w:rFonts w:hint="eastAsia"/>
        </w:rPr>
        <w:t>у</w:t>
      </w:r>
      <w:r>
        <w:t></w:t>
      </w:r>
      <w:r>
        <w:rPr>
          <w:rFonts w:hint="eastAsia"/>
        </w:rPr>
        <w:t>межах</w:t>
      </w:r>
      <w:r>
        <w:t></w:t>
      </w:r>
      <w:r>
        <w:rPr>
          <w:rFonts w:hint="eastAsia"/>
        </w:rPr>
        <w:t>простору</w:t>
      </w:r>
      <w:r>
        <w:t></w:t>
      </w:r>
      <w:r>
        <w:rPr>
          <w:rFonts w:hint="eastAsia"/>
        </w:rPr>
        <w:t>свободи</w:t>
      </w:r>
      <w:r>
        <w:t></w:t>
      </w:r>
      <w:r>
        <w:t></w:t>
      </w:r>
      <w:r>
        <w:rPr>
          <w:rFonts w:hint="eastAsia"/>
        </w:rPr>
        <w:t>безпеки</w:t>
      </w:r>
      <w:r>
        <w:t></w:t>
      </w:r>
      <w:r>
        <w:rPr>
          <w:rFonts w:hint="eastAsia"/>
        </w:rPr>
        <w:t>та</w:t>
      </w:r>
    </w:p>
    <w:p w:rsidR="004E2771" w:rsidRDefault="004E2771" w:rsidP="004E2771">
      <w:r>
        <w:rPr>
          <w:rFonts w:hint="eastAsia"/>
        </w:rPr>
        <w:t>правосуддя</w:t>
      </w:r>
      <w:r>
        <w:t></w:t>
      </w:r>
      <w:r>
        <w:rPr>
          <w:rFonts w:hint="eastAsia"/>
        </w:rPr>
        <w:t>Європейського</w:t>
      </w:r>
      <w:r>
        <w:t></w:t>
      </w:r>
      <w:r>
        <w:rPr>
          <w:rFonts w:hint="eastAsia"/>
        </w:rPr>
        <w:t>Союзу</w:t>
      </w:r>
      <w:r>
        <w:t></w:t>
      </w:r>
      <w:r>
        <w:rPr>
          <w:rFonts w:hint="eastAsia"/>
        </w:rPr>
        <w:t>дав</w:t>
      </w:r>
      <w:r>
        <w:t></w:t>
      </w:r>
      <w:r>
        <w:rPr>
          <w:rFonts w:hint="eastAsia"/>
        </w:rPr>
        <w:t>підстави</w:t>
      </w:r>
      <w:r>
        <w:t></w:t>
      </w:r>
      <w:r>
        <w:rPr>
          <w:rFonts w:hint="eastAsia"/>
        </w:rPr>
        <w:t>сформулювати</w:t>
      </w:r>
      <w:r>
        <w:t></w:t>
      </w:r>
      <w:r>
        <w:rPr>
          <w:rFonts w:hint="eastAsia"/>
        </w:rPr>
        <w:t>основні</w:t>
      </w:r>
      <w:r>
        <w:t></w:t>
      </w:r>
      <w:r>
        <w:rPr>
          <w:rFonts w:hint="eastAsia"/>
        </w:rPr>
        <w:t>концептуальні</w:t>
      </w:r>
    </w:p>
    <w:p w:rsidR="004E2771" w:rsidRDefault="004E2771" w:rsidP="004E2771">
      <w:r>
        <w:rPr>
          <w:rFonts w:hint="eastAsia"/>
        </w:rPr>
        <w:t>положення</w:t>
      </w:r>
      <w:r>
        <w:t></w:t>
      </w:r>
    </w:p>
    <w:p w:rsidR="004E2771" w:rsidRDefault="004E2771" w:rsidP="004E2771">
      <w:r>
        <w:t></w:t>
      </w:r>
      <w:r>
        <w:t></w:t>
      </w:r>
      <w:r>
        <w:t></w:t>
      </w:r>
      <w:r>
        <w:rPr>
          <w:rFonts w:hint="eastAsia"/>
        </w:rPr>
        <w:t>Розвиток</w:t>
      </w:r>
      <w:r>
        <w:t></w:t>
      </w:r>
      <w:r>
        <w:rPr>
          <w:rFonts w:hint="eastAsia"/>
        </w:rPr>
        <w:t>транскордонних</w:t>
      </w:r>
      <w:r>
        <w:t></w:t>
      </w:r>
      <w:r>
        <w:rPr>
          <w:rFonts w:hint="eastAsia"/>
        </w:rPr>
        <w:t>зв’язків</w:t>
      </w:r>
      <w:r>
        <w:t></w:t>
      </w:r>
      <w:r>
        <w:rPr>
          <w:rFonts w:hint="eastAsia"/>
        </w:rPr>
        <w:t>між</w:t>
      </w:r>
      <w:r>
        <w:t></w:t>
      </w:r>
      <w:r>
        <w:rPr>
          <w:rFonts w:hint="eastAsia"/>
        </w:rPr>
        <w:t>країнами</w:t>
      </w:r>
      <w:r>
        <w:t></w:t>
      </w:r>
      <w:r>
        <w:rPr>
          <w:rFonts w:hint="eastAsia"/>
        </w:rPr>
        <w:t>спричинив</w:t>
      </w:r>
      <w:r>
        <w:t></w:t>
      </w:r>
      <w:r>
        <w:rPr>
          <w:rFonts w:hint="eastAsia"/>
        </w:rPr>
        <w:t>істотні</w:t>
      </w:r>
      <w:r>
        <w:t></w:t>
      </w:r>
      <w:r>
        <w:rPr>
          <w:rFonts w:hint="eastAsia"/>
        </w:rPr>
        <w:t>зміни</w:t>
      </w:r>
      <w:r>
        <w:t></w:t>
      </w:r>
      <w:r>
        <w:rPr>
          <w:rFonts w:hint="eastAsia"/>
        </w:rPr>
        <w:t>у</w:t>
      </w:r>
    </w:p>
    <w:p w:rsidR="004E2771" w:rsidRDefault="004E2771" w:rsidP="004E2771">
      <w:r>
        <w:rPr>
          <w:rFonts w:hint="eastAsia"/>
        </w:rPr>
        <w:t>сфері</w:t>
      </w:r>
      <w:r>
        <w:t></w:t>
      </w:r>
      <w:r>
        <w:rPr>
          <w:rFonts w:hint="eastAsia"/>
        </w:rPr>
        <w:t>судового</w:t>
      </w:r>
      <w:r>
        <w:t></w:t>
      </w:r>
      <w:r>
        <w:rPr>
          <w:rFonts w:hint="eastAsia"/>
        </w:rPr>
        <w:t>співробітництва</w:t>
      </w:r>
      <w:r>
        <w:t></w:t>
      </w:r>
      <w:r>
        <w:rPr>
          <w:rFonts w:hint="eastAsia"/>
        </w:rPr>
        <w:t>в</w:t>
      </w:r>
      <w:r>
        <w:t></w:t>
      </w:r>
      <w:r>
        <w:rPr>
          <w:rFonts w:hint="eastAsia"/>
        </w:rPr>
        <w:t>цивільних</w:t>
      </w:r>
      <w:r>
        <w:t></w:t>
      </w:r>
      <w:r>
        <w:rPr>
          <w:rFonts w:hint="eastAsia"/>
        </w:rPr>
        <w:t>справах</w:t>
      </w:r>
      <w:r>
        <w:t></w:t>
      </w:r>
      <w:r>
        <w:rPr>
          <w:rFonts w:hint="eastAsia"/>
        </w:rPr>
        <w:t>ЄС</w:t>
      </w:r>
      <w:r>
        <w:t></w:t>
      </w:r>
      <w:r>
        <w:t></w:t>
      </w:r>
      <w:r>
        <w:rPr>
          <w:rFonts w:hint="eastAsia"/>
        </w:rPr>
        <w:t>З</w:t>
      </w:r>
      <w:r>
        <w:t></w:t>
      </w:r>
      <w:r>
        <w:rPr>
          <w:rFonts w:hint="eastAsia"/>
        </w:rPr>
        <w:t>огляду</w:t>
      </w:r>
      <w:r>
        <w:t></w:t>
      </w:r>
      <w:r>
        <w:rPr>
          <w:rFonts w:hint="eastAsia"/>
        </w:rPr>
        <w:t>на</w:t>
      </w:r>
      <w:r>
        <w:t></w:t>
      </w:r>
      <w:r>
        <w:rPr>
          <w:rFonts w:hint="eastAsia"/>
        </w:rPr>
        <w:t>кількість</w:t>
      </w:r>
    </w:p>
    <w:p w:rsidR="004E2771" w:rsidRDefault="004E2771" w:rsidP="004E2771">
      <w:r>
        <w:rPr>
          <w:rFonts w:hint="eastAsia"/>
        </w:rPr>
        <w:t>інститутів</w:t>
      </w:r>
      <w:r>
        <w:t></w:t>
      </w:r>
      <w:r>
        <w:rPr>
          <w:rFonts w:hint="eastAsia"/>
        </w:rPr>
        <w:t>міжнародного</w:t>
      </w:r>
      <w:r>
        <w:t></w:t>
      </w:r>
      <w:r>
        <w:rPr>
          <w:rFonts w:hint="eastAsia"/>
        </w:rPr>
        <w:t>цивільного</w:t>
      </w:r>
      <w:r>
        <w:t></w:t>
      </w:r>
      <w:r>
        <w:rPr>
          <w:rFonts w:hint="eastAsia"/>
        </w:rPr>
        <w:t>процесу</w:t>
      </w:r>
      <w:r>
        <w:t></w:t>
      </w:r>
      <w:r>
        <w:t></w:t>
      </w:r>
      <w:r>
        <w:rPr>
          <w:rFonts w:hint="eastAsia"/>
        </w:rPr>
        <w:t>що</w:t>
      </w:r>
      <w:r>
        <w:t></w:t>
      </w:r>
      <w:r>
        <w:rPr>
          <w:rFonts w:hint="eastAsia"/>
        </w:rPr>
        <w:t>регулюються</w:t>
      </w:r>
      <w:r>
        <w:t></w:t>
      </w:r>
      <w:r>
        <w:rPr>
          <w:rFonts w:hint="eastAsia"/>
        </w:rPr>
        <w:t>актами</w:t>
      </w:r>
      <w:r>
        <w:t></w:t>
      </w:r>
      <w:r>
        <w:rPr>
          <w:rFonts w:hint="eastAsia"/>
        </w:rPr>
        <w:t>ЄС</w:t>
      </w:r>
      <w:r>
        <w:t></w:t>
      </w:r>
      <w:r>
        <w:t></w:t>
      </w:r>
      <w:r>
        <w:rPr>
          <w:rFonts w:hint="eastAsia"/>
        </w:rPr>
        <w:t>визнання</w:t>
      </w:r>
    </w:p>
    <w:p w:rsidR="004E2771" w:rsidRDefault="004E2771" w:rsidP="004E2771">
      <w:r>
        <w:rPr>
          <w:rFonts w:hint="eastAsia"/>
        </w:rPr>
        <w:t>та</w:t>
      </w:r>
      <w:r>
        <w:t></w:t>
      </w:r>
      <w:r>
        <w:rPr>
          <w:rFonts w:hint="eastAsia"/>
        </w:rPr>
        <w:t>виконання</w:t>
      </w:r>
      <w:r>
        <w:t></w:t>
      </w:r>
      <w:r>
        <w:rPr>
          <w:rFonts w:hint="eastAsia"/>
        </w:rPr>
        <w:t>судових</w:t>
      </w:r>
      <w:r>
        <w:t></w:t>
      </w:r>
      <w:r>
        <w:rPr>
          <w:rFonts w:hint="eastAsia"/>
        </w:rPr>
        <w:t>рішень</w:t>
      </w:r>
      <w:r>
        <w:t></w:t>
      </w:r>
      <w:r>
        <w:t></w:t>
      </w:r>
      <w:r>
        <w:rPr>
          <w:rFonts w:hint="eastAsia"/>
        </w:rPr>
        <w:t>транскордонне</w:t>
      </w:r>
      <w:r>
        <w:t></w:t>
      </w:r>
      <w:r>
        <w:rPr>
          <w:rFonts w:hint="eastAsia"/>
        </w:rPr>
        <w:t>вручення</w:t>
      </w:r>
      <w:r>
        <w:t></w:t>
      </w:r>
      <w:r>
        <w:rPr>
          <w:rFonts w:hint="eastAsia"/>
        </w:rPr>
        <w:t>судових</w:t>
      </w:r>
      <w:r>
        <w:t></w:t>
      </w:r>
      <w:r>
        <w:rPr>
          <w:rFonts w:hint="eastAsia"/>
        </w:rPr>
        <w:t>та</w:t>
      </w:r>
      <w:r>
        <w:t></w:t>
      </w:r>
      <w:r>
        <w:rPr>
          <w:rFonts w:hint="eastAsia"/>
        </w:rPr>
        <w:t>позасудових</w:t>
      </w:r>
    </w:p>
    <w:p w:rsidR="004E2771" w:rsidRDefault="004E2771" w:rsidP="004E2771">
      <w:r>
        <w:rPr>
          <w:rFonts w:hint="eastAsia"/>
        </w:rPr>
        <w:t>документів</w:t>
      </w:r>
      <w:r>
        <w:t></w:t>
      </w:r>
      <w:r>
        <w:t></w:t>
      </w:r>
      <w:r>
        <w:rPr>
          <w:rFonts w:hint="eastAsia"/>
        </w:rPr>
        <w:t>збирання</w:t>
      </w:r>
      <w:r>
        <w:t></w:t>
      </w:r>
      <w:r>
        <w:rPr>
          <w:rFonts w:hint="eastAsia"/>
        </w:rPr>
        <w:t>доказів</w:t>
      </w:r>
      <w:r>
        <w:t></w:t>
      </w:r>
      <w:r>
        <w:t></w:t>
      </w:r>
      <w:r>
        <w:rPr>
          <w:rFonts w:hint="eastAsia"/>
        </w:rPr>
        <w:t>правова</w:t>
      </w:r>
      <w:r>
        <w:t></w:t>
      </w:r>
      <w:r>
        <w:rPr>
          <w:rFonts w:hint="eastAsia"/>
        </w:rPr>
        <w:t>допомога</w:t>
      </w:r>
      <w:r>
        <w:t></w:t>
      </w:r>
      <w:r>
        <w:t></w:t>
      </w:r>
      <w:r>
        <w:rPr>
          <w:rFonts w:hint="eastAsia"/>
        </w:rPr>
        <w:t>медіація</w:t>
      </w:r>
      <w:r>
        <w:t></w:t>
      </w:r>
      <w:r>
        <w:rPr>
          <w:rFonts w:hint="eastAsia"/>
        </w:rPr>
        <w:t>та</w:t>
      </w:r>
      <w:r>
        <w:t></w:t>
      </w:r>
      <w:r>
        <w:rPr>
          <w:rFonts w:hint="eastAsia"/>
        </w:rPr>
        <w:t>ін</w:t>
      </w:r>
      <w:r>
        <w:t></w:t>
      </w:r>
      <w:r>
        <w:t></w:t>
      </w:r>
      <w:r>
        <w:t></w:t>
      </w:r>
      <w:r>
        <w:t></w:t>
      </w:r>
      <w:r>
        <w:rPr>
          <w:rFonts w:hint="eastAsia"/>
        </w:rPr>
        <w:t>на</w:t>
      </w:r>
      <w:r>
        <w:t></w:t>
      </w:r>
      <w:r>
        <w:rPr>
          <w:rFonts w:hint="eastAsia"/>
        </w:rPr>
        <w:t>наш</w:t>
      </w:r>
      <w:r>
        <w:t></w:t>
      </w:r>
      <w:r>
        <w:rPr>
          <w:rFonts w:hint="eastAsia"/>
        </w:rPr>
        <w:t>погляд</w:t>
      </w:r>
      <w:r>
        <w:t></w:t>
      </w:r>
    </w:p>
    <w:p w:rsidR="004E2771" w:rsidRDefault="004E2771" w:rsidP="004E2771">
      <w:r>
        <w:rPr>
          <w:rFonts w:hint="eastAsia"/>
        </w:rPr>
        <w:t>можна</w:t>
      </w:r>
      <w:r>
        <w:t></w:t>
      </w:r>
      <w:r>
        <w:rPr>
          <w:rFonts w:hint="eastAsia"/>
        </w:rPr>
        <w:t>стверджувати</w:t>
      </w:r>
      <w:r>
        <w:t></w:t>
      </w:r>
      <w:r>
        <w:t></w:t>
      </w:r>
      <w:r>
        <w:rPr>
          <w:rFonts w:hint="eastAsia"/>
        </w:rPr>
        <w:t>що</w:t>
      </w:r>
      <w:r>
        <w:t></w:t>
      </w:r>
      <w:r>
        <w:rPr>
          <w:rFonts w:hint="eastAsia"/>
        </w:rPr>
        <w:t>наразі</w:t>
      </w:r>
      <w:r>
        <w:t></w:t>
      </w:r>
      <w:r>
        <w:t></w:t>
      </w:r>
      <w:r>
        <w:rPr>
          <w:rFonts w:hint="eastAsia"/>
        </w:rPr>
        <w:t>по</w:t>
      </w:r>
      <w:r>
        <w:t></w:t>
      </w:r>
      <w:r>
        <w:rPr>
          <w:rFonts w:hint="eastAsia"/>
        </w:rPr>
        <w:t>суті</w:t>
      </w:r>
      <w:r>
        <w:t></w:t>
      </w:r>
      <w:r>
        <w:t></w:t>
      </w:r>
      <w:r>
        <w:rPr>
          <w:rFonts w:hint="eastAsia"/>
        </w:rPr>
        <w:t>відбувається</w:t>
      </w:r>
      <w:r>
        <w:t></w:t>
      </w:r>
      <w:r>
        <w:rPr>
          <w:rFonts w:hint="eastAsia"/>
        </w:rPr>
        <w:t>початок</w:t>
      </w:r>
      <w:r>
        <w:t></w:t>
      </w:r>
      <w:r>
        <w:rPr>
          <w:rFonts w:hint="eastAsia"/>
        </w:rPr>
        <w:t>формування</w:t>
      </w:r>
      <w:r>
        <w:t></w:t>
      </w:r>
      <w:r>
        <w:rPr>
          <w:rFonts w:hint="eastAsia"/>
        </w:rPr>
        <w:t>нової</w:t>
      </w:r>
    </w:p>
    <w:p w:rsidR="004E2771" w:rsidRDefault="004E2771" w:rsidP="004E2771">
      <w:r>
        <w:rPr>
          <w:rFonts w:hint="eastAsia"/>
        </w:rPr>
        <w:t>галузі</w:t>
      </w:r>
      <w:r>
        <w:t></w:t>
      </w:r>
      <w:r>
        <w:rPr>
          <w:rFonts w:hint="eastAsia"/>
        </w:rPr>
        <w:t>права</w:t>
      </w:r>
      <w:r>
        <w:t></w:t>
      </w:r>
      <w:r>
        <w:rPr>
          <w:rFonts w:hint="eastAsia"/>
        </w:rPr>
        <w:t>Євросоюзу</w:t>
      </w:r>
      <w:r>
        <w:t></w:t>
      </w:r>
      <w:r>
        <w:rPr>
          <w:rFonts w:hint="eastAsia"/>
        </w:rPr>
        <w:t>–</w:t>
      </w:r>
      <w:r>
        <w:t></w:t>
      </w:r>
      <w:r>
        <w:rPr>
          <w:rFonts w:hint="eastAsia"/>
        </w:rPr>
        <w:t>цивільно</w:t>
      </w:r>
      <w:r>
        <w:t></w:t>
      </w:r>
      <w:r>
        <w:rPr>
          <w:rFonts w:hint="eastAsia"/>
        </w:rPr>
        <w:t>процесуальної</w:t>
      </w:r>
      <w:r>
        <w:t></w:t>
      </w:r>
      <w:r>
        <w:t></w:t>
      </w:r>
      <w:r>
        <w:rPr>
          <w:rFonts w:hint="eastAsia"/>
        </w:rPr>
        <w:t>Сфера</w:t>
      </w:r>
      <w:r>
        <w:t></w:t>
      </w:r>
      <w:r>
        <w:rPr>
          <w:rFonts w:hint="eastAsia"/>
        </w:rPr>
        <w:t>цивільного</w:t>
      </w:r>
      <w:r>
        <w:t></w:t>
      </w:r>
      <w:r>
        <w:rPr>
          <w:rFonts w:hint="eastAsia"/>
        </w:rPr>
        <w:t>правосуддя</w:t>
      </w:r>
      <w:r>
        <w:t></w:t>
      </w:r>
      <w:r>
        <w:rPr>
          <w:rFonts w:hint="eastAsia"/>
        </w:rPr>
        <w:t>у</w:t>
      </w:r>
    </w:p>
    <w:p w:rsidR="004E2771" w:rsidRDefault="004E2771" w:rsidP="004E2771">
      <w:r>
        <w:rPr>
          <w:rFonts w:hint="eastAsia"/>
        </w:rPr>
        <w:t>ЄС</w:t>
      </w:r>
      <w:r>
        <w:t></w:t>
      </w:r>
      <w:r>
        <w:rPr>
          <w:rFonts w:hint="eastAsia"/>
        </w:rPr>
        <w:t>поки</w:t>
      </w:r>
      <w:r>
        <w:t></w:t>
      </w:r>
      <w:r>
        <w:rPr>
          <w:rFonts w:hint="eastAsia"/>
        </w:rPr>
        <w:t>що</w:t>
      </w:r>
      <w:r>
        <w:t></w:t>
      </w:r>
      <w:r>
        <w:rPr>
          <w:rFonts w:hint="eastAsia"/>
        </w:rPr>
        <w:t>не</w:t>
      </w:r>
      <w:r>
        <w:t></w:t>
      </w:r>
      <w:r>
        <w:rPr>
          <w:rFonts w:hint="eastAsia"/>
        </w:rPr>
        <w:t>має</w:t>
      </w:r>
      <w:r>
        <w:t></w:t>
      </w:r>
      <w:r>
        <w:rPr>
          <w:rFonts w:hint="eastAsia"/>
        </w:rPr>
        <w:t>єдиного</w:t>
      </w:r>
      <w:r>
        <w:t></w:t>
      </w:r>
      <w:r>
        <w:rPr>
          <w:rFonts w:hint="eastAsia"/>
        </w:rPr>
        <w:t>кодифікованого</w:t>
      </w:r>
      <w:r>
        <w:t></w:t>
      </w:r>
      <w:r>
        <w:rPr>
          <w:rFonts w:hint="eastAsia"/>
        </w:rPr>
        <w:t>законодавчого</w:t>
      </w:r>
      <w:r>
        <w:t></w:t>
      </w:r>
      <w:r>
        <w:rPr>
          <w:rFonts w:hint="eastAsia"/>
        </w:rPr>
        <w:t>акта</w:t>
      </w:r>
      <w:r>
        <w:t></w:t>
      </w:r>
      <w:r>
        <w:t></w:t>
      </w:r>
      <w:r>
        <w:rPr>
          <w:rFonts w:hint="eastAsia"/>
        </w:rPr>
        <w:t>а</w:t>
      </w:r>
      <w:r>
        <w:t></w:t>
      </w:r>
      <w:r>
        <w:rPr>
          <w:rFonts w:hint="eastAsia"/>
        </w:rPr>
        <w:t>її</w:t>
      </w:r>
      <w:r>
        <w:t></w:t>
      </w:r>
      <w:r>
        <w:rPr>
          <w:rFonts w:hint="eastAsia"/>
        </w:rPr>
        <w:t>регулювання</w:t>
      </w:r>
    </w:p>
    <w:p w:rsidR="004E2771" w:rsidRDefault="004E2771" w:rsidP="004E2771">
      <w:r>
        <w:rPr>
          <w:rFonts w:hint="eastAsia"/>
        </w:rPr>
        <w:t>здійснюється</w:t>
      </w:r>
      <w:r>
        <w:t></w:t>
      </w:r>
      <w:r>
        <w:rPr>
          <w:rFonts w:hint="eastAsia"/>
        </w:rPr>
        <w:t>на</w:t>
      </w:r>
      <w:r>
        <w:t></w:t>
      </w:r>
      <w:r>
        <w:rPr>
          <w:rFonts w:hint="eastAsia"/>
        </w:rPr>
        <w:t>основі</w:t>
      </w:r>
      <w:r>
        <w:t></w:t>
      </w:r>
      <w:r>
        <w:rPr>
          <w:rFonts w:hint="eastAsia"/>
        </w:rPr>
        <w:t>норм</w:t>
      </w:r>
      <w:r>
        <w:t></w:t>
      </w:r>
      <w:r>
        <w:rPr>
          <w:rFonts w:hint="eastAsia"/>
        </w:rPr>
        <w:t>низки</w:t>
      </w:r>
      <w:r>
        <w:t></w:t>
      </w:r>
      <w:r>
        <w:rPr>
          <w:rFonts w:hint="eastAsia"/>
        </w:rPr>
        <w:t>регламентів</w:t>
      </w:r>
      <w:r>
        <w:t></w:t>
      </w:r>
      <w:r>
        <w:t></w:t>
      </w:r>
      <w:r>
        <w:rPr>
          <w:rFonts w:hint="eastAsia"/>
        </w:rPr>
        <w:t>директив</w:t>
      </w:r>
      <w:r>
        <w:t></w:t>
      </w:r>
      <w:r>
        <w:rPr>
          <w:rFonts w:hint="eastAsia"/>
        </w:rPr>
        <w:t>та</w:t>
      </w:r>
      <w:r>
        <w:t></w:t>
      </w:r>
      <w:r>
        <w:rPr>
          <w:rFonts w:hint="eastAsia"/>
        </w:rPr>
        <w:t>рішень</w:t>
      </w:r>
      <w:r>
        <w:t></w:t>
      </w:r>
      <w:r>
        <w:rPr>
          <w:rFonts w:hint="eastAsia"/>
        </w:rPr>
        <w:t>органів</w:t>
      </w:r>
    </w:p>
    <w:p w:rsidR="004E2771" w:rsidRDefault="004E2771" w:rsidP="004E2771">
      <w:r>
        <w:rPr>
          <w:rFonts w:hint="eastAsia"/>
        </w:rPr>
        <w:t>Євросоюзу</w:t>
      </w:r>
      <w:r>
        <w:t></w:t>
      </w:r>
      <w:r>
        <w:rPr>
          <w:rFonts w:hint="eastAsia"/>
        </w:rPr>
        <w:t>щодо</w:t>
      </w:r>
      <w:r>
        <w:t></w:t>
      </w:r>
      <w:r>
        <w:rPr>
          <w:rFonts w:hint="eastAsia"/>
        </w:rPr>
        <w:t>заходів</w:t>
      </w:r>
      <w:r>
        <w:t></w:t>
      </w:r>
      <w:r>
        <w:t></w:t>
      </w:r>
      <w:r>
        <w:rPr>
          <w:rFonts w:hint="eastAsia"/>
        </w:rPr>
        <w:t>передбачених</w:t>
      </w:r>
      <w:r>
        <w:t></w:t>
      </w:r>
      <w:r>
        <w:rPr>
          <w:rFonts w:hint="eastAsia"/>
        </w:rPr>
        <w:t>у</w:t>
      </w:r>
      <w:r>
        <w:t></w:t>
      </w:r>
      <w:r>
        <w:rPr>
          <w:rFonts w:hint="eastAsia"/>
        </w:rPr>
        <w:t>ст</w:t>
      </w:r>
      <w:r>
        <w:t></w:t>
      </w:r>
      <w:r>
        <w:t></w:t>
      </w:r>
      <w:r>
        <w:t></w:t>
      </w:r>
      <w:r>
        <w:t></w:t>
      </w:r>
      <w:r>
        <w:t></w:t>
      </w:r>
      <w:r>
        <w:rPr>
          <w:rFonts w:hint="eastAsia"/>
        </w:rPr>
        <w:t>ДФЄС</w:t>
      </w:r>
      <w:r>
        <w:t></w:t>
      </w:r>
      <w:r>
        <w:rPr>
          <w:rFonts w:hint="eastAsia"/>
        </w:rPr>
        <w:t>стосовно</w:t>
      </w:r>
      <w:r>
        <w:t></w:t>
      </w:r>
      <w:r>
        <w:rPr>
          <w:rFonts w:hint="eastAsia"/>
        </w:rPr>
        <w:t>розвитку</w:t>
      </w:r>
      <w:r>
        <w:t></w:t>
      </w:r>
      <w:r>
        <w:rPr>
          <w:rFonts w:hint="eastAsia"/>
        </w:rPr>
        <w:t>судового</w:t>
      </w:r>
    </w:p>
    <w:p w:rsidR="004E2771" w:rsidRDefault="004E2771" w:rsidP="004E2771">
      <w:r>
        <w:rPr>
          <w:rFonts w:hint="eastAsia"/>
        </w:rPr>
        <w:t>співробітництва</w:t>
      </w:r>
      <w:r>
        <w:t></w:t>
      </w:r>
      <w:r>
        <w:rPr>
          <w:rFonts w:hint="eastAsia"/>
        </w:rPr>
        <w:t>в</w:t>
      </w:r>
      <w:r>
        <w:t></w:t>
      </w:r>
      <w:r>
        <w:rPr>
          <w:rFonts w:hint="eastAsia"/>
        </w:rPr>
        <w:t>цивільних</w:t>
      </w:r>
      <w:r>
        <w:t></w:t>
      </w:r>
      <w:r>
        <w:rPr>
          <w:rFonts w:hint="eastAsia"/>
        </w:rPr>
        <w:t>справах</w:t>
      </w:r>
      <w:r>
        <w:t></w:t>
      </w:r>
      <w:r>
        <w:rPr>
          <w:rFonts w:hint="eastAsia"/>
        </w:rPr>
        <w:t>транскордонного</w:t>
      </w:r>
      <w:r>
        <w:t></w:t>
      </w:r>
      <w:r>
        <w:rPr>
          <w:rFonts w:hint="eastAsia"/>
        </w:rPr>
        <w:t>змісту</w:t>
      </w:r>
      <w:r>
        <w:t></w:t>
      </w:r>
    </w:p>
    <w:p w:rsidR="004E2771" w:rsidRDefault="004E2771" w:rsidP="004E2771">
      <w:r>
        <w:t></w:t>
      </w:r>
      <w:r>
        <w:t></w:t>
      </w:r>
      <w:r>
        <w:t></w:t>
      </w:r>
      <w:r>
        <w:rPr>
          <w:rFonts w:hint="eastAsia"/>
        </w:rPr>
        <w:t>У</w:t>
      </w:r>
      <w:r>
        <w:t></w:t>
      </w:r>
      <w:r>
        <w:rPr>
          <w:rFonts w:hint="eastAsia"/>
        </w:rPr>
        <w:t>контексті</w:t>
      </w:r>
      <w:r>
        <w:t></w:t>
      </w:r>
      <w:r>
        <w:rPr>
          <w:rFonts w:hint="eastAsia"/>
        </w:rPr>
        <w:t>права</w:t>
      </w:r>
      <w:r>
        <w:t></w:t>
      </w:r>
      <w:r>
        <w:rPr>
          <w:rFonts w:hint="eastAsia"/>
        </w:rPr>
        <w:t>Євросоюзу</w:t>
      </w:r>
      <w:r>
        <w:t></w:t>
      </w:r>
      <w:r>
        <w:rPr>
          <w:rFonts w:hint="eastAsia"/>
        </w:rPr>
        <w:t>судове</w:t>
      </w:r>
      <w:r>
        <w:t></w:t>
      </w:r>
      <w:r>
        <w:rPr>
          <w:rFonts w:hint="eastAsia"/>
        </w:rPr>
        <w:t>співробітництво</w:t>
      </w:r>
      <w:r>
        <w:t></w:t>
      </w:r>
      <w:r>
        <w:rPr>
          <w:rFonts w:hint="eastAsia"/>
        </w:rPr>
        <w:t>в</w:t>
      </w:r>
      <w:r>
        <w:t></w:t>
      </w:r>
      <w:r>
        <w:rPr>
          <w:rFonts w:hint="eastAsia"/>
        </w:rPr>
        <w:t>цивільних</w:t>
      </w:r>
      <w:r>
        <w:t></w:t>
      </w:r>
      <w:r>
        <w:rPr>
          <w:rFonts w:hint="eastAsia"/>
        </w:rPr>
        <w:t>справах</w:t>
      </w:r>
      <w:r>
        <w:t></w:t>
      </w:r>
      <w:r>
        <w:rPr>
          <w:rFonts w:hint="eastAsia"/>
        </w:rPr>
        <w:t>–</w:t>
      </w:r>
    </w:p>
    <w:p w:rsidR="004E2771" w:rsidRDefault="004E2771" w:rsidP="004E2771">
      <w:r>
        <w:rPr>
          <w:rFonts w:hint="eastAsia"/>
        </w:rPr>
        <w:t>це</w:t>
      </w:r>
      <w:r>
        <w:t></w:t>
      </w:r>
      <w:r>
        <w:rPr>
          <w:rFonts w:hint="eastAsia"/>
        </w:rPr>
        <w:t>сукупність</w:t>
      </w:r>
      <w:r>
        <w:t></w:t>
      </w:r>
      <w:r>
        <w:rPr>
          <w:rFonts w:hint="eastAsia"/>
        </w:rPr>
        <w:t>правових</w:t>
      </w:r>
      <w:r>
        <w:t></w:t>
      </w:r>
      <w:r>
        <w:rPr>
          <w:rFonts w:hint="eastAsia"/>
        </w:rPr>
        <w:t>та</w:t>
      </w:r>
      <w:r>
        <w:t></w:t>
      </w:r>
      <w:r>
        <w:rPr>
          <w:rFonts w:hint="eastAsia"/>
        </w:rPr>
        <w:t>організаційних</w:t>
      </w:r>
      <w:r>
        <w:t></w:t>
      </w:r>
      <w:r>
        <w:rPr>
          <w:rFonts w:hint="eastAsia"/>
        </w:rPr>
        <w:t>форм</w:t>
      </w:r>
      <w:r>
        <w:t></w:t>
      </w:r>
      <w:r>
        <w:rPr>
          <w:rFonts w:hint="eastAsia"/>
        </w:rPr>
        <w:t>спільної</w:t>
      </w:r>
      <w:r>
        <w:t></w:t>
      </w:r>
      <w:r>
        <w:rPr>
          <w:rFonts w:hint="eastAsia"/>
        </w:rPr>
        <w:t>діяльності</w:t>
      </w:r>
      <w:r>
        <w:t></w:t>
      </w:r>
      <w:r>
        <w:rPr>
          <w:rFonts w:hint="eastAsia"/>
        </w:rPr>
        <w:t>держав</w:t>
      </w:r>
      <w:r>
        <w:t></w:t>
      </w:r>
      <w:r>
        <w:rPr>
          <w:rFonts w:hint="eastAsia"/>
        </w:rPr>
        <w:t>–</w:t>
      </w:r>
      <w:r>
        <w:t></w:t>
      </w:r>
      <w:r>
        <w:rPr>
          <w:rFonts w:hint="eastAsia"/>
        </w:rPr>
        <w:t>членів</w:t>
      </w:r>
    </w:p>
    <w:p w:rsidR="004E2771" w:rsidRDefault="004E2771" w:rsidP="004E2771">
      <w:r>
        <w:rPr>
          <w:rFonts w:hint="eastAsia"/>
        </w:rPr>
        <w:t>ЄС</w:t>
      </w:r>
      <w:r>
        <w:t></w:t>
      </w:r>
      <w:r>
        <w:rPr>
          <w:rFonts w:hint="eastAsia"/>
        </w:rPr>
        <w:t>щодо</w:t>
      </w:r>
      <w:r>
        <w:t></w:t>
      </w:r>
      <w:r>
        <w:rPr>
          <w:rFonts w:hint="eastAsia"/>
        </w:rPr>
        <w:t>врегулювання</w:t>
      </w:r>
      <w:r>
        <w:t></w:t>
      </w:r>
      <w:r>
        <w:rPr>
          <w:rFonts w:hint="eastAsia"/>
        </w:rPr>
        <w:t>розгляду</w:t>
      </w:r>
      <w:r>
        <w:t></w:t>
      </w:r>
      <w:r>
        <w:rPr>
          <w:rFonts w:hint="eastAsia"/>
        </w:rPr>
        <w:t>цивільних</w:t>
      </w:r>
      <w:r>
        <w:t></w:t>
      </w:r>
      <w:r>
        <w:rPr>
          <w:rFonts w:hint="eastAsia"/>
        </w:rPr>
        <w:t>та</w:t>
      </w:r>
      <w:r>
        <w:t></w:t>
      </w:r>
      <w:r>
        <w:rPr>
          <w:rFonts w:hint="eastAsia"/>
        </w:rPr>
        <w:t>господарських</w:t>
      </w:r>
      <w:r>
        <w:t></w:t>
      </w:r>
      <w:r>
        <w:rPr>
          <w:rFonts w:hint="eastAsia"/>
        </w:rPr>
        <w:t>справ</w:t>
      </w:r>
      <w:r>
        <w:t></w:t>
      </w:r>
      <w:r>
        <w:rPr>
          <w:rFonts w:hint="eastAsia"/>
        </w:rPr>
        <w:t>транскордонного</w:t>
      </w:r>
    </w:p>
    <w:p w:rsidR="004E2771" w:rsidRDefault="004E2771" w:rsidP="004E2771">
      <w:r>
        <w:rPr>
          <w:rFonts w:hint="eastAsia"/>
        </w:rPr>
        <w:t>змісту</w:t>
      </w:r>
      <w:r>
        <w:t></w:t>
      </w:r>
      <w:r>
        <w:t></w:t>
      </w:r>
      <w:r>
        <w:rPr>
          <w:rFonts w:hint="eastAsia"/>
        </w:rPr>
        <w:t>спрямованих</w:t>
      </w:r>
      <w:r>
        <w:t></w:t>
      </w:r>
      <w:r>
        <w:rPr>
          <w:rFonts w:hint="eastAsia"/>
        </w:rPr>
        <w:t>на</w:t>
      </w:r>
      <w:r>
        <w:t></w:t>
      </w:r>
      <w:r>
        <w:rPr>
          <w:rFonts w:hint="eastAsia"/>
        </w:rPr>
        <w:t>полегшення</w:t>
      </w:r>
      <w:r>
        <w:t></w:t>
      </w:r>
      <w:r>
        <w:rPr>
          <w:rFonts w:hint="eastAsia"/>
        </w:rPr>
        <w:t>доступу</w:t>
      </w:r>
      <w:r>
        <w:t></w:t>
      </w:r>
      <w:r>
        <w:rPr>
          <w:rFonts w:hint="eastAsia"/>
        </w:rPr>
        <w:t>до</w:t>
      </w:r>
      <w:r>
        <w:t></w:t>
      </w:r>
      <w:r>
        <w:rPr>
          <w:rFonts w:hint="eastAsia"/>
        </w:rPr>
        <w:t>правосуддя</w:t>
      </w:r>
      <w:r>
        <w:t></w:t>
      </w:r>
      <w:r>
        <w:rPr>
          <w:rFonts w:hint="eastAsia"/>
        </w:rPr>
        <w:t>на</w:t>
      </w:r>
      <w:r>
        <w:t></w:t>
      </w:r>
      <w:r>
        <w:rPr>
          <w:rFonts w:hint="eastAsia"/>
        </w:rPr>
        <w:t>всій</w:t>
      </w:r>
      <w:r>
        <w:t></w:t>
      </w:r>
      <w:r>
        <w:rPr>
          <w:rFonts w:hint="eastAsia"/>
        </w:rPr>
        <w:t>території</w:t>
      </w:r>
      <w:r>
        <w:t></w:t>
      </w:r>
      <w:r>
        <w:rPr>
          <w:rFonts w:hint="eastAsia"/>
        </w:rPr>
        <w:t>ЄС</w:t>
      </w:r>
    </w:p>
    <w:p w:rsidR="004E2771" w:rsidRDefault="004E2771" w:rsidP="004E2771">
      <w:r>
        <w:rPr>
          <w:rFonts w:hint="eastAsia"/>
        </w:rPr>
        <w:t>шляхом</w:t>
      </w:r>
      <w:r>
        <w:t></w:t>
      </w:r>
      <w:r>
        <w:rPr>
          <w:rFonts w:hint="eastAsia"/>
        </w:rPr>
        <w:t>усунення</w:t>
      </w:r>
      <w:r>
        <w:t></w:t>
      </w:r>
      <w:r>
        <w:rPr>
          <w:rFonts w:hint="eastAsia"/>
        </w:rPr>
        <w:t>перешкод</w:t>
      </w:r>
      <w:r>
        <w:t></w:t>
      </w:r>
      <w:r>
        <w:t></w:t>
      </w:r>
      <w:r>
        <w:rPr>
          <w:rFonts w:hint="eastAsia"/>
        </w:rPr>
        <w:t>які</w:t>
      </w:r>
      <w:r>
        <w:t></w:t>
      </w:r>
      <w:r>
        <w:rPr>
          <w:rFonts w:hint="eastAsia"/>
        </w:rPr>
        <w:t>виникають</w:t>
      </w:r>
      <w:r>
        <w:t></w:t>
      </w:r>
      <w:r>
        <w:rPr>
          <w:rFonts w:hint="eastAsia"/>
        </w:rPr>
        <w:t>через</w:t>
      </w:r>
      <w:r>
        <w:t></w:t>
      </w:r>
      <w:r>
        <w:rPr>
          <w:rFonts w:hint="eastAsia"/>
        </w:rPr>
        <w:t>невідповідність</w:t>
      </w:r>
      <w:r>
        <w:t></w:t>
      </w:r>
      <w:r>
        <w:rPr>
          <w:rFonts w:hint="eastAsia"/>
        </w:rPr>
        <w:t>між</w:t>
      </w:r>
      <w:r>
        <w:t></w:t>
      </w:r>
      <w:r>
        <w:rPr>
          <w:rFonts w:hint="eastAsia"/>
        </w:rPr>
        <w:t>різними</w:t>
      </w:r>
    </w:p>
    <w:p w:rsidR="004E2771" w:rsidRDefault="004E2771" w:rsidP="004E2771">
      <w:r>
        <w:rPr>
          <w:rFonts w:hint="eastAsia"/>
        </w:rPr>
        <w:t>правовими</w:t>
      </w:r>
      <w:r>
        <w:t></w:t>
      </w:r>
      <w:r>
        <w:rPr>
          <w:rFonts w:hint="eastAsia"/>
        </w:rPr>
        <w:t>та</w:t>
      </w:r>
      <w:r>
        <w:t></w:t>
      </w:r>
      <w:r>
        <w:rPr>
          <w:rFonts w:hint="eastAsia"/>
        </w:rPr>
        <w:t>адміністративними</w:t>
      </w:r>
      <w:r>
        <w:t></w:t>
      </w:r>
      <w:r>
        <w:rPr>
          <w:rFonts w:hint="eastAsia"/>
        </w:rPr>
        <w:t>системами</w:t>
      </w:r>
      <w:r>
        <w:t></w:t>
      </w:r>
      <w:r>
        <w:rPr>
          <w:rFonts w:hint="eastAsia"/>
        </w:rPr>
        <w:t>держав</w:t>
      </w:r>
      <w:r>
        <w:t></w:t>
      </w:r>
      <w:r>
        <w:rPr>
          <w:rFonts w:hint="eastAsia"/>
        </w:rPr>
        <w:t>членів</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в</w:t>
      </w:r>
    </w:p>
    <w:p w:rsidR="004E2771" w:rsidRDefault="004E2771" w:rsidP="004E2771">
      <w:r>
        <w:rPr>
          <w:rFonts w:hint="eastAsia"/>
        </w:rPr>
        <w:t>первинному</w:t>
      </w:r>
      <w:r>
        <w:t></w:t>
      </w:r>
      <w:r>
        <w:rPr>
          <w:rFonts w:hint="eastAsia"/>
        </w:rPr>
        <w:t>праві</w:t>
      </w:r>
      <w:r>
        <w:t></w:t>
      </w:r>
      <w:r>
        <w:rPr>
          <w:rFonts w:hint="eastAsia"/>
        </w:rPr>
        <w:t>ЄС</w:t>
      </w:r>
      <w:r>
        <w:t></w:t>
      </w:r>
      <w:r>
        <w:rPr>
          <w:rFonts w:hint="eastAsia"/>
        </w:rPr>
        <w:t>мова</w:t>
      </w:r>
      <w:r>
        <w:t></w:t>
      </w:r>
      <w:r>
        <w:rPr>
          <w:rFonts w:hint="eastAsia"/>
        </w:rPr>
        <w:t>йде</w:t>
      </w:r>
      <w:r>
        <w:t></w:t>
      </w:r>
      <w:r>
        <w:rPr>
          <w:rFonts w:hint="eastAsia"/>
        </w:rPr>
        <w:t>лише</w:t>
      </w:r>
      <w:r>
        <w:t></w:t>
      </w:r>
      <w:r>
        <w:rPr>
          <w:rFonts w:hint="eastAsia"/>
        </w:rPr>
        <w:t>про</w:t>
      </w:r>
      <w:r>
        <w:t></w:t>
      </w:r>
      <w:r>
        <w:rPr>
          <w:rFonts w:hint="eastAsia"/>
        </w:rPr>
        <w:t>співробітництво</w:t>
      </w:r>
      <w:r>
        <w:t></w:t>
      </w:r>
      <w:r>
        <w:rPr>
          <w:rFonts w:hint="eastAsia"/>
        </w:rPr>
        <w:t>в</w:t>
      </w:r>
      <w:r>
        <w:t></w:t>
      </w:r>
      <w:r>
        <w:rPr>
          <w:rFonts w:hint="eastAsia"/>
        </w:rPr>
        <w:t>цивільних</w:t>
      </w:r>
      <w:r>
        <w:t></w:t>
      </w:r>
      <w:r>
        <w:rPr>
          <w:rFonts w:hint="eastAsia"/>
        </w:rPr>
        <w:t>справах</w:t>
      </w:r>
      <w:r>
        <w:t></w:t>
      </w:r>
      <w:r>
        <w:t></w:t>
      </w:r>
      <w:r>
        <w:rPr>
          <w:rFonts w:hint="eastAsia"/>
        </w:rPr>
        <w:t>ця</w:t>
      </w:r>
    </w:p>
    <w:p w:rsidR="004E2771" w:rsidRDefault="004E2771" w:rsidP="004E2771">
      <w:r>
        <w:rPr>
          <w:rFonts w:hint="eastAsia"/>
        </w:rPr>
        <w:t>сфера</w:t>
      </w:r>
      <w:r>
        <w:t></w:t>
      </w:r>
      <w:r>
        <w:rPr>
          <w:rFonts w:hint="eastAsia"/>
        </w:rPr>
        <w:t>співпраці</w:t>
      </w:r>
      <w:r>
        <w:t></w:t>
      </w:r>
      <w:r>
        <w:rPr>
          <w:rFonts w:hint="eastAsia"/>
        </w:rPr>
        <w:t>охоплює</w:t>
      </w:r>
      <w:r>
        <w:t></w:t>
      </w:r>
      <w:r>
        <w:rPr>
          <w:rFonts w:hint="eastAsia"/>
        </w:rPr>
        <w:t>як</w:t>
      </w:r>
      <w:r>
        <w:t></w:t>
      </w:r>
      <w:r>
        <w:rPr>
          <w:rFonts w:hint="eastAsia"/>
        </w:rPr>
        <w:t>цивільні</w:t>
      </w:r>
      <w:r>
        <w:t></w:t>
      </w:r>
      <w:r>
        <w:t></w:t>
      </w:r>
      <w:r>
        <w:rPr>
          <w:rFonts w:hint="eastAsia"/>
        </w:rPr>
        <w:t>так</w:t>
      </w:r>
      <w:r>
        <w:t></w:t>
      </w:r>
      <w:r>
        <w:rPr>
          <w:rFonts w:hint="eastAsia"/>
        </w:rPr>
        <w:t>і</w:t>
      </w:r>
      <w:r>
        <w:t></w:t>
      </w:r>
      <w:r>
        <w:rPr>
          <w:rFonts w:hint="eastAsia"/>
        </w:rPr>
        <w:t>господарські</w:t>
      </w:r>
      <w:r>
        <w:t></w:t>
      </w:r>
      <w:r>
        <w:rPr>
          <w:rFonts w:hint="eastAsia"/>
        </w:rPr>
        <w:t>справи</w:t>
      </w:r>
      <w:r>
        <w:t></w:t>
      </w:r>
      <w:r>
        <w:t></w:t>
      </w:r>
      <w:r>
        <w:rPr>
          <w:rFonts w:hint="eastAsia"/>
        </w:rPr>
        <w:t>Основна</w:t>
      </w:r>
      <w:r>
        <w:t></w:t>
      </w:r>
      <w:r>
        <w:rPr>
          <w:rFonts w:hint="eastAsia"/>
        </w:rPr>
        <w:t>мета</w:t>
      </w:r>
      <w:r>
        <w:t></w:t>
      </w:r>
      <w:r>
        <w:rPr>
          <w:rFonts w:hint="eastAsia"/>
        </w:rPr>
        <w:t>такого</w:t>
      </w:r>
    </w:p>
    <w:p w:rsidR="004E2771" w:rsidRDefault="004E2771" w:rsidP="004E2771">
      <w:r>
        <w:rPr>
          <w:rFonts w:hint="eastAsia"/>
        </w:rPr>
        <w:t>співробітництва</w:t>
      </w:r>
      <w:r>
        <w:t></w:t>
      </w:r>
      <w:r>
        <w:rPr>
          <w:rFonts w:hint="eastAsia"/>
        </w:rPr>
        <w:t>–</w:t>
      </w:r>
      <w:r>
        <w:t></w:t>
      </w:r>
      <w:r>
        <w:rPr>
          <w:rFonts w:hint="eastAsia"/>
        </w:rPr>
        <w:t>спрощення</w:t>
      </w:r>
      <w:r>
        <w:t></w:t>
      </w:r>
      <w:r>
        <w:rPr>
          <w:rFonts w:hint="eastAsia"/>
        </w:rPr>
        <w:t>життя</w:t>
      </w:r>
      <w:r>
        <w:t></w:t>
      </w:r>
      <w:r>
        <w:rPr>
          <w:rFonts w:hint="eastAsia"/>
        </w:rPr>
        <w:t>осіб</w:t>
      </w:r>
      <w:r>
        <w:t></w:t>
      </w:r>
      <w:r>
        <w:t></w:t>
      </w:r>
      <w:r>
        <w:rPr>
          <w:rFonts w:hint="eastAsia"/>
        </w:rPr>
        <w:t>які</w:t>
      </w:r>
      <w:r>
        <w:t></w:t>
      </w:r>
      <w:r>
        <w:rPr>
          <w:rFonts w:hint="eastAsia"/>
        </w:rPr>
        <w:t>стикаються</w:t>
      </w:r>
      <w:r>
        <w:t></w:t>
      </w:r>
      <w:r>
        <w:rPr>
          <w:rFonts w:hint="eastAsia"/>
        </w:rPr>
        <w:t>з</w:t>
      </w:r>
      <w:r>
        <w:t></w:t>
      </w:r>
      <w:r>
        <w:rPr>
          <w:rFonts w:hint="eastAsia"/>
        </w:rPr>
        <w:t>транскордонними</w:t>
      </w:r>
    </w:p>
    <w:p w:rsidR="004E2771" w:rsidRDefault="004E2771" w:rsidP="004E2771">
      <w:r>
        <w:rPr>
          <w:rFonts w:hint="eastAsia"/>
        </w:rPr>
        <w:t>судовими</w:t>
      </w:r>
      <w:r>
        <w:t></w:t>
      </w:r>
      <w:r>
        <w:rPr>
          <w:rFonts w:hint="eastAsia"/>
        </w:rPr>
        <w:t>процесами</w:t>
      </w:r>
      <w:r>
        <w:t></w:t>
      </w:r>
      <w:r>
        <w:t></w:t>
      </w:r>
      <w:r>
        <w:rPr>
          <w:rFonts w:hint="eastAsia"/>
        </w:rPr>
        <w:t>та</w:t>
      </w:r>
      <w:r>
        <w:t></w:t>
      </w:r>
      <w:r>
        <w:rPr>
          <w:rFonts w:hint="eastAsia"/>
        </w:rPr>
        <w:t>забезпечення</w:t>
      </w:r>
      <w:r>
        <w:t></w:t>
      </w:r>
      <w:r>
        <w:rPr>
          <w:rFonts w:hint="eastAsia"/>
        </w:rPr>
        <w:t>ефективного</w:t>
      </w:r>
      <w:r>
        <w:t></w:t>
      </w:r>
      <w:r>
        <w:rPr>
          <w:rFonts w:hint="eastAsia"/>
        </w:rPr>
        <w:t>доступу</w:t>
      </w:r>
      <w:r>
        <w:t></w:t>
      </w:r>
      <w:r>
        <w:rPr>
          <w:rFonts w:hint="eastAsia"/>
        </w:rPr>
        <w:t>до</w:t>
      </w:r>
      <w:r>
        <w:t></w:t>
      </w:r>
      <w:r>
        <w:rPr>
          <w:rFonts w:hint="eastAsia"/>
        </w:rPr>
        <w:t>правосуддя</w:t>
      </w:r>
      <w:r>
        <w:t></w:t>
      </w:r>
    </w:p>
    <w:p w:rsidR="004E2771" w:rsidRDefault="004E2771" w:rsidP="004E2771">
      <w:r>
        <w:t></w:t>
      </w:r>
      <w:r>
        <w:t></w:t>
      </w:r>
      <w:r>
        <w:t></w:t>
      </w:r>
      <w:r>
        <w:rPr>
          <w:rFonts w:hint="eastAsia"/>
        </w:rPr>
        <w:t>Розглядаючи</w:t>
      </w:r>
      <w:r>
        <w:t></w:t>
      </w:r>
      <w:r>
        <w:rPr>
          <w:rFonts w:hint="eastAsia"/>
        </w:rPr>
        <w:t>переклад</w:t>
      </w:r>
      <w:r>
        <w:t></w:t>
      </w:r>
      <w:r>
        <w:rPr>
          <w:rFonts w:hint="eastAsia"/>
        </w:rPr>
        <w:t>терміна</w:t>
      </w:r>
      <w:r>
        <w:t></w:t>
      </w:r>
      <w:r>
        <w:t></w:t>
      </w:r>
      <w:r>
        <w:t></w:t>
      </w:r>
      <w:r>
        <w:t></w:t>
      </w:r>
      <w:r>
        <w:t></w:t>
      </w:r>
      <w:r>
        <w:t></w:t>
      </w:r>
      <w:r>
        <w:t></w:t>
      </w:r>
      <w:r>
        <w:t></w:t>
      </w:r>
      <w:r>
        <w:t></w:t>
      </w:r>
      <w:r>
        <w:t></w:t>
      </w:r>
      <w:r>
        <w:rPr>
          <w:rFonts w:hint="eastAsia"/>
        </w:rPr>
        <w:t>використаного</w:t>
      </w:r>
      <w:r>
        <w:t></w:t>
      </w:r>
      <w:r>
        <w:rPr>
          <w:rFonts w:hint="eastAsia"/>
        </w:rPr>
        <w:t>в</w:t>
      </w:r>
      <w:r>
        <w:t></w:t>
      </w:r>
      <w:r>
        <w:rPr>
          <w:rFonts w:hint="eastAsia"/>
        </w:rPr>
        <w:t>конструкції</w:t>
      </w:r>
      <w:r>
        <w:t></w:t>
      </w:r>
      <w:r>
        <w:t></w:t>
      </w:r>
      <w:r>
        <w:t></w:t>
      </w:r>
      <w:r>
        <w:t></w:t>
      </w:r>
      <w:r>
        <w:t></w:t>
      </w:r>
      <w:r>
        <w:t></w:t>
      </w:r>
      <w:r>
        <w:t></w:t>
      </w:r>
      <w:r>
        <w:t></w:t>
      </w:r>
    </w:p>
    <w:p w:rsidR="004E2771" w:rsidRDefault="004E2771" w:rsidP="004E277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дисертант</w:t>
      </w:r>
      <w:r>
        <w:t></w:t>
      </w:r>
      <w:r>
        <w:rPr>
          <w:rFonts w:hint="eastAsia"/>
        </w:rPr>
        <w:t>робить</w:t>
      </w:r>
      <w:r>
        <w:t></w:t>
      </w:r>
      <w:r>
        <w:rPr>
          <w:rFonts w:hint="eastAsia"/>
        </w:rPr>
        <w:t>висновок</w:t>
      </w:r>
      <w:r>
        <w:t></w:t>
      </w:r>
      <w:r>
        <w:t></w:t>
      </w:r>
      <w:r>
        <w:rPr>
          <w:rFonts w:hint="eastAsia"/>
        </w:rPr>
        <w:t>що</w:t>
      </w:r>
      <w:r>
        <w:t></w:t>
      </w:r>
      <w:r>
        <w:rPr>
          <w:rFonts w:hint="eastAsia"/>
        </w:rPr>
        <w:t>варіант</w:t>
      </w:r>
      <w:r>
        <w:t></w:t>
      </w:r>
      <w:r>
        <w:t></w:t>
      </w:r>
      <w:r>
        <w:rPr>
          <w:rFonts w:hint="eastAsia"/>
        </w:rPr>
        <w:t>юстиція</w:t>
      </w:r>
      <w:r>
        <w:t></w:t>
      </w:r>
      <w:r>
        <w:t></w:t>
      </w:r>
    </w:p>
    <w:p w:rsidR="004E2771" w:rsidRDefault="004E2771" w:rsidP="004E2771">
      <w:r>
        <w:rPr>
          <w:rFonts w:hint="eastAsia"/>
        </w:rPr>
        <w:t>найчастіше</w:t>
      </w:r>
      <w:r>
        <w:t></w:t>
      </w:r>
      <w:r>
        <w:rPr>
          <w:rFonts w:hint="eastAsia"/>
        </w:rPr>
        <w:t>використовуваний</w:t>
      </w:r>
      <w:r>
        <w:t></w:t>
      </w:r>
      <w:r>
        <w:rPr>
          <w:rFonts w:hint="eastAsia"/>
        </w:rPr>
        <w:t>в</w:t>
      </w:r>
      <w:r>
        <w:t></w:t>
      </w:r>
      <w:r>
        <w:rPr>
          <w:rFonts w:hint="eastAsia"/>
        </w:rPr>
        <w:t>україномовних</w:t>
      </w:r>
      <w:r>
        <w:t></w:t>
      </w:r>
      <w:r>
        <w:rPr>
          <w:rFonts w:hint="eastAsia"/>
        </w:rPr>
        <w:t>наукових</w:t>
      </w:r>
      <w:r>
        <w:t></w:t>
      </w:r>
      <w:r>
        <w:rPr>
          <w:rFonts w:hint="eastAsia"/>
        </w:rPr>
        <w:t>та</w:t>
      </w:r>
      <w:r>
        <w:t></w:t>
      </w:r>
      <w:r>
        <w:rPr>
          <w:rFonts w:hint="eastAsia"/>
        </w:rPr>
        <w:t>законодавчих</w:t>
      </w:r>
      <w:r>
        <w:t></w:t>
      </w:r>
      <w:r>
        <w:rPr>
          <w:rFonts w:hint="eastAsia"/>
        </w:rPr>
        <w:t>джерелах</w:t>
      </w:r>
      <w:r>
        <w:t></w:t>
      </w:r>
    </w:p>
    <w:p w:rsidR="004E2771" w:rsidRDefault="004E2771" w:rsidP="004E2771">
      <w:r>
        <w:t></w:t>
      </w:r>
      <w:r>
        <w:t></w:t>
      </w:r>
      <w:r>
        <w:t></w:t>
      </w:r>
    </w:p>
    <w:p w:rsidR="004E2771" w:rsidRDefault="004E2771" w:rsidP="004E2771">
      <w:r>
        <w:rPr>
          <w:rFonts w:hint="eastAsia"/>
        </w:rPr>
        <w:t>не</w:t>
      </w:r>
      <w:r>
        <w:t></w:t>
      </w:r>
      <w:r>
        <w:rPr>
          <w:rFonts w:hint="eastAsia"/>
        </w:rPr>
        <w:t>відображає</w:t>
      </w:r>
      <w:r>
        <w:t></w:t>
      </w:r>
      <w:r>
        <w:rPr>
          <w:rFonts w:hint="eastAsia"/>
        </w:rPr>
        <w:t>суті</w:t>
      </w:r>
      <w:r>
        <w:t></w:t>
      </w:r>
      <w:r>
        <w:t></w:t>
      </w:r>
      <w:r>
        <w:rPr>
          <w:rFonts w:hint="eastAsia"/>
        </w:rPr>
        <w:t>закладеної</w:t>
      </w:r>
      <w:r>
        <w:t></w:t>
      </w:r>
      <w:r>
        <w:rPr>
          <w:rFonts w:hint="eastAsia"/>
        </w:rPr>
        <w:t>законодавцями</w:t>
      </w:r>
      <w:r>
        <w:t></w:t>
      </w:r>
      <w:r>
        <w:rPr>
          <w:rFonts w:hint="eastAsia"/>
        </w:rPr>
        <w:t>Євросоюзу</w:t>
      </w:r>
      <w:r>
        <w:t></w:t>
      </w:r>
      <w:r>
        <w:t></w:t>
      </w:r>
      <w:r>
        <w:rPr>
          <w:rFonts w:hint="eastAsia"/>
        </w:rPr>
        <w:t>адже</w:t>
      </w:r>
      <w:r>
        <w:t></w:t>
      </w:r>
      <w:r>
        <w:rPr>
          <w:rFonts w:hint="eastAsia"/>
        </w:rPr>
        <w:t>поняття</w:t>
      </w:r>
      <w:r>
        <w:t></w:t>
      </w:r>
      <w:r>
        <w:t></w:t>
      </w:r>
      <w:r>
        <w:rPr>
          <w:rFonts w:hint="eastAsia"/>
        </w:rPr>
        <w:t>юстиція</w:t>
      </w:r>
      <w:r>
        <w:t></w:t>
      </w:r>
      <w:r>
        <w:t></w:t>
      </w:r>
      <w:r>
        <w:rPr>
          <w:rFonts w:hint="eastAsia"/>
        </w:rPr>
        <w:t>є</w:t>
      </w:r>
    </w:p>
    <w:p w:rsidR="004E2771" w:rsidRDefault="004E2771" w:rsidP="004E2771">
      <w:r>
        <w:rPr>
          <w:rFonts w:hint="eastAsia"/>
        </w:rPr>
        <w:t>ширшим</w:t>
      </w:r>
      <w:r>
        <w:t></w:t>
      </w:r>
      <w:r>
        <w:rPr>
          <w:rFonts w:hint="eastAsia"/>
        </w:rPr>
        <w:t>від</w:t>
      </w:r>
      <w:r>
        <w:t></w:t>
      </w:r>
      <w:r>
        <w:rPr>
          <w:rFonts w:hint="eastAsia"/>
        </w:rPr>
        <w:t>поняття</w:t>
      </w:r>
      <w:r>
        <w:t></w:t>
      </w:r>
      <w:r>
        <w:t></w:t>
      </w:r>
      <w:r>
        <w:rPr>
          <w:rFonts w:hint="eastAsia"/>
        </w:rPr>
        <w:t>яке</w:t>
      </w:r>
      <w:r>
        <w:t></w:t>
      </w:r>
      <w:r>
        <w:rPr>
          <w:rFonts w:hint="eastAsia"/>
        </w:rPr>
        <w:t>використовують</w:t>
      </w:r>
      <w:r>
        <w:t></w:t>
      </w:r>
      <w:r>
        <w:rPr>
          <w:rFonts w:hint="eastAsia"/>
        </w:rPr>
        <w:t>в</w:t>
      </w:r>
      <w:r>
        <w:t></w:t>
      </w:r>
      <w:r>
        <w:rPr>
          <w:rFonts w:hint="eastAsia"/>
        </w:rPr>
        <w:t>актах</w:t>
      </w:r>
      <w:r>
        <w:t></w:t>
      </w:r>
      <w:r>
        <w:rPr>
          <w:rFonts w:hint="eastAsia"/>
        </w:rPr>
        <w:t>ЄС</w:t>
      </w:r>
      <w:r>
        <w:t></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сфера</w:t>
      </w:r>
    </w:p>
    <w:p w:rsidR="004E2771" w:rsidRDefault="004E2771" w:rsidP="004E2771">
      <w:r>
        <w:t></w:t>
      </w:r>
      <w:r>
        <w:t></w:t>
      </w:r>
      <w:r>
        <w:t></w:t>
      </w:r>
      <w:r>
        <w:t></w:t>
      </w:r>
      <w:r>
        <w:t></w:t>
      </w:r>
      <w:r>
        <w:t></w:t>
      </w:r>
      <w:r>
        <w:t></w:t>
      </w:r>
      <w:r>
        <w:t></w:t>
      </w:r>
      <w:r>
        <w:rPr>
          <w:rFonts w:hint="eastAsia"/>
        </w:rPr>
        <w:t>ґрунтується</w:t>
      </w:r>
      <w:r>
        <w:t></w:t>
      </w:r>
      <w:r>
        <w:rPr>
          <w:rFonts w:hint="eastAsia"/>
        </w:rPr>
        <w:t>саме</w:t>
      </w:r>
      <w:r>
        <w:t></w:t>
      </w:r>
      <w:r>
        <w:rPr>
          <w:rFonts w:hint="eastAsia"/>
        </w:rPr>
        <w:t>на</w:t>
      </w:r>
      <w:r>
        <w:t></w:t>
      </w:r>
      <w:r>
        <w:rPr>
          <w:rFonts w:hint="eastAsia"/>
        </w:rPr>
        <w:t>співробітництві</w:t>
      </w:r>
      <w:r>
        <w:t></w:t>
      </w:r>
      <w:r>
        <w:rPr>
          <w:rFonts w:hint="eastAsia"/>
        </w:rPr>
        <w:t>судових</w:t>
      </w:r>
      <w:r>
        <w:t></w:t>
      </w:r>
      <w:r>
        <w:rPr>
          <w:rFonts w:hint="eastAsia"/>
        </w:rPr>
        <w:t>органів</w:t>
      </w:r>
      <w:r>
        <w:t></w:t>
      </w:r>
      <w:r>
        <w:rPr>
          <w:rFonts w:hint="eastAsia"/>
        </w:rPr>
        <w:t>держав</w:t>
      </w:r>
      <w:r>
        <w:t></w:t>
      </w:r>
      <w:r>
        <w:rPr>
          <w:rFonts w:hint="eastAsia"/>
        </w:rPr>
        <w:t>членів</w:t>
      </w:r>
      <w:r>
        <w:t></w:t>
      </w:r>
      <w:r>
        <w:t></w:t>
      </w:r>
      <w:r>
        <w:rPr>
          <w:rFonts w:hint="eastAsia"/>
        </w:rPr>
        <w:t>дисертант</w:t>
      </w:r>
    </w:p>
    <w:p w:rsidR="004E2771" w:rsidRDefault="004E2771" w:rsidP="004E2771">
      <w:r>
        <w:rPr>
          <w:rFonts w:hint="eastAsia"/>
        </w:rPr>
        <w:t>обстоює</w:t>
      </w:r>
      <w:r>
        <w:t></w:t>
      </w:r>
      <w:r>
        <w:rPr>
          <w:rFonts w:hint="eastAsia"/>
        </w:rPr>
        <w:t>думку</w:t>
      </w:r>
      <w:r>
        <w:t></w:t>
      </w:r>
      <w:r>
        <w:t></w:t>
      </w:r>
      <w:r>
        <w:rPr>
          <w:rFonts w:hint="eastAsia"/>
        </w:rPr>
        <w:t>що</w:t>
      </w:r>
      <w:r>
        <w:t></w:t>
      </w:r>
      <w:r>
        <w:rPr>
          <w:rFonts w:hint="eastAsia"/>
        </w:rPr>
        <w:t>найбільш</w:t>
      </w:r>
      <w:r>
        <w:t></w:t>
      </w:r>
      <w:r>
        <w:rPr>
          <w:rFonts w:hint="eastAsia"/>
        </w:rPr>
        <w:t>відповідним</w:t>
      </w:r>
      <w:r>
        <w:t></w:t>
      </w:r>
      <w:r>
        <w:rPr>
          <w:rFonts w:hint="eastAsia"/>
        </w:rPr>
        <w:t>перекладом</w:t>
      </w:r>
      <w:r>
        <w:t></w:t>
      </w:r>
      <w:r>
        <w:rPr>
          <w:rFonts w:hint="eastAsia"/>
        </w:rPr>
        <w:t>українською</w:t>
      </w:r>
      <w:r>
        <w:t></w:t>
      </w:r>
      <w:r>
        <w:rPr>
          <w:rFonts w:hint="eastAsia"/>
        </w:rPr>
        <w:t>мовою</w:t>
      </w:r>
      <w:r>
        <w:t></w:t>
      </w:r>
      <w:r>
        <w:rPr>
          <w:rFonts w:hint="eastAsia"/>
        </w:rPr>
        <w:t>є</w:t>
      </w:r>
      <w:r>
        <w:t></w:t>
      </w:r>
      <w:r>
        <w:rPr>
          <w:rFonts w:hint="eastAsia"/>
        </w:rPr>
        <w:t>поняття</w:t>
      </w:r>
    </w:p>
    <w:p w:rsidR="004E2771" w:rsidRDefault="004E2771" w:rsidP="004E2771">
      <w:r>
        <w:t></w:t>
      </w:r>
      <w:r>
        <w:rPr>
          <w:rFonts w:hint="eastAsia"/>
        </w:rPr>
        <w:t>правосуддя</w:t>
      </w:r>
      <w:r>
        <w:t></w:t>
      </w:r>
      <w:r>
        <w:t></w:t>
      </w:r>
    </w:p>
    <w:p w:rsidR="004E2771" w:rsidRDefault="004E2771" w:rsidP="004E2771">
      <w:r>
        <w:t></w:t>
      </w:r>
      <w:r>
        <w:t></w:t>
      </w:r>
      <w:r>
        <w:t></w:t>
      </w:r>
      <w:r>
        <w:rPr>
          <w:rFonts w:hint="eastAsia"/>
        </w:rPr>
        <w:t>Становлення</w:t>
      </w:r>
      <w:r>
        <w:t></w:t>
      </w:r>
      <w:r>
        <w:rPr>
          <w:rFonts w:hint="eastAsia"/>
        </w:rPr>
        <w:t>судового</w:t>
      </w:r>
      <w:r>
        <w:t></w:t>
      </w:r>
      <w:r>
        <w:rPr>
          <w:rFonts w:hint="eastAsia"/>
        </w:rPr>
        <w:t>співробітництва</w:t>
      </w:r>
      <w:r>
        <w:t></w:t>
      </w:r>
      <w:r>
        <w:rPr>
          <w:rFonts w:hint="eastAsia"/>
        </w:rPr>
        <w:t>в</w:t>
      </w:r>
      <w:r>
        <w:t></w:t>
      </w:r>
      <w:r>
        <w:rPr>
          <w:rFonts w:hint="eastAsia"/>
        </w:rPr>
        <w:t>цивільних</w:t>
      </w:r>
      <w:r>
        <w:t></w:t>
      </w:r>
      <w:r>
        <w:rPr>
          <w:rFonts w:hint="eastAsia"/>
        </w:rPr>
        <w:t>справах</w:t>
      </w:r>
      <w:r>
        <w:t></w:t>
      </w:r>
      <w:r>
        <w:rPr>
          <w:rFonts w:hint="eastAsia"/>
        </w:rPr>
        <w:t>у</w:t>
      </w:r>
      <w:r>
        <w:t></w:t>
      </w:r>
      <w:r>
        <w:rPr>
          <w:rFonts w:hint="eastAsia"/>
        </w:rPr>
        <w:t>межах</w:t>
      </w:r>
      <w:r>
        <w:t></w:t>
      </w:r>
      <w:r>
        <w:rPr>
          <w:rFonts w:hint="eastAsia"/>
        </w:rPr>
        <w:t>ЄС</w:t>
      </w:r>
      <w:r>
        <w:t></w:t>
      </w:r>
      <w:r>
        <w:rPr>
          <w:rFonts w:hint="eastAsia"/>
        </w:rPr>
        <w:t>–</w:t>
      </w:r>
      <w:r>
        <w:t></w:t>
      </w:r>
      <w:r>
        <w:rPr>
          <w:rFonts w:hint="eastAsia"/>
        </w:rPr>
        <w:t>це</w:t>
      </w:r>
    </w:p>
    <w:p w:rsidR="004E2771" w:rsidRDefault="004E2771" w:rsidP="004E2771">
      <w:r>
        <w:rPr>
          <w:rFonts w:hint="eastAsia"/>
        </w:rPr>
        <w:t>тривалий</w:t>
      </w:r>
      <w:r>
        <w:t></w:t>
      </w:r>
      <w:r>
        <w:rPr>
          <w:rFonts w:hint="eastAsia"/>
        </w:rPr>
        <w:t>процес</w:t>
      </w:r>
      <w:r>
        <w:t></w:t>
      </w:r>
      <w:r>
        <w:t></w:t>
      </w:r>
      <w:r>
        <w:rPr>
          <w:rFonts w:hint="eastAsia"/>
        </w:rPr>
        <w:t>що</w:t>
      </w:r>
      <w:r>
        <w:t></w:t>
      </w:r>
      <w:r>
        <w:rPr>
          <w:rFonts w:hint="eastAsia"/>
        </w:rPr>
        <w:t>у</w:t>
      </w:r>
      <w:r>
        <w:t></w:t>
      </w:r>
      <w:r>
        <w:rPr>
          <w:rFonts w:hint="eastAsia"/>
        </w:rPr>
        <w:t>своєму</w:t>
      </w:r>
      <w:r>
        <w:t></w:t>
      </w:r>
      <w:r>
        <w:rPr>
          <w:rFonts w:hint="eastAsia"/>
        </w:rPr>
        <w:t>історичному</w:t>
      </w:r>
      <w:r>
        <w:t></w:t>
      </w:r>
      <w:r>
        <w:rPr>
          <w:rFonts w:hint="eastAsia"/>
        </w:rPr>
        <w:t>розвитку</w:t>
      </w:r>
      <w:r>
        <w:t></w:t>
      </w:r>
      <w:r>
        <w:rPr>
          <w:rFonts w:hint="eastAsia"/>
        </w:rPr>
        <w:t>пройшов</w:t>
      </w:r>
      <w:r>
        <w:t></w:t>
      </w:r>
      <w:r>
        <w:rPr>
          <w:rFonts w:hint="eastAsia"/>
        </w:rPr>
        <w:t>три</w:t>
      </w:r>
      <w:r>
        <w:t></w:t>
      </w:r>
      <w:r>
        <w:rPr>
          <w:rFonts w:hint="eastAsia"/>
        </w:rPr>
        <w:t>основні</w:t>
      </w:r>
      <w:r>
        <w:t></w:t>
      </w:r>
      <w:r>
        <w:rPr>
          <w:rFonts w:hint="eastAsia"/>
        </w:rPr>
        <w:t>етапи</w:t>
      </w:r>
      <w:r>
        <w:t></w:t>
      </w:r>
    </w:p>
    <w:p w:rsidR="004E2771" w:rsidRDefault="004E2771" w:rsidP="004E2771">
      <w:r>
        <w:rPr>
          <w:rFonts w:hint="eastAsia"/>
        </w:rPr>
        <w:t>перший</w:t>
      </w:r>
      <w:r>
        <w:t></w:t>
      </w:r>
      <w:r>
        <w:rPr>
          <w:rFonts w:hint="eastAsia"/>
        </w:rPr>
        <w:t>етап</w:t>
      </w:r>
      <w:r>
        <w:t></w:t>
      </w:r>
      <w:r>
        <w:t></w:t>
      </w:r>
      <w:r>
        <w:t></w:t>
      </w:r>
      <w:r>
        <w:t></w:t>
      </w:r>
      <w:r>
        <w:t></w:t>
      </w:r>
      <w:r>
        <w:t></w:t>
      </w:r>
      <w:r>
        <w:rPr>
          <w:rFonts w:hint="eastAsia"/>
        </w:rPr>
        <w:t>–</w:t>
      </w:r>
      <w:r>
        <w:t></w:t>
      </w:r>
      <w:r>
        <w:t></w:t>
      </w:r>
      <w:r>
        <w:t></w:t>
      </w:r>
      <w:r>
        <w:t></w:t>
      </w:r>
      <w:r>
        <w:t></w:t>
      </w:r>
      <w:r>
        <w:rPr>
          <w:rFonts w:hint="eastAsia"/>
        </w:rPr>
        <w:t>рр</w:t>
      </w:r>
      <w:r>
        <w:t></w:t>
      </w:r>
      <w:r>
        <w:t></w:t>
      </w:r>
      <w:r>
        <w:t></w:t>
      </w:r>
      <w:r>
        <w:rPr>
          <w:rFonts w:hint="eastAsia"/>
        </w:rPr>
        <w:t>–</w:t>
      </w:r>
      <w:r>
        <w:t></w:t>
      </w:r>
      <w:r>
        <w:rPr>
          <w:rFonts w:hint="eastAsia"/>
        </w:rPr>
        <w:t>період</w:t>
      </w:r>
      <w:r>
        <w:t></w:t>
      </w:r>
      <w:r>
        <w:rPr>
          <w:rFonts w:hint="eastAsia"/>
        </w:rPr>
        <w:t>від</w:t>
      </w:r>
      <w:r>
        <w:t></w:t>
      </w:r>
      <w:r>
        <w:rPr>
          <w:rFonts w:hint="eastAsia"/>
        </w:rPr>
        <w:t>набрання</w:t>
      </w:r>
      <w:r>
        <w:t></w:t>
      </w:r>
      <w:r>
        <w:rPr>
          <w:rFonts w:hint="eastAsia"/>
        </w:rPr>
        <w:t>чинності</w:t>
      </w:r>
      <w:r>
        <w:t></w:t>
      </w:r>
      <w:r>
        <w:rPr>
          <w:rFonts w:hint="eastAsia"/>
        </w:rPr>
        <w:t>Римським</w:t>
      </w:r>
      <w:r>
        <w:t></w:t>
      </w:r>
      <w:r>
        <w:rPr>
          <w:rFonts w:hint="eastAsia"/>
        </w:rPr>
        <w:t>договором</w:t>
      </w:r>
      <w:r>
        <w:t></w:t>
      </w:r>
      <w:r>
        <w:rPr>
          <w:rFonts w:hint="eastAsia"/>
        </w:rPr>
        <w:t>про</w:t>
      </w:r>
    </w:p>
    <w:p w:rsidR="004E2771" w:rsidRDefault="004E2771" w:rsidP="004E2771">
      <w:r>
        <w:rPr>
          <w:rFonts w:hint="eastAsia"/>
        </w:rPr>
        <w:t>заснування</w:t>
      </w:r>
      <w:r>
        <w:t></w:t>
      </w:r>
      <w:r>
        <w:rPr>
          <w:rFonts w:hint="eastAsia"/>
        </w:rPr>
        <w:t>Європейського</w:t>
      </w:r>
      <w:r>
        <w:t></w:t>
      </w:r>
      <w:r>
        <w:rPr>
          <w:rFonts w:hint="eastAsia"/>
        </w:rPr>
        <w:t>Економічного</w:t>
      </w:r>
      <w:r>
        <w:t></w:t>
      </w:r>
      <w:r>
        <w:rPr>
          <w:rFonts w:hint="eastAsia"/>
        </w:rPr>
        <w:t>Співтовариства</w:t>
      </w:r>
      <w:r>
        <w:t></w:t>
      </w:r>
      <w:r>
        <w:rPr>
          <w:rFonts w:hint="eastAsia"/>
        </w:rPr>
        <w:t>до</w:t>
      </w:r>
      <w:r>
        <w:t></w:t>
      </w:r>
      <w:r>
        <w:rPr>
          <w:rFonts w:hint="eastAsia"/>
        </w:rPr>
        <w:t>підписання</w:t>
      </w:r>
    </w:p>
    <w:p w:rsidR="004E2771" w:rsidRDefault="004E2771" w:rsidP="004E2771">
      <w:r>
        <w:rPr>
          <w:rFonts w:hint="eastAsia"/>
        </w:rPr>
        <w:t>Амстердамського</w:t>
      </w:r>
      <w:r>
        <w:t></w:t>
      </w:r>
      <w:r>
        <w:rPr>
          <w:rFonts w:hint="eastAsia"/>
        </w:rPr>
        <w:t>договору</w:t>
      </w:r>
      <w:r>
        <w:t></w:t>
      </w:r>
      <w:r>
        <w:t></w:t>
      </w:r>
      <w:r>
        <w:rPr>
          <w:rFonts w:hint="eastAsia"/>
        </w:rPr>
        <w:t>другий</w:t>
      </w:r>
      <w:r>
        <w:t></w:t>
      </w:r>
      <w:r>
        <w:t></w:t>
      </w:r>
      <w:r>
        <w:t></w:t>
      </w:r>
      <w:r>
        <w:t></w:t>
      </w:r>
      <w:r>
        <w:t></w:t>
      </w:r>
      <w:r>
        <w:t></w:t>
      </w:r>
      <w:r>
        <w:rPr>
          <w:rFonts w:hint="eastAsia"/>
        </w:rPr>
        <w:t>–</w:t>
      </w:r>
      <w:r>
        <w:t></w:t>
      </w:r>
      <w:r>
        <w:t></w:t>
      </w:r>
      <w:r>
        <w:t></w:t>
      </w:r>
      <w:r>
        <w:t></w:t>
      </w:r>
      <w:r>
        <w:t></w:t>
      </w:r>
      <w:r>
        <w:rPr>
          <w:rFonts w:hint="eastAsia"/>
        </w:rPr>
        <w:t>рр</w:t>
      </w:r>
      <w:r>
        <w:t></w:t>
      </w:r>
      <w:r>
        <w:t></w:t>
      </w:r>
      <w:r>
        <w:t></w:t>
      </w:r>
      <w:r>
        <w:rPr>
          <w:rFonts w:hint="eastAsia"/>
        </w:rPr>
        <w:t>–</w:t>
      </w:r>
      <w:r>
        <w:t></w:t>
      </w:r>
      <w:r>
        <w:rPr>
          <w:rFonts w:hint="eastAsia"/>
        </w:rPr>
        <w:t>період</w:t>
      </w:r>
      <w:r>
        <w:t></w:t>
      </w:r>
      <w:r>
        <w:rPr>
          <w:rFonts w:hint="eastAsia"/>
        </w:rPr>
        <w:t>між</w:t>
      </w:r>
      <w:r>
        <w:t></w:t>
      </w:r>
      <w:r>
        <w:rPr>
          <w:rFonts w:hint="eastAsia"/>
        </w:rPr>
        <w:t>підписанням</w:t>
      </w:r>
    </w:p>
    <w:p w:rsidR="004E2771" w:rsidRDefault="004E2771" w:rsidP="004E2771">
      <w:r>
        <w:rPr>
          <w:rFonts w:hint="eastAsia"/>
        </w:rPr>
        <w:t>Амстердамського</w:t>
      </w:r>
      <w:r>
        <w:t></w:t>
      </w:r>
      <w:r>
        <w:rPr>
          <w:rFonts w:hint="eastAsia"/>
        </w:rPr>
        <w:t>договору</w:t>
      </w:r>
      <w:r>
        <w:t></w:t>
      </w:r>
      <w:r>
        <w:rPr>
          <w:rFonts w:hint="eastAsia"/>
        </w:rPr>
        <w:t>і</w:t>
      </w:r>
      <w:r>
        <w:t></w:t>
      </w:r>
      <w:r>
        <w:rPr>
          <w:rFonts w:hint="eastAsia"/>
        </w:rPr>
        <w:t>набранням</w:t>
      </w:r>
      <w:r>
        <w:t></w:t>
      </w:r>
      <w:r>
        <w:rPr>
          <w:rFonts w:hint="eastAsia"/>
        </w:rPr>
        <w:t>чинності</w:t>
      </w:r>
      <w:r>
        <w:t></w:t>
      </w:r>
      <w:r>
        <w:rPr>
          <w:rFonts w:hint="eastAsia"/>
        </w:rPr>
        <w:t>Лісабонським</w:t>
      </w:r>
      <w:r>
        <w:t></w:t>
      </w:r>
      <w:r>
        <w:rPr>
          <w:rFonts w:hint="eastAsia"/>
        </w:rPr>
        <w:t>договором</w:t>
      </w:r>
      <w:r>
        <w:t></w:t>
      </w:r>
      <w:r>
        <w:t></w:t>
      </w:r>
      <w:r>
        <w:rPr>
          <w:rFonts w:hint="eastAsia"/>
        </w:rPr>
        <w:t>третій</w:t>
      </w:r>
    </w:p>
    <w:p w:rsidR="004E2771" w:rsidRDefault="004E2771" w:rsidP="004E2771">
      <w:r>
        <w:t></w:t>
      </w:r>
      <w:r>
        <w:t></w:t>
      </w:r>
      <w:r>
        <w:t></w:t>
      </w:r>
      <w:r>
        <w:t></w:t>
      </w:r>
      <w:r>
        <w:t></w:t>
      </w:r>
      <w:r>
        <w:t></w:t>
      </w:r>
      <w:r>
        <w:rPr>
          <w:rFonts w:hint="eastAsia"/>
        </w:rPr>
        <w:t>р</w:t>
      </w:r>
      <w:r>
        <w:t></w:t>
      </w:r>
      <w:r>
        <w:t></w:t>
      </w:r>
      <w:r>
        <w:rPr>
          <w:rFonts w:hint="eastAsia"/>
        </w:rPr>
        <w:t>–</w:t>
      </w:r>
      <w:r>
        <w:t></w:t>
      </w:r>
      <w:r>
        <w:rPr>
          <w:rFonts w:hint="eastAsia"/>
        </w:rPr>
        <w:t>до</w:t>
      </w:r>
      <w:r>
        <w:t></w:t>
      </w:r>
      <w:r>
        <w:rPr>
          <w:rFonts w:hint="eastAsia"/>
        </w:rPr>
        <w:t>н</w:t>
      </w:r>
      <w:r>
        <w:t></w:t>
      </w:r>
      <w:r>
        <w:t></w:t>
      </w:r>
      <w:r>
        <w:rPr>
          <w:rFonts w:hint="eastAsia"/>
        </w:rPr>
        <w:t>д</w:t>
      </w:r>
      <w:r>
        <w:t></w:t>
      </w:r>
      <w:r>
        <w:t></w:t>
      </w:r>
      <w:r>
        <w:t></w:t>
      </w:r>
      <w:r>
        <w:rPr>
          <w:rFonts w:hint="eastAsia"/>
        </w:rPr>
        <w:t>–</w:t>
      </w:r>
      <w:r>
        <w:t></w:t>
      </w:r>
      <w:r>
        <w:rPr>
          <w:rFonts w:hint="eastAsia"/>
        </w:rPr>
        <w:t>постлісабонський</w:t>
      </w:r>
      <w:r>
        <w:t></w:t>
      </w:r>
      <w:r>
        <w:rPr>
          <w:rFonts w:hint="eastAsia"/>
        </w:rPr>
        <w:t>період</w:t>
      </w:r>
      <w:r>
        <w:t></w:t>
      </w:r>
      <w:r>
        <w:t></w:t>
      </w:r>
      <w:r>
        <w:rPr>
          <w:rFonts w:hint="eastAsia"/>
        </w:rPr>
        <w:t>Перший</w:t>
      </w:r>
      <w:r>
        <w:t></w:t>
      </w:r>
      <w:r>
        <w:rPr>
          <w:rFonts w:hint="eastAsia"/>
        </w:rPr>
        <w:t>етап</w:t>
      </w:r>
      <w:r>
        <w:t></w:t>
      </w:r>
      <w:r>
        <w:rPr>
          <w:rFonts w:hint="eastAsia"/>
        </w:rPr>
        <w:t>характеризується</w:t>
      </w:r>
    </w:p>
    <w:p w:rsidR="004E2771" w:rsidRDefault="004E2771" w:rsidP="004E2771">
      <w:r>
        <w:rPr>
          <w:rFonts w:hint="eastAsia"/>
        </w:rPr>
        <w:t>міжурядовим</w:t>
      </w:r>
      <w:r>
        <w:t></w:t>
      </w:r>
      <w:r>
        <w:rPr>
          <w:rFonts w:hint="eastAsia"/>
        </w:rPr>
        <w:t>співробітництвом</w:t>
      </w:r>
      <w:r>
        <w:t></w:t>
      </w:r>
      <w:r>
        <w:rPr>
          <w:rFonts w:hint="eastAsia"/>
        </w:rPr>
        <w:t>держав</w:t>
      </w:r>
      <w:r>
        <w:t></w:t>
      </w:r>
      <w:r>
        <w:rPr>
          <w:rFonts w:hint="eastAsia"/>
        </w:rPr>
        <w:t>–</w:t>
      </w:r>
      <w:r>
        <w:t></w:t>
      </w:r>
      <w:r>
        <w:rPr>
          <w:rFonts w:hint="eastAsia"/>
        </w:rPr>
        <w:t>членів</w:t>
      </w:r>
      <w:r>
        <w:t></w:t>
      </w:r>
      <w:r>
        <w:rPr>
          <w:rFonts w:hint="eastAsia"/>
        </w:rPr>
        <w:t>ЄС</w:t>
      </w:r>
      <w:r>
        <w:t></w:t>
      </w:r>
      <w:r>
        <w:t></w:t>
      </w:r>
      <w:r>
        <w:rPr>
          <w:rFonts w:hint="eastAsia"/>
        </w:rPr>
        <w:t>що</w:t>
      </w:r>
      <w:r>
        <w:t></w:t>
      </w:r>
      <w:r>
        <w:rPr>
          <w:rFonts w:hint="eastAsia"/>
        </w:rPr>
        <w:t>ґрунтується</w:t>
      </w:r>
      <w:r>
        <w:t></w:t>
      </w:r>
      <w:r>
        <w:rPr>
          <w:rFonts w:hint="eastAsia"/>
        </w:rPr>
        <w:t>на</w:t>
      </w:r>
      <w:r>
        <w:t></w:t>
      </w:r>
      <w:r>
        <w:rPr>
          <w:rFonts w:hint="eastAsia"/>
        </w:rPr>
        <w:t>укладанні</w:t>
      </w:r>
    </w:p>
    <w:p w:rsidR="004E2771" w:rsidRDefault="004E2771" w:rsidP="004E2771">
      <w:r>
        <w:rPr>
          <w:rFonts w:hint="eastAsia"/>
        </w:rPr>
        <w:t>конвенцій</w:t>
      </w:r>
      <w:r>
        <w:t></w:t>
      </w:r>
      <w:r>
        <w:t></w:t>
      </w:r>
      <w:r>
        <w:rPr>
          <w:rFonts w:hint="eastAsia"/>
        </w:rPr>
        <w:t>Другий</w:t>
      </w:r>
      <w:r>
        <w:t></w:t>
      </w:r>
      <w:r>
        <w:rPr>
          <w:rFonts w:hint="eastAsia"/>
        </w:rPr>
        <w:t>–</w:t>
      </w:r>
      <w:r>
        <w:t></w:t>
      </w:r>
      <w:r>
        <w:rPr>
          <w:rFonts w:hint="eastAsia"/>
        </w:rPr>
        <w:t>включенням</w:t>
      </w:r>
      <w:r>
        <w:t></w:t>
      </w:r>
      <w:r>
        <w:rPr>
          <w:rFonts w:hint="eastAsia"/>
        </w:rPr>
        <w:t>сфери</w:t>
      </w:r>
      <w:r>
        <w:t></w:t>
      </w:r>
      <w:r>
        <w:rPr>
          <w:rFonts w:hint="eastAsia"/>
        </w:rPr>
        <w:t>судового</w:t>
      </w:r>
      <w:r>
        <w:t></w:t>
      </w:r>
      <w:r>
        <w:rPr>
          <w:rFonts w:hint="eastAsia"/>
        </w:rPr>
        <w:t>співробітництва</w:t>
      </w:r>
      <w:r>
        <w:t></w:t>
      </w:r>
      <w:r>
        <w:rPr>
          <w:rFonts w:hint="eastAsia"/>
        </w:rPr>
        <w:t>в</w:t>
      </w:r>
      <w:r>
        <w:t></w:t>
      </w:r>
      <w:r>
        <w:rPr>
          <w:rFonts w:hint="eastAsia"/>
        </w:rPr>
        <w:t>цивільних</w:t>
      </w:r>
    </w:p>
    <w:p w:rsidR="004E2771" w:rsidRDefault="004E2771" w:rsidP="004E2771">
      <w:r>
        <w:rPr>
          <w:rFonts w:hint="eastAsia"/>
        </w:rPr>
        <w:t>справах</w:t>
      </w:r>
      <w:r>
        <w:t></w:t>
      </w:r>
      <w:r>
        <w:rPr>
          <w:rFonts w:hint="eastAsia"/>
        </w:rPr>
        <w:t>до</w:t>
      </w:r>
      <w:r>
        <w:t></w:t>
      </w:r>
      <w:r>
        <w:rPr>
          <w:rFonts w:hint="eastAsia"/>
        </w:rPr>
        <w:t>компетенції</w:t>
      </w:r>
      <w:r>
        <w:t></w:t>
      </w:r>
      <w:r>
        <w:rPr>
          <w:rFonts w:hint="eastAsia"/>
        </w:rPr>
        <w:t>Європейського</w:t>
      </w:r>
      <w:r>
        <w:t></w:t>
      </w:r>
      <w:r>
        <w:rPr>
          <w:rFonts w:hint="eastAsia"/>
        </w:rPr>
        <w:t>Співтовариства</w:t>
      </w:r>
      <w:r>
        <w:t></w:t>
      </w:r>
      <w:r>
        <w:t></w:t>
      </w:r>
      <w:r>
        <w:rPr>
          <w:rFonts w:hint="eastAsia"/>
        </w:rPr>
        <w:t>Водночас</w:t>
      </w:r>
      <w:r>
        <w:t></w:t>
      </w:r>
      <w:r>
        <w:t></w:t>
      </w:r>
      <w:r>
        <w:rPr>
          <w:rFonts w:hint="eastAsia"/>
        </w:rPr>
        <w:t>використовуючи</w:t>
      </w:r>
    </w:p>
    <w:p w:rsidR="004E2771" w:rsidRDefault="004E2771" w:rsidP="004E2771">
      <w:r>
        <w:rPr>
          <w:rFonts w:hint="eastAsia"/>
        </w:rPr>
        <w:t>ст</w:t>
      </w:r>
      <w:r>
        <w:t></w:t>
      </w:r>
      <w:r>
        <w:t></w:t>
      </w:r>
      <w:r>
        <w:t></w:t>
      </w:r>
      <w:r>
        <w:t></w:t>
      </w:r>
      <w:r>
        <w:t></w:t>
      </w:r>
      <w:r>
        <w:t></w:t>
      </w:r>
      <w:r>
        <w:rPr>
          <w:rFonts w:hint="eastAsia"/>
        </w:rPr>
        <w:t>Договору</w:t>
      </w:r>
      <w:r>
        <w:t></w:t>
      </w:r>
      <w:r>
        <w:rPr>
          <w:rFonts w:hint="eastAsia"/>
        </w:rPr>
        <w:t>про</w:t>
      </w:r>
      <w:r>
        <w:t></w:t>
      </w:r>
      <w:r>
        <w:rPr>
          <w:rFonts w:hint="eastAsia"/>
        </w:rPr>
        <w:t>заснування</w:t>
      </w:r>
      <w:r>
        <w:t></w:t>
      </w:r>
      <w:r>
        <w:rPr>
          <w:rFonts w:hint="eastAsia"/>
        </w:rPr>
        <w:t>Європейського</w:t>
      </w:r>
      <w:r>
        <w:t></w:t>
      </w:r>
      <w:r>
        <w:rPr>
          <w:rFonts w:hint="eastAsia"/>
        </w:rPr>
        <w:t>Співтовариства</w:t>
      </w:r>
      <w:r>
        <w:t></w:t>
      </w:r>
      <w:r>
        <w:t></w:t>
      </w:r>
      <w:r>
        <w:rPr>
          <w:rFonts w:hint="eastAsia"/>
        </w:rPr>
        <w:t>колишня</w:t>
      </w:r>
      <w:r>
        <w:t></w:t>
      </w:r>
      <w:r>
        <w:rPr>
          <w:rFonts w:hint="eastAsia"/>
        </w:rPr>
        <w:t>ст</w:t>
      </w:r>
      <w:r>
        <w:t></w:t>
      </w:r>
      <w:r>
        <w:t></w:t>
      </w:r>
      <w:r>
        <w:t></w:t>
      </w:r>
      <w:r>
        <w:t></w:t>
      </w:r>
      <w:r>
        <w:t></w:t>
      </w:r>
    </w:p>
    <w:p w:rsidR="004E2771" w:rsidRDefault="004E2771" w:rsidP="004E2771">
      <w:r>
        <w:rPr>
          <w:rFonts w:hint="eastAsia"/>
        </w:rPr>
        <w:t>Римського</w:t>
      </w:r>
      <w:r>
        <w:t></w:t>
      </w:r>
      <w:r>
        <w:rPr>
          <w:rFonts w:hint="eastAsia"/>
        </w:rPr>
        <w:t>договору</w:t>
      </w:r>
      <w:r>
        <w:t></w:t>
      </w:r>
      <w:r>
        <w:t></w:t>
      </w:r>
      <w:r>
        <w:t></w:t>
      </w:r>
      <w:r>
        <w:rPr>
          <w:rFonts w:hint="eastAsia"/>
        </w:rPr>
        <w:t>держави</w:t>
      </w:r>
      <w:r>
        <w:t></w:t>
      </w:r>
      <w:r>
        <w:rPr>
          <w:rFonts w:hint="eastAsia"/>
        </w:rPr>
        <w:t>члени</w:t>
      </w:r>
      <w:r>
        <w:t></w:t>
      </w:r>
      <w:r>
        <w:rPr>
          <w:rFonts w:hint="eastAsia"/>
        </w:rPr>
        <w:t>мали</w:t>
      </w:r>
      <w:r>
        <w:t></w:t>
      </w:r>
      <w:r>
        <w:rPr>
          <w:rFonts w:hint="eastAsia"/>
        </w:rPr>
        <w:t>можливість</w:t>
      </w:r>
      <w:r>
        <w:t></w:t>
      </w:r>
      <w:r>
        <w:rPr>
          <w:rFonts w:hint="eastAsia"/>
        </w:rPr>
        <w:t>регулювати</w:t>
      </w:r>
      <w:r>
        <w:t></w:t>
      </w:r>
      <w:r>
        <w:rPr>
          <w:rFonts w:hint="eastAsia"/>
        </w:rPr>
        <w:t>на</w:t>
      </w:r>
      <w:r>
        <w:t></w:t>
      </w:r>
      <w:r>
        <w:rPr>
          <w:rFonts w:hint="eastAsia"/>
        </w:rPr>
        <w:t>міжурядовому</w:t>
      </w:r>
    </w:p>
    <w:p w:rsidR="004E2771" w:rsidRDefault="004E2771" w:rsidP="004E2771">
      <w:r>
        <w:rPr>
          <w:rFonts w:hint="eastAsia"/>
        </w:rPr>
        <w:t>рівні</w:t>
      </w:r>
      <w:r>
        <w:t></w:t>
      </w:r>
      <w:r>
        <w:rPr>
          <w:rFonts w:hint="eastAsia"/>
        </w:rPr>
        <w:t>ухвалення</w:t>
      </w:r>
      <w:r>
        <w:t></w:t>
      </w:r>
      <w:r>
        <w:rPr>
          <w:rFonts w:hint="eastAsia"/>
        </w:rPr>
        <w:t>заходів</w:t>
      </w:r>
      <w:r>
        <w:t></w:t>
      </w:r>
      <w:r>
        <w:t></w:t>
      </w:r>
      <w:r>
        <w:rPr>
          <w:rFonts w:hint="eastAsia"/>
        </w:rPr>
        <w:t>спрямованих</w:t>
      </w:r>
      <w:r>
        <w:t></w:t>
      </w:r>
      <w:r>
        <w:rPr>
          <w:rFonts w:hint="eastAsia"/>
        </w:rPr>
        <w:t>на</w:t>
      </w:r>
      <w:r>
        <w:t></w:t>
      </w:r>
      <w:r>
        <w:rPr>
          <w:rFonts w:hint="eastAsia"/>
        </w:rPr>
        <w:t>спрощення</w:t>
      </w:r>
      <w:r>
        <w:t></w:t>
      </w:r>
      <w:r>
        <w:rPr>
          <w:rFonts w:hint="eastAsia"/>
        </w:rPr>
        <w:t>формальностей</w:t>
      </w:r>
      <w:r>
        <w:t></w:t>
      </w:r>
      <w:r>
        <w:t></w:t>
      </w:r>
      <w:r>
        <w:rPr>
          <w:rFonts w:hint="eastAsia"/>
        </w:rPr>
        <w:t>що</w:t>
      </w:r>
      <w:r>
        <w:t></w:t>
      </w:r>
      <w:r>
        <w:rPr>
          <w:rFonts w:hint="eastAsia"/>
        </w:rPr>
        <w:t>регулюють</w:t>
      </w:r>
    </w:p>
    <w:p w:rsidR="004E2771" w:rsidRDefault="004E2771" w:rsidP="004E2771">
      <w:r>
        <w:rPr>
          <w:rFonts w:hint="eastAsia"/>
        </w:rPr>
        <w:t>взаємне</w:t>
      </w:r>
      <w:r>
        <w:t></w:t>
      </w:r>
      <w:r>
        <w:rPr>
          <w:rFonts w:hint="eastAsia"/>
        </w:rPr>
        <w:t>визнання</w:t>
      </w:r>
      <w:r>
        <w:t></w:t>
      </w:r>
      <w:r>
        <w:rPr>
          <w:rFonts w:hint="eastAsia"/>
        </w:rPr>
        <w:t>і</w:t>
      </w:r>
      <w:r>
        <w:t></w:t>
      </w:r>
      <w:r>
        <w:rPr>
          <w:rFonts w:hint="eastAsia"/>
        </w:rPr>
        <w:t>виконання</w:t>
      </w:r>
      <w:r>
        <w:t></w:t>
      </w:r>
      <w:r>
        <w:rPr>
          <w:rFonts w:hint="eastAsia"/>
        </w:rPr>
        <w:t>судових</w:t>
      </w:r>
      <w:r>
        <w:t></w:t>
      </w:r>
      <w:r>
        <w:rPr>
          <w:rFonts w:hint="eastAsia"/>
        </w:rPr>
        <w:t>та</w:t>
      </w:r>
      <w:r>
        <w:t></w:t>
      </w:r>
      <w:r>
        <w:rPr>
          <w:rFonts w:hint="eastAsia"/>
        </w:rPr>
        <w:t>арбітражних</w:t>
      </w:r>
      <w:r>
        <w:t></w:t>
      </w:r>
      <w:r>
        <w:rPr>
          <w:rFonts w:hint="eastAsia"/>
        </w:rPr>
        <w:t>рішень</w:t>
      </w:r>
      <w:r>
        <w:t></w:t>
      </w:r>
      <w:r>
        <w:t></w:t>
      </w:r>
      <w:r>
        <w:rPr>
          <w:rFonts w:hint="eastAsia"/>
        </w:rPr>
        <w:t>Третій</w:t>
      </w:r>
      <w:r>
        <w:t></w:t>
      </w:r>
      <w:r>
        <w:rPr>
          <w:rFonts w:hint="eastAsia"/>
        </w:rPr>
        <w:t>етап</w:t>
      </w:r>
    </w:p>
    <w:p w:rsidR="004E2771" w:rsidRDefault="004E2771" w:rsidP="004E2771">
      <w:r>
        <w:rPr>
          <w:rFonts w:hint="eastAsia"/>
        </w:rPr>
        <w:t>характеризується</w:t>
      </w:r>
      <w:r>
        <w:t></w:t>
      </w:r>
      <w:r>
        <w:rPr>
          <w:rFonts w:hint="eastAsia"/>
        </w:rPr>
        <w:t>збільшенням</w:t>
      </w:r>
      <w:r>
        <w:t></w:t>
      </w:r>
      <w:r>
        <w:rPr>
          <w:rFonts w:hint="eastAsia"/>
        </w:rPr>
        <w:t>переліку</w:t>
      </w:r>
      <w:r>
        <w:t></w:t>
      </w:r>
      <w:r>
        <w:rPr>
          <w:rFonts w:hint="eastAsia"/>
        </w:rPr>
        <w:t>заходів</w:t>
      </w:r>
      <w:r>
        <w:t></w:t>
      </w:r>
      <w:r>
        <w:rPr>
          <w:rFonts w:hint="eastAsia"/>
        </w:rPr>
        <w:t>для</w:t>
      </w:r>
      <w:r>
        <w:t></w:t>
      </w:r>
      <w:r>
        <w:rPr>
          <w:rFonts w:hint="eastAsia"/>
        </w:rPr>
        <w:t>розвитку</w:t>
      </w:r>
      <w:r>
        <w:t></w:t>
      </w:r>
      <w:r>
        <w:rPr>
          <w:rFonts w:hint="eastAsia"/>
        </w:rPr>
        <w:t>судового</w:t>
      </w:r>
    </w:p>
    <w:p w:rsidR="004E2771" w:rsidRDefault="004E2771" w:rsidP="004E2771">
      <w:r>
        <w:rPr>
          <w:rFonts w:hint="eastAsia"/>
        </w:rPr>
        <w:t>співробітництва</w:t>
      </w:r>
      <w:r>
        <w:t></w:t>
      </w:r>
      <w:r>
        <w:rPr>
          <w:rFonts w:hint="eastAsia"/>
        </w:rPr>
        <w:t>в</w:t>
      </w:r>
      <w:r>
        <w:t></w:t>
      </w:r>
      <w:r>
        <w:rPr>
          <w:rFonts w:hint="eastAsia"/>
        </w:rPr>
        <w:t>цивільних</w:t>
      </w:r>
      <w:r>
        <w:t></w:t>
      </w:r>
      <w:r>
        <w:rPr>
          <w:rFonts w:hint="eastAsia"/>
        </w:rPr>
        <w:t>справах</w:t>
      </w:r>
      <w:r>
        <w:t></w:t>
      </w:r>
      <w:r>
        <w:t></w:t>
      </w:r>
      <w:r>
        <w:rPr>
          <w:rFonts w:hint="eastAsia"/>
        </w:rPr>
        <w:t>поширенням</w:t>
      </w:r>
      <w:r>
        <w:t></w:t>
      </w:r>
      <w:r>
        <w:rPr>
          <w:rFonts w:hint="eastAsia"/>
        </w:rPr>
        <w:t>юрисдикції</w:t>
      </w:r>
      <w:r>
        <w:t></w:t>
      </w:r>
      <w:r>
        <w:rPr>
          <w:rFonts w:hint="eastAsia"/>
        </w:rPr>
        <w:t>Суду</w:t>
      </w:r>
      <w:r>
        <w:t></w:t>
      </w:r>
      <w:r>
        <w:rPr>
          <w:rFonts w:hint="eastAsia"/>
        </w:rPr>
        <w:t>ЄС</w:t>
      </w:r>
      <w:r>
        <w:t></w:t>
      </w:r>
      <w:r>
        <w:rPr>
          <w:rFonts w:hint="eastAsia"/>
        </w:rPr>
        <w:t>на</w:t>
      </w:r>
      <w:r>
        <w:t></w:t>
      </w:r>
      <w:r>
        <w:rPr>
          <w:rFonts w:hint="eastAsia"/>
        </w:rPr>
        <w:t>питання</w:t>
      </w:r>
      <w:r>
        <w:t></w:t>
      </w:r>
    </w:p>
    <w:p w:rsidR="004E2771" w:rsidRDefault="004E2771" w:rsidP="004E2771">
      <w:r>
        <w:rPr>
          <w:rFonts w:hint="eastAsia"/>
        </w:rPr>
        <w:t>визначені</w:t>
      </w:r>
      <w:r>
        <w:t></w:t>
      </w:r>
      <w:r>
        <w:rPr>
          <w:rFonts w:hint="eastAsia"/>
        </w:rPr>
        <w:t>ст</w:t>
      </w:r>
      <w:r>
        <w:t></w:t>
      </w:r>
      <w:r>
        <w:t></w:t>
      </w:r>
      <w:r>
        <w:t></w:t>
      </w:r>
      <w:r>
        <w:t></w:t>
      </w:r>
      <w:r>
        <w:t></w:t>
      </w:r>
      <w:r>
        <w:rPr>
          <w:rFonts w:hint="eastAsia"/>
        </w:rPr>
        <w:t>ДФЄС</w:t>
      </w:r>
      <w:r>
        <w:t></w:t>
      </w:r>
      <w:r>
        <w:t></w:t>
      </w:r>
      <w:r>
        <w:rPr>
          <w:rFonts w:hint="eastAsia"/>
        </w:rPr>
        <w:t>та</w:t>
      </w:r>
      <w:r>
        <w:t></w:t>
      </w:r>
      <w:r>
        <w:rPr>
          <w:rFonts w:hint="eastAsia"/>
        </w:rPr>
        <w:t>скасуванням</w:t>
      </w:r>
      <w:r>
        <w:t></w:t>
      </w:r>
      <w:r>
        <w:rPr>
          <w:rFonts w:hint="eastAsia"/>
        </w:rPr>
        <w:t>ст</w:t>
      </w:r>
      <w:r>
        <w:t></w:t>
      </w:r>
      <w:r>
        <w:t></w:t>
      </w:r>
      <w:r>
        <w:t></w:t>
      </w:r>
      <w:r>
        <w:t></w:t>
      </w:r>
      <w:r>
        <w:t></w:t>
      </w:r>
      <w:r>
        <w:t></w:t>
      </w:r>
      <w:r>
        <w:rPr>
          <w:rFonts w:hint="eastAsia"/>
        </w:rPr>
        <w:t>ДЗЄС</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компетенція</w:t>
      </w:r>
    </w:p>
    <w:p w:rsidR="004E2771" w:rsidRDefault="004E2771" w:rsidP="004E2771">
      <w:r>
        <w:rPr>
          <w:rFonts w:hint="eastAsia"/>
        </w:rPr>
        <w:t>щодо</w:t>
      </w:r>
      <w:r>
        <w:t></w:t>
      </w:r>
      <w:r>
        <w:rPr>
          <w:rFonts w:hint="eastAsia"/>
        </w:rPr>
        <w:t>вжиття</w:t>
      </w:r>
      <w:r>
        <w:t></w:t>
      </w:r>
      <w:r>
        <w:rPr>
          <w:rFonts w:hint="eastAsia"/>
        </w:rPr>
        <w:t>заходів</w:t>
      </w:r>
      <w:r>
        <w:t></w:t>
      </w:r>
      <w:r>
        <w:rPr>
          <w:rFonts w:hint="eastAsia"/>
        </w:rPr>
        <w:t>у</w:t>
      </w:r>
      <w:r>
        <w:t></w:t>
      </w:r>
      <w:r>
        <w:rPr>
          <w:rFonts w:hint="eastAsia"/>
        </w:rPr>
        <w:t>сфері</w:t>
      </w:r>
      <w:r>
        <w:t></w:t>
      </w:r>
      <w:r>
        <w:rPr>
          <w:rFonts w:hint="eastAsia"/>
        </w:rPr>
        <w:t>судового</w:t>
      </w:r>
      <w:r>
        <w:t></w:t>
      </w:r>
      <w:r>
        <w:rPr>
          <w:rFonts w:hint="eastAsia"/>
        </w:rPr>
        <w:t>співробітництва</w:t>
      </w:r>
      <w:r>
        <w:t></w:t>
      </w:r>
      <w:r>
        <w:rPr>
          <w:rFonts w:hint="eastAsia"/>
        </w:rPr>
        <w:t>в</w:t>
      </w:r>
      <w:r>
        <w:t></w:t>
      </w:r>
      <w:r>
        <w:rPr>
          <w:rFonts w:hint="eastAsia"/>
        </w:rPr>
        <w:t>цивільних</w:t>
      </w:r>
      <w:r>
        <w:t></w:t>
      </w:r>
      <w:r>
        <w:rPr>
          <w:rFonts w:hint="eastAsia"/>
        </w:rPr>
        <w:t>справах</w:t>
      </w:r>
      <w:r>
        <w:t></w:t>
      </w:r>
      <w:r>
        <w:rPr>
          <w:rFonts w:hint="eastAsia"/>
        </w:rPr>
        <w:t>повністю</w:t>
      </w:r>
    </w:p>
    <w:p w:rsidR="004E2771" w:rsidRDefault="004E2771" w:rsidP="004E2771">
      <w:r>
        <w:rPr>
          <w:rFonts w:hint="eastAsia"/>
        </w:rPr>
        <w:t>перейшла</w:t>
      </w:r>
      <w:r>
        <w:t></w:t>
      </w:r>
      <w:r>
        <w:rPr>
          <w:rFonts w:hint="eastAsia"/>
        </w:rPr>
        <w:t>до</w:t>
      </w:r>
      <w:r>
        <w:t></w:t>
      </w:r>
      <w:r>
        <w:rPr>
          <w:rFonts w:hint="eastAsia"/>
        </w:rPr>
        <w:t>органів</w:t>
      </w:r>
      <w:r>
        <w:t></w:t>
      </w:r>
      <w:r>
        <w:rPr>
          <w:rFonts w:hint="eastAsia"/>
        </w:rPr>
        <w:t>Європейського</w:t>
      </w:r>
      <w:r>
        <w:t></w:t>
      </w:r>
      <w:r>
        <w:rPr>
          <w:rFonts w:hint="eastAsia"/>
        </w:rPr>
        <w:t>Союзу</w:t>
      </w:r>
      <w:r>
        <w:t></w:t>
      </w:r>
    </w:p>
    <w:p w:rsidR="004E2771" w:rsidRDefault="004E2771" w:rsidP="004E2771">
      <w:r>
        <w:t></w:t>
      </w:r>
      <w:r>
        <w:t></w:t>
      </w:r>
      <w:r>
        <w:t></w:t>
      </w:r>
      <w:r>
        <w:rPr>
          <w:rFonts w:hint="eastAsia"/>
        </w:rPr>
        <w:t>Аналізуючи</w:t>
      </w:r>
      <w:r>
        <w:t></w:t>
      </w:r>
      <w:r>
        <w:rPr>
          <w:rFonts w:hint="eastAsia"/>
        </w:rPr>
        <w:t>інструменти</w:t>
      </w:r>
      <w:r>
        <w:t></w:t>
      </w:r>
      <w:r>
        <w:t></w:t>
      </w:r>
      <w:r>
        <w:rPr>
          <w:rFonts w:hint="eastAsia"/>
        </w:rPr>
        <w:t>створені</w:t>
      </w:r>
      <w:r>
        <w:t></w:t>
      </w:r>
      <w:r>
        <w:rPr>
          <w:rFonts w:hint="eastAsia"/>
        </w:rPr>
        <w:t>в</w:t>
      </w:r>
      <w:r>
        <w:t></w:t>
      </w:r>
      <w:r>
        <w:rPr>
          <w:rFonts w:hint="eastAsia"/>
        </w:rPr>
        <w:t>ЄС</w:t>
      </w:r>
      <w:r>
        <w:t></w:t>
      </w:r>
      <w:r>
        <w:rPr>
          <w:rFonts w:hint="eastAsia"/>
        </w:rPr>
        <w:t>у</w:t>
      </w:r>
      <w:r>
        <w:t></w:t>
      </w:r>
      <w:r>
        <w:rPr>
          <w:rFonts w:hint="eastAsia"/>
        </w:rPr>
        <w:t>цій</w:t>
      </w:r>
      <w:r>
        <w:t></w:t>
      </w:r>
      <w:r>
        <w:rPr>
          <w:rFonts w:hint="eastAsia"/>
        </w:rPr>
        <w:t>сфері</w:t>
      </w:r>
      <w:r>
        <w:t></w:t>
      </w:r>
      <w:r>
        <w:t></w:t>
      </w:r>
      <w:r>
        <w:rPr>
          <w:rFonts w:hint="eastAsia"/>
        </w:rPr>
        <w:t>можна</w:t>
      </w:r>
      <w:r>
        <w:t></w:t>
      </w:r>
      <w:r>
        <w:rPr>
          <w:rFonts w:hint="eastAsia"/>
        </w:rPr>
        <w:t>стверджувати</w:t>
      </w:r>
      <w:r>
        <w:t></w:t>
      </w:r>
      <w:r>
        <w:t></w:t>
      </w:r>
      <w:r>
        <w:rPr>
          <w:rFonts w:hint="eastAsia"/>
        </w:rPr>
        <w:t>що</w:t>
      </w:r>
    </w:p>
    <w:p w:rsidR="004E2771" w:rsidRDefault="004E2771" w:rsidP="004E2771">
      <w:r>
        <w:rPr>
          <w:rFonts w:hint="eastAsia"/>
        </w:rPr>
        <w:t>судове</w:t>
      </w:r>
      <w:r>
        <w:t></w:t>
      </w:r>
      <w:r>
        <w:rPr>
          <w:rFonts w:hint="eastAsia"/>
        </w:rPr>
        <w:t>співробітництво</w:t>
      </w:r>
      <w:r>
        <w:t></w:t>
      </w:r>
      <w:r>
        <w:rPr>
          <w:rFonts w:hint="eastAsia"/>
        </w:rPr>
        <w:t>в</w:t>
      </w:r>
      <w:r>
        <w:t></w:t>
      </w:r>
      <w:r>
        <w:rPr>
          <w:rFonts w:hint="eastAsia"/>
        </w:rPr>
        <w:t>цивільних</w:t>
      </w:r>
      <w:r>
        <w:t></w:t>
      </w:r>
      <w:r>
        <w:rPr>
          <w:rFonts w:hint="eastAsia"/>
        </w:rPr>
        <w:t>справах</w:t>
      </w:r>
      <w:r>
        <w:t></w:t>
      </w:r>
      <w:r>
        <w:rPr>
          <w:rFonts w:hint="eastAsia"/>
        </w:rPr>
        <w:t>у</w:t>
      </w:r>
      <w:r>
        <w:t></w:t>
      </w:r>
      <w:r>
        <w:rPr>
          <w:rFonts w:hint="eastAsia"/>
        </w:rPr>
        <w:t>Союзі</w:t>
      </w:r>
      <w:r>
        <w:t></w:t>
      </w:r>
      <w:r>
        <w:rPr>
          <w:rFonts w:hint="eastAsia"/>
        </w:rPr>
        <w:t>здійснюється</w:t>
      </w:r>
      <w:r>
        <w:t></w:t>
      </w:r>
      <w:r>
        <w:rPr>
          <w:rFonts w:hint="eastAsia"/>
        </w:rPr>
        <w:t>у</w:t>
      </w:r>
      <w:r>
        <w:t></w:t>
      </w:r>
      <w:r>
        <w:rPr>
          <w:rFonts w:hint="eastAsia"/>
        </w:rPr>
        <w:t>правовій</w:t>
      </w:r>
      <w:r>
        <w:t></w:t>
      </w:r>
      <w:r>
        <w:rPr>
          <w:rFonts w:hint="eastAsia"/>
        </w:rPr>
        <w:t>та</w:t>
      </w:r>
    </w:p>
    <w:p w:rsidR="004E2771" w:rsidRDefault="004E2771" w:rsidP="004E2771">
      <w:r>
        <w:rPr>
          <w:rFonts w:hint="eastAsia"/>
        </w:rPr>
        <w:t>організаційній</w:t>
      </w:r>
      <w:r>
        <w:t></w:t>
      </w:r>
      <w:r>
        <w:rPr>
          <w:rFonts w:hint="eastAsia"/>
        </w:rPr>
        <w:t>формах</w:t>
      </w:r>
      <w:r>
        <w:t></w:t>
      </w:r>
      <w:r>
        <w:t></w:t>
      </w:r>
      <w:r>
        <w:rPr>
          <w:rFonts w:hint="eastAsia"/>
        </w:rPr>
        <w:t>До</w:t>
      </w:r>
      <w:r>
        <w:t></w:t>
      </w:r>
      <w:r>
        <w:rPr>
          <w:rFonts w:hint="eastAsia"/>
        </w:rPr>
        <w:t>правової</w:t>
      </w:r>
      <w:r>
        <w:t></w:t>
      </w:r>
      <w:r>
        <w:rPr>
          <w:rFonts w:hint="eastAsia"/>
        </w:rPr>
        <w:t>форми</w:t>
      </w:r>
      <w:r>
        <w:t></w:t>
      </w:r>
      <w:r>
        <w:rPr>
          <w:rFonts w:hint="eastAsia"/>
        </w:rPr>
        <w:t>дисертант</w:t>
      </w:r>
      <w:r>
        <w:t></w:t>
      </w:r>
      <w:r>
        <w:rPr>
          <w:rFonts w:hint="eastAsia"/>
        </w:rPr>
        <w:t>відносить</w:t>
      </w:r>
      <w:r>
        <w:t></w:t>
      </w:r>
      <w:r>
        <w:rPr>
          <w:rFonts w:hint="eastAsia"/>
        </w:rPr>
        <w:t>ухвалені</w:t>
      </w:r>
      <w:r>
        <w:t></w:t>
      </w:r>
      <w:r>
        <w:rPr>
          <w:rFonts w:hint="eastAsia"/>
        </w:rPr>
        <w:t>регламенти</w:t>
      </w:r>
      <w:r>
        <w:t></w:t>
      </w:r>
    </w:p>
    <w:p w:rsidR="004E2771" w:rsidRDefault="004E2771" w:rsidP="004E2771">
      <w:r>
        <w:rPr>
          <w:rFonts w:hint="eastAsia"/>
        </w:rPr>
        <w:t>директиви</w:t>
      </w:r>
      <w:r>
        <w:t></w:t>
      </w:r>
      <w:r>
        <w:rPr>
          <w:rFonts w:hint="eastAsia"/>
        </w:rPr>
        <w:t>та</w:t>
      </w:r>
      <w:r>
        <w:t></w:t>
      </w:r>
      <w:r>
        <w:rPr>
          <w:rFonts w:hint="eastAsia"/>
        </w:rPr>
        <w:t>рішення</w:t>
      </w:r>
      <w:r>
        <w:t></w:t>
      </w:r>
      <w:r>
        <w:rPr>
          <w:rFonts w:hint="eastAsia"/>
        </w:rPr>
        <w:t>щодо</w:t>
      </w:r>
      <w:r>
        <w:t></w:t>
      </w:r>
      <w:r>
        <w:rPr>
          <w:rFonts w:hint="eastAsia"/>
        </w:rPr>
        <w:t>заходів</w:t>
      </w:r>
      <w:r>
        <w:t></w:t>
      </w:r>
      <w:r>
        <w:t></w:t>
      </w:r>
      <w:r>
        <w:rPr>
          <w:rFonts w:hint="eastAsia"/>
        </w:rPr>
        <w:t>передбачених</w:t>
      </w:r>
      <w:r>
        <w:t></w:t>
      </w:r>
      <w:r>
        <w:rPr>
          <w:rFonts w:hint="eastAsia"/>
        </w:rPr>
        <w:t>у</w:t>
      </w:r>
      <w:r>
        <w:t></w:t>
      </w:r>
      <w:r>
        <w:rPr>
          <w:rFonts w:hint="eastAsia"/>
        </w:rPr>
        <w:t>п</w:t>
      </w:r>
      <w:r>
        <w:t></w:t>
      </w:r>
      <w:r>
        <w:t></w:t>
      </w:r>
      <w:r>
        <w:t></w:t>
      </w:r>
      <w:r>
        <w:t></w:t>
      </w:r>
      <w:r>
        <w:rPr>
          <w:rFonts w:hint="eastAsia"/>
        </w:rPr>
        <w:t>ст</w:t>
      </w:r>
      <w:r>
        <w:t></w:t>
      </w:r>
      <w:r>
        <w:t></w:t>
      </w:r>
      <w:r>
        <w:t></w:t>
      </w:r>
      <w:r>
        <w:t></w:t>
      </w:r>
      <w:r>
        <w:t></w:t>
      </w:r>
      <w:r>
        <w:rPr>
          <w:rFonts w:hint="eastAsia"/>
        </w:rPr>
        <w:t>ДФЄС</w:t>
      </w:r>
      <w:r>
        <w:t></w:t>
      </w:r>
      <w:r>
        <w:t></w:t>
      </w:r>
      <w:r>
        <w:rPr>
          <w:rFonts w:hint="eastAsia"/>
        </w:rPr>
        <w:t>та</w:t>
      </w:r>
      <w:r>
        <w:t></w:t>
      </w:r>
      <w:r>
        <w:rPr>
          <w:rFonts w:hint="eastAsia"/>
        </w:rPr>
        <w:t>інші</w:t>
      </w:r>
      <w:r>
        <w:t></w:t>
      </w:r>
      <w:r>
        <w:rPr>
          <w:rFonts w:hint="eastAsia"/>
        </w:rPr>
        <w:t>акти</w:t>
      </w:r>
      <w:r>
        <w:t></w:t>
      </w:r>
    </w:p>
    <w:p w:rsidR="004E2771" w:rsidRDefault="004E2771" w:rsidP="004E2771">
      <w:r>
        <w:rPr>
          <w:rFonts w:hint="eastAsia"/>
        </w:rPr>
        <w:t>спрямовані</w:t>
      </w:r>
      <w:r>
        <w:t></w:t>
      </w:r>
      <w:r>
        <w:rPr>
          <w:rFonts w:hint="eastAsia"/>
        </w:rPr>
        <w:t>на</w:t>
      </w:r>
      <w:r>
        <w:t></w:t>
      </w:r>
      <w:r>
        <w:rPr>
          <w:rFonts w:hint="eastAsia"/>
        </w:rPr>
        <w:t>поліпшення</w:t>
      </w:r>
      <w:r>
        <w:t></w:t>
      </w:r>
      <w:r>
        <w:rPr>
          <w:rFonts w:hint="eastAsia"/>
        </w:rPr>
        <w:t>функціонування</w:t>
      </w:r>
      <w:r>
        <w:t></w:t>
      </w:r>
      <w:r>
        <w:rPr>
          <w:rFonts w:hint="eastAsia"/>
        </w:rPr>
        <w:t>цивільного</w:t>
      </w:r>
      <w:r>
        <w:t></w:t>
      </w:r>
      <w:r>
        <w:rPr>
          <w:rFonts w:hint="eastAsia"/>
        </w:rPr>
        <w:t>провадження</w:t>
      </w:r>
      <w:r>
        <w:t></w:t>
      </w:r>
      <w:r>
        <w:rPr>
          <w:rFonts w:hint="eastAsia"/>
        </w:rPr>
        <w:t>у</w:t>
      </w:r>
      <w:r>
        <w:t></w:t>
      </w:r>
      <w:r>
        <w:rPr>
          <w:rFonts w:hint="eastAsia"/>
        </w:rPr>
        <w:t>ЄС</w:t>
      </w:r>
      <w:r>
        <w:t></w:t>
      </w:r>
      <w:r>
        <w:t></w:t>
      </w:r>
      <w:r>
        <w:rPr>
          <w:rFonts w:hint="eastAsia"/>
        </w:rPr>
        <w:t>такі</w:t>
      </w:r>
      <w:r>
        <w:t></w:t>
      </w:r>
      <w:r>
        <w:rPr>
          <w:rFonts w:hint="eastAsia"/>
        </w:rPr>
        <w:t>як</w:t>
      </w:r>
    </w:p>
    <w:p w:rsidR="004E2771" w:rsidRDefault="004E2771" w:rsidP="004E2771">
      <w:r>
        <w:rPr>
          <w:rFonts w:hint="eastAsia"/>
        </w:rPr>
        <w:t>плани</w:t>
      </w:r>
      <w:r>
        <w:t></w:t>
      </w:r>
      <w:r>
        <w:rPr>
          <w:rFonts w:hint="eastAsia"/>
        </w:rPr>
        <w:t>дій</w:t>
      </w:r>
      <w:r>
        <w:t></w:t>
      </w:r>
      <w:r>
        <w:rPr>
          <w:rFonts w:hint="eastAsia"/>
        </w:rPr>
        <w:t>та</w:t>
      </w:r>
      <w:r>
        <w:t></w:t>
      </w:r>
      <w:r>
        <w:rPr>
          <w:rFonts w:hint="eastAsia"/>
        </w:rPr>
        <w:t>програми</w:t>
      </w:r>
      <w:r>
        <w:t></w:t>
      </w:r>
      <w:r>
        <w:t></w:t>
      </w:r>
      <w:r>
        <w:rPr>
          <w:rFonts w:hint="eastAsia"/>
        </w:rPr>
        <w:t>До</w:t>
      </w:r>
      <w:r>
        <w:t></w:t>
      </w:r>
      <w:r>
        <w:rPr>
          <w:rFonts w:hint="eastAsia"/>
        </w:rPr>
        <w:t>організаційної</w:t>
      </w:r>
      <w:r>
        <w:t></w:t>
      </w:r>
      <w:r>
        <w:rPr>
          <w:rFonts w:hint="eastAsia"/>
        </w:rPr>
        <w:t>–</w:t>
      </w:r>
      <w:r>
        <w:t></w:t>
      </w:r>
      <w:r>
        <w:rPr>
          <w:rFonts w:hint="eastAsia"/>
        </w:rPr>
        <w:t>діяльність</w:t>
      </w:r>
      <w:r>
        <w:t></w:t>
      </w:r>
      <w:r>
        <w:rPr>
          <w:rFonts w:hint="eastAsia"/>
        </w:rPr>
        <w:t>Європейської</w:t>
      </w:r>
      <w:r>
        <w:t></w:t>
      </w:r>
      <w:r>
        <w:rPr>
          <w:rFonts w:hint="eastAsia"/>
        </w:rPr>
        <w:t>судової</w:t>
      </w:r>
      <w:r>
        <w:t></w:t>
      </w:r>
      <w:r>
        <w:rPr>
          <w:rFonts w:hint="eastAsia"/>
        </w:rPr>
        <w:t>мережі</w:t>
      </w:r>
      <w:r>
        <w:t></w:t>
      </w:r>
      <w:r>
        <w:rPr>
          <w:rFonts w:hint="eastAsia"/>
        </w:rPr>
        <w:t>в</w:t>
      </w:r>
    </w:p>
    <w:p w:rsidR="004E2771" w:rsidRDefault="004E2771" w:rsidP="004E2771">
      <w:r>
        <w:t></w:t>
      </w:r>
      <w:r>
        <w:t></w:t>
      </w:r>
      <w:r>
        <w:t></w:t>
      </w:r>
    </w:p>
    <w:p w:rsidR="004E2771" w:rsidRDefault="004E2771" w:rsidP="004E2771">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r>
        <w:rPr>
          <w:rFonts w:hint="eastAsia"/>
        </w:rPr>
        <w:t>і</w:t>
      </w:r>
      <w:r>
        <w:t></w:t>
      </w:r>
      <w:r>
        <w:rPr>
          <w:rFonts w:hint="eastAsia"/>
        </w:rPr>
        <w:t>Європейської</w:t>
      </w:r>
      <w:r>
        <w:t></w:t>
      </w:r>
      <w:r>
        <w:rPr>
          <w:rFonts w:hint="eastAsia"/>
        </w:rPr>
        <w:t>мережі</w:t>
      </w:r>
      <w:r>
        <w:t></w:t>
      </w:r>
      <w:r>
        <w:rPr>
          <w:rFonts w:hint="eastAsia"/>
        </w:rPr>
        <w:t>навчання</w:t>
      </w:r>
      <w:r>
        <w:t></w:t>
      </w:r>
      <w:r>
        <w:rPr>
          <w:rFonts w:hint="eastAsia"/>
        </w:rPr>
        <w:t>судових</w:t>
      </w:r>
    </w:p>
    <w:p w:rsidR="004E2771" w:rsidRDefault="004E2771" w:rsidP="004E2771">
      <w:r>
        <w:rPr>
          <w:rFonts w:hint="eastAsia"/>
        </w:rPr>
        <w:t>працівників</w:t>
      </w:r>
      <w:r>
        <w:t></w:t>
      </w:r>
      <w:r>
        <w:t></w:t>
      </w:r>
      <w:r>
        <w:rPr>
          <w:rFonts w:hint="eastAsia"/>
        </w:rPr>
        <w:t>розвиток</w:t>
      </w:r>
      <w:r>
        <w:t></w:t>
      </w:r>
      <w:r>
        <w:rPr>
          <w:rFonts w:hint="eastAsia"/>
        </w:rPr>
        <w:t>електронних</w:t>
      </w:r>
      <w:r>
        <w:t></w:t>
      </w:r>
      <w:r>
        <w:rPr>
          <w:rFonts w:hint="eastAsia"/>
        </w:rPr>
        <w:t>засобів</w:t>
      </w:r>
      <w:r>
        <w:t></w:t>
      </w:r>
      <w:r>
        <w:rPr>
          <w:rFonts w:hint="eastAsia"/>
        </w:rPr>
        <w:t>співпраці</w:t>
      </w:r>
      <w:r>
        <w:t></w:t>
      </w:r>
      <w:r>
        <w:t></w:t>
      </w:r>
      <w:r>
        <w:rPr>
          <w:rFonts w:hint="eastAsia"/>
        </w:rPr>
        <w:t>інші</w:t>
      </w:r>
      <w:r>
        <w:t></w:t>
      </w:r>
      <w:r>
        <w:rPr>
          <w:rFonts w:hint="eastAsia"/>
        </w:rPr>
        <w:t>заходи</w:t>
      </w:r>
      <w:r>
        <w:t></w:t>
      </w:r>
      <w:r>
        <w:t></w:t>
      </w:r>
      <w:r>
        <w:rPr>
          <w:rFonts w:hint="eastAsia"/>
        </w:rPr>
        <w:t>спрямовані</w:t>
      </w:r>
      <w:r>
        <w:t></w:t>
      </w:r>
      <w:r>
        <w:rPr>
          <w:rFonts w:hint="eastAsia"/>
        </w:rPr>
        <w:t>на</w:t>
      </w:r>
    </w:p>
    <w:p w:rsidR="004E2771" w:rsidRDefault="004E2771" w:rsidP="004E2771">
      <w:r>
        <w:rPr>
          <w:rFonts w:hint="eastAsia"/>
        </w:rPr>
        <w:t>поліпшення</w:t>
      </w:r>
      <w:r>
        <w:t></w:t>
      </w:r>
      <w:r>
        <w:rPr>
          <w:rFonts w:hint="eastAsia"/>
        </w:rPr>
        <w:t>співпраці</w:t>
      </w:r>
      <w:r>
        <w:t></w:t>
      </w:r>
      <w:r>
        <w:rPr>
          <w:rFonts w:hint="eastAsia"/>
        </w:rPr>
        <w:t>між</w:t>
      </w:r>
      <w:r>
        <w:t></w:t>
      </w:r>
      <w:r>
        <w:rPr>
          <w:rFonts w:hint="eastAsia"/>
        </w:rPr>
        <w:t>судовими</w:t>
      </w:r>
      <w:r>
        <w:t></w:t>
      </w:r>
      <w:r>
        <w:rPr>
          <w:rFonts w:hint="eastAsia"/>
        </w:rPr>
        <w:t>органами</w:t>
      </w:r>
      <w:r>
        <w:t></w:t>
      </w:r>
      <w:r>
        <w:rPr>
          <w:rFonts w:hint="eastAsia"/>
        </w:rPr>
        <w:t>держав</w:t>
      </w:r>
      <w:r>
        <w:t></w:t>
      </w:r>
      <w:r>
        <w:rPr>
          <w:rFonts w:hint="eastAsia"/>
        </w:rPr>
        <w:t>членів</w:t>
      </w:r>
      <w:r>
        <w:t></w:t>
      </w:r>
      <w:r>
        <w:rPr>
          <w:rFonts w:hint="eastAsia"/>
        </w:rPr>
        <w:t>та</w:t>
      </w:r>
      <w:r>
        <w:t></w:t>
      </w:r>
      <w:r>
        <w:rPr>
          <w:rFonts w:hint="eastAsia"/>
        </w:rPr>
        <w:t>посилення</w:t>
      </w:r>
    </w:p>
    <w:p w:rsidR="004E2771" w:rsidRDefault="004E2771" w:rsidP="004E2771">
      <w:r>
        <w:rPr>
          <w:rFonts w:hint="eastAsia"/>
        </w:rPr>
        <w:t>інформування</w:t>
      </w:r>
      <w:r>
        <w:t></w:t>
      </w:r>
      <w:r>
        <w:rPr>
          <w:rFonts w:hint="eastAsia"/>
        </w:rPr>
        <w:t>як</w:t>
      </w:r>
      <w:r>
        <w:t></w:t>
      </w:r>
      <w:r>
        <w:rPr>
          <w:rFonts w:hint="eastAsia"/>
        </w:rPr>
        <w:t>судових</w:t>
      </w:r>
      <w:r>
        <w:t></w:t>
      </w:r>
      <w:r>
        <w:rPr>
          <w:rFonts w:hint="eastAsia"/>
        </w:rPr>
        <w:t>працівників</w:t>
      </w:r>
      <w:r>
        <w:t></w:t>
      </w:r>
      <w:r>
        <w:t></w:t>
      </w:r>
      <w:r>
        <w:rPr>
          <w:rFonts w:hint="eastAsia"/>
        </w:rPr>
        <w:t>так</w:t>
      </w:r>
      <w:r>
        <w:t></w:t>
      </w:r>
      <w:r>
        <w:rPr>
          <w:rFonts w:hint="eastAsia"/>
        </w:rPr>
        <w:t>і</w:t>
      </w:r>
      <w:r>
        <w:t></w:t>
      </w:r>
      <w:r>
        <w:rPr>
          <w:rFonts w:hint="eastAsia"/>
        </w:rPr>
        <w:t>громадян</w:t>
      </w:r>
      <w:r>
        <w:t></w:t>
      </w:r>
      <w:r>
        <w:rPr>
          <w:rFonts w:hint="eastAsia"/>
        </w:rPr>
        <w:t>ЄС</w:t>
      </w:r>
      <w:r>
        <w:t></w:t>
      </w:r>
      <w:r>
        <w:rPr>
          <w:rFonts w:hint="eastAsia"/>
        </w:rPr>
        <w:t>та</w:t>
      </w:r>
      <w:r>
        <w:t></w:t>
      </w:r>
      <w:r>
        <w:rPr>
          <w:rFonts w:hint="eastAsia"/>
        </w:rPr>
        <w:t>юристів</w:t>
      </w:r>
      <w:r>
        <w:t></w:t>
      </w:r>
      <w:r>
        <w:rPr>
          <w:rFonts w:hint="eastAsia"/>
        </w:rPr>
        <w:t>про</w:t>
      </w:r>
      <w:r>
        <w:t></w:t>
      </w:r>
      <w:r>
        <w:rPr>
          <w:rFonts w:hint="eastAsia"/>
        </w:rPr>
        <w:t>заходи</w:t>
      </w:r>
      <w:r>
        <w:t></w:t>
      </w:r>
      <w:r>
        <w:t></w:t>
      </w:r>
      <w:r>
        <w:rPr>
          <w:rFonts w:hint="eastAsia"/>
        </w:rPr>
        <w:t>що</w:t>
      </w:r>
    </w:p>
    <w:p w:rsidR="004E2771" w:rsidRDefault="004E2771" w:rsidP="004E2771">
      <w:r>
        <w:rPr>
          <w:rFonts w:hint="eastAsia"/>
        </w:rPr>
        <w:t>діють</w:t>
      </w:r>
      <w:r>
        <w:t></w:t>
      </w:r>
      <w:r>
        <w:rPr>
          <w:rFonts w:hint="eastAsia"/>
        </w:rPr>
        <w:t>у</w:t>
      </w:r>
      <w:r>
        <w:t></w:t>
      </w:r>
      <w:r>
        <w:rPr>
          <w:rFonts w:hint="eastAsia"/>
        </w:rPr>
        <w:t>цій</w:t>
      </w:r>
      <w:r>
        <w:t></w:t>
      </w:r>
      <w:r>
        <w:rPr>
          <w:rFonts w:hint="eastAsia"/>
        </w:rPr>
        <w:t>сфері</w:t>
      </w:r>
      <w:r>
        <w:t></w:t>
      </w:r>
    </w:p>
    <w:p w:rsidR="004E2771" w:rsidRDefault="004E2771" w:rsidP="004E2771">
      <w:r>
        <w:t></w:t>
      </w:r>
      <w:r>
        <w:t></w:t>
      </w:r>
      <w:r>
        <w:t></w:t>
      </w:r>
      <w:r>
        <w:rPr>
          <w:rFonts w:hint="eastAsia"/>
        </w:rPr>
        <w:t>Розглядаючи</w:t>
      </w:r>
      <w:r>
        <w:t></w:t>
      </w:r>
      <w:r>
        <w:rPr>
          <w:rFonts w:hint="eastAsia"/>
        </w:rPr>
        <w:t>основні</w:t>
      </w:r>
      <w:r>
        <w:t></w:t>
      </w:r>
      <w:r>
        <w:rPr>
          <w:rFonts w:hint="eastAsia"/>
        </w:rPr>
        <w:t>правові</w:t>
      </w:r>
      <w:r>
        <w:t></w:t>
      </w:r>
      <w:r>
        <w:rPr>
          <w:rFonts w:hint="eastAsia"/>
        </w:rPr>
        <w:t>інструменти</w:t>
      </w:r>
      <w:r>
        <w:t></w:t>
      </w:r>
      <w:r>
        <w:rPr>
          <w:rFonts w:hint="eastAsia"/>
        </w:rPr>
        <w:t>судового</w:t>
      </w:r>
      <w:r>
        <w:t></w:t>
      </w:r>
      <w:r>
        <w:rPr>
          <w:rFonts w:hint="eastAsia"/>
        </w:rPr>
        <w:t>співробітництва</w:t>
      </w:r>
      <w:r>
        <w:t></w:t>
      </w:r>
      <w:r>
        <w:rPr>
          <w:rFonts w:hint="eastAsia"/>
        </w:rPr>
        <w:t>держав</w:t>
      </w:r>
      <w:r>
        <w:t></w:t>
      </w:r>
      <w:r>
        <w:rPr>
          <w:rFonts w:hint="eastAsia"/>
        </w:rPr>
        <w:t>–</w:t>
      </w:r>
    </w:p>
    <w:p w:rsidR="004E2771" w:rsidRDefault="004E2771" w:rsidP="004E2771">
      <w:r>
        <w:rPr>
          <w:rFonts w:hint="eastAsia"/>
        </w:rPr>
        <w:t>членів</w:t>
      </w:r>
      <w:r>
        <w:t></w:t>
      </w:r>
      <w:r>
        <w:rPr>
          <w:rFonts w:hint="eastAsia"/>
        </w:rPr>
        <w:t>ЄС</w:t>
      </w:r>
      <w:r>
        <w:t></w:t>
      </w:r>
      <w:r>
        <w:rPr>
          <w:rFonts w:hint="eastAsia"/>
        </w:rPr>
        <w:t>у</w:t>
      </w:r>
      <w:r>
        <w:t></w:t>
      </w:r>
      <w:r>
        <w:rPr>
          <w:rFonts w:hint="eastAsia"/>
        </w:rPr>
        <w:t>цивільних</w:t>
      </w:r>
      <w:r>
        <w:t></w:t>
      </w:r>
      <w:r>
        <w:rPr>
          <w:rFonts w:hint="eastAsia"/>
        </w:rPr>
        <w:t>справах</w:t>
      </w:r>
      <w:r>
        <w:t></w:t>
      </w:r>
      <w:r>
        <w:t></w:t>
      </w:r>
      <w:r>
        <w:rPr>
          <w:rFonts w:hint="eastAsia"/>
        </w:rPr>
        <w:t>Регламент</w:t>
      </w:r>
      <w:r>
        <w:t></w:t>
      </w:r>
      <w:r>
        <w:rPr>
          <w:rFonts w:hint="eastAsia"/>
        </w:rPr>
        <w:t>№</w:t>
      </w:r>
      <w:r>
        <w:t></w:t>
      </w:r>
      <w:r>
        <w:t></w:t>
      </w:r>
      <w:r>
        <w:t></w:t>
      </w:r>
      <w:r>
        <w:t></w:t>
      </w:r>
      <w:r>
        <w:t></w:t>
      </w:r>
      <w:r>
        <w:t></w:t>
      </w:r>
      <w:r>
        <w:t></w:t>
      </w:r>
      <w:r>
        <w:t></w:t>
      </w:r>
      <w:r>
        <w:rPr>
          <w:rFonts w:hint="eastAsia"/>
        </w:rPr>
        <w:t>про</w:t>
      </w:r>
      <w:r>
        <w:t></w:t>
      </w:r>
      <w:r>
        <w:rPr>
          <w:rFonts w:hint="eastAsia"/>
        </w:rPr>
        <w:t>юрисдикцію</w:t>
      </w:r>
      <w:r>
        <w:t></w:t>
      </w:r>
      <w:r>
        <w:t></w:t>
      </w:r>
      <w:r>
        <w:rPr>
          <w:rFonts w:hint="eastAsia"/>
        </w:rPr>
        <w:t>визнання</w:t>
      </w:r>
      <w:r>
        <w:t></w:t>
      </w:r>
      <w:r>
        <w:rPr>
          <w:rFonts w:hint="eastAsia"/>
        </w:rPr>
        <w:t>і</w:t>
      </w:r>
    </w:p>
    <w:p w:rsidR="004E2771" w:rsidRDefault="004E2771" w:rsidP="004E2771">
      <w:r>
        <w:rPr>
          <w:rFonts w:hint="eastAsia"/>
        </w:rPr>
        <w:t>виконання</w:t>
      </w:r>
      <w:r>
        <w:t></w:t>
      </w:r>
      <w:r>
        <w:rPr>
          <w:rFonts w:hint="eastAsia"/>
        </w:rPr>
        <w:t>рішень</w:t>
      </w:r>
      <w:r>
        <w:t></w:t>
      </w:r>
      <w:r>
        <w:rPr>
          <w:rFonts w:hint="eastAsia"/>
        </w:rPr>
        <w:t>у</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r>
        <w:rPr>
          <w:rFonts w:hint="eastAsia"/>
        </w:rPr>
        <w:t>і</w:t>
      </w:r>
      <w:r>
        <w:t></w:t>
      </w:r>
      <w:r>
        <w:rPr>
          <w:rFonts w:hint="eastAsia"/>
        </w:rPr>
        <w:t>новий</w:t>
      </w:r>
      <w:r>
        <w:t></w:t>
      </w:r>
      <w:r>
        <w:rPr>
          <w:rFonts w:hint="eastAsia"/>
        </w:rPr>
        <w:t>Регламент</w:t>
      </w:r>
    </w:p>
    <w:p w:rsidR="004E2771" w:rsidRDefault="004E2771" w:rsidP="004E2771">
      <w:r>
        <w:rPr>
          <w:rFonts w:hint="eastAsia"/>
        </w:rPr>
        <w:t>№</w:t>
      </w:r>
      <w:r>
        <w:t></w:t>
      </w:r>
      <w:r>
        <w:t></w:t>
      </w:r>
      <w:r>
        <w:t></w:t>
      </w:r>
      <w:r>
        <w:t></w:t>
      </w:r>
      <w:r>
        <w:t></w:t>
      </w:r>
      <w:r>
        <w:t></w:t>
      </w:r>
      <w:r>
        <w:t></w:t>
      </w:r>
      <w:r>
        <w:t></w:t>
      </w:r>
      <w:r>
        <w:t></w:t>
      </w:r>
      <w:r>
        <w:t></w:t>
      </w:r>
      <w:r>
        <w:t></w:t>
      </w:r>
      <w:r>
        <w:rPr>
          <w:rFonts w:hint="eastAsia"/>
        </w:rPr>
        <w:t>Регламент</w:t>
      </w:r>
      <w:r>
        <w:t></w:t>
      </w:r>
      <w:r>
        <w:rPr>
          <w:rFonts w:hint="eastAsia"/>
        </w:rPr>
        <w:t>№</w:t>
      </w:r>
      <w:r>
        <w:t></w:t>
      </w:r>
      <w:r>
        <w:t></w:t>
      </w:r>
      <w:r>
        <w:t></w:t>
      </w:r>
      <w:r>
        <w:t></w:t>
      </w:r>
      <w:r>
        <w:t></w:t>
      </w:r>
      <w:r>
        <w:t></w:t>
      </w:r>
      <w:r>
        <w:t></w:t>
      </w:r>
      <w:r>
        <w:t></w:t>
      </w:r>
      <w:r>
        <w:t></w:t>
      </w:r>
      <w:r>
        <w:rPr>
          <w:rFonts w:hint="eastAsia"/>
        </w:rPr>
        <w:t>про</w:t>
      </w:r>
      <w:r>
        <w:t></w:t>
      </w:r>
      <w:r>
        <w:rPr>
          <w:rFonts w:hint="eastAsia"/>
        </w:rPr>
        <w:t>створення</w:t>
      </w:r>
      <w:r>
        <w:t></w:t>
      </w:r>
      <w:r>
        <w:rPr>
          <w:rFonts w:hint="eastAsia"/>
        </w:rPr>
        <w:t>Європейського</w:t>
      </w:r>
      <w:r>
        <w:t></w:t>
      </w:r>
      <w:r>
        <w:rPr>
          <w:rFonts w:hint="eastAsia"/>
        </w:rPr>
        <w:t>виконавчого</w:t>
      </w:r>
    </w:p>
    <w:p w:rsidR="004E2771" w:rsidRDefault="004E2771" w:rsidP="004E2771">
      <w:r>
        <w:rPr>
          <w:rFonts w:hint="eastAsia"/>
        </w:rPr>
        <w:t>провадження</w:t>
      </w:r>
      <w:r>
        <w:t></w:t>
      </w:r>
      <w:r>
        <w:rPr>
          <w:rFonts w:hint="eastAsia"/>
        </w:rPr>
        <w:t>для</w:t>
      </w:r>
      <w:r>
        <w:t></w:t>
      </w:r>
      <w:r>
        <w:rPr>
          <w:rFonts w:hint="eastAsia"/>
        </w:rPr>
        <w:t>неоскаржуваних</w:t>
      </w:r>
      <w:r>
        <w:t></w:t>
      </w:r>
      <w:r>
        <w:rPr>
          <w:rFonts w:hint="eastAsia"/>
        </w:rPr>
        <w:t>позовів</w:t>
      </w:r>
      <w:r>
        <w:t></w:t>
      </w:r>
      <w:r>
        <w:t></w:t>
      </w:r>
      <w:r>
        <w:rPr>
          <w:rFonts w:hint="eastAsia"/>
        </w:rPr>
        <w:t>Регламент</w:t>
      </w:r>
      <w:r>
        <w:t></w:t>
      </w:r>
      <w:r>
        <w:rPr>
          <w:rFonts w:hint="eastAsia"/>
        </w:rPr>
        <w:t>№</w:t>
      </w:r>
      <w:r>
        <w:t></w:t>
      </w:r>
      <w:r>
        <w:t></w:t>
      </w:r>
      <w:r>
        <w:t></w:t>
      </w:r>
      <w:r>
        <w:t></w:t>
      </w:r>
      <w:r>
        <w:t></w:t>
      </w:r>
      <w:r>
        <w:t></w:t>
      </w:r>
      <w:r>
        <w:t></w:t>
      </w:r>
      <w:r>
        <w:t></w:t>
      </w:r>
      <w:r>
        <w:t></w:t>
      </w:r>
      <w:r>
        <w:t></w:t>
      </w:r>
      <w:r>
        <w:t></w:t>
      </w:r>
      <w:r>
        <w:rPr>
          <w:rFonts w:hint="eastAsia"/>
        </w:rPr>
        <w:t>що</w:t>
      </w:r>
      <w:r>
        <w:t></w:t>
      </w:r>
      <w:r>
        <w:rPr>
          <w:rFonts w:hint="eastAsia"/>
        </w:rPr>
        <w:t>засновує</w:t>
      </w:r>
    </w:p>
    <w:p w:rsidR="004E2771" w:rsidRDefault="004E2771" w:rsidP="004E2771">
      <w:r>
        <w:rPr>
          <w:rFonts w:hint="eastAsia"/>
        </w:rPr>
        <w:t>Європейський</w:t>
      </w:r>
      <w:r>
        <w:t></w:t>
      </w:r>
      <w:r>
        <w:rPr>
          <w:rFonts w:hint="eastAsia"/>
        </w:rPr>
        <w:t>платіжний</w:t>
      </w:r>
      <w:r>
        <w:t></w:t>
      </w:r>
      <w:r>
        <w:rPr>
          <w:rFonts w:hint="eastAsia"/>
        </w:rPr>
        <w:t>ордер</w:t>
      </w:r>
      <w:r>
        <w:t></w:t>
      </w:r>
      <w:r>
        <w:t></w:t>
      </w:r>
      <w:r>
        <w:rPr>
          <w:rFonts w:hint="eastAsia"/>
        </w:rPr>
        <w:t>Регламент</w:t>
      </w:r>
      <w:r>
        <w:t></w:t>
      </w:r>
      <w:r>
        <w:rPr>
          <w:rFonts w:hint="eastAsia"/>
        </w:rPr>
        <w:t>№</w:t>
      </w:r>
      <w:r>
        <w:t></w:t>
      </w:r>
      <w:r>
        <w:t></w:t>
      </w:r>
      <w:r>
        <w:t></w:t>
      </w:r>
      <w:r>
        <w:t></w:t>
      </w:r>
      <w:r>
        <w:t></w:t>
      </w:r>
      <w:r>
        <w:t></w:t>
      </w:r>
      <w:r>
        <w:t></w:t>
      </w:r>
      <w:r>
        <w:t></w:t>
      </w:r>
      <w:r>
        <w:t></w:t>
      </w:r>
      <w:r>
        <w:rPr>
          <w:rFonts w:hint="eastAsia"/>
        </w:rPr>
        <w:t>про</w:t>
      </w:r>
      <w:r>
        <w:t></w:t>
      </w:r>
      <w:r>
        <w:rPr>
          <w:rFonts w:hint="eastAsia"/>
        </w:rPr>
        <w:t>заснування</w:t>
      </w:r>
      <w:r>
        <w:t></w:t>
      </w:r>
      <w:r>
        <w:rPr>
          <w:rFonts w:hint="eastAsia"/>
        </w:rPr>
        <w:t>Європейської</w:t>
      </w:r>
    </w:p>
    <w:p w:rsidR="004E2771" w:rsidRDefault="004E2771" w:rsidP="004E2771">
      <w:r>
        <w:rPr>
          <w:rFonts w:hint="eastAsia"/>
        </w:rPr>
        <w:t>процедури</w:t>
      </w:r>
      <w:r>
        <w:t></w:t>
      </w:r>
      <w:r>
        <w:rPr>
          <w:rFonts w:hint="eastAsia"/>
        </w:rPr>
        <w:t>врегулювання</w:t>
      </w:r>
      <w:r>
        <w:t></w:t>
      </w:r>
      <w:r>
        <w:rPr>
          <w:rFonts w:hint="eastAsia"/>
        </w:rPr>
        <w:t>спорів</w:t>
      </w:r>
      <w:r>
        <w:t></w:t>
      </w:r>
      <w:r>
        <w:rPr>
          <w:rFonts w:hint="eastAsia"/>
        </w:rPr>
        <w:t>з</w:t>
      </w:r>
      <w:r>
        <w:t></w:t>
      </w:r>
      <w:r>
        <w:rPr>
          <w:rFonts w:hint="eastAsia"/>
        </w:rPr>
        <w:t>невеликою</w:t>
      </w:r>
      <w:r>
        <w:t></w:t>
      </w:r>
      <w:r>
        <w:rPr>
          <w:rFonts w:hint="eastAsia"/>
        </w:rPr>
        <w:t>ціною</w:t>
      </w:r>
      <w:r>
        <w:t></w:t>
      </w:r>
      <w:r>
        <w:rPr>
          <w:rFonts w:hint="eastAsia"/>
        </w:rPr>
        <w:t>позову</w:t>
      </w:r>
      <w:r>
        <w:t></w:t>
      </w:r>
      <w:r>
        <w:t></w:t>
      </w:r>
      <w:r>
        <w:rPr>
          <w:rFonts w:hint="eastAsia"/>
        </w:rPr>
        <w:t>Регламент</w:t>
      </w:r>
      <w:r>
        <w:t></w:t>
      </w:r>
      <w:r>
        <w:rPr>
          <w:rFonts w:hint="eastAsia"/>
        </w:rPr>
        <w:t>№</w:t>
      </w:r>
      <w:r>
        <w:t></w:t>
      </w:r>
      <w:r>
        <w:t></w:t>
      </w:r>
      <w:r>
        <w:t></w:t>
      </w:r>
      <w:r>
        <w:t></w:t>
      </w:r>
      <w:r>
        <w:t></w:t>
      </w:r>
      <w:r>
        <w:t></w:t>
      </w:r>
      <w:r>
        <w:t></w:t>
      </w:r>
      <w:r>
        <w:t></w:t>
      </w:r>
      <w:r>
        <w:t></w:t>
      </w:r>
    </w:p>
    <w:p w:rsidR="004E2771" w:rsidRDefault="004E2771" w:rsidP="004E2771">
      <w:r>
        <w:rPr>
          <w:rFonts w:hint="eastAsia"/>
        </w:rPr>
        <w:t>про</w:t>
      </w:r>
      <w:r>
        <w:t></w:t>
      </w:r>
      <w:r>
        <w:rPr>
          <w:rFonts w:hint="eastAsia"/>
        </w:rPr>
        <w:t>передачу</w:t>
      </w:r>
      <w:r>
        <w:t></w:t>
      </w:r>
      <w:r>
        <w:rPr>
          <w:rFonts w:hint="eastAsia"/>
        </w:rPr>
        <w:t>судових</w:t>
      </w:r>
      <w:r>
        <w:t></w:t>
      </w:r>
      <w:r>
        <w:rPr>
          <w:rFonts w:hint="eastAsia"/>
        </w:rPr>
        <w:t>і</w:t>
      </w:r>
      <w:r>
        <w:t></w:t>
      </w:r>
      <w:r>
        <w:rPr>
          <w:rFonts w:hint="eastAsia"/>
        </w:rPr>
        <w:t>позасудових</w:t>
      </w:r>
      <w:r>
        <w:t></w:t>
      </w:r>
      <w:r>
        <w:rPr>
          <w:rFonts w:hint="eastAsia"/>
        </w:rPr>
        <w:t>документів</w:t>
      </w:r>
      <w:r>
        <w:t></w:t>
      </w:r>
      <w:r>
        <w:rPr>
          <w:rFonts w:hint="eastAsia"/>
        </w:rPr>
        <w:t>у</w:t>
      </w:r>
      <w:r>
        <w:t></w:t>
      </w:r>
      <w:r>
        <w:rPr>
          <w:rFonts w:hint="eastAsia"/>
        </w:rPr>
        <w:t>цивільних</w:t>
      </w:r>
      <w:r>
        <w:t></w:t>
      </w:r>
      <w:r>
        <w:rPr>
          <w:rFonts w:hint="eastAsia"/>
        </w:rPr>
        <w:t>та</w:t>
      </w:r>
      <w:r>
        <w:t></w:t>
      </w:r>
      <w:r>
        <w:rPr>
          <w:rFonts w:hint="eastAsia"/>
        </w:rPr>
        <w:t>господарських</w:t>
      </w:r>
    </w:p>
    <w:p w:rsidR="004E2771" w:rsidRDefault="004E2771" w:rsidP="004E2771">
      <w:r>
        <w:rPr>
          <w:rFonts w:hint="eastAsia"/>
        </w:rPr>
        <w:t>справах</w:t>
      </w:r>
      <w:r>
        <w:t></w:t>
      </w:r>
      <w:r>
        <w:t></w:t>
      </w:r>
      <w:r>
        <w:rPr>
          <w:rFonts w:hint="eastAsia"/>
        </w:rPr>
        <w:t>Регламент</w:t>
      </w:r>
      <w:r>
        <w:t></w:t>
      </w:r>
      <w:r>
        <w:rPr>
          <w:rFonts w:hint="eastAsia"/>
        </w:rPr>
        <w:t>№</w:t>
      </w:r>
      <w:r>
        <w:t></w:t>
      </w:r>
      <w:r>
        <w:t></w:t>
      </w:r>
      <w:r>
        <w:t></w:t>
      </w:r>
      <w:r>
        <w:t></w:t>
      </w:r>
      <w:r>
        <w:t></w:t>
      </w:r>
      <w:r>
        <w:t></w:t>
      </w:r>
      <w:r>
        <w:t></w:t>
      </w:r>
      <w:r>
        <w:t></w:t>
      </w:r>
      <w:r>
        <w:t></w:t>
      </w:r>
      <w:r>
        <w:t></w:t>
      </w:r>
      <w:r>
        <w:rPr>
          <w:rFonts w:hint="eastAsia"/>
        </w:rPr>
        <w:t>про</w:t>
      </w:r>
      <w:r>
        <w:t></w:t>
      </w:r>
      <w:r>
        <w:rPr>
          <w:rFonts w:hint="eastAsia"/>
        </w:rPr>
        <w:t>співпрацю</w:t>
      </w:r>
      <w:r>
        <w:t></w:t>
      </w:r>
      <w:r>
        <w:rPr>
          <w:rFonts w:hint="eastAsia"/>
        </w:rPr>
        <w:t>між</w:t>
      </w:r>
      <w:r>
        <w:t></w:t>
      </w:r>
      <w:r>
        <w:rPr>
          <w:rFonts w:hint="eastAsia"/>
        </w:rPr>
        <w:t>судами</w:t>
      </w:r>
      <w:r>
        <w:t></w:t>
      </w:r>
      <w:r>
        <w:rPr>
          <w:rFonts w:hint="eastAsia"/>
        </w:rPr>
        <w:t>держав</w:t>
      </w:r>
      <w:r>
        <w:t></w:t>
      </w:r>
      <w:r>
        <w:rPr>
          <w:rFonts w:hint="eastAsia"/>
        </w:rPr>
        <w:t>членів</w:t>
      </w:r>
      <w:r>
        <w:t></w:t>
      </w:r>
      <w:r>
        <w:rPr>
          <w:rFonts w:hint="eastAsia"/>
        </w:rPr>
        <w:t>щодо</w:t>
      </w:r>
    </w:p>
    <w:p w:rsidR="004E2771" w:rsidRDefault="004E2771" w:rsidP="004E2771">
      <w:r>
        <w:rPr>
          <w:rFonts w:hint="eastAsia"/>
        </w:rPr>
        <w:t>збирання</w:t>
      </w:r>
      <w:r>
        <w:t></w:t>
      </w:r>
      <w:r>
        <w:rPr>
          <w:rFonts w:hint="eastAsia"/>
        </w:rPr>
        <w:t>доказів</w:t>
      </w:r>
      <w:r>
        <w:t></w:t>
      </w:r>
      <w:r>
        <w:rPr>
          <w:rFonts w:hint="eastAsia"/>
        </w:rPr>
        <w:t>у</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r>
        <w:t></w:t>
      </w:r>
      <w:r>
        <w:t></w:t>
      </w:r>
      <w:r>
        <w:rPr>
          <w:rFonts w:hint="eastAsia"/>
        </w:rPr>
        <w:t>слід</w:t>
      </w:r>
      <w:r>
        <w:t></w:t>
      </w:r>
      <w:r>
        <w:rPr>
          <w:rFonts w:hint="eastAsia"/>
        </w:rPr>
        <w:t>відзначити</w:t>
      </w:r>
      <w:r>
        <w:t></w:t>
      </w:r>
      <w:r>
        <w:rPr>
          <w:rFonts w:hint="eastAsia"/>
        </w:rPr>
        <w:t>тенденцію</w:t>
      </w:r>
    </w:p>
    <w:p w:rsidR="004E2771" w:rsidRDefault="004E2771" w:rsidP="004E2771">
      <w:r>
        <w:rPr>
          <w:rFonts w:hint="eastAsia"/>
        </w:rPr>
        <w:t>до</w:t>
      </w:r>
      <w:r>
        <w:t></w:t>
      </w:r>
      <w:r>
        <w:rPr>
          <w:rFonts w:hint="eastAsia"/>
        </w:rPr>
        <w:t>зменшення</w:t>
      </w:r>
      <w:r>
        <w:t></w:t>
      </w:r>
      <w:r>
        <w:rPr>
          <w:rFonts w:hint="eastAsia"/>
        </w:rPr>
        <w:t>використання</w:t>
      </w:r>
      <w:r>
        <w:t></w:t>
      </w:r>
      <w:r>
        <w:rPr>
          <w:rFonts w:hint="eastAsia"/>
        </w:rPr>
        <w:t>традиційних</w:t>
      </w:r>
      <w:r>
        <w:t></w:t>
      </w:r>
      <w:r>
        <w:rPr>
          <w:rFonts w:hint="eastAsia"/>
        </w:rPr>
        <w:t>засобів</w:t>
      </w:r>
      <w:r>
        <w:t></w:t>
      </w:r>
      <w:r>
        <w:rPr>
          <w:rFonts w:hint="eastAsia"/>
        </w:rPr>
        <w:t>співпраці</w:t>
      </w:r>
      <w:r>
        <w:t></w:t>
      </w:r>
      <w:r>
        <w:t></w:t>
      </w:r>
      <w:r>
        <w:rPr>
          <w:rFonts w:hint="eastAsia"/>
        </w:rPr>
        <w:t>притаманних</w:t>
      </w:r>
    </w:p>
    <w:p w:rsidR="004E2771" w:rsidRDefault="004E2771" w:rsidP="004E2771">
      <w:r>
        <w:rPr>
          <w:rFonts w:hint="eastAsia"/>
        </w:rPr>
        <w:t>міжнародному</w:t>
      </w:r>
      <w:r>
        <w:t></w:t>
      </w:r>
      <w:r>
        <w:rPr>
          <w:rFonts w:hint="eastAsia"/>
        </w:rPr>
        <w:t>цивільному</w:t>
      </w:r>
      <w:r>
        <w:t></w:t>
      </w:r>
      <w:r>
        <w:rPr>
          <w:rFonts w:hint="eastAsia"/>
        </w:rPr>
        <w:t>процесу</w:t>
      </w:r>
      <w:r>
        <w:t></w:t>
      </w:r>
      <w:r>
        <w:t></w:t>
      </w:r>
      <w:r>
        <w:rPr>
          <w:rFonts w:hint="eastAsia"/>
        </w:rPr>
        <w:t>У</w:t>
      </w:r>
      <w:r>
        <w:t></w:t>
      </w:r>
      <w:r>
        <w:rPr>
          <w:rFonts w:hint="eastAsia"/>
        </w:rPr>
        <w:t>цьому</w:t>
      </w:r>
      <w:r>
        <w:t></w:t>
      </w:r>
      <w:r>
        <w:rPr>
          <w:rFonts w:hint="eastAsia"/>
        </w:rPr>
        <w:t>процесі</w:t>
      </w:r>
      <w:r>
        <w:t></w:t>
      </w:r>
      <w:r>
        <w:rPr>
          <w:rFonts w:hint="eastAsia"/>
        </w:rPr>
        <w:t>майже</w:t>
      </w:r>
      <w:r>
        <w:t></w:t>
      </w:r>
      <w:r>
        <w:rPr>
          <w:rFonts w:hint="eastAsia"/>
        </w:rPr>
        <w:t>не</w:t>
      </w:r>
      <w:r>
        <w:t></w:t>
      </w:r>
      <w:r>
        <w:rPr>
          <w:rFonts w:hint="eastAsia"/>
        </w:rPr>
        <w:t>задіяні</w:t>
      </w:r>
      <w:r>
        <w:t></w:t>
      </w:r>
      <w:r>
        <w:rPr>
          <w:rFonts w:hint="eastAsia"/>
        </w:rPr>
        <w:t>дипломатичні</w:t>
      </w:r>
    </w:p>
    <w:p w:rsidR="004E2771" w:rsidRDefault="004E2771" w:rsidP="004E2771">
      <w:r>
        <w:rPr>
          <w:rFonts w:hint="eastAsia"/>
        </w:rPr>
        <w:t>канали</w:t>
      </w:r>
      <w:r>
        <w:t></w:t>
      </w:r>
      <w:r>
        <w:t></w:t>
      </w:r>
      <w:r>
        <w:rPr>
          <w:rFonts w:hint="eastAsia"/>
        </w:rPr>
        <w:t>максимально</w:t>
      </w:r>
      <w:r>
        <w:t></w:t>
      </w:r>
      <w:r>
        <w:rPr>
          <w:rFonts w:hint="eastAsia"/>
        </w:rPr>
        <w:t>спрощується</w:t>
      </w:r>
      <w:r>
        <w:t></w:t>
      </w:r>
      <w:r>
        <w:t></w:t>
      </w:r>
      <w:r>
        <w:rPr>
          <w:rFonts w:hint="eastAsia"/>
        </w:rPr>
        <w:t>а</w:t>
      </w:r>
      <w:r>
        <w:t></w:t>
      </w:r>
      <w:r>
        <w:rPr>
          <w:rFonts w:hint="eastAsia"/>
        </w:rPr>
        <w:t>в</w:t>
      </w:r>
      <w:r>
        <w:t></w:t>
      </w:r>
      <w:r>
        <w:rPr>
          <w:rFonts w:hint="eastAsia"/>
        </w:rPr>
        <w:t>деяких</w:t>
      </w:r>
      <w:r>
        <w:t></w:t>
      </w:r>
      <w:r>
        <w:rPr>
          <w:rFonts w:hint="eastAsia"/>
        </w:rPr>
        <w:t>випадках</w:t>
      </w:r>
      <w:r>
        <w:t></w:t>
      </w:r>
      <w:r>
        <w:rPr>
          <w:rFonts w:hint="eastAsia"/>
        </w:rPr>
        <w:t>узагалі</w:t>
      </w:r>
      <w:r>
        <w:t></w:t>
      </w:r>
      <w:r>
        <w:rPr>
          <w:rFonts w:hint="eastAsia"/>
        </w:rPr>
        <w:t>скасовується</w:t>
      </w:r>
    </w:p>
    <w:p w:rsidR="004E2771" w:rsidRDefault="004E2771" w:rsidP="004E2771">
      <w:r>
        <w:rPr>
          <w:rFonts w:hint="eastAsia"/>
        </w:rPr>
        <w:t>процедура</w:t>
      </w:r>
      <w:r>
        <w:t></w:t>
      </w:r>
      <w:r>
        <w:rPr>
          <w:rFonts w:hint="eastAsia"/>
        </w:rPr>
        <w:t>екзекватури</w:t>
      </w:r>
      <w:r>
        <w:t></w:t>
      </w:r>
      <w:r>
        <w:t></w:t>
      </w:r>
      <w:r>
        <w:rPr>
          <w:rFonts w:hint="eastAsia"/>
        </w:rPr>
        <w:t>і</w:t>
      </w:r>
      <w:r>
        <w:t></w:t>
      </w:r>
      <w:r>
        <w:rPr>
          <w:rFonts w:hint="eastAsia"/>
        </w:rPr>
        <w:t>при</w:t>
      </w:r>
      <w:r>
        <w:t></w:t>
      </w:r>
      <w:r>
        <w:rPr>
          <w:rFonts w:hint="eastAsia"/>
        </w:rPr>
        <w:t>цьому</w:t>
      </w:r>
      <w:r>
        <w:t></w:t>
      </w:r>
      <w:r>
        <w:rPr>
          <w:rFonts w:hint="eastAsia"/>
        </w:rPr>
        <w:t>робиться</w:t>
      </w:r>
      <w:r>
        <w:t></w:t>
      </w:r>
      <w:r>
        <w:rPr>
          <w:rFonts w:hint="eastAsia"/>
        </w:rPr>
        <w:t>акцент</w:t>
      </w:r>
      <w:r>
        <w:t></w:t>
      </w:r>
      <w:r>
        <w:rPr>
          <w:rFonts w:hint="eastAsia"/>
        </w:rPr>
        <w:t>на</w:t>
      </w:r>
      <w:r>
        <w:t></w:t>
      </w:r>
      <w:r>
        <w:rPr>
          <w:rFonts w:hint="eastAsia"/>
        </w:rPr>
        <w:t>прямих</w:t>
      </w:r>
      <w:r>
        <w:t></w:t>
      </w:r>
      <w:r>
        <w:rPr>
          <w:rFonts w:hint="eastAsia"/>
        </w:rPr>
        <w:t>зв’язках</w:t>
      </w:r>
      <w:r>
        <w:t></w:t>
      </w:r>
      <w:r>
        <w:rPr>
          <w:rFonts w:hint="eastAsia"/>
        </w:rPr>
        <w:t>між</w:t>
      </w:r>
    </w:p>
    <w:p w:rsidR="004E2771" w:rsidRDefault="004E2771" w:rsidP="004E2771">
      <w:r>
        <w:rPr>
          <w:rFonts w:hint="eastAsia"/>
        </w:rPr>
        <w:t>судовими</w:t>
      </w:r>
      <w:r>
        <w:t></w:t>
      </w:r>
      <w:r>
        <w:rPr>
          <w:rFonts w:hint="eastAsia"/>
        </w:rPr>
        <w:t>установами</w:t>
      </w:r>
      <w:r>
        <w:t></w:t>
      </w:r>
      <w:r>
        <w:rPr>
          <w:rFonts w:hint="eastAsia"/>
        </w:rPr>
        <w:t>держав</w:t>
      </w:r>
      <w:r>
        <w:t></w:t>
      </w:r>
      <w:r>
        <w:rPr>
          <w:rFonts w:hint="eastAsia"/>
        </w:rPr>
        <w:t>членів</w:t>
      </w:r>
      <w:r>
        <w:t></w:t>
      </w:r>
      <w:r>
        <w:t></w:t>
      </w:r>
      <w:r>
        <w:rPr>
          <w:rFonts w:hint="eastAsia"/>
        </w:rPr>
        <w:t>зокрема</w:t>
      </w:r>
      <w:r>
        <w:t></w:t>
      </w:r>
      <w:r>
        <w:rPr>
          <w:rFonts w:hint="eastAsia"/>
        </w:rPr>
        <w:t>–</w:t>
      </w:r>
      <w:r>
        <w:t></w:t>
      </w:r>
      <w:r>
        <w:rPr>
          <w:rFonts w:hint="eastAsia"/>
        </w:rPr>
        <w:t>за</w:t>
      </w:r>
      <w:r>
        <w:t></w:t>
      </w:r>
      <w:r>
        <w:rPr>
          <w:rFonts w:hint="eastAsia"/>
        </w:rPr>
        <w:t>допомогою</w:t>
      </w:r>
      <w:r>
        <w:t></w:t>
      </w:r>
      <w:r>
        <w:rPr>
          <w:rFonts w:hint="eastAsia"/>
        </w:rPr>
        <w:t>використання</w:t>
      </w:r>
    </w:p>
    <w:p w:rsidR="004E2771" w:rsidRDefault="004E2771" w:rsidP="004E2771">
      <w:r>
        <w:rPr>
          <w:rFonts w:hint="eastAsia"/>
        </w:rPr>
        <w:t>стандартних</w:t>
      </w:r>
      <w:r>
        <w:t></w:t>
      </w:r>
      <w:r>
        <w:rPr>
          <w:rFonts w:hint="eastAsia"/>
        </w:rPr>
        <w:t>форм</w:t>
      </w:r>
      <w:r>
        <w:t></w:t>
      </w:r>
      <w:r>
        <w:rPr>
          <w:rFonts w:hint="eastAsia"/>
        </w:rPr>
        <w:t>та</w:t>
      </w:r>
      <w:r>
        <w:t></w:t>
      </w:r>
      <w:r>
        <w:rPr>
          <w:rFonts w:hint="eastAsia"/>
        </w:rPr>
        <w:t>інструкцій</w:t>
      </w:r>
      <w:r>
        <w:t></w:t>
      </w:r>
      <w:r>
        <w:t></w:t>
      </w:r>
      <w:r>
        <w:rPr>
          <w:rFonts w:hint="eastAsia"/>
        </w:rPr>
        <w:t>що</w:t>
      </w:r>
      <w:r>
        <w:t></w:t>
      </w:r>
      <w:r>
        <w:rPr>
          <w:rFonts w:hint="eastAsia"/>
        </w:rPr>
        <w:t>доступні</w:t>
      </w:r>
      <w:r>
        <w:t></w:t>
      </w:r>
      <w:r>
        <w:rPr>
          <w:rFonts w:hint="eastAsia"/>
        </w:rPr>
        <w:t>для</w:t>
      </w:r>
      <w:r>
        <w:t></w:t>
      </w:r>
      <w:r>
        <w:rPr>
          <w:rFonts w:hint="eastAsia"/>
        </w:rPr>
        <w:t>судів</w:t>
      </w:r>
      <w:r>
        <w:t></w:t>
      </w:r>
      <w:r>
        <w:rPr>
          <w:rFonts w:hint="eastAsia"/>
        </w:rPr>
        <w:t>в</w:t>
      </w:r>
      <w:r>
        <w:t></w:t>
      </w:r>
      <w:r>
        <w:rPr>
          <w:rFonts w:hint="eastAsia"/>
        </w:rPr>
        <w:t>електронному</w:t>
      </w:r>
      <w:r>
        <w:t></w:t>
      </w:r>
      <w:r>
        <w:rPr>
          <w:rFonts w:hint="eastAsia"/>
        </w:rPr>
        <w:t>вигляді</w:t>
      </w:r>
      <w:r>
        <w:t></w:t>
      </w:r>
    </w:p>
    <w:p w:rsidR="004E2771" w:rsidRDefault="004E2771" w:rsidP="004E2771">
      <w:r>
        <w:t></w:t>
      </w:r>
      <w:r>
        <w:t></w:t>
      </w:r>
      <w:r>
        <w:t></w:t>
      </w:r>
      <w:r>
        <w:rPr>
          <w:rFonts w:hint="eastAsia"/>
        </w:rPr>
        <w:t>Європейська</w:t>
      </w:r>
      <w:r>
        <w:t></w:t>
      </w:r>
      <w:r>
        <w:rPr>
          <w:rFonts w:hint="eastAsia"/>
        </w:rPr>
        <w:t>судова</w:t>
      </w:r>
      <w:r>
        <w:t></w:t>
      </w:r>
      <w:r>
        <w:rPr>
          <w:rFonts w:hint="eastAsia"/>
        </w:rPr>
        <w:t>мережа</w:t>
      </w:r>
      <w:r>
        <w:t></w:t>
      </w:r>
      <w:r>
        <w:rPr>
          <w:rFonts w:hint="eastAsia"/>
        </w:rPr>
        <w:t>в</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r>
        <w:rPr>
          <w:rFonts w:hint="eastAsia"/>
        </w:rPr>
        <w:t>–</w:t>
      </w:r>
      <w:r>
        <w:t></w:t>
      </w:r>
      <w:r>
        <w:rPr>
          <w:rFonts w:hint="eastAsia"/>
        </w:rPr>
        <w:t>це</w:t>
      </w:r>
      <w:r>
        <w:t></w:t>
      </w:r>
      <w:r>
        <w:rPr>
          <w:rFonts w:hint="eastAsia"/>
        </w:rPr>
        <w:t>низка</w:t>
      </w:r>
    </w:p>
    <w:p w:rsidR="004E2771" w:rsidRDefault="004E2771" w:rsidP="004E2771">
      <w:r>
        <w:rPr>
          <w:rFonts w:hint="eastAsia"/>
        </w:rPr>
        <w:t>органів</w:t>
      </w:r>
      <w:r>
        <w:t></w:t>
      </w:r>
      <w:r>
        <w:rPr>
          <w:rFonts w:hint="eastAsia"/>
        </w:rPr>
        <w:t>та</w:t>
      </w:r>
      <w:r>
        <w:t></w:t>
      </w:r>
      <w:r>
        <w:rPr>
          <w:rFonts w:hint="eastAsia"/>
        </w:rPr>
        <w:t>практиків</w:t>
      </w:r>
      <w:r>
        <w:t></w:t>
      </w:r>
      <w:r>
        <w:t></w:t>
      </w:r>
      <w:r>
        <w:rPr>
          <w:rFonts w:hint="eastAsia"/>
        </w:rPr>
        <w:t>що</w:t>
      </w:r>
      <w:r>
        <w:t></w:t>
      </w:r>
      <w:r>
        <w:rPr>
          <w:rFonts w:hint="eastAsia"/>
        </w:rPr>
        <w:t>складають</w:t>
      </w:r>
      <w:r>
        <w:t></w:t>
      </w:r>
      <w:r>
        <w:rPr>
          <w:rFonts w:hint="eastAsia"/>
        </w:rPr>
        <w:t>децентралізовану</w:t>
      </w:r>
      <w:r>
        <w:t></w:t>
      </w:r>
      <w:r>
        <w:rPr>
          <w:rFonts w:hint="eastAsia"/>
        </w:rPr>
        <w:t>структуру</w:t>
      </w:r>
      <w:r>
        <w:t></w:t>
      </w:r>
      <w:r>
        <w:t></w:t>
      </w:r>
      <w:r>
        <w:rPr>
          <w:rFonts w:hint="eastAsia"/>
        </w:rPr>
        <w:t>метою</w:t>
      </w:r>
      <w:r>
        <w:t></w:t>
      </w:r>
      <w:r>
        <w:rPr>
          <w:rFonts w:hint="eastAsia"/>
        </w:rPr>
        <w:t>діяльності</w:t>
      </w:r>
    </w:p>
    <w:p w:rsidR="004E2771" w:rsidRDefault="004E2771" w:rsidP="004E2771">
      <w:r>
        <w:rPr>
          <w:rFonts w:hint="eastAsia"/>
        </w:rPr>
        <w:t>якої</w:t>
      </w:r>
      <w:r>
        <w:t></w:t>
      </w:r>
      <w:r>
        <w:rPr>
          <w:rFonts w:hint="eastAsia"/>
        </w:rPr>
        <w:t>є</w:t>
      </w:r>
      <w:r>
        <w:t></w:t>
      </w:r>
      <w:r>
        <w:rPr>
          <w:rFonts w:hint="eastAsia"/>
        </w:rPr>
        <w:t>спрощення</w:t>
      </w:r>
      <w:r>
        <w:t></w:t>
      </w:r>
      <w:r>
        <w:rPr>
          <w:rFonts w:hint="eastAsia"/>
        </w:rPr>
        <w:t>та</w:t>
      </w:r>
      <w:r>
        <w:t></w:t>
      </w:r>
      <w:r>
        <w:rPr>
          <w:rFonts w:hint="eastAsia"/>
        </w:rPr>
        <w:t>прискорення</w:t>
      </w:r>
      <w:r>
        <w:t></w:t>
      </w:r>
      <w:r>
        <w:rPr>
          <w:rFonts w:hint="eastAsia"/>
        </w:rPr>
        <w:t>співпраці</w:t>
      </w:r>
      <w:r>
        <w:t></w:t>
      </w:r>
      <w:r>
        <w:rPr>
          <w:rFonts w:hint="eastAsia"/>
        </w:rPr>
        <w:t>між</w:t>
      </w:r>
      <w:r>
        <w:t></w:t>
      </w:r>
      <w:r>
        <w:rPr>
          <w:rFonts w:hint="eastAsia"/>
        </w:rPr>
        <w:t>судовими</w:t>
      </w:r>
      <w:r>
        <w:t></w:t>
      </w:r>
      <w:r>
        <w:rPr>
          <w:rFonts w:hint="eastAsia"/>
        </w:rPr>
        <w:t>органами</w:t>
      </w:r>
      <w:r>
        <w:t></w:t>
      </w:r>
      <w:r>
        <w:rPr>
          <w:rFonts w:hint="eastAsia"/>
        </w:rPr>
        <w:t>держав</w:t>
      </w:r>
      <w:r>
        <w:t></w:t>
      </w:r>
      <w:r>
        <w:rPr>
          <w:rFonts w:hint="eastAsia"/>
        </w:rPr>
        <w:t>членів</w:t>
      </w:r>
      <w:r>
        <w:t></w:t>
      </w:r>
    </w:p>
    <w:p w:rsidR="004E2771" w:rsidRDefault="004E2771" w:rsidP="004E2771">
      <w:r>
        <w:rPr>
          <w:rFonts w:hint="eastAsia"/>
        </w:rPr>
        <w:t>Саме</w:t>
      </w:r>
      <w:r>
        <w:t></w:t>
      </w:r>
      <w:r>
        <w:rPr>
          <w:rFonts w:hint="eastAsia"/>
        </w:rPr>
        <w:t>поняття</w:t>
      </w:r>
      <w:r>
        <w:t></w:t>
      </w:r>
      <w:r>
        <w:t></w:t>
      </w:r>
      <w:r>
        <w:rPr>
          <w:rFonts w:hint="eastAsia"/>
        </w:rPr>
        <w:t>Мережа</w:t>
      </w:r>
      <w:r>
        <w:t></w:t>
      </w:r>
      <w:r>
        <w:t></w:t>
      </w:r>
      <w:r>
        <w:rPr>
          <w:rFonts w:hint="eastAsia"/>
        </w:rPr>
        <w:t>є</w:t>
      </w:r>
      <w:r>
        <w:t></w:t>
      </w:r>
      <w:r>
        <w:rPr>
          <w:rFonts w:hint="eastAsia"/>
        </w:rPr>
        <w:t>абстрактним</w:t>
      </w:r>
      <w:r>
        <w:t></w:t>
      </w:r>
      <w:r>
        <w:rPr>
          <w:rFonts w:hint="eastAsia"/>
        </w:rPr>
        <w:t>терміном</w:t>
      </w:r>
      <w:r>
        <w:t></w:t>
      </w:r>
      <w:r>
        <w:t></w:t>
      </w:r>
      <w:r>
        <w:rPr>
          <w:rFonts w:hint="eastAsia"/>
        </w:rPr>
        <w:t>що</w:t>
      </w:r>
      <w:r>
        <w:t></w:t>
      </w:r>
      <w:r>
        <w:rPr>
          <w:rFonts w:hint="eastAsia"/>
        </w:rPr>
        <w:t>не</w:t>
      </w:r>
      <w:r>
        <w:t></w:t>
      </w:r>
      <w:r>
        <w:rPr>
          <w:rFonts w:hint="eastAsia"/>
        </w:rPr>
        <w:t>передбачає</w:t>
      </w:r>
      <w:r>
        <w:t></w:t>
      </w:r>
      <w:r>
        <w:rPr>
          <w:rFonts w:hint="eastAsia"/>
        </w:rPr>
        <w:t>наявності</w:t>
      </w:r>
    </w:p>
    <w:p w:rsidR="004E2771" w:rsidRDefault="004E2771" w:rsidP="004E2771">
      <w:r>
        <w:rPr>
          <w:rFonts w:hint="eastAsia"/>
        </w:rPr>
        <w:t>окремого</w:t>
      </w:r>
      <w:r>
        <w:t></w:t>
      </w:r>
      <w:r>
        <w:rPr>
          <w:rFonts w:hint="eastAsia"/>
        </w:rPr>
        <w:t>головного</w:t>
      </w:r>
      <w:r>
        <w:t></w:t>
      </w:r>
      <w:r>
        <w:rPr>
          <w:rFonts w:hint="eastAsia"/>
        </w:rPr>
        <w:t>органу</w:t>
      </w:r>
      <w:r>
        <w:t></w:t>
      </w:r>
      <w:r>
        <w:t></w:t>
      </w:r>
      <w:r>
        <w:rPr>
          <w:rFonts w:hint="eastAsia"/>
        </w:rPr>
        <w:t>а</w:t>
      </w:r>
      <w:r>
        <w:t></w:t>
      </w:r>
      <w:r>
        <w:rPr>
          <w:rFonts w:hint="eastAsia"/>
        </w:rPr>
        <w:t>просто</w:t>
      </w:r>
      <w:r>
        <w:t></w:t>
      </w:r>
      <w:r>
        <w:rPr>
          <w:rFonts w:hint="eastAsia"/>
        </w:rPr>
        <w:t>позначає</w:t>
      </w:r>
      <w:r>
        <w:t></w:t>
      </w:r>
      <w:r>
        <w:rPr>
          <w:rFonts w:hint="eastAsia"/>
        </w:rPr>
        <w:t>під</w:t>
      </w:r>
      <w:r>
        <w:t></w:t>
      </w:r>
      <w:r>
        <w:rPr>
          <w:rFonts w:hint="eastAsia"/>
        </w:rPr>
        <w:t>єдиним</w:t>
      </w:r>
      <w:r>
        <w:t></w:t>
      </w:r>
      <w:r>
        <w:rPr>
          <w:rFonts w:hint="eastAsia"/>
        </w:rPr>
        <w:t>заголовком</w:t>
      </w:r>
      <w:r>
        <w:t></w:t>
      </w:r>
      <w:r>
        <w:rPr>
          <w:rFonts w:hint="eastAsia"/>
        </w:rPr>
        <w:t>контактні</w:t>
      </w:r>
    </w:p>
    <w:p w:rsidR="004E2771" w:rsidRDefault="004E2771" w:rsidP="004E2771">
      <w:r>
        <w:rPr>
          <w:rFonts w:hint="eastAsia"/>
        </w:rPr>
        <w:t>пункти</w:t>
      </w:r>
      <w:r>
        <w:t></w:t>
      </w:r>
      <w:r>
        <w:t></w:t>
      </w:r>
      <w:r>
        <w:rPr>
          <w:rFonts w:hint="eastAsia"/>
        </w:rPr>
        <w:t>призначені</w:t>
      </w:r>
      <w:r>
        <w:t></w:t>
      </w:r>
      <w:r>
        <w:rPr>
          <w:rFonts w:hint="eastAsia"/>
        </w:rPr>
        <w:t>державами</w:t>
      </w:r>
      <w:r>
        <w:t></w:t>
      </w:r>
      <w:r>
        <w:rPr>
          <w:rFonts w:hint="eastAsia"/>
        </w:rPr>
        <w:t>членами</w:t>
      </w:r>
      <w:r>
        <w:t></w:t>
      </w:r>
      <w:r>
        <w:t></w:t>
      </w:r>
      <w:r>
        <w:rPr>
          <w:rFonts w:hint="eastAsia"/>
        </w:rPr>
        <w:t>магістрів</w:t>
      </w:r>
      <w:r>
        <w:t></w:t>
      </w:r>
      <w:r>
        <w:rPr>
          <w:rFonts w:hint="eastAsia"/>
        </w:rPr>
        <w:t>зв’язку</w:t>
      </w:r>
      <w:r>
        <w:t></w:t>
      </w:r>
      <w:r>
        <w:t></w:t>
      </w:r>
      <w:r>
        <w:rPr>
          <w:rFonts w:hint="eastAsia"/>
        </w:rPr>
        <w:t>інші</w:t>
      </w:r>
      <w:r>
        <w:t></w:t>
      </w:r>
      <w:r>
        <w:rPr>
          <w:rFonts w:hint="eastAsia"/>
        </w:rPr>
        <w:t>органи</w:t>
      </w:r>
      <w:r>
        <w:t></w:t>
      </w:r>
      <w:r>
        <w:t></w:t>
      </w:r>
      <w:r>
        <w:rPr>
          <w:rFonts w:hint="eastAsia"/>
        </w:rPr>
        <w:t>чиє</w:t>
      </w:r>
      <w:r>
        <w:t></w:t>
      </w:r>
      <w:r>
        <w:rPr>
          <w:rFonts w:hint="eastAsia"/>
        </w:rPr>
        <w:t>членство</w:t>
      </w:r>
    </w:p>
    <w:p w:rsidR="004E2771" w:rsidRDefault="004E2771" w:rsidP="004E2771">
      <w:r>
        <w:rPr>
          <w:rFonts w:hint="eastAsia"/>
        </w:rPr>
        <w:t>в</w:t>
      </w:r>
      <w:r>
        <w:t></w:t>
      </w:r>
      <w:r>
        <w:rPr>
          <w:rFonts w:hint="eastAsia"/>
        </w:rPr>
        <w:t>Мережі</w:t>
      </w:r>
      <w:r>
        <w:t></w:t>
      </w:r>
      <w:r>
        <w:rPr>
          <w:rFonts w:hint="eastAsia"/>
        </w:rPr>
        <w:t>держави</w:t>
      </w:r>
      <w:r>
        <w:t></w:t>
      </w:r>
      <w:r>
        <w:rPr>
          <w:rFonts w:hint="eastAsia"/>
        </w:rPr>
        <w:t>члени</w:t>
      </w:r>
      <w:r>
        <w:t></w:t>
      </w:r>
      <w:r>
        <w:rPr>
          <w:rFonts w:hint="eastAsia"/>
        </w:rPr>
        <w:t>вважають</w:t>
      </w:r>
      <w:r>
        <w:t></w:t>
      </w:r>
      <w:r>
        <w:rPr>
          <w:rFonts w:hint="eastAsia"/>
        </w:rPr>
        <w:t>корисним</w:t>
      </w:r>
      <w:r>
        <w:t></w:t>
      </w:r>
      <w:r>
        <w:t></w:t>
      </w:r>
      <w:r>
        <w:rPr>
          <w:rFonts w:hint="eastAsia"/>
        </w:rPr>
        <w:t>та</w:t>
      </w:r>
      <w:r>
        <w:t></w:t>
      </w:r>
      <w:r>
        <w:rPr>
          <w:rFonts w:hint="eastAsia"/>
        </w:rPr>
        <w:t>професійні</w:t>
      </w:r>
      <w:r>
        <w:t></w:t>
      </w:r>
      <w:r>
        <w:rPr>
          <w:rFonts w:hint="eastAsia"/>
        </w:rPr>
        <w:t>асоціації</w:t>
      </w:r>
      <w:r>
        <w:t></w:t>
      </w:r>
      <w:r>
        <w:t></w:t>
      </w:r>
      <w:r>
        <w:rPr>
          <w:rFonts w:hint="eastAsia"/>
        </w:rPr>
        <w:t>які</w:t>
      </w:r>
    </w:p>
    <w:p w:rsidR="004E2771" w:rsidRDefault="004E2771" w:rsidP="004E2771">
      <w:r>
        <w:rPr>
          <w:rFonts w:hint="eastAsia"/>
        </w:rPr>
        <w:t>представляють</w:t>
      </w:r>
      <w:r>
        <w:t></w:t>
      </w:r>
      <w:r>
        <w:rPr>
          <w:rFonts w:hint="eastAsia"/>
        </w:rPr>
        <w:t>юристів</w:t>
      </w:r>
      <w:r>
        <w:t></w:t>
      </w:r>
      <w:r>
        <w:rPr>
          <w:rFonts w:hint="eastAsia"/>
        </w:rPr>
        <w:t>практиків</w:t>
      </w:r>
      <w:r>
        <w:t></w:t>
      </w:r>
      <w:r>
        <w:t></w:t>
      </w:r>
      <w:r>
        <w:rPr>
          <w:rFonts w:hint="eastAsia"/>
        </w:rPr>
        <w:t>що</w:t>
      </w:r>
      <w:r>
        <w:t></w:t>
      </w:r>
      <w:r>
        <w:rPr>
          <w:rFonts w:hint="eastAsia"/>
        </w:rPr>
        <w:t>беруть</w:t>
      </w:r>
      <w:r>
        <w:t></w:t>
      </w:r>
      <w:r>
        <w:rPr>
          <w:rFonts w:hint="eastAsia"/>
        </w:rPr>
        <w:t>участь</w:t>
      </w:r>
      <w:r>
        <w:t></w:t>
      </w:r>
      <w:r>
        <w:rPr>
          <w:rFonts w:hint="eastAsia"/>
        </w:rPr>
        <w:t>у</w:t>
      </w:r>
      <w:r>
        <w:t></w:t>
      </w:r>
      <w:r>
        <w:rPr>
          <w:rFonts w:hint="eastAsia"/>
        </w:rPr>
        <w:t>застосуванні</w:t>
      </w:r>
      <w:r>
        <w:t></w:t>
      </w:r>
      <w:r>
        <w:rPr>
          <w:rFonts w:hint="eastAsia"/>
        </w:rPr>
        <w:t>інструментів</w:t>
      </w:r>
    </w:p>
    <w:p w:rsidR="004E2771" w:rsidRDefault="004E2771" w:rsidP="004E2771">
      <w:r>
        <w:rPr>
          <w:rFonts w:hint="eastAsia"/>
        </w:rPr>
        <w:t>міжнародного</w:t>
      </w:r>
      <w:r>
        <w:t></w:t>
      </w:r>
      <w:r>
        <w:rPr>
          <w:rFonts w:hint="eastAsia"/>
        </w:rPr>
        <w:t>співробітництва</w:t>
      </w:r>
      <w:r>
        <w:t></w:t>
      </w:r>
      <w:r>
        <w:rPr>
          <w:rFonts w:hint="eastAsia"/>
        </w:rPr>
        <w:t>і</w:t>
      </w:r>
      <w:r>
        <w:t></w:t>
      </w:r>
      <w:r>
        <w:rPr>
          <w:rFonts w:hint="eastAsia"/>
        </w:rPr>
        <w:t>цивільного</w:t>
      </w:r>
      <w:r>
        <w:t></w:t>
      </w:r>
      <w:r>
        <w:rPr>
          <w:rFonts w:hint="eastAsia"/>
        </w:rPr>
        <w:t>судочинства</w:t>
      </w:r>
      <w:r>
        <w:t></w:t>
      </w:r>
      <w:r>
        <w:t></w:t>
      </w:r>
      <w:r>
        <w:rPr>
          <w:rFonts w:hint="eastAsia"/>
        </w:rPr>
        <w:t>Контактні</w:t>
      </w:r>
      <w:r>
        <w:t></w:t>
      </w:r>
      <w:r>
        <w:rPr>
          <w:rFonts w:hint="eastAsia"/>
        </w:rPr>
        <w:t>пункти</w:t>
      </w:r>
    </w:p>
    <w:p w:rsidR="004E2771" w:rsidRDefault="004E2771" w:rsidP="004E2771">
      <w:r>
        <w:t></w:t>
      </w:r>
      <w:r>
        <w:t></w:t>
      </w:r>
      <w:r>
        <w:t></w:t>
      </w:r>
    </w:p>
    <w:p w:rsidR="004E2771" w:rsidRDefault="004E2771" w:rsidP="004E2771">
      <w:r>
        <w:rPr>
          <w:rFonts w:hint="eastAsia"/>
        </w:rPr>
        <w:t>Європейської</w:t>
      </w:r>
      <w:r>
        <w:t></w:t>
      </w:r>
      <w:r>
        <w:rPr>
          <w:rFonts w:hint="eastAsia"/>
        </w:rPr>
        <w:t>судової</w:t>
      </w:r>
      <w:r>
        <w:t></w:t>
      </w:r>
      <w:r>
        <w:rPr>
          <w:rFonts w:hint="eastAsia"/>
        </w:rPr>
        <w:t>мережі</w:t>
      </w:r>
      <w:r>
        <w:t></w:t>
      </w:r>
      <w:r>
        <w:rPr>
          <w:rFonts w:hint="eastAsia"/>
        </w:rPr>
        <w:t>в</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r>
        <w:rPr>
          <w:rFonts w:hint="eastAsia"/>
        </w:rPr>
        <w:t>–</w:t>
      </w:r>
      <w:r>
        <w:t></w:t>
      </w:r>
      <w:r>
        <w:rPr>
          <w:rFonts w:hint="eastAsia"/>
        </w:rPr>
        <w:t>це</w:t>
      </w:r>
      <w:r>
        <w:t></w:t>
      </w:r>
      <w:r>
        <w:rPr>
          <w:rFonts w:hint="eastAsia"/>
        </w:rPr>
        <w:t>створені</w:t>
      </w:r>
      <w:r>
        <w:t></w:t>
      </w:r>
      <w:r>
        <w:rPr>
          <w:rFonts w:hint="eastAsia"/>
        </w:rPr>
        <w:t>в</w:t>
      </w:r>
    </w:p>
    <w:p w:rsidR="004E2771" w:rsidRDefault="004E2771" w:rsidP="004E2771">
      <w:r>
        <w:rPr>
          <w:rFonts w:hint="eastAsia"/>
        </w:rPr>
        <w:t>кожній</w:t>
      </w:r>
      <w:r>
        <w:t></w:t>
      </w:r>
      <w:r>
        <w:rPr>
          <w:rFonts w:hint="eastAsia"/>
        </w:rPr>
        <w:t>державі</w:t>
      </w:r>
      <w:r>
        <w:t></w:t>
      </w:r>
      <w:r>
        <w:rPr>
          <w:rFonts w:hint="eastAsia"/>
        </w:rPr>
        <w:t>–</w:t>
      </w:r>
      <w:r>
        <w:t></w:t>
      </w:r>
      <w:r>
        <w:rPr>
          <w:rFonts w:hint="eastAsia"/>
        </w:rPr>
        <w:t>члені</w:t>
      </w:r>
      <w:r>
        <w:t></w:t>
      </w:r>
      <w:r>
        <w:rPr>
          <w:rFonts w:hint="eastAsia"/>
        </w:rPr>
        <w:t>ЄС</w:t>
      </w:r>
      <w:r>
        <w:t></w:t>
      </w:r>
      <w:r>
        <w:rPr>
          <w:rFonts w:hint="eastAsia"/>
        </w:rPr>
        <w:t>органи</w:t>
      </w:r>
      <w:r>
        <w:t></w:t>
      </w:r>
      <w:r>
        <w:t></w:t>
      </w:r>
      <w:r>
        <w:rPr>
          <w:rFonts w:hint="eastAsia"/>
        </w:rPr>
        <w:t>один</w:t>
      </w:r>
      <w:r>
        <w:t></w:t>
      </w:r>
      <w:r>
        <w:rPr>
          <w:rFonts w:hint="eastAsia"/>
        </w:rPr>
        <w:t>або</w:t>
      </w:r>
      <w:r>
        <w:t></w:t>
      </w:r>
      <w:r>
        <w:rPr>
          <w:rFonts w:hint="eastAsia"/>
        </w:rPr>
        <w:t>декілька</w:t>
      </w:r>
      <w:r>
        <w:t></w:t>
      </w:r>
      <w:r>
        <w:t></w:t>
      </w:r>
      <w:r>
        <w:t></w:t>
      </w:r>
      <w:r>
        <w:rPr>
          <w:rFonts w:hint="eastAsia"/>
        </w:rPr>
        <w:t>призначені</w:t>
      </w:r>
      <w:r>
        <w:t></w:t>
      </w:r>
      <w:r>
        <w:rPr>
          <w:rFonts w:hint="eastAsia"/>
        </w:rPr>
        <w:t>для</w:t>
      </w:r>
      <w:r>
        <w:t></w:t>
      </w:r>
      <w:r>
        <w:rPr>
          <w:rFonts w:hint="eastAsia"/>
        </w:rPr>
        <w:t>надання</w:t>
      </w:r>
    </w:p>
    <w:p w:rsidR="004E2771" w:rsidRDefault="004E2771" w:rsidP="004E2771">
      <w:r>
        <w:rPr>
          <w:rFonts w:hint="eastAsia"/>
        </w:rPr>
        <w:t>консультацій</w:t>
      </w:r>
      <w:r>
        <w:t></w:t>
      </w:r>
      <w:r>
        <w:rPr>
          <w:rFonts w:hint="eastAsia"/>
        </w:rPr>
        <w:t>та</w:t>
      </w:r>
      <w:r>
        <w:t></w:t>
      </w:r>
      <w:r>
        <w:rPr>
          <w:rFonts w:hint="eastAsia"/>
        </w:rPr>
        <w:t>поширення</w:t>
      </w:r>
      <w:r>
        <w:t></w:t>
      </w:r>
      <w:r>
        <w:rPr>
          <w:rFonts w:hint="eastAsia"/>
        </w:rPr>
        <w:t>інформації</w:t>
      </w:r>
      <w:r>
        <w:t></w:t>
      </w:r>
      <w:r>
        <w:rPr>
          <w:rFonts w:hint="eastAsia"/>
        </w:rPr>
        <w:t>стосовно</w:t>
      </w:r>
      <w:r>
        <w:t></w:t>
      </w:r>
      <w:r>
        <w:rPr>
          <w:rFonts w:hint="eastAsia"/>
        </w:rPr>
        <w:t>інструментів</w:t>
      </w:r>
      <w:r>
        <w:t></w:t>
      </w:r>
      <w:r>
        <w:rPr>
          <w:rFonts w:hint="eastAsia"/>
        </w:rPr>
        <w:t>судового</w:t>
      </w:r>
    </w:p>
    <w:p w:rsidR="004E2771" w:rsidRDefault="004E2771" w:rsidP="004E2771">
      <w:r>
        <w:rPr>
          <w:rFonts w:hint="eastAsia"/>
        </w:rPr>
        <w:t>співробітництва</w:t>
      </w:r>
      <w:r>
        <w:t></w:t>
      </w:r>
      <w:r>
        <w:rPr>
          <w:rFonts w:hint="eastAsia"/>
        </w:rPr>
        <w:t>в</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r>
        <w:rPr>
          <w:rFonts w:hint="eastAsia"/>
        </w:rPr>
        <w:t>у</w:t>
      </w:r>
      <w:r>
        <w:t></w:t>
      </w:r>
      <w:r>
        <w:rPr>
          <w:rFonts w:hint="eastAsia"/>
        </w:rPr>
        <w:t>межах</w:t>
      </w:r>
      <w:r>
        <w:t></w:t>
      </w:r>
      <w:r>
        <w:rPr>
          <w:rFonts w:hint="eastAsia"/>
        </w:rPr>
        <w:t>Євросоюзу</w:t>
      </w:r>
      <w:r>
        <w:t></w:t>
      </w:r>
      <w:r>
        <w:t></w:t>
      </w:r>
      <w:r>
        <w:rPr>
          <w:rFonts w:hint="eastAsia"/>
        </w:rPr>
        <w:t>Питання</w:t>
      </w:r>
    </w:p>
    <w:p w:rsidR="004E2771" w:rsidRDefault="004E2771" w:rsidP="004E2771">
      <w:r>
        <w:rPr>
          <w:rFonts w:hint="eastAsia"/>
        </w:rPr>
        <w:t>структури</w:t>
      </w:r>
      <w:r>
        <w:t></w:t>
      </w:r>
      <w:r>
        <w:rPr>
          <w:rFonts w:hint="eastAsia"/>
        </w:rPr>
        <w:t>та</w:t>
      </w:r>
      <w:r>
        <w:t></w:t>
      </w:r>
      <w:r>
        <w:rPr>
          <w:rFonts w:hint="eastAsia"/>
        </w:rPr>
        <w:t>організації</w:t>
      </w:r>
      <w:r>
        <w:t></w:t>
      </w:r>
      <w:r>
        <w:rPr>
          <w:rFonts w:hint="eastAsia"/>
        </w:rPr>
        <w:t>роботи</w:t>
      </w:r>
      <w:r>
        <w:t></w:t>
      </w:r>
      <w:r>
        <w:rPr>
          <w:rFonts w:hint="eastAsia"/>
        </w:rPr>
        <w:t>контактних</w:t>
      </w:r>
      <w:r>
        <w:t></w:t>
      </w:r>
      <w:r>
        <w:rPr>
          <w:rFonts w:hint="eastAsia"/>
        </w:rPr>
        <w:t>пунктів</w:t>
      </w:r>
      <w:r>
        <w:t></w:t>
      </w:r>
      <w:r>
        <w:rPr>
          <w:rFonts w:hint="eastAsia"/>
        </w:rPr>
        <w:t>залишено</w:t>
      </w:r>
      <w:r>
        <w:t></w:t>
      </w:r>
      <w:r>
        <w:rPr>
          <w:rFonts w:hint="eastAsia"/>
        </w:rPr>
        <w:t>на</w:t>
      </w:r>
      <w:r>
        <w:t></w:t>
      </w:r>
      <w:r>
        <w:rPr>
          <w:rFonts w:hint="eastAsia"/>
        </w:rPr>
        <w:t>розсуд</w:t>
      </w:r>
      <w:r>
        <w:t></w:t>
      </w:r>
      <w:r>
        <w:rPr>
          <w:rFonts w:hint="eastAsia"/>
        </w:rPr>
        <w:t>державчленів</w:t>
      </w:r>
      <w:r>
        <w:t></w:t>
      </w:r>
    </w:p>
    <w:p w:rsidR="004E2771" w:rsidRDefault="004E2771" w:rsidP="004E2771">
      <w:r>
        <w:t></w:t>
      </w:r>
      <w:r>
        <w:t></w:t>
      </w:r>
      <w:r>
        <w:t></w:t>
      </w:r>
      <w:r>
        <w:rPr>
          <w:rFonts w:hint="eastAsia"/>
        </w:rPr>
        <w:t>У</w:t>
      </w:r>
      <w:r>
        <w:t></w:t>
      </w:r>
      <w:r>
        <w:rPr>
          <w:rFonts w:hint="eastAsia"/>
        </w:rPr>
        <w:t>зв’язку</w:t>
      </w:r>
      <w:r>
        <w:t></w:t>
      </w:r>
      <w:r>
        <w:rPr>
          <w:rFonts w:hint="eastAsia"/>
        </w:rPr>
        <w:t>з</w:t>
      </w:r>
      <w:r>
        <w:t></w:t>
      </w:r>
      <w:r>
        <w:rPr>
          <w:rFonts w:hint="eastAsia"/>
        </w:rPr>
        <w:t>недостатнім</w:t>
      </w:r>
      <w:r>
        <w:t></w:t>
      </w:r>
      <w:r>
        <w:rPr>
          <w:rFonts w:hint="eastAsia"/>
        </w:rPr>
        <w:t>поширенням</w:t>
      </w:r>
      <w:r>
        <w:t></w:t>
      </w:r>
      <w:r>
        <w:rPr>
          <w:rFonts w:hint="eastAsia"/>
        </w:rPr>
        <w:t>інформації</w:t>
      </w:r>
      <w:r>
        <w:t></w:t>
      </w:r>
      <w:r>
        <w:rPr>
          <w:rFonts w:hint="eastAsia"/>
        </w:rPr>
        <w:t>про</w:t>
      </w:r>
      <w:r>
        <w:t></w:t>
      </w:r>
      <w:r>
        <w:rPr>
          <w:rFonts w:hint="eastAsia"/>
        </w:rPr>
        <w:t>діяльність</w:t>
      </w:r>
      <w:r>
        <w:t></w:t>
      </w:r>
      <w:r>
        <w:rPr>
          <w:rFonts w:hint="eastAsia"/>
        </w:rPr>
        <w:t>Мережі</w:t>
      </w:r>
      <w:r>
        <w:t></w:t>
      </w:r>
      <w:r>
        <w:rPr>
          <w:rFonts w:hint="eastAsia"/>
        </w:rPr>
        <w:t>та</w:t>
      </w:r>
    </w:p>
    <w:p w:rsidR="004E2771" w:rsidRDefault="004E2771" w:rsidP="004E2771">
      <w:r>
        <w:rPr>
          <w:rFonts w:hint="eastAsia"/>
        </w:rPr>
        <w:t>низьким</w:t>
      </w:r>
      <w:r>
        <w:t></w:t>
      </w:r>
      <w:r>
        <w:rPr>
          <w:rFonts w:hint="eastAsia"/>
        </w:rPr>
        <w:t>рівнем</w:t>
      </w:r>
      <w:r>
        <w:t></w:t>
      </w:r>
      <w:r>
        <w:rPr>
          <w:rFonts w:hint="eastAsia"/>
        </w:rPr>
        <w:t>знань</w:t>
      </w:r>
      <w:r>
        <w:t></w:t>
      </w:r>
      <w:r>
        <w:rPr>
          <w:rFonts w:hint="eastAsia"/>
        </w:rPr>
        <w:t>суддів</w:t>
      </w:r>
      <w:r>
        <w:t></w:t>
      </w:r>
      <w:r>
        <w:rPr>
          <w:rFonts w:hint="eastAsia"/>
        </w:rPr>
        <w:t>та</w:t>
      </w:r>
      <w:r>
        <w:t></w:t>
      </w:r>
      <w:r>
        <w:rPr>
          <w:rFonts w:hint="eastAsia"/>
        </w:rPr>
        <w:t>юристів</w:t>
      </w:r>
      <w:r>
        <w:t></w:t>
      </w:r>
      <w:r>
        <w:rPr>
          <w:rFonts w:hint="eastAsia"/>
        </w:rPr>
        <w:t>щодо</w:t>
      </w:r>
      <w:r>
        <w:t></w:t>
      </w:r>
      <w:r>
        <w:rPr>
          <w:rFonts w:hint="eastAsia"/>
        </w:rPr>
        <w:t>застосування</w:t>
      </w:r>
      <w:r>
        <w:t></w:t>
      </w:r>
      <w:r>
        <w:rPr>
          <w:rFonts w:hint="eastAsia"/>
        </w:rPr>
        <w:t>розроблених</w:t>
      </w:r>
      <w:r>
        <w:t></w:t>
      </w:r>
      <w:r>
        <w:rPr>
          <w:rFonts w:hint="eastAsia"/>
        </w:rPr>
        <w:t>у</w:t>
      </w:r>
      <w:r>
        <w:t></w:t>
      </w:r>
      <w:r>
        <w:rPr>
          <w:rFonts w:hint="eastAsia"/>
        </w:rPr>
        <w:t>ЄС</w:t>
      </w:r>
    </w:p>
    <w:p w:rsidR="004E2771" w:rsidRDefault="004E2771" w:rsidP="004E2771">
      <w:r>
        <w:rPr>
          <w:rFonts w:hint="eastAsia"/>
        </w:rPr>
        <w:t>інструментів</w:t>
      </w:r>
      <w:r>
        <w:t></w:t>
      </w:r>
      <w:r>
        <w:rPr>
          <w:rFonts w:hint="eastAsia"/>
        </w:rPr>
        <w:t>судового</w:t>
      </w:r>
      <w:r>
        <w:t></w:t>
      </w:r>
      <w:r>
        <w:rPr>
          <w:rFonts w:hint="eastAsia"/>
        </w:rPr>
        <w:t>співробітництва</w:t>
      </w:r>
      <w:r>
        <w:t></w:t>
      </w:r>
      <w:r>
        <w:rPr>
          <w:rFonts w:hint="eastAsia"/>
        </w:rPr>
        <w:t>в</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p>
    <w:p w:rsidR="004E2771" w:rsidRDefault="004E2771" w:rsidP="004E2771">
      <w:r>
        <w:rPr>
          <w:rFonts w:hint="eastAsia"/>
        </w:rPr>
        <w:t>можливості</w:t>
      </w:r>
      <w:r>
        <w:t></w:t>
      </w:r>
      <w:r>
        <w:t></w:t>
      </w:r>
      <w:r>
        <w:rPr>
          <w:rFonts w:hint="eastAsia"/>
        </w:rPr>
        <w:t>надані</w:t>
      </w:r>
      <w:r>
        <w:t></w:t>
      </w:r>
      <w:r>
        <w:rPr>
          <w:rFonts w:hint="eastAsia"/>
        </w:rPr>
        <w:t>ухваленими</w:t>
      </w:r>
      <w:r>
        <w:t></w:t>
      </w:r>
      <w:r>
        <w:rPr>
          <w:rFonts w:hint="eastAsia"/>
        </w:rPr>
        <w:t>актами</w:t>
      </w:r>
      <w:r>
        <w:t></w:t>
      </w:r>
      <w:r>
        <w:rPr>
          <w:rFonts w:hint="eastAsia"/>
        </w:rPr>
        <w:t>ЄС</w:t>
      </w:r>
      <w:r>
        <w:t></w:t>
      </w:r>
      <w:r>
        <w:t></w:t>
      </w:r>
      <w:r>
        <w:rPr>
          <w:rFonts w:hint="eastAsia"/>
        </w:rPr>
        <w:t>на</w:t>
      </w:r>
      <w:r>
        <w:t></w:t>
      </w:r>
      <w:r>
        <w:rPr>
          <w:rFonts w:hint="eastAsia"/>
        </w:rPr>
        <w:t>практиці</w:t>
      </w:r>
      <w:r>
        <w:t></w:t>
      </w:r>
      <w:r>
        <w:rPr>
          <w:rFonts w:hint="eastAsia"/>
        </w:rPr>
        <w:t>реалізуються</w:t>
      </w:r>
      <w:r>
        <w:t></w:t>
      </w:r>
      <w:r>
        <w:rPr>
          <w:rFonts w:hint="eastAsia"/>
        </w:rPr>
        <w:t>не</w:t>
      </w:r>
      <w:r>
        <w:t></w:t>
      </w:r>
      <w:r>
        <w:rPr>
          <w:rFonts w:hint="eastAsia"/>
        </w:rPr>
        <w:t>повною</w:t>
      </w:r>
    </w:p>
    <w:p w:rsidR="004E2771" w:rsidRDefault="004E2771" w:rsidP="004E2771">
      <w:r>
        <w:rPr>
          <w:rFonts w:hint="eastAsia"/>
        </w:rPr>
        <w:t>мірою</w:t>
      </w:r>
      <w:r>
        <w:t></w:t>
      </w:r>
    </w:p>
    <w:p w:rsidR="004E2771" w:rsidRDefault="004E2771" w:rsidP="004E2771">
      <w:r>
        <w:t></w:t>
      </w:r>
      <w:r>
        <w:t></w:t>
      </w:r>
      <w:r>
        <w:t></w:t>
      </w:r>
      <w:r>
        <w:rPr>
          <w:rFonts w:hint="eastAsia"/>
        </w:rPr>
        <w:t>Глобалізація</w:t>
      </w:r>
      <w:r>
        <w:t></w:t>
      </w:r>
      <w:r>
        <w:rPr>
          <w:rFonts w:hint="eastAsia"/>
        </w:rPr>
        <w:t>сучасного</w:t>
      </w:r>
      <w:r>
        <w:t></w:t>
      </w:r>
      <w:r>
        <w:rPr>
          <w:rFonts w:hint="eastAsia"/>
        </w:rPr>
        <w:t>світу</w:t>
      </w:r>
      <w:r>
        <w:t></w:t>
      </w:r>
      <w:r>
        <w:rPr>
          <w:rFonts w:hint="eastAsia"/>
        </w:rPr>
        <w:t>створює</w:t>
      </w:r>
      <w:r>
        <w:t></w:t>
      </w:r>
      <w:r>
        <w:rPr>
          <w:rFonts w:hint="eastAsia"/>
        </w:rPr>
        <w:t>нові</w:t>
      </w:r>
      <w:r>
        <w:t></w:t>
      </w:r>
      <w:r>
        <w:rPr>
          <w:rFonts w:hint="eastAsia"/>
        </w:rPr>
        <w:t>складнощі</w:t>
      </w:r>
      <w:r>
        <w:t></w:t>
      </w:r>
      <w:r>
        <w:rPr>
          <w:rFonts w:hint="eastAsia"/>
        </w:rPr>
        <w:t>для</w:t>
      </w:r>
      <w:r>
        <w:t></w:t>
      </w:r>
      <w:r>
        <w:rPr>
          <w:rFonts w:hint="eastAsia"/>
        </w:rPr>
        <w:t>судових</w:t>
      </w:r>
      <w:r>
        <w:t></w:t>
      </w:r>
      <w:r>
        <w:rPr>
          <w:rFonts w:hint="eastAsia"/>
        </w:rPr>
        <w:t>систем</w:t>
      </w:r>
      <w:r>
        <w:t></w:t>
      </w:r>
      <w:r>
        <w:t></w:t>
      </w:r>
      <w:r>
        <w:rPr>
          <w:rFonts w:hint="eastAsia"/>
        </w:rPr>
        <w:t>що</w:t>
      </w:r>
    </w:p>
    <w:p w:rsidR="004E2771" w:rsidRDefault="004E2771" w:rsidP="004E2771">
      <w:r>
        <w:rPr>
          <w:rFonts w:hint="eastAsia"/>
        </w:rPr>
        <w:t>вимагають</w:t>
      </w:r>
      <w:r>
        <w:t></w:t>
      </w:r>
      <w:r>
        <w:rPr>
          <w:rFonts w:hint="eastAsia"/>
        </w:rPr>
        <w:t>нових</w:t>
      </w:r>
      <w:r>
        <w:t></w:t>
      </w:r>
      <w:r>
        <w:rPr>
          <w:rFonts w:hint="eastAsia"/>
        </w:rPr>
        <w:t>підходів</w:t>
      </w:r>
      <w:r>
        <w:t></w:t>
      </w:r>
      <w:r>
        <w:rPr>
          <w:rFonts w:hint="eastAsia"/>
        </w:rPr>
        <w:t>до</w:t>
      </w:r>
      <w:r>
        <w:t></w:t>
      </w:r>
      <w:r>
        <w:rPr>
          <w:rFonts w:hint="eastAsia"/>
        </w:rPr>
        <w:t>впорядкування</w:t>
      </w:r>
      <w:r>
        <w:t></w:t>
      </w:r>
      <w:r>
        <w:rPr>
          <w:rFonts w:hint="eastAsia"/>
        </w:rPr>
        <w:t>судового</w:t>
      </w:r>
      <w:r>
        <w:t></w:t>
      </w:r>
      <w:r>
        <w:rPr>
          <w:rFonts w:hint="eastAsia"/>
        </w:rPr>
        <w:t>розгляду</w:t>
      </w:r>
      <w:r>
        <w:t></w:t>
      </w:r>
      <w:r>
        <w:rPr>
          <w:rFonts w:hint="eastAsia"/>
        </w:rPr>
        <w:t>в</w:t>
      </w:r>
      <w:r>
        <w:t></w:t>
      </w:r>
      <w:r>
        <w:rPr>
          <w:rFonts w:hint="eastAsia"/>
        </w:rPr>
        <w:t>разі</w:t>
      </w:r>
      <w:r>
        <w:t></w:t>
      </w:r>
      <w:r>
        <w:t></w:t>
      </w:r>
      <w:r>
        <w:rPr>
          <w:rFonts w:hint="eastAsia"/>
        </w:rPr>
        <w:t>якщо</w:t>
      </w:r>
      <w:r>
        <w:t></w:t>
      </w:r>
      <w:r>
        <w:rPr>
          <w:rFonts w:hint="eastAsia"/>
        </w:rPr>
        <w:t>він</w:t>
      </w:r>
    </w:p>
    <w:p w:rsidR="004E2771" w:rsidRDefault="004E2771" w:rsidP="004E2771">
      <w:r>
        <w:rPr>
          <w:rFonts w:hint="eastAsia"/>
        </w:rPr>
        <w:t>виходить</w:t>
      </w:r>
      <w:r>
        <w:t></w:t>
      </w:r>
      <w:r>
        <w:rPr>
          <w:rFonts w:hint="eastAsia"/>
        </w:rPr>
        <w:t>за</w:t>
      </w:r>
      <w:r>
        <w:t></w:t>
      </w:r>
      <w:r>
        <w:rPr>
          <w:rFonts w:hint="eastAsia"/>
        </w:rPr>
        <w:t>межі</w:t>
      </w:r>
      <w:r>
        <w:t></w:t>
      </w:r>
      <w:r>
        <w:rPr>
          <w:rFonts w:hint="eastAsia"/>
        </w:rPr>
        <w:t>кордонів</w:t>
      </w:r>
      <w:r>
        <w:t></w:t>
      </w:r>
      <w:r>
        <w:rPr>
          <w:rFonts w:hint="eastAsia"/>
        </w:rPr>
        <w:t>однієї</w:t>
      </w:r>
      <w:r>
        <w:t></w:t>
      </w:r>
      <w:r>
        <w:rPr>
          <w:rFonts w:hint="eastAsia"/>
        </w:rPr>
        <w:t>держави</w:t>
      </w:r>
      <w:r>
        <w:t></w:t>
      </w:r>
      <w:r>
        <w:t></w:t>
      </w:r>
      <w:r>
        <w:rPr>
          <w:rFonts w:hint="eastAsia"/>
        </w:rPr>
        <w:t>У</w:t>
      </w:r>
      <w:r>
        <w:t></w:t>
      </w:r>
      <w:r>
        <w:rPr>
          <w:rFonts w:hint="eastAsia"/>
        </w:rPr>
        <w:t>результаті</w:t>
      </w:r>
      <w:r>
        <w:t></w:t>
      </w:r>
      <w:r>
        <w:rPr>
          <w:rFonts w:hint="eastAsia"/>
        </w:rPr>
        <w:t>цього</w:t>
      </w:r>
      <w:r>
        <w:t></w:t>
      </w:r>
      <w:r>
        <w:rPr>
          <w:rFonts w:hint="eastAsia"/>
        </w:rPr>
        <w:t>процесу</w:t>
      </w:r>
      <w:r>
        <w:t></w:t>
      </w:r>
      <w:r>
        <w:rPr>
          <w:rFonts w:hint="eastAsia"/>
        </w:rPr>
        <w:t>в</w:t>
      </w:r>
      <w:r>
        <w:t></w:t>
      </w:r>
      <w:r>
        <w:rPr>
          <w:rFonts w:hint="eastAsia"/>
        </w:rPr>
        <w:t>ЄС</w:t>
      </w:r>
    </w:p>
    <w:p w:rsidR="004E2771" w:rsidRDefault="004E2771" w:rsidP="004E2771">
      <w:r>
        <w:rPr>
          <w:rFonts w:hint="eastAsia"/>
        </w:rPr>
        <w:t>складається</w:t>
      </w:r>
      <w:r>
        <w:t></w:t>
      </w:r>
      <w:r>
        <w:rPr>
          <w:rFonts w:hint="eastAsia"/>
        </w:rPr>
        <w:t>ситуація</w:t>
      </w:r>
      <w:r>
        <w:t></w:t>
      </w:r>
      <w:r>
        <w:t></w:t>
      </w:r>
      <w:r>
        <w:rPr>
          <w:rFonts w:hint="eastAsia"/>
        </w:rPr>
        <w:t>за</w:t>
      </w:r>
      <w:r>
        <w:t></w:t>
      </w:r>
      <w:r>
        <w:rPr>
          <w:rFonts w:hint="eastAsia"/>
        </w:rPr>
        <w:t>якої</w:t>
      </w:r>
      <w:r>
        <w:t></w:t>
      </w:r>
      <w:r>
        <w:rPr>
          <w:rFonts w:hint="eastAsia"/>
        </w:rPr>
        <w:t>попит</w:t>
      </w:r>
      <w:r>
        <w:t></w:t>
      </w:r>
      <w:r>
        <w:rPr>
          <w:rFonts w:hint="eastAsia"/>
        </w:rPr>
        <w:t>на</w:t>
      </w:r>
      <w:r>
        <w:t></w:t>
      </w:r>
      <w:r>
        <w:rPr>
          <w:rFonts w:hint="eastAsia"/>
        </w:rPr>
        <w:t>доступ</w:t>
      </w:r>
      <w:r>
        <w:t></w:t>
      </w:r>
      <w:r>
        <w:rPr>
          <w:rFonts w:hint="eastAsia"/>
        </w:rPr>
        <w:t>до</w:t>
      </w:r>
      <w:r>
        <w:t></w:t>
      </w:r>
      <w:r>
        <w:rPr>
          <w:rFonts w:hint="eastAsia"/>
        </w:rPr>
        <w:t>правосуддя</w:t>
      </w:r>
      <w:r>
        <w:t></w:t>
      </w:r>
      <w:r>
        <w:rPr>
          <w:rFonts w:hint="eastAsia"/>
        </w:rPr>
        <w:t>збільшується</w:t>
      </w:r>
      <w:r>
        <w:t></w:t>
      </w:r>
      <w:r>
        <w:t></w:t>
      </w:r>
      <w:r>
        <w:rPr>
          <w:rFonts w:hint="eastAsia"/>
        </w:rPr>
        <w:t>а</w:t>
      </w:r>
    </w:p>
    <w:p w:rsidR="004E2771" w:rsidRDefault="004E2771" w:rsidP="004E2771">
      <w:r>
        <w:rPr>
          <w:rFonts w:hint="eastAsia"/>
        </w:rPr>
        <w:t>відповідно</w:t>
      </w:r>
      <w:r>
        <w:t></w:t>
      </w:r>
      <w:r>
        <w:rPr>
          <w:rFonts w:hint="eastAsia"/>
        </w:rPr>
        <w:t>зростає</w:t>
      </w:r>
      <w:r>
        <w:t></w:t>
      </w:r>
      <w:r>
        <w:rPr>
          <w:rFonts w:hint="eastAsia"/>
        </w:rPr>
        <w:t>і</w:t>
      </w:r>
      <w:r>
        <w:t></w:t>
      </w:r>
      <w:r>
        <w:rPr>
          <w:rFonts w:hint="eastAsia"/>
        </w:rPr>
        <w:t>робоче</w:t>
      </w:r>
      <w:r>
        <w:t></w:t>
      </w:r>
      <w:r>
        <w:rPr>
          <w:rFonts w:hint="eastAsia"/>
        </w:rPr>
        <w:t>навантаження</w:t>
      </w:r>
      <w:r>
        <w:t></w:t>
      </w:r>
      <w:r>
        <w:rPr>
          <w:rFonts w:hint="eastAsia"/>
        </w:rPr>
        <w:t>судів</w:t>
      </w:r>
      <w:r>
        <w:t></w:t>
      </w:r>
      <w:r>
        <w:rPr>
          <w:rFonts w:hint="eastAsia"/>
        </w:rPr>
        <w:t>держав</w:t>
      </w:r>
      <w:r>
        <w:t></w:t>
      </w:r>
      <w:r>
        <w:t></w:t>
      </w:r>
      <w:r>
        <w:rPr>
          <w:rFonts w:hint="eastAsia"/>
        </w:rPr>
        <w:t>що</w:t>
      </w:r>
      <w:r>
        <w:t></w:t>
      </w:r>
      <w:r>
        <w:rPr>
          <w:rFonts w:hint="eastAsia"/>
        </w:rPr>
        <w:t>призводить</w:t>
      </w:r>
      <w:r>
        <w:t></w:t>
      </w:r>
      <w:r>
        <w:rPr>
          <w:rFonts w:hint="eastAsia"/>
        </w:rPr>
        <w:t>до</w:t>
      </w:r>
    </w:p>
    <w:p w:rsidR="004E2771" w:rsidRDefault="004E2771" w:rsidP="004E2771">
      <w:r>
        <w:rPr>
          <w:rFonts w:hint="eastAsia"/>
        </w:rPr>
        <w:t>необхідності</w:t>
      </w:r>
      <w:r>
        <w:t></w:t>
      </w:r>
      <w:r>
        <w:rPr>
          <w:rFonts w:hint="eastAsia"/>
        </w:rPr>
        <w:t>постійної</w:t>
      </w:r>
      <w:r>
        <w:t></w:t>
      </w:r>
      <w:r>
        <w:rPr>
          <w:rFonts w:hint="eastAsia"/>
        </w:rPr>
        <w:t>адаптації</w:t>
      </w:r>
      <w:r>
        <w:t></w:t>
      </w:r>
      <w:r>
        <w:rPr>
          <w:rFonts w:hint="eastAsia"/>
        </w:rPr>
        <w:t>засобів</w:t>
      </w:r>
      <w:r>
        <w:t></w:t>
      </w:r>
      <w:r>
        <w:rPr>
          <w:rFonts w:hint="eastAsia"/>
        </w:rPr>
        <w:t>та</w:t>
      </w:r>
      <w:r>
        <w:t></w:t>
      </w:r>
      <w:r>
        <w:rPr>
          <w:rFonts w:hint="eastAsia"/>
        </w:rPr>
        <w:t>методів</w:t>
      </w:r>
      <w:r>
        <w:t></w:t>
      </w:r>
      <w:r>
        <w:rPr>
          <w:rFonts w:hint="eastAsia"/>
        </w:rPr>
        <w:t>роботи</w:t>
      </w:r>
      <w:r>
        <w:t></w:t>
      </w:r>
      <w:r>
        <w:rPr>
          <w:rFonts w:hint="eastAsia"/>
        </w:rPr>
        <w:t>з</w:t>
      </w:r>
      <w:r>
        <w:t></w:t>
      </w:r>
      <w:r>
        <w:rPr>
          <w:rFonts w:hint="eastAsia"/>
        </w:rPr>
        <w:t>метою</w:t>
      </w:r>
      <w:r>
        <w:t></w:t>
      </w:r>
      <w:r>
        <w:rPr>
          <w:rFonts w:hint="eastAsia"/>
        </w:rPr>
        <w:t>підтримки</w:t>
      </w:r>
      <w:r>
        <w:t></w:t>
      </w:r>
      <w:r>
        <w:rPr>
          <w:rFonts w:hint="eastAsia"/>
        </w:rPr>
        <w:t>якості</w:t>
      </w:r>
    </w:p>
    <w:p w:rsidR="004E2771" w:rsidRDefault="004E2771" w:rsidP="004E2771">
      <w:r>
        <w:rPr>
          <w:rFonts w:hint="eastAsia"/>
        </w:rPr>
        <w:t>правосуддя</w:t>
      </w:r>
      <w:r>
        <w:t></w:t>
      </w:r>
      <w:r>
        <w:t></w:t>
      </w:r>
      <w:r>
        <w:rPr>
          <w:rFonts w:hint="eastAsia"/>
        </w:rPr>
        <w:t>За</w:t>
      </w:r>
      <w:r>
        <w:t></w:t>
      </w:r>
      <w:r>
        <w:rPr>
          <w:rFonts w:hint="eastAsia"/>
        </w:rPr>
        <w:t>розглянутими</w:t>
      </w:r>
      <w:r>
        <w:t></w:t>
      </w:r>
      <w:r>
        <w:rPr>
          <w:rFonts w:hint="eastAsia"/>
        </w:rPr>
        <w:t>в</w:t>
      </w:r>
      <w:r>
        <w:t></w:t>
      </w:r>
      <w:r>
        <w:rPr>
          <w:rFonts w:hint="eastAsia"/>
        </w:rPr>
        <w:t>дисертаційній</w:t>
      </w:r>
      <w:r>
        <w:t></w:t>
      </w:r>
      <w:r>
        <w:rPr>
          <w:rFonts w:hint="eastAsia"/>
        </w:rPr>
        <w:t>роботі</w:t>
      </w:r>
      <w:r>
        <w:t></w:t>
      </w:r>
      <w:r>
        <w:rPr>
          <w:rFonts w:hint="eastAsia"/>
        </w:rPr>
        <w:t>даними</w:t>
      </w:r>
      <w:r>
        <w:t></w:t>
      </w:r>
      <w:r>
        <w:t></w:t>
      </w:r>
      <w:r>
        <w:t></w:t>
      </w:r>
      <w:r>
        <w:t></w:t>
      </w:r>
      <w:r>
        <w:t></w:t>
      </w:r>
      <w:r>
        <w:t></w:t>
      </w:r>
      <w:r>
        <w:rPr>
          <w:rFonts w:hint="eastAsia"/>
        </w:rPr>
        <w:t>суддів</w:t>
      </w:r>
      <w:r>
        <w:t></w:t>
      </w:r>
      <w:r>
        <w:rPr>
          <w:rFonts w:hint="eastAsia"/>
        </w:rPr>
        <w:t>заявили</w:t>
      </w:r>
      <w:r>
        <w:t></w:t>
      </w:r>
      <w:r>
        <w:t></w:t>
      </w:r>
      <w:r>
        <w:rPr>
          <w:rFonts w:hint="eastAsia"/>
        </w:rPr>
        <w:t>що</w:t>
      </w:r>
    </w:p>
    <w:p w:rsidR="004E2771" w:rsidRDefault="004E2771" w:rsidP="004E2771">
      <w:r>
        <w:rPr>
          <w:rFonts w:hint="eastAsia"/>
        </w:rPr>
        <w:t>кількість</w:t>
      </w:r>
      <w:r>
        <w:t></w:t>
      </w:r>
      <w:r>
        <w:rPr>
          <w:rFonts w:hint="eastAsia"/>
        </w:rPr>
        <w:t>справ</w:t>
      </w:r>
      <w:r>
        <w:t></w:t>
      </w:r>
      <w:r>
        <w:t></w:t>
      </w:r>
      <w:r>
        <w:rPr>
          <w:rFonts w:hint="eastAsia"/>
        </w:rPr>
        <w:t>пов’язаних</w:t>
      </w:r>
      <w:r>
        <w:t></w:t>
      </w:r>
      <w:r>
        <w:rPr>
          <w:rFonts w:hint="eastAsia"/>
        </w:rPr>
        <w:t>із</w:t>
      </w:r>
      <w:r>
        <w:t></w:t>
      </w:r>
      <w:r>
        <w:rPr>
          <w:rFonts w:hint="eastAsia"/>
        </w:rPr>
        <w:t>правом</w:t>
      </w:r>
      <w:r>
        <w:t></w:t>
      </w:r>
      <w:r>
        <w:rPr>
          <w:rFonts w:hint="eastAsia"/>
        </w:rPr>
        <w:t>Союзу</w:t>
      </w:r>
      <w:r>
        <w:t></w:t>
      </w:r>
      <w:r>
        <w:t></w:t>
      </w:r>
      <w:r>
        <w:rPr>
          <w:rFonts w:hint="eastAsia"/>
        </w:rPr>
        <w:t>з</w:t>
      </w:r>
      <w:r>
        <w:t></w:t>
      </w:r>
      <w:r>
        <w:rPr>
          <w:rFonts w:hint="eastAsia"/>
        </w:rPr>
        <w:t>роками</w:t>
      </w:r>
      <w:r>
        <w:t></w:t>
      </w:r>
      <w:r>
        <w:rPr>
          <w:rFonts w:hint="eastAsia"/>
        </w:rPr>
        <w:t>збільшується</w:t>
      </w:r>
      <w:r>
        <w:t></w:t>
      </w:r>
      <w:r>
        <w:t></w:t>
      </w:r>
      <w:r>
        <w:rPr>
          <w:rFonts w:hint="eastAsia"/>
        </w:rPr>
        <w:t>причому</w:t>
      </w:r>
    </w:p>
    <w:p w:rsidR="004E2771" w:rsidRDefault="004E2771" w:rsidP="004E2771">
      <w:r>
        <w:rPr>
          <w:rFonts w:hint="eastAsia"/>
        </w:rPr>
        <w:t>кількість</w:t>
      </w:r>
      <w:r>
        <w:t></w:t>
      </w:r>
      <w:r>
        <w:rPr>
          <w:rFonts w:hint="eastAsia"/>
        </w:rPr>
        <w:t>транскордонних</w:t>
      </w:r>
      <w:r>
        <w:t></w:t>
      </w:r>
      <w:r>
        <w:rPr>
          <w:rFonts w:hint="eastAsia"/>
        </w:rPr>
        <w:t>цивільних</w:t>
      </w:r>
      <w:r>
        <w:t></w:t>
      </w:r>
      <w:r>
        <w:rPr>
          <w:rFonts w:hint="eastAsia"/>
        </w:rPr>
        <w:t>та</w:t>
      </w:r>
      <w:r>
        <w:t></w:t>
      </w:r>
      <w:r>
        <w:rPr>
          <w:rFonts w:hint="eastAsia"/>
        </w:rPr>
        <w:t>господарських</w:t>
      </w:r>
      <w:r>
        <w:t></w:t>
      </w:r>
      <w:r>
        <w:rPr>
          <w:rFonts w:hint="eastAsia"/>
        </w:rPr>
        <w:t>справ</w:t>
      </w:r>
      <w:r>
        <w:t></w:t>
      </w:r>
      <w:r>
        <w:rPr>
          <w:rFonts w:hint="eastAsia"/>
        </w:rPr>
        <w:t>зросла</w:t>
      </w:r>
      <w:r>
        <w:t></w:t>
      </w:r>
      <w:r>
        <w:rPr>
          <w:rFonts w:hint="eastAsia"/>
        </w:rPr>
        <w:t>на</w:t>
      </w:r>
      <w:r>
        <w:t></w:t>
      </w:r>
      <w:r>
        <w:t></w:t>
      </w:r>
      <w:r>
        <w:t></w:t>
      </w:r>
      <w:r>
        <w:rPr>
          <w:rFonts w:hint="eastAsia"/>
        </w:rPr>
        <w:t>–</w:t>
      </w:r>
      <w:r>
        <w:t></w:t>
      </w:r>
      <w:r>
        <w:t></w:t>
      </w:r>
      <w:r>
        <w:t></w:t>
      </w:r>
      <w:r>
        <w:t></w:t>
      </w:r>
      <w:r>
        <w:t></w:t>
      </w:r>
      <w:r>
        <w:rPr>
          <w:rFonts w:hint="eastAsia"/>
        </w:rPr>
        <w:t>Тому</w:t>
      </w:r>
    </w:p>
    <w:p w:rsidR="004E2771" w:rsidRDefault="004E2771" w:rsidP="004E2771">
      <w:r>
        <w:rPr>
          <w:rFonts w:hint="eastAsia"/>
        </w:rPr>
        <w:t>нині</w:t>
      </w:r>
      <w:r>
        <w:t></w:t>
      </w:r>
      <w:r>
        <w:rPr>
          <w:rFonts w:hint="eastAsia"/>
        </w:rPr>
        <w:t>вкрай</w:t>
      </w:r>
      <w:r>
        <w:t></w:t>
      </w:r>
      <w:r>
        <w:rPr>
          <w:rFonts w:hint="eastAsia"/>
        </w:rPr>
        <w:t>важливим</w:t>
      </w:r>
      <w:r>
        <w:t></w:t>
      </w:r>
      <w:r>
        <w:rPr>
          <w:rFonts w:hint="eastAsia"/>
        </w:rPr>
        <w:t>є</w:t>
      </w:r>
      <w:r>
        <w:t></w:t>
      </w:r>
      <w:r>
        <w:rPr>
          <w:rFonts w:hint="eastAsia"/>
        </w:rPr>
        <w:t>впровадження</w:t>
      </w:r>
      <w:r>
        <w:t></w:t>
      </w:r>
      <w:r>
        <w:rPr>
          <w:rFonts w:hint="eastAsia"/>
        </w:rPr>
        <w:t>в</w:t>
      </w:r>
      <w:r>
        <w:t></w:t>
      </w:r>
      <w:r>
        <w:rPr>
          <w:rFonts w:hint="eastAsia"/>
        </w:rPr>
        <w:t>роботу</w:t>
      </w:r>
      <w:r>
        <w:t></w:t>
      </w:r>
      <w:r>
        <w:rPr>
          <w:rFonts w:hint="eastAsia"/>
        </w:rPr>
        <w:t>судових</w:t>
      </w:r>
      <w:r>
        <w:t></w:t>
      </w:r>
      <w:r>
        <w:rPr>
          <w:rFonts w:hint="eastAsia"/>
        </w:rPr>
        <w:t>органів</w:t>
      </w:r>
      <w:r>
        <w:t></w:t>
      </w:r>
      <w:r>
        <w:rPr>
          <w:rFonts w:hint="eastAsia"/>
        </w:rPr>
        <w:t>держав</w:t>
      </w:r>
      <w:r>
        <w:t></w:t>
      </w:r>
      <w:r>
        <w:rPr>
          <w:rFonts w:hint="eastAsia"/>
        </w:rPr>
        <w:t>інформаційнокомунікаційних</w:t>
      </w:r>
      <w:r>
        <w:t></w:t>
      </w:r>
      <w:r>
        <w:rPr>
          <w:rFonts w:hint="eastAsia"/>
        </w:rPr>
        <w:t>технологій</w:t>
      </w:r>
      <w:r>
        <w:t></w:t>
      </w:r>
      <w:r>
        <w:t></w:t>
      </w:r>
      <w:r>
        <w:rPr>
          <w:rFonts w:hint="eastAsia"/>
        </w:rPr>
        <w:t>що</w:t>
      </w:r>
      <w:r>
        <w:t></w:t>
      </w:r>
      <w:r>
        <w:rPr>
          <w:rFonts w:hint="eastAsia"/>
        </w:rPr>
        <w:t>підвищує</w:t>
      </w:r>
      <w:r>
        <w:t></w:t>
      </w:r>
      <w:r>
        <w:rPr>
          <w:rFonts w:hint="eastAsia"/>
        </w:rPr>
        <w:t>продуктивність</w:t>
      </w:r>
      <w:r>
        <w:t></w:t>
      </w:r>
      <w:r>
        <w:rPr>
          <w:rFonts w:hint="eastAsia"/>
        </w:rPr>
        <w:t>та</w:t>
      </w:r>
      <w:r>
        <w:t></w:t>
      </w:r>
      <w:r>
        <w:rPr>
          <w:rFonts w:hint="eastAsia"/>
        </w:rPr>
        <w:t>якість</w:t>
      </w:r>
      <w:r>
        <w:t></w:t>
      </w:r>
      <w:r>
        <w:rPr>
          <w:rFonts w:hint="eastAsia"/>
        </w:rPr>
        <w:t>правосуддя</w:t>
      </w:r>
      <w:r>
        <w:t></w:t>
      </w:r>
    </w:p>
    <w:p w:rsidR="004E2771" w:rsidRDefault="004E2771" w:rsidP="004E2771">
      <w:r>
        <w:rPr>
          <w:rFonts w:hint="eastAsia"/>
        </w:rPr>
        <w:t>сприяючи</w:t>
      </w:r>
      <w:r>
        <w:t></w:t>
      </w:r>
      <w:r>
        <w:rPr>
          <w:rFonts w:hint="eastAsia"/>
        </w:rPr>
        <w:t>спрощенню</w:t>
      </w:r>
      <w:r>
        <w:t></w:t>
      </w:r>
      <w:r>
        <w:rPr>
          <w:rFonts w:hint="eastAsia"/>
        </w:rPr>
        <w:t>судових</w:t>
      </w:r>
      <w:r>
        <w:t></w:t>
      </w:r>
      <w:r>
        <w:rPr>
          <w:rFonts w:hint="eastAsia"/>
        </w:rPr>
        <w:t>процедур</w:t>
      </w:r>
      <w:r>
        <w:t></w:t>
      </w:r>
      <w:r>
        <w:rPr>
          <w:rFonts w:hint="eastAsia"/>
        </w:rPr>
        <w:t>шляхом</w:t>
      </w:r>
      <w:r>
        <w:t></w:t>
      </w:r>
      <w:r>
        <w:rPr>
          <w:rFonts w:hint="eastAsia"/>
        </w:rPr>
        <w:t>спрощення</w:t>
      </w:r>
      <w:r>
        <w:t></w:t>
      </w:r>
      <w:r>
        <w:rPr>
          <w:rFonts w:hint="eastAsia"/>
        </w:rPr>
        <w:t>доступу</w:t>
      </w:r>
      <w:r>
        <w:t></w:t>
      </w:r>
      <w:r>
        <w:rPr>
          <w:rFonts w:hint="eastAsia"/>
        </w:rPr>
        <w:t>до</w:t>
      </w:r>
      <w:r>
        <w:t></w:t>
      </w:r>
      <w:r>
        <w:rPr>
          <w:rFonts w:hint="eastAsia"/>
        </w:rPr>
        <w:t>правосуддя</w:t>
      </w:r>
      <w:r>
        <w:t></w:t>
      </w:r>
      <w:r>
        <w:rPr>
          <w:rFonts w:hint="eastAsia"/>
        </w:rPr>
        <w:t>і</w:t>
      </w:r>
    </w:p>
    <w:p w:rsidR="004E2771" w:rsidRDefault="004E2771" w:rsidP="004E2771">
      <w:r>
        <w:rPr>
          <w:rFonts w:hint="eastAsia"/>
        </w:rPr>
        <w:t>зниження</w:t>
      </w:r>
      <w:r>
        <w:t></w:t>
      </w:r>
      <w:r>
        <w:rPr>
          <w:rFonts w:hint="eastAsia"/>
        </w:rPr>
        <w:t>процесуальних</w:t>
      </w:r>
      <w:r>
        <w:t></w:t>
      </w:r>
      <w:r>
        <w:rPr>
          <w:rFonts w:hint="eastAsia"/>
        </w:rPr>
        <w:t>строків</w:t>
      </w:r>
      <w:r>
        <w:t></w:t>
      </w:r>
      <w:r>
        <w:rPr>
          <w:rFonts w:hint="eastAsia"/>
        </w:rPr>
        <w:t>та</w:t>
      </w:r>
      <w:r>
        <w:t></w:t>
      </w:r>
      <w:r>
        <w:rPr>
          <w:rFonts w:hint="eastAsia"/>
        </w:rPr>
        <w:t>матеріальних</w:t>
      </w:r>
      <w:r>
        <w:t></w:t>
      </w:r>
      <w:r>
        <w:rPr>
          <w:rFonts w:hint="eastAsia"/>
        </w:rPr>
        <w:t>витрат</w:t>
      </w:r>
      <w:r>
        <w:t></w:t>
      </w:r>
      <w:r>
        <w:t></w:t>
      </w:r>
      <w:r>
        <w:rPr>
          <w:rFonts w:hint="eastAsia"/>
        </w:rPr>
        <w:t>Розглядаючи</w:t>
      </w:r>
      <w:r>
        <w:t></w:t>
      </w:r>
      <w:r>
        <w:rPr>
          <w:rFonts w:hint="eastAsia"/>
        </w:rPr>
        <w:t>електронні</w:t>
      </w:r>
    </w:p>
    <w:p w:rsidR="004E2771" w:rsidRDefault="004E2771" w:rsidP="004E2771">
      <w:r>
        <w:rPr>
          <w:rFonts w:hint="eastAsia"/>
        </w:rPr>
        <w:t>засоби</w:t>
      </w:r>
      <w:r>
        <w:t></w:t>
      </w:r>
      <w:r>
        <w:rPr>
          <w:rFonts w:hint="eastAsia"/>
        </w:rPr>
        <w:t>судового</w:t>
      </w:r>
      <w:r>
        <w:t></w:t>
      </w:r>
      <w:r>
        <w:rPr>
          <w:rFonts w:hint="eastAsia"/>
        </w:rPr>
        <w:t>співробітництва</w:t>
      </w:r>
      <w:r>
        <w:t></w:t>
      </w:r>
      <w:r>
        <w:t></w:t>
      </w:r>
      <w:r>
        <w:rPr>
          <w:rFonts w:hint="eastAsia"/>
        </w:rPr>
        <w:t>що</w:t>
      </w:r>
      <w:r>
        <w:t></w:t>
      </w:r>
      <w:r>
        <w:rPr>
          <w:rFonts w:hint="eastAsia"/>
        </w:rPr>
        <w:t>наразі</w:t>
      </w:r>
      <w:r>
        <w:t></w:t>
      </w:r>
      <w:r>
        <w:rPr>
          <w:rFonts w:hint="eastAsia"/>
        </w:rPr>
        <w:t>впроваджуються</w:t>
      </w:r>
      <w:r>
        <w:t></w:t>
      </w:r>
      <w:r>
        <w:rPr>
          <w:rFonts w:hint="eastAsia"/>
        </w:rPr>
        <w:t>в</w:t>
      </w:r>
      <w:r>
        <w:t></w:t>
      </w:r>
      <w:r>
        <w:rPr>
          <w:rFonts w:hint="eastAsia"/>
        </w:rPr>
        <w:t>ЄС</w:t>
      </w:r>
      <w:r>
        <w:t></w:t>
      </w:r>
      <w:r>
        <w:rPr>
          <w:rFonts w:hint="eastAsia"/>
        </w:rPr>
        <w:t>під</w:t>
      </w:r>
      <w:r>
        <w:t></w:t>
      </w:r>
      <w:r>
        <w:rPr>
          <w:rFonts w:hint="eastAsia"/>
        </w:rPr>
        <w:t>загальною</w:t>
      </w:r>
    </w:p>
    <w:p w:rsidR="004E2771" w:rsidRDefault="004E2771" w:rsidP="004E2771">
      <w:r>
        <w:rPr>
          <w:rFonts w:hint="eastAsia"/>
        </w:rPr>
        <w:t>назвою</w:t>
      </w:r>
      <w:r>
        <w:t></w:t>
      </w:r>
      <w:r>
        <w:t></w:t>
      </w:r>
      <w:r>
        <w:rPr>
          <w:rFonts w:hint="eastAsia"/>
        </w:rPr>
        <w:t>електронна</w:t>
      </w:r>
      <w:r>
        <w:t></w:t>
      </w:r>
      <w:r>
        <w:rPr>
          <w:rFonts w:hint="eastAsia"/>
        </w:rPr>
        <w:t>юстиція</w:t>
      </w:r>
      <w:r>
        <w:t></w:t>
      </w:r>
      <w:r>
        <w:t></w:t>
      </w:r>
      <w:r>
        <w:t></w:t>
      </w:r>
      <w:r>
        <w:rPr>
          <w:rFonts w:hint="eastAsia"/>
        </w:rPr>
        <w:t>слід</w:t>
      </w:r>
      <w:r>
        <w:t></w:t>
      </w:r>
      <w:r>
        <w:rPr>
          <w:rFonts w:hint="eastAsia"/>
        </w:rPr>
        <w:t>констатувати</w:t>
      </w:r>
      <w:r>
        <w:t></w:t>
      </w:r>
      <w:r>
        <w:t></w:t>
      </w:r>
      <w:r>
        <w:rPr>
          <w:rFonts w:hint="eastAsia"/>
        </w:rPr>
        <w:t>що</w:t>
      </w:r>
      <w:r>
        <w:t></w:t>
      </w:r>
      <w:r>
        <w:rPr>
          <w:rFonts w:hint="eastAsia"/>
        </w:rPr>
        <w:t>цей</w:t>
      </w:r>
      <w:r>
        <w:t></w:t>
      </w:r>
      <w:r>
        <w:rPr>
          <w:rFonts w:hint="eastAsia"/>
        </w:rPr>
        <w:t>напрям</w:t>
      </w:r>
      <w:r>
        <w:t></w:t>
      </w:r>
      <w:r>
        <w:rPr>
          <w:rFonts w:hint="eastAsia"/>
        </w:rPr>
        <w:t>розвивається</w:t>
      </w:r>
    </w:p>
    <w:p w:rsidR="004E2771" w:rsidRDefault="004E2771" w:rsidP="004E2771">
      <w:r>
        <w:rPr>
          <w:rFonts w:hint="eastAsia"/>
        </w:rPr>
        <w:t>достатньо</w:t>
      </w:r>
      <w:r>
        <w:t></w:t>
      </w:r>
      <w:r>
        <w:rPr>
          <w:rFonts w:hint="eastAsia"/>
        </w:rPr>
        <w:t>активно</w:t>
      </w:r>
      <w:r>
        <w:t></w:t>
      </w:r>
      <w:r>
        <w:t></w:t>
      </w:r>
      <w:r>
        <w:rPr>
          <w:rFonts w:hint="eastAsia"/>
        </w:rPr>
        <w:t>Створено</w:t>
      </w:r>
      <w:r>
        <w:t></w:t>
      </w:r>
      <w:r>
        <w:rPr>
          <w:rFonts w:hint="eastAsia"/>
        </w:rPr>
        <w:t>засновані</w:t>
      </w:r>
      <w:r>
        <w:t></w:t>
      </w:r>
      <w:r>
        <w:rPr>
          <w:rFonts w:hint="eastAsia"/>
        </w:rPr>
        <w:t>на</w:t>
      </w:r>
      <w:r>
        <w:t></w:t>
      </w:r>
      <w:r>
        <w:rPr>
          <w:rFonts w:hint="eastAsia"/>
        </w:rPr>
        <w:t>Інтернеті</w:t>
      </w:r>
      <w:r>
        <w:t></w:t>
      </w:r>
      <w:r>
        <w:rPr>
          <w:rFonts w:hint="eastAsia"/>
        </w:rPr>
        <w:t>інструменти</w:t>
      </w:r>
      <w:r>
        <w:t></w:t>
      </w:r>
      <w:r>
        <w:rPr>
          <w:rFonts w:hint="eastAsia"/>
        </w:rPr>
        <w:t>як</w:t>
      </w:r>
      <w:r>
        <w:t></w:t>
      </w:r>
      <w:r>
        <w:rPr>
          <w:rFonts w:hint="eastAsia"/>
        </w:rPr>
        <w:t>для</w:t>
      </w:r>
      <w:r>
        <w:t></w:t>
      </w:r>
      <w:r>
        <w:rPr>
          <w:rFonts w:hint="eastAsia"/>
        </w:rPr>
        <w:t>інформування</w:t>
      </w:r>
    </w:p>
    <w:p w:rsidR="004E2771" w:rsidRDefault="004E2771" w:rsidP="004E2771">
      <w:r>
        <w:rPr>
          <w:rFonts w:hint="eastAsia"/>
        </w:rPr>
        <w:t>та</w:t>
      </w:r>
      <w:r>
        <w:t></w:t>
      </w:r>
      <w:r>
        <w:rPr>
          <w:rFonts w:hint="eastAsia"/>
        </w:rPr>
        <w:t>надання</w:t>
      </w:r>
      <w:r>
        <w:t></w:t>
      </w:r>
      <w:r>
        <w:rPr>
          <w:rFonts w:hint="eastAsia"/>
        </w:rPr>
        <w:t>допомоги</w:t>
      </w:r>
      <w:r>
        <w:t></w:t>
      </w:r>
      <w:r>
        <w:rPr>
          <w:rFonts w:hint="eastAsia"/>
        </w:rPr>
        <w:t>громадськості</w:t>
      </w:r>
      <w:r>
        <w:t></w:t>
      </w:r>
      <w:r>
        <w:t></w:t>
      </w:r>
      <w:r>
        <w:rPr>
          <w:rFonts w:hint="eastAsia"/>
        </w:rPr>
        <w:t>такі</w:t>
      </w:r>
      <w:r>
        <w:t></w:t>
      </w:r>
      <w:r>
        <w:rPr>
          <w:rFonts w:hint="eastAsia"/>
        </w:rPr>
        <w:t>як</w:t>
      </w:r>
      <w:r>
        <w:t></w:t>
      </w:r>
      <w:r>
        <w:rPr>
          <w:rFonts w:hint="eastAsia"/>
        </w:rPr>
        <w:t>Європейський</w:t>
      </w:r>
      <w:r>
        <w:t></w:t>
      </w:r>
      <w:r>
        <w:rPr>
          <w:rFonts w:hint="eastAsia"/>
        </w:rPr>
        <w:t>портал</w:t>
      </w:r>
      <w:r>
        <w:t></w:t>
      </w:r>
      <w:r>
        <w:rPr>
          <w:rFonts w:hint="eastAsia"/>
        </w:rPr>
        <w:t>електронної</w:t>
      </w:r>
    </w:p>
    <w:p w:rsidR="004E2771" w:rsidRDefault="004E2771" w:rsidP="004E2771">
      <w:r>
        <w:rPr>
          <w:rFonts w:hint="eastAsia"/>
        </w:rPr>
        <w:t>юстиції</w:t>
      </w:r>
      <w:r>
        <w:t></w:t>
      </w:r>
      <w:r>
        <w:rPr>
          <w:rFonts w:hint="eastAsia"/>
        </w:rPr>
        <w:t>та</w:t>
      </w:r>
      <w:r>
        <w:t></w:t>
      </w:r>
      <w:r>
        <w:rPr>
          <w:rFonts w:hint="eastAsia"/>
        </w:rPr>
        <w:t>Європейський</w:t>
      </w:r>
      <w:r>
        <w:t></w:t>
      </w:r>
      <w:r>
        <w:rPr>
          <w:rFonts w:hint="eastAsia"/>
        </w:rPr>
        <w:t>судовий</w:t>
      </w:r>
      <w:r>
        <w:t></w:t>
      </w:r>
      <w:r>
        <w:rPr>
          <w:rFonts w:hint="eastAsia"/>
        </w:rPr>
        <w:t>Атлас</w:t>
      </w:r>
      <w:r>
        <w:t></w:t>
      </w:r>
      <w:r>
        <w:rPr>
          <w:rFonts w:hint="eastAsia"/>
        </w:rPr>
        <w:t>у</w:t>
      </w:r>
      <w:r>
        <w:t></w:t>
      </w:r>
      <w:r>
        <w:rPr>
          <w:rFonts w:hint="eastAsia"/>
        </w:rPr>
        <w:t>цивільних</w:t>
      </w:r>
      <w:r>
        <w:t></w:t>
      </w:r>
      <w:r>
        <w:rPr>
          <w:rFonts w:hint="eastAsia"/>
        </w:rPr>
        <w:t>справах</w:t>
      </w:r>
      <w:r>
        <w:t></w:t>
      </w:r>
      <w:r>
        <w:t></w:t>
      </w:r>
      <w:r>
        <w:t></w:t>
      </w:r>
      <w:r>
        <w:rPr>
          <w:rFonts w:hint="eastAsia"/>
        </w:rPr>
        <w:t>так</w:t>
      </w:r>
      <w:r>
        <w:t></w:t>
      </w:r>
      <w:r>
        <w:rPr>
          <w:rFonts w:hint="eastAsia"/>
        </w:rPr>
        <w:t>і</w:t>
      </w:r>
      <w:r>
        <w:t></w:t>
      </w:r>
      <w:r>
        <w:rPr>
          <w:rFonts w:hint="eastAsia"/>
        </w:rPr>
        <w:t>для</w:t>
      </w:r>
      <w:r>
        <w:t></w:t>
      </w:r>
      <w:r>
        <w:rPr>
          <w:rFonts w:hint="eastAsia"/>
        </w:rPr>
        <w:t>зв’язку</w:t>
      </w:r>
      <w:r>
        <w:t></w:t>
      </w:r>
      <w:r>
        <w:rPr>
          <w:rFonts w:hint="eastAsia"/>
        </w:rPr>
        <w:t>між</w:t>
      </w:r>
    </w:p>
    <w:p w:rsidR="004E2771" w:rsidRDefault="004E2771" w:rsidP="004E2771">
      <w:r>
        <w:rPr>
          <w:rFonts w:hint="eastAsia"/>
        </w:rPr>
        <w:t>судовими</w:t>
      </w:r>
      <w:r>
        <w:t></w:t>
      </w:r>
      <w:r>
        <w:rPr>
          <w:rFonts w:hint="eastAsia"/>
        </w:rPr>
        <w:t>органами</w:t>
      </w:r>
      <w:r>
        <w:t></w:t>
      </w:r>
      <w:r>
        <w:rPr>
          <w:rFonts w:hint="eastAsia"/>
        </w:rPr>
        <w:t>держав</w:t>
      </w:r>
      <w:r>
        <w:t></w:t>
      </w:r>
      <w:r>
        <w:rPr>
          <w:rFonts w:hint="eastAsia"/>
        </w:rPr>
        <w:t>членів</w:t>
      </w:r>
      <w:r>
        <w:t></w:t>
      </w:r>
      <w:r>
        <w:t></w:t>
      </w:r>
      <w:r>
        <w:rPr>
          <w:rFonts w:hint="eastAsia"/>
        </w:rPr>
        <w:t>такі</w:t>
      </w:r>
      <w:r>
        <w:t></w:t>
      </w:r>
      <w:r>
        <w:rPr>
          <w:rFonts w:hint="eastAsia"/>
        </w:rPr>
        <w:t>як</w:t>
      </w:r>
      <w:r>
        <w:t></w:t>
      </w:r>
      <w:r>
        <w:rPr>
          <w:rFonts w:hint="eastAsia"/>
        </w:rPr>
        <w:t>внутрішня</w:t>
      </w:r>
      <w:r>
        <w:t></w:t>
      </w:r>
      <w:r>
        <w:rPr>
          <w:rFonts w:hint="eastAsia"/>
        </w:rPr>
        <w:t>Інтранет</w:t>
      </w:r>
      <w:r>
        <w:t></w:t>
      </w:r>
      <w:r>
        <w:rPr>
          <w:rFonts w:hint="eastAsia"/>
        </w:rPr>
        <w:t>мережа</w:t>
      </w:r>
      <w:r>
        <w:t></w:t>
      </w:r>
      <w:r>
        <w:rPr>
          <w:rFonts w:hint="eastAsia"/>
        </w:rPr>
        <w:t>ЄСМЦГС</w:t>
      </w:r>
    </w:p>
    <w:p w:rsidR="004E2771" w:rsidRDefault="004E2771" w:rsidP="004E2771">
      <w:r>
        <w:t></w:t>
      </w:r>
      <w:r>
        <w:t></w:t>
      </w:r>
      <w:r>
        <w:t></w:t>
      </w:r>
    </w:p>
    <w:p w:rsidR="004E2771" w:rsidRDefault="004E2771" w:rsidP="004E2771">
      <w:r>
        <w:t></w:t>
      </w:r>
      <w:r>
        <w:t></w:t>
      </w:r>
      <w:r>
        <w:t></w:t>
      </w:r>
      <w:r>
        <w:t></w:t>
      </w:r>
      <w:r>
        <w:t></w:t>
      </w:r>
      <w:r>
        <w:t></w:t>
      </w:r>
      <w:r>
        <w:t></w:t>
      </w:r>
      <w:r>
        <w:t></w:t>
      </w:r>
      <w:r>
        <w:rPr>
          <w:rFonts w:hint="eastAsia"/>
        </w:rPr>
        <w:t>Проте</w:t>
      </w:r>
      <w:r>
        <w:t></w:t>
      </w:r>
      <w:r>
        <w:rPr>
          <w:rFonts w:hint="eastAsia"/>
        </w:rPr>
        <w:t>потрібна</w:t>
      </w:r>
      <w:r>
        <w:t></w:t>
      </w:r>
      <w:r>
        <w:rPr>
          <w:rFonts w:hint="eastAsia"/>
        </w:rPr>
        <w:t>подальша</w:t>
      </w:r>
      <w:r>
        <w:t></w:t>
      </w:r>
      <w:r>
        <w:rPr>
          <w:rFonts w:hint="eastAsia"/>
        </w:rPr>
        <w:t>модернізація</w:t>
      </w:r>
      <w:r>
        <w:t></w:t>
      </w:r>
      <w:r>
        <w:rPr>
          <w:rFonts w:hint="eastAsia"/>
        </w:rPr>
        <w:t>технічного</w:t>
      </w:r>
      <w:r>
        <w:t></w:t>
      </w:r>
      <w:r>
        <w:rPr>
          <w:rFonts w:hint="eastAsia"/>
        </w:rPr>
        <w:t>обладнання</w:t>
      </w:r>
      <w:r>
        <w:t></w:t>
      </w:r>
      <w:r>
        <w:rPr>
          <w:rFonts w:hint="eastAsia"/>
        </w:rPr>
        <w:t>судів</w:t>
      </w:r>
      <w:r>
        <w:t></w:t>
      </w:r>
      <w:r>
        <w:rPr>
          <w:rFonts w:hint="eastAsia"/>
        </w:rPr>
        <w:t>держав</w:t>
      </w:r>
    </w:p>
    <w:p w:rsidR="004E2771" w:rsidRDefault="004E2771" w:rsidP="004E2771">
      <w:r>
        <w:rPr>
          <w:rFonts w:hint="eastAsia"/>
        </w:rPr>
        <w:t>–</w:t>
      </w:r>
      <w:r>
        <w:t></w:t>
      </w:r>
      <w:r>
        <w:rPr>
          <w:rFonts w:hint="eastAsia"/>
        </w:rPr>
        <w:t>членів</w:t>
      </w:r>
      <w:r>
        <w:t></w:t>
      </w:r>
      <w:r>
        <w:rPr>
          <w:rFonts w:hint="eastAsia"/>
        </w:rPr>
        <w:t>ЄС</w:t>
      </w:r>
      <w:r>
        <w:t></w:t>
      </w:r>
      <w:r>
        <w:rPr>
          <w:rFonts w:hint="eastAsia"/>
        </w:rPr>
        <w:t>з</w:t>
      </w:r>
      <w:r>
        <w:t></w:t>
      </w:r>
      <w:r>
        <w:rPr>
          <w:rFonts w:hint="eastAsia"/>
        </w:rPr>
        <w:t>метою</w:t>
      </w:r>
      <w:r>
        <w:t></w:t>
      </w:r>
      <w:r>
        <w:rPr>
          <w:rFonts w:hint="eastAsia"/>
        </w:rPr>
        <w:t>впровадження</w:t>
      </w:r>
      <w:r>
        <w:t></w:t>
      </w:r>
      <w:r>
        <w:rPr>
          <w:rFonts w:hint="eastAsia"/>
        </w:rPr>
        <w:t>використання</w:t>
      </w:r>
      <w:r>
        <w:t></w:t>
      </w:r>
      <w:r>
        <w:rPr>
          <w:rFonts w:hint="eastAsia"/>
        </w:rPr>
        <w:t>відеоконференцій</w:t>
      </w:r>
      <w:r>
        <w:t></w:t>
      </w:r>
      <w:r>
        <w:t></w:t>
      </w:r>
      <w:r>
        <w:rPr>
          <w:rFonts w:hint="eastAsia"/>
        </w:rPr>
        <w:t>телеконференцій</w:t>
      </w:r>
    </w:p>
    <w:p w:rsidR="004E2771" w:rsidRDefault="004E2771" w:rsidP="004E2771">
      <w:r>
        <w:rPr>
          <w:rFonts w:hint="eastAsia"/>
        </w:rPr>
        <w:t>та</w:t>
      </w:r>
      <w:r>
        <w:t></w:t>
      </w:r>
      <w:r>
        <w:rPr>
          <w:rFonts w:hint="eastAsia"/>
        </w:rPr>
        <w:t>інших</w:t>
      </w:r>
      <w:r>
        <w:t></w:t>
      </w:r>
      <w:r>
        <w:rPr>
          <w:rFonts w:hint="eastAsia"/>
        </w:rPr>
        <w:t>засобів</w:t>
      </w:r>
      <w:r>
        <w:t></w:t>
      </w:r>
      <w:r>
        <w:rPr>
          <w:rFonts w:hint="eastAsia"/>
        </w:rPr>
        <w:t>телекомунікацій</w:t>
      </w:r>
      <w:r>
        <w:t></w:t>
      </w:r>
      <w:r>
        <w:rPr>
          <w:rFonts w:hint="eastAsia"/>
        </w:rPr>
        <w:t>для</w:t>
      </w:r>
      <w:r>
        <w:t></w:t>
      </w:r>
      <w:r>
        <w:rPr>
          <w:rFonts w:hint="eastAsia"/>
        </w:rPr>
        <w:t>проведення</w:t>
      </w:r>
      <w:r>
        <w:t></w:t>
      </w:r>
      <w:r>
        <w:rPr>
          <w:rFonts w:hint="eastAsia"/>
        </w:rPr>
        <w:t>усних</w:t>
      </w:r>
      <w:r>
        <w:t></w:t>
      </w:r>
      <w:r>
        <w:rPr>
          <w:rFonts w:hint="eastAsia"/>
        </w:rPr>
        <w:t>слухань</w:t>
      </w:r>
      <w:r>
        <w:t></w:t>
      </w:r>
      <w:r>
        <w:rPr>
          <w:rFonts w:hint="eastAsia"/>
        </w:rPr>
        <w:t>і</w:t>
      </w:r>
      <w:r>
        <w:t></w:t>
      </w:r>
      <w:r>
        <w:rPr>
          <w:rFonts w:hint="eastAsia"/>
        </w:rPr>
        <w:t>збирання</w:t>
      </w:r>
      <w:r>
        <w:t></w:t>
      </w:r>
      <w:r>
        <w:rPr>
          <w:rFonts w:hint="eastAsia"/>
        </w:rPr>
        <w:t>доказів</w:t>
      </w:r>
      <w:r>
        <w:t></w:t>
      </w:r>
      <w:r>
        <w:rPr>
          <w:rFonts w:hint="eastAsia"/>
        </w:rPr>
        <w:t>у</w:t>
      </w:r>
    </w:p>
    <w:p w:rsidR="004E2771" w:rsidRDefault="004E2771" w:rsidP="004E2771">
      <w:r>
        <w:rPr>
          <w:rFonts w:hint="eastAsia"/>
        </w:rPr>
        <w:t>транскордонних</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r>
        <w:t></w:t>
      </w:r>
      <w:r>
        <w:rPr>
          <w:rFonts w:hint="eastAsia"/>
        </w:rPr>
        <w:t>Цей</w:t>
      </w:r>
      <w:r>
        <w:t></w:t>
      </w:r>
      <w:r>
        <w:rPr>
          <w:rFonts w:hint="eastAsia"/>
        </w:rPr>
        <w:t>процес</w:t>
      </w:r>
      <w:r>
        <w:t></w:t>
      </w:r>
      <w:r>
        <w:rPr>
          <w:rFonts w:hint="eastAsia"/>
        </w:rPr>
        <w:t>ускладнюється</w:t>
      </w:r>
    </w:p>
    <w:p w:rsidR="004E2771" w:rsidRDefault="004E2771" w:rsidP="004E2771">
      <w:r>
        <w:rPr>
          <w:rFonts w:hint="eastAsia"/>
        </w:rPr>
        <w:t>насамперед</w:t>
      </w:r>
      <w:r>
        <w:t></w:t>
      </w:r>
      <w:r>
        <w:rPr>
          <w:rFonts w:hint="eastAsia"/>
        </w:rPr>
        <w:t>обмеженими</w:t>
      </w:r>
      <w:r>
        <w:t></w:t>
      </w:r>
      <w:r>
        <w:rPr>
          <w:rFonts w:hint="eastAsia"/>
        </w:rPr>
        <w:t>фінансовими</w:t>
      </w:r>
      <w:r>
        <w:t></w:t>
      </w:r>
      <w:r>
        <w:rPr>
          <w:rFonts w:hint="eastAsia"/>
        </w:rPr>
        <w:t>ресурсами</w:t>
      </w:r>
      <w:r>
        <w:t></w:t>
      </w:r>
      <w:r>
        <w:t></w:t>
      </w:r>
      <w:r>
        <w:rPr>
          <w:rFonts w:hint="eastAsia"/>
        </w:rPr>
        <w:t>однак</w:t>
      </w:r>
      <w:r>
        <w:t></w:t>
      </w:r>
      <w:r>
        <w:rPr>
          <w:rFonts w:hint="eastAsia"/>
        </w:rPr>
        <w:t>сподіваємося</w:t>
      </w:r>
      <w:r>
        <w:t></w:t>
      </w:r>
      <w:r>
        <w:t></w:t>
      </w:r>
      <w:r>
        <w:rPr>
          <w:rFonts w:hint="eastAsia"/>
        </w:rPr>
        <w:t>що</w:t>
      </w:r>
      <w:r>
        <w:t></w:t>
      </w:r>
      <w:r>
        <w:rPr>
          <w:rFonts w:hint="eastAsia"/>
        </w:rPr>
        <w:t>в</w:t>
      </w:r>
    </w:p>
    <w:p w:rsidR="004E2771" w:rsidRDefault="004E2771" w:rsidP="004E2771">
      <w:r>
        <w:rPr>
          <w:rFonts w:hint="eastAsia"/>
        </w:rPr>
        <w:t>майбутньому</w:t>
      </w:r>
      <w:r>
        <w:t></w:t>
      </w:r>
      <w:r>
        <w:rPr>
          <w:rFonts w:hint="eastAsia"/>
        </w:rPr>
        <w:t>сучасним</w:t>
      </w:r>
      <w:r>
        <w:t></w:t>
      </w:r>
      <w:r>
        <w:rPr>
          <w:rFonts w:hint="eastAsia"/>
        </w:rPr>
        <w:t>технологіям</w:t>
      </w:r>
      <w:r>
        <w:t></w:t>
      </w:r>
      <w:r>
        <w:rPr>
          <w:rFonts w:hint="eastAsia"/>
        </w:rPr>
        <w:t>буде</w:t>
      </w:r>
      <w:r>
        <w:t></w:t>
      </w:r>
      <w:r>
        <w:rPr>
          <w:rFonts w:hint="eastAsia"/>
        </w:rPr>
        <w:t>надано</w:t>
      </w:r>
      <w:r>
        <w:t></w:t>
      </w:r>
      <w:r>
        <w:rPr>
          <w:rFonts w:hint="eastAsia"/>
        </w:rPr>
        <w:t>перевагу</w:t>
      </w:r>
      <w:r>
        <w:t></w:t>
      </w:r>
      <w:r>
        <w:rPr>
          <w:rFonts w:hint="eastAsia"/>
        </w:rPr>
        <w:t>порівняно</w:t>
      </w:r>
      <w:r>
        <w:t></w:t>
      </w:r>
      <w:r>
        <w:rPr>
          <w:rFonts w:hint="eastAsia"/>
        </w:rPr>
        <w:t>з</w:t>
      </w:r>
      <w:r>
        <w:t></w:t>
      </w:r>
      <w:r>
        <w:rPr>
          <w:rFonts w:hint="eastAsia"/>
        </w:rPr>
        <w:t>традиційними</w:t>
      </w:r>
    </w:p>
    <w:p w:rsidR="004E2771" w:rsidRDefault="004E2771" w:rsidP="004E2771">
      <w:r>
        <w:rPr>
          <w:rFonts w:hint="eastAsia"/>
        </w:rPr>
        <w:t>методами</w:t>
      </w:r>
      <w:r>
        <w:t></w:t>
      </w:r>
      <w:r>
        <w:rPr>
          <w:rFonts w:hint="eastAsia"/>
        </w:rPr>
        <w:t>комунікації</w:t>
      </w:r>
      <w:r>
        <w:t></w:t>
      </w:r>
    </w:p>
    <w:p w:rsidR="004E2771" w:rsidRDefault="004E2771" w:rsidP="004E2771">
      <w:r>
        <w:t></w:t>
      </w:r>
      <w:r>
        <w:t></w:t>
      </w:r>
      <w:r>
        <w:t></w:t>
      </w:r>
      <w:r>
        <w:t></w:t>
      </w:r>
      <w:r>
        <w:rPr>
          <w:rFonts w:hint="eastAsia"/>
        </w:rPr>
        <w:t>Отримуючи</w:t>
      </w:r>
      <w:r>
        <w:t></w:t>
      </w:r>
      <w:r>
        <w:rPr>
          <w:rFonts w:hint="eastAsia"/>
        </w:rPr>
        <w:t>від</w:t>
      </w:r>
      <w:r>
        <w:t></w:t>
      </w:r>
      <w:r>
        <w:rPr>
          <w:rFonts w:hint="eastAsia"/>
        </w:rPr>
        <w:t>ЄС</w:t>
      </w:r>
      <w:r>
        <w:t></w:t>
      </w:r>
      <w:r>
        <w:rPr>
          <w:rFonts w:hint="eastAsia"/>
        </w:rPr>
        <w:t>операційні</w:t>
      </w:r>
      <w:r>
        <w:t></w:t>
      </w:r>
      <w:r>
        <w:rPr>
          <w:rFonts w:hint="eastAsia"/>
        </w:rPr>
        <w:t>гранти</w:t>
      </w:r>
      <w:r>
        <w:t></w:t>
      </w:r>
      <w:r>
        <w:rPr>
          <w:rFonts w:hint="eastAsia"/>
        </w:rPr>
        <w:t>для</w:t>
      </w:r>
      <w:r>
        <w:t></w:t>
      </w:r>
      <w:r>
        <w:rPr>
          <w:rFonts w:hint="eastAsia"/>
        </w:rPr>
        <w:t>здійснення</w:t>
      </w:r>
      <w:r>
        <w:t></w:t>
      </w:r>
      <w:r>
        <w:rPr>
          <w:rFonts w:hint="eastAsia"/>
        </w:rPr>
        <w:t>своїх</w:t>
      </w:r>
      <w:r>
        <w:t></w:t>
      </w:r>
      <w:r>
        <w:rPr>
          <w:rFonts w:hint="eastAsia"/>
        </w:rPr>
        <w:t>проектів</w:t>
      </w:r>
      <w:r>
        <w:t></w:t>
      </w:r>
    </w:p>
    <w:p w:rsidR="004E2771" w:rsidRDefault="004E2771" w:rsidP="004E2771">
      <w:r>
        <w:rPr>
          <w:rFonts w:hint="eastAsia"/>
        </w:rPr>
        <w:t>Європейська</w:t>
      </w:r>
      <w:r>
        <w:t></w:t>
      </w:r>
      <w:r>
        <w:rPr>
          <w:rFonts w:hint="eastAsia"/>
        </w:rPr>
        <w:t>мережа</w:t>
      </w:r>
      <w:r>
        <w:t></w:t>
      </w:r>
      <w:r>
        <w:rPr>
          <w:rFonts w:hint="eastAsia"/>
        </w:rPr>
        <w:t>навчання</w:t>
      </w:r>
      <w:r>
        <w:t></w:t>
      </w:r>
      <w:r>
        <w:rPr>
          <w:rFonts w:hint="eastAsia"/>
        </w:rPr>
        <w:t>судових</w:t>
      </w:r>
      <w:r>
        <w:t></w:t>
      </w:r>
      <w:r>
        <w:rPr>
          <w:rFonts w:hint="eastAsia"/>
        </w:rPr>
        <w:t>працівників</w:t>
      </w:r>
      <w:r>
        <w:t></w:t>
      </w:r>
      <w:r>
        <w:t></w:t>
      </w:r>
      <w:r>
        <w:rPr>
          <w:rFonts w:hint="eastAsia"/>
        </w:rPr>
        <w:t>діючи</w:t>
      </w:r>
      <w:r>
        <w:t></w:t>
      </w:r>
      <w:r>
        <w:rPr>
          <w:rFonts w:hint="eastAsia"/>
        </w:rPr>
        <w:t>як</w:t>
      </w:r>
      <w:r>
        <w:t></w:t>
      </w:r>
      <w:r>
        <w:rPr>
          <w:rFonts w:hint="eastAsia"/>
        </w:rPr>
        <w:t>міжнародна</w:t>
      </w:r>
    </w:p>
    <w:p w:rsidR="004E2771" w:rsidRDefault="004E2771" w:rsidP="004E2771">
      <w:r>
        <w:rPr>
          <w:rFonts w:hint="eastAsia"/>
        </w:rPr>
        <w:t>неприбуткова</w:t>
      </w:r>
      <w:r>
        <w:t></w:t>
      </w:r>
      <w:r>
        <w:rPr>
          <w:rFonts w:hint="eastAsia"/>
        </w:rPr>
        <w:t>асоціація</w:t>
      </w:r>
      <w:r>
        <w:t></w:t>
      </w:r>
      <w:r>
        <w:t></w:t>
      </w:r>
      <w:r>
        <w:rPr>
          <w:rFonts w:hint="eastAsia"/>
        </w:rPr>
        <w:t>наразі</w:t>
      </w:r>
      <w:r>
        <w:t></w:t>
      </w:r>
      <w:r>
        <w:rPr>
          <w:rFonts w:hint="eastAsia"/>
        </w:rPr>
        <w:t>є</w:t>
      </w:r>
      <w:r>
        <w:t></w:t>
      </w:r>
      <w:r>
        <w:rPr>
          <w:rFonts w:hint="eastAsia"/>
        </w:rPr>
        <w:t>головною</w:t>
      </w:r>
      <w:r>
        <w:t></w:t>
      </w:r>
      <w:r>
        <w:rPr>
          <w:rFonts w:hint="eastAsia"/>
        </w:rPr>
        <w:t>платформою</w:t>
      </w:r>
      <w:r>
        <w:t></w:t>
      </w:r>
      <w:r>
        <w:rPr>
          <w:rFonts w:hint="eastAsia"/>
        </w:rPr>
        <w:t>підготовки</w:t>
      </w:r>
      <w:r>
        <w:t></w:t>
      </w:r>
      <w:r>
        <w:rPr>
          <w:rFonts w:hint="eastAsia"/>
        </w:rPr>
        <w:t>та</w:t>
      </w:r>
      <w:r>
        <w:t></w:t>
      </w:r>
      <w:r>
        <w:rPr>
          <w:rFonts w:hint="eastAsia"/>
        </w:rPr>
        <w:t>обміну</w:t>
      </w:r>
      <w:r>
        <w:t></w:t>
      </w:r>
      <w:r>
        <w:rPr>
          <w:rFonts w:hint="eastAsia"/>
        </w:rPr>
        <w:t>судових</w:t>
      </w:r>
    </w:p>
    <w:p w:rsidR="004E2771" w:rsidRDefault="004E2771" w:rsidP="004E2771">
      <w:r>
        <w:rPr>
          <w:rFonts w:hint="eastAsia"/>
        </w:rPr>
        <w:t>працівників</w:t>
      </w:r>
      <w:r>
        <w:t></w:t>
      </w:r>
      <w:r>
        <w:rPr>
          <w:rFonts w:hint="eastAsia"/>
        </w:rPr>
        <w:t>у</w:t>
      </w:r>
      <w:r>
        <w:t></w:t>
      </w:r>
      <w:r>
        <w:rPr>
          <w:rFonts w:hint="eastAsia"/>
        </w:rPr>
        <w:t>Євросоюзі</w:t>
      </w:r>
      <w:r>
        <w:t></w:t>
      </w:r>
      <w:r>
        <w:t></w:t>
      </w:r>
      <w:r>
        <w:rPr>
          <w:rFonts w:hint="eastAsia"/>
        </w:rPr>
        <w:t>ЄМНСП</w:t>
      </w:r>
      <w:r>
        <w:t></w:t>
      </w:r>
      <w:r>
        <w:t></w:t>
      </w:r>
      <w:r>
        <w:rPr>
          <w:rFonts w:hint="eastAsia"/>
        </w:rPr>
        <w:t>координує</w:t>
      </w:r>
      <w:r>
        <w:t></w:t>
      </w:r>
      <w:r>
        <w:rPr>
          <w:rFonts w:hint="eastAsia"/>
        </w:rPr>
        <w:t>співпрацю</w:t>
      </w:r>
      <w:r>
        <w:t></w:t>
      </w:r>
      <w:r>
        <w:rPr>
          <w:rFonts w:hint="eastAsia"/>
        </w:rPr>
        <w:t>між</w:t>
      </w:r>
      <w:r>
        <w:t></w:t>
      </w:r>
      <w:r>
        <w:rPr>
          <w:rFonts w:hint="eastAsia"/>
        </w:rPr>
        <w:t>національними</w:t>
      </w:r>
    </w:p>
    <w:p w:rsidR="004E2771" w:rsidRDefault="004E2771" w:rsidP="004E2771">
      <w:r>
        <w:rPr>
          <w:rFonts w:hint="eastAsia"/>
        </w:rPr>
        <w:t>судовими</w:t>
      </w:r>
      <w:r>
        <w:t></w:t>
      </w:r>
      <w:r>
        <w:rPr>
          <w:rFonts w:hint="eastAsia"/>
        </w:rPr>
        <w:t>навчальними</w:t>
      </w:r>
      <w:r>
        <w:t></w:t>
      </w:r>
      <w:r>
        <w:rPr>
          <w:rFonts w:hint="eastAsia"/>
        </w:rPr>
        <w:t>закладами</w:t>
      </w:r>
      <w:r>
        <w:t></w:t>
      </w:r>
      <w:r>
        <w:t></w:t>
      </w:r>
      <w:r>
        <w:rPr>
          <w:rFonts w:hint="eastAsia"/>
        </w:rPr>
        <w:t>публікує</w:t>
      </w:r>
      <w:r>
        <w:t></w:t>
      </w:r>
      <w:r>
        <w:rPr>
          <w:rFonts w:hint="eastAsia"/>
        </w:rPr>
        <w:t>онлайн</w:t>
      </w:r>
      <w:r>
        <w:t></w:t>
      </w:r>
      <w:r>
        <w:rPr>
          <w:rFonts w:hint="eastAsia"/>
        </w:rPr>
        <w:t>каталог</w:t>
      </w:r>
      <w:r>
        <w:t></w:t>
      </w:r>
      <w:r>
        <w:rPr>
          <w:rFonts w:hint="eastAsia"/>
        </w:rPr>
        <w:t>короткострокових</w:t>
      </w:r>
      <w:r>
        <w:t></w:t>
      </w:r>
      <w:r>
        <w:rPr>
          <w:rFonts w:hint="eastAsia"/>
        </w:rPr>
        <w:t>курсів</w:t>
      </w:r>
    </w:p>
    <w:p w:rsidR="004E2771" w:rsidRDefault="004E2771" w:rsidP="004E2771">
      <w:r>
        <w:rPr>
          <w:rFonts w:hint="eastAsia"/>
        </w:rPr>
        <w:t>з</w:t>
      </w:r>
      <w:r>
        <w:t></w:t>
      </w:r>
      <w:r>
        <w:rPr>
          <w:rFonts w:hint="eastAsia"/>
        </w:rPr>
        <w:t>різних</w:t>
      </w:r>
      <w:r>
        <w:t></w:t>
      </w:r>
      <w:r>
        <w:rPr>
          <w:rFonts w:hint="eastAsia"/>
        </w:rPr>
        <w:t>галузей</w:t>
      </w:r>
      <w:r>
        <w:t></w:t>
      </w:r>
      <w:r>
        <w:rPr>
          <w:rFonts w:hint="eastAsia"/>
        </w:rPr>
        <w:t>права</w:t>
      </w:r>
      <w:r>
        <w:t></w:t>
      </w:r>
      <w:r>
        <w:t></w:t>
      </w:r>
      <w:r>
        <w:rPr>
          <w:rFonts w:hint="eastAsia"/>
        </w:rPr>
        <w:t>підготовлених</w:t>
      </w:r>
      <w:r>
        <w:t></w:t>
      </w:r>
      <w:r>
        <w:rPr>
          <w:rFonts w:hint="eastAsia"/>
        </w:rPr>
        <w:t>у</w:t>
      </w:r>
      <w:r>
        <w:t></w:t>
      </w:r>
      <w:r>
        <w:rPr>
          <w:rFonts w:hint="eastAsia"/>
        </w:rPr>
        <w:t>країнах</w:t>
      </w:r>
      <w:r>
        <w:t></w:t>
      </w:r>
      <w:r>
        <w:rPr>
          <w:rFonts w:hint="eastAsia"/>
        </w:rPr>
        <w:t>ЄС</w:t>
      </w:r>
      <w:r>
        <w:t></w:t>
      </w:r>
      <w:r>
        <w:t></w:t>
      </w:r>
      <w:r>
        <w:rPr>
          <w:rFonts w:hint="eastAsia"/>
        </w:rPr>
        <w:t>організовує</w:t>
      </w:r>
      <w:r>
        <w:t></w:t>
      </w:r>
      <w:r>
        <w:rPr>
          <w:rFonts w:hint="eastAsia"/>
        </w:rPr>
        <w:t>підготовку</w:t>
      </w:r>
    </w:p>
    <w:p w:rsidR="004E2771" w:rsidRDefault="004E2771" w:rsidP="004E2771">
      <w:r>
        <w:rPr>
          <w:rFonts w:hint="eastAsia"/>
        </w:rPr>
        <w:t>інструкторів</w:t>
      </w:r>
      <w:r>
        <w:t></w:t>
      </w:r>
      <w:r>
        <w:rPr>
          <w:rFonts w:hint="eastAsia"/>
        </w:rPr>
        <w:t>та</w:t>
      </w:r>
      <w:r>
        <w:t></w:t>
      </w:r>
      <w:r>
        <w:rPr>
          <w:rFonts w:hint="eastAsia"/>
        </w:rPr>
        <w:t>рекомендацій</w:t>
      </w:r>
      <w:r>
        <w:t></w:t>
      </w:r>
      <w:r>
        <w:rPr>
          <w:rFonts w:hint="eastAsia"/>
        </w:rPr>
        <w:t>для</w:t>
      </w:r>
      <w:r>
        <w:t></w:t>
      </w:r>
      <w:r>
        <w:rPr>
          <w:rFonts w:hint="eastAsia"/>
        </w:rPr>
        <w:t>загальних</w:t>
      </w:r>
      <w:r>
        <w:t></w:t>
      </w:r>
      <w:r>
        <w:rPr>
          <w:rFonts w:hint="eastAsia"/>
        </w:rPr>
        <w:t>навчальних</w:t>
      </w:r>
      <w:r>
        <w:t></w:t>
      </w:r>
      <w:r>
        <w:rPr>
          <w:rFonts w:hint="eastAsia"/>
        </w:rPr>
        <w:t>програм</w:t>
      </w:r>
      <w:r>
        <w:t></w:t>
      </w:r>
      <w:r>
        <w:t></w:t>
      </w:r>
      <w:r>
        <w:rPr>
          <w:rFonts w:hint="eastAsia"/>
        </w:rPr>
        <w:t>здійснює</w:t>
      </w:r>
      <w:r>
        <w:t></w:t>
      </w:r>
      <w:r>
        <w:rPr>
          <w:rFonts w:hint="eastAsia"/>
        </w:rPr>
        <w:t>обмін</w:t>
      </w:r>
      <w:r>
        <w:t></w:t>
      </w:r>
      <w:r>
        <w:rPr>
          <w:rFonts w:hint="eastAsia"/>
        </w:rPr>
        <w:t>між</w:t>
      </w:r>
    </w:p>
    <w:p w:rsidR="004E2771" w:rsidRDefault="004E2771" w:rsidP="004E2771">
      <w:r>
        <w:rPr>
          <w:rFonts w:hint="eastAsia"/>
        </w:rPr>
        <w:t>суддями</w:t>
      </w:r>
      <w:r>
        <w:t></w:t>
      </w:r>
      <w:r>
        <w:rPr>
          <w:rFonts w:hint="eastAsia"/>
        </w:rPr>
        <w:t>і</w:t>
      </w:r>
      <w:r>
        <w:t></w:t>
      </w:r>
      <w:r>
        <w:rPr>
          <w:rFonts w:hint="eastAsia"/>
        </w:rPr>
        <w:t>прокурорами</w:t>
      </w:r>
      <w:r>
        <w:t></w:t>
      </w:r>
      <w:r>
        <w:t></w:t>
      </w:r>
      <w:r>
        <w:rPr>
          <w:rFonts w:hint="eastAsia"/>
        </w:rPr>
        <w:t>У</w:t>
      </w:r>
      <w:r>
        <w:t></w:t>
      </w:r>
      <w:r>
        <w:rPr>
          <w:rFonts w:hint="eastAsia"/>
        </w:rPr>
        <w:t>межах</w:t>
      </w:r>
      <w:r>
        <w:t></w:t>
      </w:r>
      <w:r>
        <w:rPr>
          <w:rFonts w:hint="eastAsia"/>
        </w:rPr>
        <w:t>навчання</w:t>
      </w:r>
      <w:r>
        <w:t></w:t>
      </w:r>
      <w:r>
        <w:rPr>
          <w:rFonts w:hint="eastAsia"/>
        </w:rPr>
        <w:t>з</w:t>
      </w:r>
      <w:r>
        <w:t></w:t>
      </w:r>
      <w:r>
        <w:rPr>
          <w:rFonts w:hint="eastAsia"/>
        </w:rPr>
        <w:t>тематики</w:t>
      </w:r>
      <w:r>
        <w:t></w:t>
      </w:r>
      <w:r>
        <w:rPr>
          <w:rFonts w:hint="eastAsia"/>
        </w:rPr>
        <w:t>цивільного</w:t>
      </w:r>
      <w:r>
        <w:t></w:t>
      </w:r>
      <w:r>
        <w:rPr>
          <w:rFonts w:hint="eastAsia"/>
        </w:rPr>
        <w:t>правосуддя</w:t>
      </w:r>
    </w:p>
    <w:p w:rsidR="004E2771" w:rsidRDefault="004E2771" w:rsidP="004E2771">
      <w:r>
        <w:rPr>
          <w:rFonts w:hint="eastAsia"/>
        </w:rPr>
        <w:t>розроблено</w:t>
      </w:r>
      <w:r>
        <w:t></w:t>
      </w:r>
      <w:r>
        <w:rPr>
          <w:rFonts w:hint="eastAsia"/>
        </w:rPr>
        <w:t>відповідні</w:t>
      </w:r>
      <w:r>
        <w:t></w:t>
      </w:r>
      <w:r>
        <w:rPr>
          <w:rFonts w:hint="eastAsia"/>
        </w:rPr>
        <w:t>курси</w:t>
      </w:r>
      <w:r>
        <w:t></w:t>
      </w:r>
      <w:r>
        <w:rPr>
          <w:rFonts w:hint="eastAsia"/>
        </w:rPr>
        <w:t>з</w:t>
      </w:r>
      <w:r>
        <w:t></w:t>
      </w:r>
      <w:r>
        <w:rPr>
          <w:rFonts w:hint="eastAsia"/>
        </w:rPr>
        <w:t>Європейського</w:t>
      </w:r>
      <w:r>
        <w:t></w:t>
      </w:r>
      <w:r>
        <w:rPr>
          <w:rFonts w:hint="eastAsia"/>
        </w:rPr>
        <w:t>виконавчого</w:t>
      </w:r>
      <w:r>
        <w:t></w:t>
      </w:r>
      <w:r>
        <w:rPr>
          <w:rFonts w:hint="eastAsia"/>
        </w:rPr>
        <w:t>провадження</w:t>
      </w:r>
      <w:r>
        <w:t></w:t>
      </w:r>
      <w:r>
        <w:rPr>
          <w:rFonts w:hint="eastAsia"/>
        </w:rPr>
        <w:t>для</w:t>
      </w:r>
    </w:p>
    <w:p w:rsidR="004E2771" w:rsidRDefault="004E2771" w:rsidP="004E2771">
      <w:r>
        <w:rPr>
          <w:rFonts w:hint="eastAsia"/>
        </w:rPr>
        <w:t>неоскаржуваних</w:t>
      </w:r>
      <w:r>
        <w:t></w:t>
      </w:r>
      <w:r>
        <w:rPr>
          <w:rFonts w:hint="eastAsia"/>
        </w:rPr>
        <w:t>позовів</w:t>
      </w:r>
      <w:r>
        <w:t></w:t>
      </w:r>
      <w:r>
        <w:t></w:t>
      </w:r>
      <w:r>
        <w:rPr>
          <w:rFonts w:hint="eastAsia"/>
        </w:rPr>
        <w:t>Європейського</w:t>
      </w:r>
      <w:r>
        <w:t></w:t>
      </w:r>
      <w:r>
        <w:rPr>
          <w:rFonts w:hint="eastAsia"/>
        </w:rPr>
        <w:t>платіжного</w:t>
      </w:r>
      <w:r>
        <w:t></w:t>
      </w:r>
      <w:r>
        <w:rPr>
          <w:rFonts w:hint="eastAsia"/>
        </w:rPr>
        <w:t>ордера</w:t>
      </w:r>
      <w:r>
        <w:t></w:t>
      </w:r>
      <w:r>
        <w:t></w:t>
      </w:r>
      <w:r>
        <w:rPr>
          <w:rFonts w:hint="eastAsia"/>
        </w:rPr>
        <w:t>Регламенту</w:t>
      </w:r>
      <w:r>
        <w:t></w:t>
      </w:r>
      <w:r>
        <w:rPr>
          <w:rFonts w:hint="eastAsia"/>
        </w:rPr>
        <w:t>№</w:t>
      </w:r>
      <w:r>
        <w:t></w:t>
      </w:r>
      <w:r>
        <w:t></w:t>
      </w:r>
      <w:r>
        <w:t></w:t>
      </w:r>
      <w:r>
        <w:t></w:t>
      </w:r>
      <w:r>
        <w:t></w:t>
      </w:r>
      <w:r>
        <w:t></w:t>
      </w:r>
      <w:r>
        <w:t></w:t>
      </w:r>
      <w:r>
        <w:t></w:t>
      </w:r>
      <w:r>
        <w:t></w:t>
      </w:r>
    </w:p>
    <w:p w:rsidR="004E2771" w:rsidRDefault="004E2771" w:rsidP="004E2771">
      <w:r>
        <w:rPr>
          <w:rFonts w:hint="eastAsia"/>
        </w:rPr>
        <w:t>та</w:t>
      </w:r>
      <w:r>
        <w:t></w:t>
      </w:r>
      <w:r>
        <w:rPr>
          <w:rFonts w:hint="eastAsia"/>
        </w:rPr>
        <w:t>інших</w:t>
      </w:r>
      <w:r>
        <w:t></w:t>
      </w:r>
      <w:r>
        <w:rPr>
          <w:rFonts w:hint="eastAsia"/>
        </w:rPr>
        <w:t>інструментів</w:t>
      </w:r>
      <w:r>
        <w:t></w:t>
      </w:r>
      <w:r>
        <w:rPr>
          <w:rFonts w:hint="eastAsia"/>
        </w:rPr>
        <w:t>судового</w:t>
      </w:r>
      <w:r>
        <w:t></w:t>
      </w:r>
      <w:r>
        <w:rPr>
          <w:rFonts w:hint="eastAsia"/>
        </w:rPr>
        <w:t>співробітництва</w:t>
      </w:r>
      <w:r>
        <w:t></w:t>
      </w:r>
      <w:r>
        <w:rPr>
          <w:rFonts w:hint="eastAsia"/>
        </w:rPr>
        <w:t>в</w:t>
      </w:r>
      <w:r>
        <w:t></w:t>
      </w:r>
      <w:r>
        <w:rPr>
          <w:rFonts w:hint="eastAsia"/>
        </w:rPr>
        <w:t>цивільних</w:t>
      </w:r>
      <w:r>
        <w:t></w:t>
      </w:r>
      <w:r>
        <w:rPr>
          <w:rFonts w:hint="eastAsia"/>
        </w:rPr>
        <w:t>та</w:t>
      </w:r>
      <w:r>
        <w:t></w:t>
      </w:r>
      <w:r>
        <w:rPr>
          <w:rFonts w:hint="eastAsia"/>
        </w:rPr>
        <w:t>господарських</w:t>
      </w:r>
    </w:p>
    <w:p w:rsidR="004E2771" w:rsidRDefault="004E2771" w:rsidP="004E2771">
      <w:r>
        <w:rPr>
          <w:rFonts w:hint="eastAsia"/>
        </w:rPr>
        <w:t>справах</w:t>
      </w:r>
      <w:r>
        <w:t></w:t>
      </w:r>
      <w:r>
        <w:t></w:t>
      </w:r>
      <w:r>
        <w:rPr>
          <w:rFonts w:hint="eastAsia"/>
        </w:rPr>
        <w:t>що</w:t>
      </w:r>
      <w:r>
        <w:t></w:t>
      </w:r>
      <w:r>
        <w:rPr>
          <w:rFonts w:hint="eastAsia"/>
        </w:rPr>
        <w:t>діють</w:t>
      </w:r>
      <w:r>
        <w:t></w:t>
      </w:r>
      <w:r>
        <w:rPr>
          <w:rFonts w:hint="eastAsia"/>
        </w:rPr>
        <w:t>у</w:t>
      </w:r>
      <w:r>
        <w:t></w:t>
      </w:r>
      <w:r>
        <w:rPr>
          <w:rFonts w:hint="eastAsia"/>
        </w:rPr>
        <w:t>межах</w:t>
      </w:r>
      <w:r>
        <w:t></w:t>
      </w:r>
      <w:r>
        <w:rPr>
          <w:rFonts w:hint="eastAsia"/>
        </w:rPr>
        <w:t>Євросоюзу</w:t>
      </w:r>
      <w:r>
        <w:t></w:t>
      </w:r>
      <w:r>
        <w:t></w:t>
      </w:r>
      <w:r>
        <w:rPr>
          <w:rFonts w:hint="eastAsia"/>
        </w:rPr>
        <w:t>Проте</w:t>
      </w:r>
      <w:r>
        <w:t></w:t>
      </w:r>
      <w:r>
        <w:rPr>
          <w:rFonts w:hint="eastAsia"/>
        </w:rPr>
        <w:t>аналіз</w:t>
      </w:r>
      <w:r>
        <w:t></w:t>
      </w:r>
      <w:r>
        <w:rPr>
          <w:rFonts w:hint="eastAsia"/>
        </w:rPr>
        <w:t>наведених</w:t>
      </w:r>
      <w:r>
        <w:t></w:t>
      </w:r>
      <w:r>
        <w:rPr>
          <w:rFonts w:hint="eastAsia"/>
        </w:rPr>
        <w:t>у</w:t>
      </w:r>
      <w:r>
        <w:t></w:t>
      </w:r>
      <w:r>
        <w:rPr>
          <w:rFonts w:hint="eastAsia"/>
        </w:rPr>
        <w:t>дисертаційній</w:t>
      </w:r>
    </w:p>
    <w:p w:rsidR="004E2771" w:rsidRDefault="004E2771" w:rsidP="004E2771">
      <w:r>
        <w:rPr>
          <w:rFonts w:hint="eastAsia"/>
        </w:rPr>
        <w:t>роботі</w:t>
      </w:r>
      <w:r>
        <w:t></w:t>
      </w:r>
      <w:r>
        <w:rPr>
          <w:rFonts w:hint="eastAsia"/>
        </w:rPr>
        <w:t>статистичних</w:t>
      </w:r>
      <w:r>
        <w:t></w:t>
      </w:r>
      <w:r>
        <w:rPr>
          <w:rFonts w:hint="eastAsia"/>
        </w:rPr>
        <w:t>даних</w:t>
      </w:r>
      <w:r>
        <w:t></w:t>
      </w:r>
      <w:r>
        <w:rPr>
          <w:rFonts w:hint="eastAsia"/>
        </w:rPr>
        <w:t>стосовно</w:t>
      </w:r>
      <w:r>
        <w:t></w:t>
      </w:r>
      <w:r>
        <w:rPr>
          <w:rFonts w:hint="eastAsia"/>
        </w:rPr>
        <w:t>рівня</w:t>
      </w:r>
      <w:r>
        <w:t></w:t>
      </w:r>
      <w:r>
        <w:rPr>
          <w:rFonts w:hint="eastAsia"/>
        </w:rPr>
        <w:t>знань</w:t>
      </w:r>
      <w:r>
        <w:t></w:t>
      </w:r>
      <w:r>
        <w:rPr>
          <w:rFonts w:hint="eastAsia"/>
        </w:rPr>
        <w:t>суддів</w:t>
      </w:r>
      <w:r>
        <w:t></w:t>
      </w:r>
      <w:r>
        <w:rPr>
          <w:rFonts w:hint="eastAsia"/>
        </w:rPr>
        <w:t>щодо</w:t>
      </w:r>
      <w:r>
        <w:t></w:t>
      </w:r>
      <w:r>
        <w:rPr>
          <w:rFonts w:hint="eastAsia"/>
        </w:rPr>
        <w:t>того</w:t>
      </w:r>
      <w:r>
        <w:t></w:t>
      </w:r>
      <w:r>
        <w:t></w:t>
      </w:r>
      <w:r>
        <w:rPr>
          <w:rFonts w:hint="eastAsia"/>
        </w:rPr>
        <w:t>коли</w:t>
      </w:r>
    </w:p>
    <w:p w:rsidR="004E2771" w:rsidRDefault="004E2771" w:rsidP="004E2771">
      <w:r>
        <w:rPr>
          <w:rFonts w:hint="eastAsia"/>
        </w:rPr>
        <w:t>безпосередньо</w:t>
      </w:r>
      <w:r>
        <w:t></w:t>
      </w:r>
      <w:r>
        <w:rPr>
          <w:rFonts w:hint="eastAsia"/>
        </w:rPr>
        <w:t>слід</w:t>
      </w:r>
      <w:r>
        <w:t></w:t>
      </w:r>
      <w:r>
        <w:rPr>
          <w:rFonts w:hint="eastAsia"/>
        </w:rPr>
        <w:t>застосовувати</w:t>
      </w:r>
      <w:r>
        <w:t></w:t>
      </w:r>
      <w:r>
        <w:rPr>
          <w:rFonts w:hint="eastAsia"/>
        </w:rPr>
        <w:t>норми</w:t>
      </w:r>
      <w:r>
        <w:t></w:t>
      </w:r>
      <w:r>
        <w:rPr>
          <w:rFonts w:hint="eastAsia"/>
        </w:rPr>
        <w:t>права</w:t>
      </w:r>
      <w:r>
        <w:t></w:t>
      </w:r>
      <w:r>
        <w:rPr>
          <w:rFonts w:hint="eastAsia"/>
        </w:rPr>
        <w:t>ЄС</w:t>
      </w:r>
      <w:r>
        <w:t></w:t>
      </w:r>
      <w:r>
        <w:t></w:t>
      </w:r>
      <w:r>
        <w:rPr>
          <w:rFonts w:hint="eastAsia"/>
        </w:rPr>
        <w:t>і</w:t>
      </w:r>
      <w:r>
        <w:t></w:t>
      </w:r>
      <w:r>
        <w:rPr>
          <w:rFonts w:hint="eastAsia"/>
        </w:rPr>
        <w:t>кількості</w:t>
      </w:r>
      <w:r>
        <w:t></w:t>
      </w:r>
      <w:r>
        <w:rPr>
          <w:rFonts w:hint="eastAsia"/>
        </w:rPr>
        <w:t>транскордонних</w:t>
      </w:r>
    </w:p>
    <w:p w:rsidR="004E2771" w:rsidRDefault="004E2771" w:rsidP="004E2771">
      <w:r>
        <w:rPr>
          <w:rFonts w:hint="eastAsia"/>
        </w:rPr>
        <w:t>цивільних</w:t>
      </w:r>
      <w:r>
        <w:t></w:t>
      </w:r>
      <w:r>
        <w:rPr>
          <w:rFonts w:hint="eastAsia"/>
        </w:rPr>
        <w:t>та</w:t>
      </w:r>
      <w:r>
        <w:t></w:t>
      </w:r>
      <w:r>
        <w:rPr>
          <w:rFonts w:hint="eastAsia"/>
        </w:rPr>
        <w:t>господарських</w:t>
      </w:r>
      <w:r>
        <w:t></w:t>
      </w:r>
      <w:r>
        <w:rPr>
          <w:rFonts w:hint="eastAsia"/>
        </w:rPr>
        <w:t>справ</w:t>
      </w:r>
      <w:r>
        <w:t></w:t>
      </w:r>
      <w:r>
        <w:rPr>
          <w:rFonts w:hint="eastAsia"/>
        </w:rPr>
        <w:t>з</w:t>
      </w:r>
      <w:r>
        <w:t></w:t>
      </w:r>
      <w:r>
        <w:rPr>
          <w:rFonts w:hint="eastAsia"/>
        </w:rPr>
        <w:t>очевидністю</w:t>
      </w:r>
      <w:r>
        <w:t></w:t>
      </w:r>
      <w:r>
        <w:rPr>
          <w:rFonts w:hint="eastAsia"/>
        </w:rPr>
        <w:t>показує</w:t>
      </w:r>
      <w:r>
        <w:t></w:t>
      </w:r>
      <w:r>
        <w:rPr>
          <w:rFonts w:hint="eastAsia"/>
        </w:rPr>
        <w:t>недостатню</w:t>
      </w:r>
      <w:r>
        <w:t></w:t>
      </w:r>
      <w:r>
        <w:rPr>
          <w:rFonts w:hint="eastAsia"/>
        </w:rPr>
        <w:t>ефективність</w:t>
      </w:r>
    </w:p>
    <w:p w:rsidR="004E2771" w:rsidRDefault="004E2771" w:rsidP="004E2771">
      <w:r>
        <w:rPr>
          <w:rFonts w:hint="eastAsia"/>
        </w:rPr>
        <w:t>роботи</w:t>
      </w:r>
      <w:r>
        <w:t></w:t>
      </w:r>
      <w:r>
        <w:rPr>
          <w:rFonts w:hint="eastAsia"/>
        </w:rPr>
        <w:t>ЄМНСП</w:t>
      </w:r>
      <w:r>
        <w:t></w:t>
      </w:r>
      <w:r>
        <w:t></w:t>
      </w:r>
      <w:r>
        <w:rPr>
          <w:rFonts w:hint="eastAsia"/>
        </w:rPr>
        <w:t>Причиною</w:t>
      </w:r>
      <w:r>
        <w:t></w:t>
      </w:r>
      <w:r>
        <w:rPr>
          <w:rFonts w:hint="eastAsia"/>
        </w:rPr>
        <w:t>цього</w:t>
      </w:r>
      <w:r>
        <w:t></w:t>
      </w:r>
      <w:r>
        <w:rPr>
          <w:rFonts w:hint="eastAsia"/>
        </w:rPr>
        <w:t>є</w:t>
      </w:r>
      <w:r>
        <w:t></w:t>
      </w:r>
      <w:r>
        <w:rPr>
          <w:rFonts w:hint="eastAsia"/>
        </w:rPr>
        <w:t>акцентування</w:t>
      </w:r>
      <w:r>
        <w:t></w:t>
      </w:r>
      <w:r>
        <w:rPr>
          <w:rFonts w:hint="eastAsia"/>
        </w:rPr>
        <w:t>заходів</w:t>
      </w:r>
      <w:r>
        <w:t></w:t>
      </w:r>
      <w:r>
        <w:rPr>
          <w:rFonts w:hint="eastAsia"/>
        </w:rPr>
        <w:t>на</w:t>
      </w:r>
      <w:r>
        <w:t></w:t>
      </w:r>
      <w:r>
        <w:rPr>
          <w:rFonts w:hint="eastAsia"/>
        </w:rPr>
        <w:t>децентралізованому</w:t>
      </w:r>
    </w:p>
    <w:p w:rsidR="004E2771" w:rsidRDefault="004E2771" w:rsidP="004E2771">
      <w:r>
        <w:rPr>
          <w:rFonts w:hint="eastAsia"/>
        </w:rPr>
        <w:t>регулюванні</w:t>
      </w:r>
      <w:r>
        <w:t></w:t>
      </w:r>
      <w:r>
        <w:rPr>
          <w:rFonts w:hint="eastAsia"/>
        </w:rPr>
        <w:t>національними</w:t>
      </w:r>
      <w:r>
        <w:t></w:t>
      </w:r>
      <w:r>
        <w:rPr>
          <w:rFonts w:hint="eastAsia"/>
        </w:rPr>
        <w:t>органами</w:t>
      </w:r>
      <w:r>
        <w:t></w:t>
      </w:r>
      <w:r>
        <w:rPr>
          <w:rFonts w:hint="eastAsia"/>
        </w:rPr>
        <w:t>судового</w:t>
      </w:r>
      <w:r>
        <w:t></w:t>
      </w:r>
      <w:r>
        <w:rPr>
          <w:rFonts w:hint="eastAsia"/>
        </w:rPr>
        <w:t>навчання</w:t>
      </w:r>
      <w:r>
        <w:t></w:t>
      </w:r>
      <w:r>
        <w:rPr>
          <w:rFonts w:hint="eastAsia"/>
        </w:rPr>
        <w:t>та</w:t>
      </w:r>
      <w:r>
        <w:t></w:t>
      </w:r>
      <w:r>
        <w:rPr>
          <w:rFonts w:hint="eastAsia"/>
        </w:rPr>
        <w:t>відсутність</w:t>
      </w:r>
    </w:p>
    <w:p w:rsidR="004E2771" w:rsidRDefault="004E2771" w:rsidP="004E2771">
      <w:r>
        <w:rPr>
          <w:rFonts w:hint="eastAsia"/>
        </w:rPr>
        <w:t>обов’язкового</w:t>
      </w:r>
      <w:r>
        <w:t></w:t>
      </w:r>
      <w:r>
        <w:rPr>
          <w:rFonts w:hint="eastAsia"/>
        </w:rPr>
        <w:t>для</w:t>
      </w:r>
      <w:r>
        <w:t></w:t>
      </w:r>
      <w:r>
        <w:rPr>
          <w:rFonts w:hint="eastAsia"/>
        </w:rPr>
        <w:t>судових</w:t>
      </w:r>
      <w:r>
        <w:t></w:t>
      </w:r>
      <w:r>
        <w:rPr>
          <w:rFonts w:hint="eastAsia"/>
        </w:rPr>
        <w:t>органів</w:t>
      </w:r>
      <w:r>
        <w:t></w:t>
      </w:r>
      <w:r>
        <w:rPr>
          <w:rFonts w:hint="eastAsia"/>
        </w:rPr>
        <w:t>держав</w:t>
      </w:r>
      <w:r>
        <w:t></w:t>
      </w:r>
      <w:r>
        <w:rPr>
          <w:rFonts w:hint="eastAsia"/>
        </w:rPr>
        <w:t>–</w:t>
      </w:r>
      <w:r>
        <w:t></w:t>
      </w:r>
      <w:r>
        <w:rPr>
          <w:rFonts w:hint="eastAsia"/>
        </w:rPr>
        <w:t>членів</w:t>
      </w:r>
      <w:r>
        <w:t></w:t>
      </w:r>
      <w:r>
        <w:rPr>
          <w:rFonts w:hint="eastAsia"/>
        </w:rPr>
        <w:t>ЄС</w:t>
      </w:r>
      <w:r>
        <w:t></w:t>
      </w:r>
      <w:r>
        <w:rPr>
          <w:rFonts w:hint="eastAsia"/>
        </w:rPr>
        <w:t>європейського</w:t>
      </w:r>
      <w:r>
        <w:t></w:t>
      </w:r>
      <w:r>
        <w:rPr>
          <w:rFonts w:hint="eastAsia"/>
        </w:rPr>
        <w:t>стандарту</w:t>
      </w:r>
    </w:p>
    <w:p w:rsidR="004E2771" w:rsidRDefault="004E2771" w:rsidP="004E2771">
      <w:r>
        <w:rPr>
          <w:rFonts w:hint="eastAsia"/>
        </w:rPr>
        <w:t>навчання</w:t>
      </w:r>
      <w:r>
        <w:t></w:t>
      </w:r>
    </w:p>
    <w:p w:rsidR="004E2771" w:rsidRDefault="004E2771" w:rsidP="004E2771">
      <w:r>
        <w:t></w:t>
      </w:r>
      <w:r>
        <w:t></w:t>
      </w:r>
      <w:r>
        <w:t></w:t>
      </w:r>
      <w:r>
        <w:t></w:t>
      </w:r>
      <w:r>
        <w:rPr>
          <w:rFonts w:hint="eastAsia"/>
        </w:rPr>
        <w:t>Реагуючи</w:t>
      </w:r>
      <w:r>
        <w:t></w:t>
      </w:r>
      <w:r>
        <w:rPr>
          <w:rFonts w:hint="eastAsia"/>
        </w:rPr>
        <w:t>на</w:t>
      </w:r>
      <w:r>
        <w:t></w:t>
      </w:r>
      <w:r>
        <w:rPr>
          <w:rFonts w:hint="eastAsia"/>
        </w:rPr>
        <w:t>глобалізаційні</w:t>
      </w:r>
      <w:r>
        <w:t></w:t>
      </w:r>
      <w:r>
        <w:rPr>
          <w:rFonts w:hint="eastAsia"/>
        </w:rPr>
        <w:t>процеси</w:t>
      </w:r>
      <w:r>
        <w:t></w:t>
      </w:r>
      <w:r>
        <w:t></w:t>
      </w:r>
      <w:r>
        <w:rPr>
          <w:rFonts w:hint="eastAsia"/>
        </w:rPr>
        <w:t>Євросоюз</w:t>
      </w:r>
      <w:r>
        <w:t></w:t>
      </w:r>
      <w:r>
        <w:rPr>
          <w:rFonts w:hint="eastAsia"/>
        </w:rPr>
        <w:t>почав</w:t>
      </w:r>
      <w:r>
        <w:t></w:t>
      </w:r>
      <w:r>
        <w:rPr>
          <w:rFonts w:hint="eastAsia"/>
        </w:rPr>
        <w:t>розвивати</w:t>
      </w:r>
      <w:r>
        <w:t></w:t>
      </w:r>
      <w:r>
        <w:rPr>
          <w:rFonts w:hint="eastAsia"/>
        </w:rPr>
        <w:t>зовнішній</w:t>
      </w:r>
    </w:p>
    <w:p w:rsidR="004E2771" w:rsidRDefault="004E2771" w:rsidP="004E2771">
      <w:r>
        <w:rPr>
          <w:rFonts w:hint="eastAsia"/>
        </w:rPr>
        <w:t>напрям</w:t>
      </w:r>
      <w:r>
        <w:t></w:t>
      </w:r>
      <w:r>
        <w:rPr>
          <w:rFonts w:hint="eastAsia"/>
        </w:rPr>
        <w:t>судового</w:t>
      </w:r>
      <w:r>
        <w:t></w:t>
      </w:r>
      <w:r>
        <w:rPr>
          <w:rFonts w:hint="eastAsia"/>
        </w:rPr>
        <w:t>співробітництва</w:t>
      </w:r>
      <w:r>
        <w:t></w:t>
      </w:r>
      <w:r>
        <w:rPr>
          <w:rFonts w:hint="eastAsia"/>
        </w:rPr>
        <w:t>в</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p>
    <w:p w:rsidR="004E2771" w:rsidRDefault="004E2771" w:rsidP="004E2771">
      <w:r>
        <w:rPr>
          <w:rFonts w:hint="eastAsia"/>
        </w:rPr>
        <w:t>співпрацюючи</w:t>
      </w:r>
      <w:r>
        <w:t></w:t>
      </w:r>
      <w:r>
        <w:rPr>
          <w:rFonts w:hint="eastAsia"/>
        </w:rPr>
        <w:t>з</w:t>
      </w:r>
      <w:r>
        <w:t></w:t>
      </w:r>
      <w:r>
        <w:rPr>
          <w:rFonts w:hint="eastAsia"/>
        </w:rPr>
        <w:t>третіми</w:t>
      </w:r>
      <w:r>
        <w:t></w:t>
      </w:r>
      <w:r>
        <w:rPr>
          <w:rFonts w:hint="eastAsia"/>
        </w:rPr>
        <w:t>країнами</w:t>
      </w:r>
      <w:r>
        <w:t></w:t>
      </w:r>
      <w:r>
        <w:rPr>
          <w:rFonts w:hint="eastAsia"/>
        </w:rPr>
        <w:t>та</w:t>
      </w:r>
      <w:r>
        <w:t></w:t>
      </w:r>
      <w:r>
        <w:rPr>
          <w:rFonts w:hint="eastAsia"/>
        </w:rPr>
        <w:t>міжнародними</w:t>
      </w:r>
      <w:r>
        <w:t></w:t>
      </w:r>
      <w:r>
        <w:rPr>
          <w:rFonts w:hint="eastAsia"/>
        </w:rPr>
        <w:t>організаціями</w:t>
      </w:r>
      <w:r>
        <w:t></w:t>
      </w:r>
      <w:r>
        <w:t></w:t>
      </w:r>
      <w:r>
        <w:rPr>
          <w:rFonts w:hint="eastAsia"/>
        </w:rPr>
        <w:t>У</w:t>
      </w:r>
      <w:r>
        <w:t></w:t>
      </w:r>
      <w:r>
        <w:rPr>
          <w:rFonts w:hint="eastAsia"/>
        </w:rPr>
        <w:t>цій</w:t>
      </w:r>
      <w:r>
        <w:t></w:t>
      </w:r>
      <w:r>
        <w:rPr>
          <w:rFonts w:hint="eastAsia"/>
        </w:rPr>
        <w:t>сфері</w:t>
      </w:r>
    </w:p>
    <w:p w:rsidR="004E2771" w:rsidRDefault="004E2771" w:rsidP="004E2771">
      <w:r>
        <w:rPr>
          <w:rFonts w:hint="eastAsia"/>
        </w:rPr>
        <w:t>використовується</w:t>
      </w:r>
      <w:r>
        <w:t></w:t>
      </w:r>
      <w:r>
        <w:rPr>
          <w:rFonts w:hint="eastAsia"/>
        </w:rPr>
        <w:t>ухвалення</w:t>
      </w:r>
      <w:r>
        <w:t></w:t>
      </w:r>
      <w:r>
        <w:rPr>
          <w:rFonts w:hint="eastAsia"/>
        </w:rPr>
        <w:t>внутрішніх</w:t>
      </w:r>
      <w:r>
        <w:t></w:t>
      </w:r>
      <w:r>
        <w:rPr>
          <w:rFonts w:hint="eastAsia"/>
        </w:rPr>
        <w:t>робочих</w:t>
      </w:r>
      <w:r>
        <w:t></w:t>
      </w:r>
      <w:r>
        <w:rPr>
          <w:rFonts w:hint="eastAsia"/>
        </w:rPr>
        <w:t>документів</w:t>
      </w:r>
      <w:r>
        <w:t></w:t>
      </w:r>
      <w:r>
        <w:rPr>
          <w:rFonts w:hint="eastAsia"/>
        </w:rPr>
        <w:t>ЄС</w:t>
      </w:r>
      <w:r>
        <w:t></w:t>
      </w:r>
      <w:r>
        <w:rPr>
          <w:rFonts w:hint="eastAsia"/>
        </w:rPr>
        <w:t>–</w:t>
      </w:r>
      <w:r>
        <w:t></w:t>
      </w:r>
      <w:r>
        <w:rPr>
          <w:rFonts w:hint="eastAsia"/>
        </w:rPr>
        <w:t>нот</w:t>
      </w:r>
      <w:r>
        <w:t></w:t>
      </w:r>
      <w:r>
        <w:t></w:t>
      </w:r>
      <w:r>
        <w:rPr>
          <w:rFonts w:hint="eastAsia"/>
        </w:rPr>
        <w:t>повідомлень</w:t>
      </w:r>
      <w:r>
        <w:t></w:t>
      </w:r>
      <w:r>
        <w:t></w:t>
      </w:r>
    </w:p>
    <w:p w:rsidR="004E2771" w:rsidRDefault="004E2771" w:rsidP="004E2771">
      <w:r>
        <w:t></w:t>
      </w:r>
      <w:r>
        <w:t></w:t>
      </w:r>
      <w:r>
        <w:t></w:t>
      </w:r>
    </w:p>
    <w:p w:rsidR="004E2771" w:rsidRDefault="004E2771" w:rsidP="004E2771">
      <w:r>
        <w:rPr>
          <w:rFonts w:hint="eastAsia"/>
        </w:rPr>
        <w:t>які</w:t>
      </w:r>
      <w:r>
        <w:t></w:t>
      </w:r>
      <w:r>
        <w:rPr>
          <w:rFonts w:hint="eastAsia"/>
        </w:rPr>
        <w:t>представляють</w:t>
      </w:r>
      <w:r>
        <w:t></w:t>
      </w:r>
      <w:r>
        <w:rPr>
          <w:rFonts w:hint="eastAsia"/>
        </w:rPr>
        <w:t>інформацію</w:t>
      </w:r>
      <w:r>
        <w:t></w:t>
      </w:r>
      <w:r>
        <w:rPr>
          <w:rFonts w:hint="eastAsia"/>
        </w:rPr>
        <w:t>про</w:t>
      </w:r>
      <w:r>
        <w:t></w:t>
      </w:r>
      <w:r>
        <w:rPr>
          <w:rFonts w:hint="eastAsia"/>
        </w:rPr>
        <w:t>стан</w:t>
      </w:r>
      <w:r>
        <w:t></w:t>
      </w:r>
      <w:r>
        <w:rPr>
          <w:rFonts w:hint="eastAsia"/>
        </w:rPr>
        <w:t>співпраці</w:t>
      </w:r>
      <w:r>
        <w:t></w:t>
      </w:r>
      <w:r>
        <w:t></w:t>
      </w:r>
      <w:r>
        <w:rPr>
          <w:rFonts w:hint="eastAsia"/>
        </w:rPr>
        <w:t>огляд</w:t>
      </w:r>
      <w:r>
        <w:t></w:t>
      </w:r>
      <w:r>
        <w:rPr>
          <w:rFonts w:hint="eastAsia"/>
        </w:rPr>
        <w:t>нормативно</w:t>
      </w:r>
      <w:r>
        <w:t></w:t>
      </w:r>
      <w:r>
        <w:rPr>
          <w:rFonts w:hint="eastAsia"/>
        </w:rPr>
        <w:t>правової</w:t>
      </w:r>
      <w:r>
        <w:t></w:t>
      </w:r>
      <w:r>
        <w:rPr>
          <w:rFonts w:hint="eastAsia"/>
        </w:rPr>
        <w:t>бази</w:t>
      </w:r>
      <w:r>
        <w:t></w:t>
      </w:r>
      <w:r>
        <w:rPr>
          <w:rFonts w:hint="eastAsia"/>
        </w:rPr>
        <w:t>та</w:t>
      </w:r>
    </w:p>
    <w:p w:rsidR="004E2771" w:rsidRDefault="004E2771" w:rsidP="004E2771">
      <w:r>
        <w:rPr>
          <w:rFonts w:hint="eastAsia"/>
        </w:rPr>
        <w:t>окреслюють</w:t>
      </w:r>
      <w:r>
        <w:t></w:t>
      </w:r>
      <w:r>
        <w:rPr>
          <w:rFonts w:hint="eastAsia"/>
        </w:rPr>
        <w:t>загальні</w:t>
      </w:r>
      <w:r>
        <w:t></w:t>
      </w:r>
      <w:r>
        <w:rPr>
          <w:rFonts w:hint="eastAsia"/>
        </w:rPr>
        <w:t>межі</w:t>
      </w:r>
      <w:r>
        <w:t></w:t>
      </w:r>
      <w:r>
        <w:rPr>
          <w:rFonts w:hint="eastAsia"/>
        </w:rPr>
        <w:t>для</w:t>
      </w:r>
      <w:r>
        <w:t></w:t>
      </w:r>
      <w:r>
        <w:rPr>
          <w:rFonts w:hint="eastAsia"/>
        </w:rPr>
        <w:t>стратегії</w:t>
      </w:r>
      <w:r>
        <w:t></w:t>
      </w:r>
      <w:r>
        <w:rPr>
          <w:rFonts w:hint="eastAsia"/>
        </w:rPr>
        <w:t>розвитку</w:t>
      </w:r>
      <w:r>
        <w:t></w:t>
      </w:r>
      <w:r>
        <w:rPr>
          <w:rFonts w:hint="eastAsia"/>
        </w:rPr>
        <w:t>зовнішнього</w:t>
      </w:r>
      <w:r>
        <w:t></w:t>
      </w:r>
      <w:r>
        <w:rPr>
          <w:rFonts w:hint="eastAsia"/>
        </w:rPr>
        <w:t>виміру</w:t>
      </w:r>
      <w:r>
        <w:t></w:t>
      </w:r>
      <w:r>
        <w:rPr>
          <w:rFonts w:hint="eastAsia"/>
        </w:rPr>
        <w:t>і</w:t>
      </w:r>
      <w:r>
        <w:t></w:t>
      </w:r>
      <w:r>
        <w:rPr>
          <w:rFonts w:hint="eastAsia"/>
        </w:rPr>
        <w:t>предметом</w:t>
      </w:r>
    </w:p>
    <w:p w:rsidR="004E2771" w:rsidRDefault="004E2771" w:rsidP="004E2771">
      <w:r>
        <w:rPr>
          <w:rFonts w:hint="eastAsia"/>
        </w:rPr>
        <w:t>яких</w:t>
      </w:r>
      <w:r>
        <w:t></w:t>
      </w:r>
      <w:r>
        <w:rPr>
          <w:rFonts w:hint="eastAsia"/>
        </w:rPr>
        <w:t>є</w:t>
      </w:r>
      <w:r>
        <w:t></w:t>
      </w:r>
      <w:r>
        <w:rPr>
          <w:rFonts w:hint="eastAsia"/>
        </w:rPr>
        <w:t>аспекти</w:t>
      </w:r>
      <w:r>
        <w:t></w:t>
      </w:r>
      <w:r>
        <w:rPr>
          <w:rFonts w:hint="eastAsia"/>
        </w:rPr>
        <w:t>судового</w:t>
      </w:r>
      <w:r>
        <w:t></w:t>
      </w:r>
      <w:r>
        <w:rPr>
          <w:rFonts w:hint="eastAsia"/>
        </w:rPr>
        <w:t>співробітництва</w:t>
      </w:r>
      <w:r>
        <w:t></w:t>
      </w:r>
      <w:r>
        <w:rPr>
          <w:rFonts w:hint="eastAsia"/>
        </w:rPr>
        <w:t>в</w:t>
      </w:r>
      <w:r>
        <w:t></w:t>
      </w:r>
      <w:r>
        <w:rPr>
          <w:rFonts w:hint="eastAsia"/>
        </w:rPr>
        <w:t>цивільних</w:t>
      </w:r>
      <w:r>
        <w:t></w:t>
      </w:r>
      <w:r>
        <w:rPr>
          <w:rFonts w:hint="eastAsia"/>
        </w:rPr>
        <w:t>справах</w:t>
      </w:r>
      <w:r>
        <w:t></w:t>
      </w:r>
      <w:r>
        <w:t></w:t>
      </w:r>
      <w:r>
        <w:rPr>
          <w:rFonts w:hint="eastAsia"/>
        </w:rPr>
        <w:t>Так</w:t>
      </w:r>
      <w:r>
        <w:t></w:t>
      </w:r>
      <w:r>
        <w:t></w:t>
      </w:r>
      <w:r>
        <w:rPr>
          <w:rFonts w:hint="eastAsia"/>
        </w:rPr>
        <w:t>залежно</w:t>
      </w:r>
      <w:r>
        <w:t></w:t>
      </w:r>
      <w:r>
        <w:rPr>
          <w:rFonts w:hint="eastAsia"/>
        </w:rPr>
        <w:t>від</w:t>
      </w:r>
    </w:p>
    <w:p w:rsidR="004E2771" w:rsidRDefault="004E2771" w:rsidP="004E2771">
      <w:r>
        <w:rPr>
          <w:rFonts w:hint="eastAsia"/>
        </w:rPr>
        <w:t>партнера</w:t>
      </w:r>
      <w:r>
        <w:t></w:t>
      </w:r>
      <w:r>
        <w:rPr>
          <w:rFonts w:hint="eastAsia"/>
        </w:rPr>
        <w:t>ЄС</w:t>
      </w:r>
      <w:r>
        <w:t></w:t>
      </w:r>
      <w:r>
        <w:t></w:t>
      </w:r>
      <w:r>
        <w:rPr>
          <w:rFonts w:hint="eastAsia"/>
        </w:rPr>
        <w:t>у</w:t>
      </w:r>
      <w:r>
        <w:t></w:t>
      </w:r>
      <w:r>
        <w:rPr>
          <w:rFonts w:hint="eastAsia"/>
        </w:rPr>
        <w:t>межах</w:t>
      </w:r>
      <w:r>
        <w:t></w:t>
      </w:r>
      <w:r>
        <w:rPr>
          <w:rFonts w:hint="eastAsia"/>
        </w:rPr>
        <w:t>зовнішнього</w:t>
      </w:r>
      <w:r>
        <w:t></w:t>
      </w:r>
      <w:r>
        <w:rPr>
          <w:rFonts w:hint="eastAsia"/>
        </w:rPr>
        <w:t>виміру</w:t>
      </w:r>
      <w:r>
        <w:t></w:t>
      </w:r>
      <w:r>
        <w:rPr>
          <w:rFonts w:hint="eastAsia"/>
        </w:rPr>
        <w:t>судового</w:t>
      </w:r>
      <w:r>
        <w:t></w:t>
      </w:r>
      <w:r>
        <w:rPr>
          <w:rFonts w:hint="eastAsia"/>
        </w:rPr>
        <w:t>співробітництва</w:t>
      </w:r>
      <w:r>
        <w:t></w:t>
      </w:r>
      <w:r>
        <w:rPr>
          <w:rFonts w:hint="eastAsia"/>
        </w:rPr>
        <w:t>в</w:t>
      </w:r>
      <w:r>
        <w:t></w:t>
      </w:r>
      <w:r>
        <w:rPr>
          <w:rFonts w:hint="eastAsia"/>
        </w:rPr>
        <w:t>цивільних</w:t>
      </w:r>
    </w:p>
    <w:p w:rsidR="004E2771" w:rsidRDefault="004E2771" w:rsidP="004E2771">
      <w:r>
        <w:rPr>
          <w:rFonts w:hint="eastAsia"/>
        </w:rPr>
        <w:t>справах</w:t>
      </w:r>
      <w:r>
        <w:t></w:t>
      </w:r>
      <w:r>
        <w:rPr>
          <w:rFonts w:hint="eastAsia"/>
        </w:rPr>
        <w:t>виокремлюють</w:t>
      </w:r>
      <w:r>
        <w:t></w:t>
      </w:r>
      <w:r>
        <w:rPr>
          <w:rFonts w:hint="eastAsia"/>
        </w:rPr>
        <w:t>співробітництво</w:t>
      </w:r>
      <w:r>
        <w:t></w:t>
      </w:r>
      <w:r>
        <w:rPr>
          <w:rFonts w:hint="eastAsia"/>
        </w:rPr>
        <w:t>з</w:t>
      </w:r>
      <w:r>
        <w:t></w:t>
      </w:r>
      <w:r>
        <w:rPr>
          <w:rFonts w:hint="eastAsia"/>
        </w:rPr>
        <w:t>міжнародними</w:t>
      </w:r>
      <w:r>
        <w:t></w:t>
      </w:r>
      <w:r>
        <w:rPr>
          <w:rFonts w:hint="eastAsia"/>
        </w:rPr>
        <w:t>організаціями</w:t>
      </w:r>
      <w:r>
        <w:t></w:t>
      </w:r>
      <w:r>
        <w:rPr>
          <w:rFonts w:hint="eastAsia"/>
        </w:rPr>
        <w:t>і</w:t>
      </w:r>
      <w:r>
        <w:t></w:t>
      </w:r>
      <w:r>
        <w:rPr>
          <w:rFonts w:hint="eastAsia"/>
        </w:rPr>
        <w:t>двостороннє</w:t>
      </w:r>
    </w:p>
    <w:p w:rsidR="004E2771" w:rsidRDefault="004E2771" w:rsidP="004E2771">
      <w:r>
        <w:t></w:t>
      </w:r>
      <w:r>
        <w:rPr>
          <w:rFonts w:hint="eastAsia"/>
        </w:rPr>
        <w:t>багатостороннє</w:t>
      </w:r>
      <w:r>
        <w:t></w:t>
      </w:r>
      <w:r>
        <w:t></w:t>
      </w:r>
      <w:r>
        <w:rPr>
          <w:rFonts w:hint="eastAsia"/>
        </w:rPr>
        <w:t>співробітництво</w:t>
      </w:r>
      <w:r>
        <w:t></w:t>
      </w:r>
      <w:r>
        <w:rPr>
          <w:rFonts w:hint="eastAsia"/>
        </w:rPr>
        <w:t>з</w:t>
      </w:r>
      <w:r>
        <w:t></w:t>
      </w:r>
      <w:r>
        <w:rPr>
          <w:rFonts w:hint="eastAsia"/>
        </w:rPr>
        <w:t>окремими</w:t>
      </w:r>
      <w:r>
        <w:t></w:t>
      </w:r>
      <w:r>
        <w:rPr>
          <w:rFonts w:hint="eastAsia"/>
        </w:rPr>
        <w:t>державами</w:t>
      </w:r>
      <w:r>
        <w:t></w:t>
      </w:r>
      <w:r>
        <w:t></w:t>
      </w:r>
      <w:r>
        <w:rPr>
          <w:rFonts w:hint="eastAsia"/>
        </w:rPr>
        <w:t>Загалом</w:t>
      </w:r>
      <w:r>
        <w:t></w:t>
      </w:r>
      <w:r>
        <w:t></w:t>
      </w:r>
      <w:r>
        <w:rPr>
          <w:rFonts w:hint="eastAsia"/>
        </w:rPr>
        <w:t>співробітництво</w:t>
      </w:r>
    </w:p>
    <w:p w:rsidR="004E2771" w:rsidRDefault="004E2771" w:rsidP="004E2771">
      <w:r>
        <w:rPr>
          <w:rFonts w:hint="eastAsia"/>
        </w:rPr>
        <w:t>відбувається</w:t>
      </w:r>
      <w:r>
        <w:t></w:t>
      </w:r>
      <w:r>
        <w:rPr>
          <w:rFonts w:hint="eastAsia"/>
        </w:rPr>
        <w:t>шляхом</w:t>
      </w:r>
      <w:r>
        <w:t></w:t>
      </w:r>
      <w:r>
        <w:rPr>
          <w:rFonts w:hint="eastAsia"/>
        </w:rPr>
        <w:t>проведення</w:t>
      </w:r>
      <w:r>
        <w:t></w:t>
      </w:r>
      <w:r>
        <w:rPr>
          <w:rFonts w:hint="eastAsia"/>
        </w:rPr>
        <w:t>міжнародних</w:t>
      </w:r>
      <w:r>
        <w:t></w:t>
      </w:r>
      <w:r>
        <w:rPr>
          <w:rFonts w:hint="eastAsia"/>
        </w:rPr>
        <w:t>переговорів</w:t>
      </w:r>
      <w:r>
        <w:t></w:t>
      </w:r>
      <w:r>
        <w:t></w:t>
      </w:r>
      <w:r>
        <w:rPr>
          <w:rFonts w:hint="eastAsia"/>
        </w:rPr>
        <w:t>укладання</w:t>
      </w:r>
      <w:r>
        <w:t></w:t>
      </w:r>
      <w:r>
        <w:rPr>
          <w:rFonts w:hint="eastAsia"/>
        </w:rPr>
        <w:t>двосторонніх</w:t>
      </w:r>
    </w:p>
    <w:p w:rsidR="004E2771" w:rsidRDefault="004E2771" w:rsidP="004E2771">
      <w:r>
        <w:rPr>
          <w:rFonts w:hint="eastAsia"/>
        </w:rPr>
        <w:t>угод</w:t>
      </w:r>
      <w:r>
        <w:t></w:t>
      </w:r>
      <w:r>
        <w:rPr>
          <w:rFonts w:hint="eastAsia"/>
        </w:rPr>
        <w:t>та</w:t>
      </w:r>
      <w:r>
        <w:t></w:t>
      </w:r>
      <w:r>
        <w:rPr>
          <w:rFonts w:hint="eastAsia"/>
        </w:rPr>
        <w:t>обміну</w:t>
      </w:r>
      <w:r>
        <w:t></w:t>
      </w:r>
      <w:r>
        <w:rPr>
          <w:rFonts w:hint="eastAsia"/>
        </w:rPr>
        <w:t>передовим</w:t>
      </w:r>
      <w:r>
        <w:t></w:t>
      </w:r>
      <w:r>
        <w:rPr>
          <w:rFonts w:hint="eastAsia"/>
        </w:rPr>
        <w:t>досвідом</w:t>
      </w:r>
      <w:r>
        <w:t></w:t>
      </w:r>
      <w:r>
        <w:t></w:t>
      </w:r>
      <w:r>
        <w:rPr>
          <w:rFonts w:hint="eastAsia"/>
        </w:rPr>
        <w:t>Проте</w:t>
      </w:r>
      <w:r>
        <w:t></w:t>
      </w:r>
      <w:r>
        <w:rPr>
          <w:rFonts w:hint="eastAsia"/>
        </w:rPr>
        <w:t>наразі</w:t>
      </w:r>
      <w:r>
        <w:t></w:t>
      </w:r>
      <w:r>
        <w:rPr>
          <w:rFonts w:hint="eastAsia"/>
        </w:rPr>
        <w:t>співпраця</w:t>
      </w:r>
      <w:r>
        <w:t></w:t>
      </w:r>
      <w:r>
        <w:rPr>
          <w:rFonts w:hint="eastAsia"/>
        </w:rPr>
        <w:t>шляхом</w:t>
      </w:r>
      <w:r>
        <w:t></w:t>
      </w:r>
      <w:r>
        <w:rPr>
          <w:rFonts w:hint="eastAsia"/>
        </w:rPr>
        <w:t>підписання</w:t>
      </w:r>
    </w:p>
    <w:p w:rsidR="004E2771" w:rsidRDefault="004E2771" w:rsidP="004E2771">
      <w:r>
        <w:rPr>
          <w:rFonts w:hint="eastAsia"/>
        </w:rPr>
        <w:t>договорів</w:t>
      </w:r>
      <w:r>
        <w:t></w:t>
      </w:r>
      <w:r>
        <w:rPr>
          <w:rFonts w:hint="eastAsia"/>
        </w:rPr>
        <w:t>з</w:t>
      </w:r>
      <w:r>
        <w:t></w:t>
      </w:r>
      <w:r>
        <w:rPr>
          <w:rFonts w:hint="eastAsia"/>
        </w:rPr>
        <w:t>третіми</w:t>
      </w:r>
      <w:r>
        <w:t></w:t>
      </w:r>
      <w:r>
        <w:rPr>
          <w:rFonts w:hint="eastAsia"/>
        </w:rPr>
        <w:t>країнами</w:t>
      </w:r>
      <w:r>
        <w:t></w:t>
      </w:r>
      <w:r>
        <w:rPr>
          <w:rFonts w:hint="eastAsia"/>
        </w:rPr>
        <w:t>розвивається</w:t>
      </w:r>
      <w:r>
        <w:t></w:t>
      </w:r>
      <w:r>
        <w:rPr>
          <w:rFonts w:hint="eastAsia"/>
        </w:rPr>
        <w:t>досить</w:t>
      </w:r>
      <w:r>
        <w:t></w:t>
      </w:r>
      <w:r>
        <w:rPr>
          <w:rFonts w:hint="eastAsia"/>
        </w:rPr>
        <w:t>повільно</w:t>
      </w:r>
      <w:r>
        <w:t></w:t>
      </w:r>
      <w:r>
        <w:t></w:t>
      </w:r>
      <w:r>
        <w:rPr>
          <w:rFonts w:hint="eastAsia"/>
        </w:rPr>
        <w:t>Поки</w:t>
      </w:r>
      <w:r>
        <w:t></w:t>
      </w:r>
      <w:r>
        <w:rPr>
          <w:rFonts w:hint="eastAsia"/>
        </w:rPr>
        <w:t>єдиним</w:t>
      </w:r>
      <w:r>
        <w:t></w:t>
      </w:r>
      <w:r>
        <w:rPr>
          <w:rFonts w:hint="eastAsia"/>
        </w:rPr>
        <w:t>укладеним</w:t>
      </w:r>
    </w:p>
    <w:p w:rsidR="004E2771" w:rsidRDefault="004E2771" w:rsidP="004E2771">
      <w:r>
        <w:rPr>
          <w:rFonts w:hint="eastAsia"/>
        </w:rPr>
        <w:t>Євросоюзом</w:t>
      </w:r>
      <w:r>
        <w:t></w:t>
      </w:r>
      <w:r>
        <w:rPr>
          <w:rFonts w:hint="eastAsia"/>
        </w:rPr>
        <w:t>міжнародним</w:t>
      </w:r>
      <w:r>
        <w:t></w:t>
      </w:r>
      <w:r>
        <w:rPr>
          <w:rFonts w:hint="eastAsia"/>
        </w:rPr>
        <w:t>договором</w:t>
      </w:r>
      <w:r>
        <w:t></w:t>
      </w:r>
      <w:r>
        <w:t></w:t>
      </w:r>
      <w:r>
        <w:rPr>
          <w:rFonts w:hint="eastAsia"/>
        </w:rPr>
        <w:t>що</w:t>
      </w:r>
      <w:r>
        <w:t></w:t>
      </w:r>
      <w:r>
        <w:rPr>
          <w:rFonts w:hint="eastAsia"/>
        </w:rPr>
        <w:t>поширив</w:t>
      </w:r>
      <w:r>
        <w:t></w:t>
      </w:r>
      <w:r>
        <w:rPr>
          <w:rFonts w:hint="eastAsia"/>
        </w:rPr>
        <w:t>принцип</w:t>
      </w:r>
      <w:r>
        <w:t></w:t>
      </w:r>
      <w:r>
        <w:rPr>
          <w:rFonts w:hint="eastAsia"/>
        </w:rPr>
        <w:t>визнання</w:t>
      </w:r>
      <w:r>
        <w:t></w:t>
      </w:r>
      <w:r>
        <w:rPr>
          <w:rFonts w:hint="eastAsia"/>
        </w:rPr>
        <w:t>та</w:t>
      </w:r>
      <w:r>
        <w:t></w:t>
      </w:r>
      <w:r>
        <w:rPr>
          <w:rFonts w:hint="eastAsia"/>
        </w:rPr>
        <w:t>виконання</w:t>
      </w:r>
    </w:p>
    <w:p w:rsidR="004E2771" w:rsidRDefault="004E2771" w:rsidP="004E2771">
      <w:r>
        <w:rPr>
          <w:rFonts w:hint="eastAsia"/>
        </w:rPr>
        <w:t>судових</w:t>
      </w:r>
      <w:r>
        <w:t></w:t>
      </w:r>
      <w:r>
        <w:rPr>
          <w:rFonts w:hint="eastAsia"/>
        </w:rPr>
        <w:t>рішень</w:t>
      </w:r>
      <w:r>
        <w:t></w:t>
      </w:r>
      <w:r>
        <w:rPr>
          <w:rFonts w:hint="eastAsia"/>
        </w:rPr>
        <w:t>у</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r>
        <w:rPr>
          <w:rFonts w:hint="eastAsia"/>
        </w:rPr>
        <w:t>на</w:t>
      </w:r>
      <w:r>
        <w:t></w:t>
      </w:r>
      <w:r>
        <w:rPr>
          <w:rFonts w:hint="eastAsia"/>
        </w:rPr>
        <w:t>території</w:t>
      </w:r>
      <w:r>
        <w:t></w:t>
      </w:r>
      <w:r>
        <w:rPr>
          <w:rFonts w:hint="eastAsia"/>
        </w:rPr>
        <w:t>третіх</w:t>
      </w:r>
      <w:r>
        <w:t></w:t>
      </w:r>
      <w:r>
        <w:rPr>
          <w:rFonts w:hint="eastAsia"/>
        </w:rPr>
        <w:t>країн</w:t>
      </w:r>
      <w:r>
        <w:t></w:t>
      </w:r>
      <w:r>
        <w:t></w:t>
      </w:r>
      <w:r>
        <w:rPr>
          <w:rFonts w:hint="eastAsia"/>
        </w:rPr>
        <w:t>є</w:t>
      </w:r>
    </w:p>
    <w:p w:rsidR="004E2771" w:rsidRDefault="004E2771" w:rsidP="004E2771">
      <w:r>
        <w:rPr>
          <w:rFonts w:hint="eastAsia"/>
        </w:rPr>
        <w:t>Луганська</w:t>
      </w:r>
      <w:r>
        <w:t></w:t>
      </w:r>
      <w:r>
        <w:rPr>
          <w:rFonts w:hint="eastAsia"/>
        </w:rPr>
        <w:t>конвенція</w:t>
      </w:r>
      <w:r>
        <w:t></w:t>
      </w:r>
      <w:r>
        <w:rPr>
          <w:rFonts w:hint="eastAsia"/>
        </w:rPr>
        <w:t>про</w:t>
      </w:r>
      <w:r>
        <w:t></w:t>
      </w:r>
      <w:r>
        <w:rPr>
          <w:rFonts w:hint="eastAsia"/>
        </w:rPr>
        <w:t>юрисдикцію</w:t>
      </w:r>
      <w:r>
        <w:t></w:t>
      </w:r>
      <w:r>
        <w:t></w:t>
      </w:r>
      <w:r>
        <w:rPr>
          <w:rFonts w:hint="eastAsia"/>
        </w:rPr>
        <w:t>визнання</w:t>
      </w:r>
      <w:r>
        <w:t></w:t>
      </w:r>
      <w:r>
        <w:rPr>
          <w:rFonts w:hint="eastAsia"/>
        </w:rPr>
        <w:t>та</w:t>
      </w:r>
      <w:r>
        <w:t></w:t>
      </w:r>
      <w:r>
        <w:rPr>
          <w:rFonts w:hint="eastAsia"/>
        </w:rPr>
        <w:t>виконання</w:t>
      </w:r>
      <w:r>
        <w:t></w:t>
      </w:r>
      <w:r>
        <w:rPr>
          <w:rFonts w:hint="eastAsia"/>
        </w:rPr>
        <w:t>судових</w:t>
      </w:r>
      <w:r>
        <w:t></w:t>
      </w:r>
      <w:r>
        <w:rPr>
          <w:rFonts w:hint="eastAsia"/>
        </w:rPr>
        <w:t>рішень</w:t>
      </w:r>
      <w:r>
        <w:t></w:t>
      </w:r>
      <w:r>
        <w:rPr>
          <w:rFonts w:hint="eastAsia"/>
        </w:rPr>
        <w:t>у</w:t>
      </w:r>
    </w:p>
    <w:p w:rsidR="004E2771" w:rsidRDefault="004E2771" w:rsidP="004E2771">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r>
        <w:t></w:t>
      </w:r>
      <w:r>
        <w:rPr>
          <w:rFonts w:hint="eastAsia"/>
        </w:rPr>
        <w:t>Співпраця</w:t>
      </w:r>
      <w:r>
        <w:t></w:t>
      </w:r>
      <w:r>
        <w:rPr>
          <w:rFonts w:hint="eastAsia"/>
        </w:rPr>
        <w:t>з</w:t>
      </w:r>
      <w:r>
        <w:t></w:t>
      </w:r>
      <w:r>
        <w:rPr>
          <w:rFonts w:hint="eastAsia"/>
        </w:rPr>
        <w:t>міжнародними</w:t>
      </w:r>
      <w:r>
        <w:t></w:t>
      </w:r>
      <w:r>
        <w:rPr>
          <w:rFonts w:hint="eastAsia"/>
        </w:rPr>
        <w:t>організаціями</w:t>
      </w:r>
    </w:p>
    <w:p w:rsidR="004E2771" w:rsidRDefault="004E2771" w:rsidP="004E2771">
      <w:r>
        <w:rPr>
          <w:rFonts w:hint="eastAsia"/>
        </w:rPr>
        <w:t>переважно</w:t>
      </w:r>
      <w:r>
        <w:t></w:t>
      </w:r>
      <w:r>
        <w:rPr>
          <w:rFonts w:hint="eastAsia"/>
        </w:rPr>
        <w:t>сконцентрована</w:t>
      </w:r>
      <w:r>
        <w:t></w:t>
      </w:r>
      <w:r>
        <w:rPr>
          <w:rFonts w:hint="eastAsia"/>
        </w:rPr>
        <w:t>на</w:t>
      </w:r>
      <w:r>
        <w:t></w:t>
      </w:r>
      <w:r>
        <w:rPr>
          <w:rFonts w:hint="eastAsia"/>
        </w:rPr>
        <w:t>роботі</w:t>
      </w:r>
      <w:r>
        <w:t></w:t>
      </w:r>
      <w:r>
        <w:t></w:t>
      </w:r>
      <w:r>
        <w:rPr>
          <w:rFonts w:hint="eastAsia"/>
        </w:rPr>
        <w:t>виконуваній</w:t>
      </w:r>
      <w:r>
        <w:t></w:t>
      </w:r>
      <w:r>
        <w:rPr>
          <w:rFonts w:hint="eastAsia"/>
        </w:rPr>
        <w:t>у</w:t>
      </w:r>
      <w:r>
        <w:t></w:t>
      </w:r>
      <w:r>
        <w:rPr>
          <w:rFonts w:hint="eastAsia"/>
        </w:rPr>
        <w:t>межах</w:t>
      </w:r>
      <w:r>
        <w:t></w:t>
      </w:r>
      <w:r>
        <w:rPr>
          <w:rFonts w:hint="eastAsia"/>
        </w:rPr>
        <w:t>Гаазької</w:t>
      </w:r>
      <w:r>
        <w:t></w:t>
      </w:r>
      <w:r>
        <w:rPr>
          <w:rFonts w:hint="eastAsia"/>
        </w:rPr>
        <w:t>конференції</w:t>
      </w:r>
      <w:r>
        <w:t></w:t>
      </w:r>
      <w:r>
        <w:rPr>
          <w:rFonts w:hint="eastAsia"/>
        </w:rPr>
        <w:t>з</w:t>
      </w:r>
    </w:p>
    <w:p w:rsidR="004E2771" w:rsidRDefault="004E2771" w:rsidP="004E2771">
      <w:r>
        <w:rPr>
          <w:rFonts w:hint="eastAsia"/>
        </w:rPr>
        <w:t>міжнародного</w:t>
      </w:r>
      <w:r>
        <w:t></w:t>
      </w:r>
      <w:r>
        <w:rPr>
          <w:rFonts w:hint="eastAsia"/>
        </w:rPr>
        <w:t>приватного</w:t>
      </w:r>
      <w:r>
        <w:t></w:t>
      </w:r>
      <w:r>
        <w:rPr>
          <w:rFonts w:hint="eastAsia"/>
        </w:rPr>
        <w:t>права</w:t>
      </w:r>
      <w:r>
        <w:t></w:t>
      </w:r>
      <w:r>
        <w:t></w:t>
      </w:r>
      <w:r>
        <w:rPr>
          <w:rFonts w:hint="eastAsia"/>
        </w:rPr>
        <w:t>Євросоюз</w:t>
      </w:r>
      <w:r>
        <w:t></w:t>
      </w:r>
      <w:r>
        <w:rPr>
          <w:rFonts w:hint="eastAsia"/>
        </w:rPr>
        <w:t>співпрацює</w:t>
      </w:r>
      <w:r>
        <w:t></w:t>
      </w:r>
      <w:r>
        <w:rPr>
          <w:rFonts w:hint="eastAsia"/>
        </w:rPr>
        <w:t>і</w:t>
      </w:r>
      <w:r>
        <w:t></w:t>
      </w:r>
      <w:r>
        <w:rPr>
          <w:rFonts w:hint="eastAsia"/>
        </w:rPr>
        <w:t>з</w:t>
      </w:r>
      <w:r>
        <w:t></w:t>
      </w:r>
      <w:r>
        <w:rPr>
          <w:rFonts w:hint="eastAsia"/>
        </w:rPr>
        <w:t>іншими</w:t>
      </w:r>
      <w:r>
        <w:t></w:t>
      </w:r>
      <w:r>
        <w:rPr>
          <w:rFonts w:hint="eastAsia"/>
        </w:rPr>
        <w:t>міжнародними</w:t>
      </w:r>
    </w:p>
    <w:p w:rsidR="004E2771" w:rsidRDefault="004E2771" w:rsidP="004E2771">
      <w:r>
        <w:rPr>
          <w:rFonts w:hint="eastAsia"/>
        </w:rPr>
        <w:t>форумами</w:t>
      </w:r>
      <w:r>
        <w:t></w:t>
      </w:r>
      <w:r>
        <w:t></w:t>
      </w:r>
      <w:r>
        <w:rPr>
          <w:rFonts w:hint="eastAsia"/>
        </w:rPr>
        <w:t>такими</w:t>
      </w:r>
      <w:r>
        <w:t></w:t>
      </w:r>
      <w:r>
        <w:rPr>
          <w:rFonts w:hint="eastAsia"/>
        </w:rPr>
        <w:t>як</w:t>
      </w:r>
      <w:r>
        <w:t></w:t>
      </w:r>
      <w:r>
        <w:rPr>
          <w:rFonts w:hint="eastAsia"/>
        </w:rPr>
        <w:t>Рада</w:t>
      </w:r>
      <w:r>
        <w:t></w:t>
      </w:r>
      <w:r>
        <w:rPr>
          <w:rFonts w:hint="eastAsia"/>
        </w:rPr>
        <w:t>Європи</w:t>
      </w:r>
      <w:r>
        <w:t></w:t>
      </w:r>
      <w:r>
        <w:t></w:t>
      </w:r>
      <w:r>
        <w:rPr>
          <w:rFonts w:hint="eastAsia"/>
        </w:rPr>
        <w:t>УНІДРУА</w:t>
      </w:r>
      <w:r>
        <w:t></w:t>
      </w:r>
      <w:r>
        <w:t></w:t>
      </w:r>
      <w:r>
        <w:rPr>
          <w:rFonts w:hint="eastAsia"/>
        </w:rPr>
        <w:t>ЮНСІТРАЛ</w:t>
      </w:r>
      <w:r>
        <w:t></w:t>
      </w:r>
      <w:r>
        <w:rPr>
          <w:rFonts w:hint="eastAsia"/>
        </w:rPr>
        <w:t>та</w:t>
      </w:r>
      <w:r>
        <w:t></w:t>
      </w:r>
      <w:r>
        <w:rPr>
          <w:rFonts w:hint="eastAsia"/>
        </w:rPr>
        <w:t>Європейська</w:t>
      </w:r>
      <w:r>
        <w:t></w:t>
      </w:r>
      <w:r>
        <w:rPr>
          <w:rFonts w:hint="eastAsia"/>
        </w:rPr>
        <w:t>асоціація</w:t>
      </w:r>
    </w:p>
    <w:p w:rsidR="004E2771" w:rsidRDefault="004E2771" w:rsidP="004E2771">
      <w:r>
        <w:rPr>
          <w:rFonts w:hint="eastAsia"/>
        </w:rPr>
        <w:t>вільної</w:t>
      </w:r>
      <w:r>
        <w:t></w:t>
      </w:r>
      <w:r>
        <w:rPr>
          <w:rFonts w:hint="eastAsia"/>
        </w:rPr>
        <w:t>торгівлі</w:t>
      </w:r>
      <w:r>
        <w:t></w:t>
      </w:r>
      <w:r>
        <w:t></w:t>
      </w:r>
      <w:r>
        <w:rPr>
          <w:rFonts w:hint="eastAsia"/>
        </w:rPr>
        <w:t>Хоча</w:t>
      </w:r>
      <w:r>
        <w:t></w:t>
      </w:r>
      <w:r>
        <w:rPr>
          <w:rFonts w:hint="eastAsia"/>
        </w:rPr>
        <w:t>зауважимо</w:t>
      </w:r>
      <w:r>
        <w:t></w:t>
      </w:r>
      <w:r>
        <w:t></w:t>
      </w:r>
      <w:r>
        <w:rPr>
          <w:rFonts w:hint="eastAsia"/>
        </w:rPr>
        <w:t>що</w:t>
      </w:r>
      <w:r>
        <w:t></w:t>
      </w:r>
      <w:r>
        <w:rPr>
          <w:rFonts w:hint="eastAsia"/>
        </w:rPr>
        <w:t>в</w:t>
      </w:r>
      <w:r>
        <w:t></w:t>
      </w:r>
      <w:r>
        <w:rPr>
          <w:rFonts w:hint="eastAsia"/>
        </w:rPr>
        <w:t>даний</w:t>
      </w:r>
      <w:r>
        <w:t></w:t>
      </w:r>
      <w:r>
        <w:rPr>
          <w:rFonts w:hint="eastAsia"/>
        </w:rPr>
        <w:t>час</w:t>
      </w:r>
      <w:r>
        <w:t></w:t>
      </w:r>
      <w:r>
        <w:rPr>
          <w:rFonts w:hint="eastAsia"/>
        </w:rPr>
        <w:t>суттєвих</w:t>
      </w:r>
      <w:r>
        <w:t></w:t>
      </w:r>
      <w:r>
        <w:rPr>
          <w:rFonts w:hint="eastAsia"/>
        </w:rPr>
        <w:t>змін</w:t>
      </w:r>
      <w:r>
        <w:t></w:t>
      </w:r>
      <w:r>
        <w:rPr>
          <w:rFonts w:hint="eastAsia"/>
        </w:rPr>
        <w:t>та</w:t>
      </w:r>
      <w:r>
        <w:t></w:t>
      </w:r>
      <w:r>
        <w:rPr>
          <w:rFonts w:hint="eastAsia"/>
        </w:rPr>
        <w:t>посилення</w:t>
      </w:r>
    </w:p>
    <w:p w:rsidR="004E2771" w:rsidRDefault="004E2771" w:rsidP="004E2771">
      <w:r>
        <w:rPr>
          <w:rFonts w:hint="eastAsia"/>
        </w:rPr>
        <w:t>розвитку</w:t>
      </w:r>
      <w:r>
        <w:t></w:t>
      </w:r>
      <w:r>
        <w:rPr>
          <w:rFonts w:hint="eastAsia"/>
        </w:rPr>
        <w:t>зовнішнього</w:t>
      </w:r>
      <w:r>
        <w:t></w:t>
      </w:r>
      <w:r>
        <w:rPr>
          <w:rFonts w:hint="eastAsia"/>
        </w:rPr>
        <w:t>виміру</w:t>
      </w:r>
      <w:r>
        <w:t></w:t>
      </w:r>
      <w:r>
        <w:rPr>
          <w:rFonts w:hint="eastAsia"/>
        </w:rPr>
        <w:t>ЄС</w:t>
      </w:r>
      <w:r>
        <w:t></w:t>
      </w:r>
      <w:r>
        <w:rPr>
          <w:rFonts w:hint="eastAsia"/>
        </w:rPr>
        <w:t>у</w:t>
      </w:r>
      <w:r>
        <w:t></w:t>
      </w:r>
      <w:r>
        <w:rPr>
          <w:rFonts w:hint="eastAsia"/>
        </w:rPr>
        <w:t>сфері</w:t>
      </w:r>
      <w:r>
        <w:t></w:t>
      </w:r>
      <w:r>
        <w:rPr>
          <w:rFonts w:hint="eastAsia"/>
        </w:rPr>
        <w:t>судового</w:t>
      </w:r>
      <w:r>
        <w:t></w:t>
      </w:r>
      <w:r>
        <w:rPr>
          <w:rFonts w:hint="eastAsia"/>
        </w:rPr>
        <w:t>співробітництва</w:t>
      </w:r>
      <w:r>
        <w:t></w:t>
      </w:r>
      <w:r>
        <w:rPr>
          <w:rFonts w:hint="eastAsia"/>
        </w:rPr>
        <w:t>в</w:t>
      </w:r>
      <w:r>
        <w:t></w:t>
      </w:r>
      <w:r>
        <w:rPr>
          <w:rFonts w:hint="eastAsia"/>
        </w:rPr>
        <w:t>цивільних</w:t>
      </w:r>
    </w:p>
    <w:p w:rsidR="004E2771" w:rsidRDefault="004E2771" w:rsidP="004E2771">
      <w:r>
        <w:rPr>
          <w:rFonts w:hint="eastAsia"/>
        </w:rPr>
        <w:t>справах</w:t>
      </w:r>
      <w:r>
        <w:t></w:t>
      </w:r>
      <w:r>
        <w:rPr>
          <w:rFonts w:hint="eastAsia"/>
        </w:rPr>
        <w:t>не</w:t>
      </w:r>
      <w:r>
        <w:t></w:t>
      </w:r>
      <w:r>
        <w:rPr>
          <w:rFonts w:hint="eastAsia"/>
        </w:rPr>
        <w:t>відбувається</w:t>
      </w:r>
      <w:r>
        <w:t></w:t>
      </w:r>
      <w:r>
        <w:t></w:t>
      </w:r>
      <w:r>
        <w:rPr>
          <w:rFonts w:hint="eastAsia"/>
        </w:rPr>
        <w:t>адже</w:t>
      </w:r>
      <w:r>
        <w:t></w:t>
      </w:r>
      <w:r>
        <w:rPr>
          <w:rFonts w:hint="eastAsia"/>
        </w:rPr>
        <w:t>для</w:t>
      </w:r>
      <w:r>
        <w:t></w:t>
      </w:r>
      <w:r>
        <w:rPr>
          <w:rFonts w:hint="eastAsia"/>
        </w:rPr>
        <w:t>Союзу</w:t>
      </w:r>
      <w:r>
        <w:t></w:t>
      </w:r>
      <w:r>
        <w:rPr>
          <w:rFonts w:hint="eastAsia"/>
        </w:rPr>
        <w:t>це</w:t>
      </w:r>
      <w:r>
        <w:t></w:t>
      </w:r>
      <w:r>
        <w:rPr>
          <w:rFonts w:hint="eastAsia"/>
        </w:rPr>
        <w:t>не</w:t>
      </w:r>
      <w:r>
        <w:t></w:t>
      </w:r>
      <w:r>
        <w:rPr>
          <w:rFonts w:hint="eastAsia"/>
        </w:rPr>
        <w:t>є</w:t>
      </w:r>
      <w:r>
        <w:t></w:t>
      </w:r>
      <w:r>
        <w:rPr>
          <w:rFonts w:hint="eastAsia"/>
        </w:rPr>
        <w:t>пріоритетом</w:t>
      </w:r>
      <w:r>
        <w:t></w:t>
      </w:r>
    </w:p>
    <w:p w:rsidR="004E2771" w:rsidRDefault="004E2771" w:rsidP="004E2771">
      <w:r>
        <w:t></w:t>
      </w:r>
      <w:r>
        <w:t></w:t>
      </w:r>
      <w:r>
        <w:t></w:t>
      </w:r>
      <w:r>
        <w:t></w:t>
      </w:r>
      <w:r>
        <w:rPr>
          <w:rFonts w:hint="eastAsia"/>
        </w:rPr>
        <w:t>Відсутність</w:t>
      </w:r>
      <w:r>
        <w:t></w:t>
      </w:r>
      <w:r>
        <w:rPr>
          <w:rFonts w:hint="eastAsia"/>
        </w:rPr>
        <w:t>чітко</w:t>
      </w:r>
      <w:r>
        <w:t></w:t>
      </w:r>
      <w:r>
        <w:rPr>
          <w:rFonts w:hint="eastAsia"/>
        </w:rPr>
        <w:t>прописаних</w:t>
      </w:r>
      <w:r>
        <w:t></w:t>
      </w:r>
      <w:r>
        <w:rPr>
          <w:rFonts w:hint="eastAsia"/>
        </w:rPr>
        <w:t>положень</w:t>
      </w:r>
      <w:r>
        <w:t></w:t>
      </w:r>
      <w:r>
        <w:rPr>
          <w:rFonts w:hint="eastAsia"/>
        </w:rPr>
        <w:t>щодо</w:t>
      </w:r>
      <w:r>
        <w:t></w:t>
      </w:r>
      <w:r>
        <w:rPr>
          <w:rFonts w:hint="eastAsia"/>
        </w:rPr>
        <w:t>поділу</w:t>
      </w:r>
      <w:r>
        <w:t></w:t>
      </w:r>
      <w:r>
        <w:rPr>
          <w:rFonts w:hint="eastAsia"/>
        </w:rPr>
        <w:t>між</w:t>
      </w:r>
      <w:r>
        <w:t></w:t>
      </w:r>
      <w:r>
        <w:rPr>
          <w:rFonts w:hint="eastAsia"/>
        </w:rPr>
        <w:t>ЄС</w:t>
      </w:r>
      <w:r>
        <w:t></w:t>
      </w:r>
      <w:r>
        <w:rPr>
          <w:rFonts w:hint="eastAsia"/>
        </w:rPr>
        <w:t>і</w:t>
      </w:r>
      <w:r>
        <w:t></w:t>
      </w:r>
      <w:r>
        <w:rPr>
          <w:rFonts w:hint="eastAsia"/>
        </w:rPr>
        <w:t>його</w:t>
      </w:r>
    </w:p>
    <w:p w:rsidR="004E2771" w:rsidRDefault="004E2771" w:rsidP="004E2771">
      <w:r>
        <w:rPr>
          <w:rFonts w:hint="eastAsia"/>
        </w:rPr>
        <w:t>державами</w:t>
      </w:r>
      <w:r>
        <w:t></w:t>
      </w:r>
      <w:r>
        <w:rPr>
          <w:rFonts w:hint="eastAsia"/>
        </w:rPr>
        <w:t>членами</w:t>
      </w:r>
      <w:r>
        <w:t></w:t>
      </w:r>
      <w:r>
        <w:rPr>
          <w:rFonts w:hint="eastAsia"/>
        </w:rPr>
        <w:t>виключної</w:t>
      </w:r>
      <w:r>
        <w:t></w:t>
      </w:r>
      <w:r>
        <w:rPr>
          <w:rFonts w:hint="eastAsia"/>
        </w:rPr>
        <w:t>зовнішньої</w:t>
      </w:r>
      <w:r>
        <w:t></w:t>
      </w:r>
      <w:r>
        <w:rPr>
          <w:rFonts w:hint="eastAsia"/>
        </w:rPr>
        <w:t>компетенції</w:t>
      </w:r>
      <w:r>
        <w:t></w:t>
      </w:r>
      <w:r>
        <w:rPr>
          <w:rFonts w:hint="eastAsia"/>
        </w:rPr>
        <w:t>у</w:t>
      </w:r>
      <w:r>
        <w:t></w:t>
      </w:r>
      <w:r>
        <w:rPr>
          <w:rFonts w:hint="eastAsia"/>
        </w:rPr>
        <w:t>сфері</w:t>
      </w:r>
      <w:r>
        <w:t></w:t>
      </w:r>
      <w:r>
        <w:rPr>
          <w:rFonts w:hint="eastAsia"/>
        </w:rPr>
        <w:t>судового</w:t>
      </w:r>
    </w:p>
    <w:p w:rsidR="004E2771" w:rsidRDefault="004E2771" w:rsidP="004E2771">
      <w:r>
        <w:rPr>
          <w:rFonts w:hint="eastAsia"/>
        </w:rPr>
        <w:t>співробітництва</w:t>
      </w:r>
      <w:r>
        <w:t></w:t>
      </w:r>
      <w:r>
        <w:rPr>
          <w:rFonts w:hint="eastAsia"/>
        </w:rPr>
        <w:t>в</w:t>
      </w:r>
      <w:r>
        <w:t></w:t>
      </w:r>
      <w:r>
        <w:rPr>
          <w:rFonts w:hint="eastAsia"/>
        </w:rPr>
        <w:t>цивільних</w:t>
      </w:r>
      <w:r>
        <w:t></w:t>
      </w:r>
      <w:r>
        <w:rPr>
          <w:rFonts w:hint="eastAsia"/>
        </w:rPr>
        <w:t>справах</w:t>
      </w:r>
      <w:r>
        <w:t></w:t>
      </w:r>
      <w:r>
        <w:rPr>
          <w:rFonts w:hint="eastAsia"/>
        </w:rPr>
        <w:t>є</w:t>
      </w:r>
      <w:r>
        <w:t></w:t>
      </w:r>
      <w:r>
        <w:rPr>
          <w:rFonts w:hint="eastAsia"/>
        </w:rPr>
        <w:t>перепоною</w:t>
      </w:r>
      <w:r>
        <w:t></w:t>
      </w:r>
      <w:r>
        <w:rPr>
          <w:rFonts w:hint="eastAsia"/>
        </w:rPr>
        <w:t>для</w:t>
      </w:r>
      <w:r>
        <w:t></w:t>
      </w:r>
      <w:r>
        <w:rPr>
          <w:rFonts w:hint="eastAsia"/>
        </w:rPr>
        <w:t>розвитку</w:t>
      </w:r>
      <w:r>
        <w:t></w:t>
      </w:r>
      <w:r>
        <w:rPr>
          <w:rFonts w:hint="eastAsia"/>
        </w:rPr>
        <w:t>двостороннього</w:t>
      </w:r>
    </w:p>
    <w:p w:rsidR="004E2771" w:rsidRDefault="004E2771" w:rsidP="004E2771">
      <w:r>
        <w:rPr>
          <w:rFonts w:hint="eastAsia"/>
        </w:rPr>
        <w:t>договірного</w:t>
      </w:r>
      <w:r>
        <w:t></w:t>
      </w:r>
      <w:r>
        <w:rPr>
          <w:rFonts w:hint="eastAsia"/>
        </w:rPr>
        <w:t>врегулювання</w:t>
      </w:r>
      <w:r>
        <w:t></w:t>
      </w:r>
      <w:r>
        <w:rPr>
          <w:rFonts w:hint="eastAsia"/>
        </w:rPr>
        <w:t>відносин</w:t>
      </w:r>
      <w:r>
        <w:t></w:t>
      </w:r>
      <w:r>
        <w:rPr>
          <w:rFonts w:hint="eastAsia"/>
        </w:rPr>
        <w:t>окремих</w:t>
      </w:r>
      <w:r>
        <w:t></w:t>
      </w:r>
      <w:r>
        <w:rPr>
          <w:rFonts w:hint="eastAsia"/>
        </w:rPr>
        <w:t>держав</w:t>
      </w:r>
      <w:r>
        <w:t></w:t>
      </w:r>
      <w:r>
        <w:rPr>
          <w:rFonts w:hint="eastAsia"/>
        </w:rPr>
        <w:t>–</w:t>
      </w:r>
      <w:r>
        <w:t></w:t>
      </w:r>
      <w:r>
        <w:rPr>
          <w:rFonts w:hint="eastAsia"/>
        </w:rPr>
        <w:t>членів</w:t>
      </w:r>
      <w:r>
        <w:t></w:t>
      </w:r>
      <w:r>
        <w:rPr>
          <w:rFonts w:hint="eastAsia"/>
        </w:rPr>
        <w:t>ЄС</w:t>
      </w:r>
      <w:r>
        <w:t></w:t>
      </w:r>
      <w:r>
        <w:rPr>
          <w:rFonts w:hint="eastAsia"/>
        </w:rPr>
        <w:t>із</w:t>
      </w:r>
      <w:r>
        <w:t></w:t>
      </w:r>
      <w:r>
        <w:rPr>
          <w:rFonts w:hint="eastAsia"/>
        </w:rPr>
        <w:t>третіми</w:t>
      </w:r>
      <w:r>
        <w:t></w:t>
      </w:r>
      <w:r>
        <w:rPr>
          <w:rFonts w:hint="eastAsia"/>
        </w:rPr>
        <w:t>країнами</w:t>
      </w:r>
    </w:p>
    <w:p w:rsidR="004E2771" w:rsidRDefault="004E2771" w:rsidP="004E2771">
      <w:r>
        <w:rPr>
          <w:rFonts w:hint="eastAsia"/>
        </w:rPr>
        <w:t>щодо</w:t>
      </w:r>
      <w:r>
        <w:t></w:t>
      </w:r>
      <w:r>
        <w:rPr>
          <w:rFonts w:hint="eastAsia"/>
        </w:rPr>
        <w:t>надання</w:t>
      </w:r>
      <w:r>
        <w:t></w:t>
      </w:r>
      <w:r>
        <w:rPr>
          <w:rFonts w:hint="eastAsia"/>
        </w:rPr>
        <w:t>міжнародної</w:t>
      </w:r>
      <w:r>
        <w:t></w:t>
      </w:r>
      <w:r>
        <w:rPr>
          <w:rFonts w:hint="eastAsia"/>
        </w:rPr>
        <w:t>правової</w:t>
      </w:r>
      <w:r>
        <w:t></w:t>
      </w:r>
      <w:r>
        <w:rPr>
          <w:rFonts w:hint="eastAsia"/>
        </w:rPr>
        <w:t>допомоги</w:t>
      </w:r>
      <w:r>
        <w:t></w:t>
      </w:r>
      <w:r>
        <w:rPr>
          <w:rFonts w:hint="eastAsia"/>
        </w:rPr>
        <w:t>в</w:t>
      </w:r>
      <w:r>
        <w:t></w:t>
      </w:r>
      <w:r>
        <w:rPr>
          <w:rFonts w:hint="eastAsia"/>
        </w:rPr>
        <w:t>цивільних</w:t>
      </w:r>
      <w:r>
        <w:t></w:t>
      </w:r>
      <w:r>
        <w:rPr>
          <w:rFonts w:hint="eastAsia"/>
        </w:rPr>
        <w:t>справах</w:t>
      </w:r>
      <w:r>
        <w:t></w:t>
      </w:r>
      <w:r>
        <w:t></w:t>
      </w:r>
      <w:r>
        <w:rPr>
          <w:rFonts w:hint="eastAsia"/>
        </w:rPr>
        <w:t>Тому</w:t>
      </w:r>
      <w:r>
        <w:t></w:t>
      </w:r>
      <w:r>
        <w:t></w:t>
      </w:r>
      <w:r>
        <w:rPr>
          <w:rFonts w:hint="eastAsia"/>
        </w:rPr>
        <w:t>якщо</w:t>
      </w:r>
      <w:r>
        <w:t></w:t>
      </w:r>
      <w:r>
        <w:rPr>
          <w:rFonts w:hint="eastAsia"/>
        </w:rPr>
        <w:t>ЄС</w:t>
      </w:r>
    </w:p>
    <w:p w:rsidR="004E2771" w:rsidRDefault="004E2771" w:rsidP="004E2771">
      <w:r>
        <w:rPr>
          <w:rFonts w:hint="eastAsia"/>
        </w:rPr>
        <w:t>не</w:t>
      </w:r>
      <w:r>
        <w:t></w:t>
      </w:r>
      <w:r>
        <w:rPr>
          <w:rFonts w:hint="eastAsia"/>
        </w:rPr>
        <w:t>ухвалить</w:t>
      </w:r>
      <w:r>
        <w:t></w:t>
      </w:r>
      <w:r>
        <w:rPr>
          <w:rFonts w:hint="eastAsia"/>
        </w:rPr>
        <w:t>регламенту</w:t>
      </w:r>
      <w:r>
        <w:t></w:t>
      </w:r>
      <w:r>
        <w:rPr>
          <w:rFonts w:hint="eastAsia"/>
        </w:rPr>
        <w:t>стосовно</w:t>
      </w:r>
      <w:r>
        <w:t></w:t>
      </w:r>
      <w:r>
        <w:rPr>
          <w:rFonts w:hint="eastAsia"/>
        </w:rPr>
        <w:t>визначення</w:t>
      </w:r>
      <w:r>
        <w:t></w:t>
      </w:r>
      <w:r>
        <w:rPr>
          <w:rFonts w:hint="eastAsia"/>
        </w:rPr>
        <w:t>порядку</w:t>
      </w:r>
      <w:r>
        <w:t></w:t>
      </w:r>
      <w:r>
        <w:rPr>
          <w:rFonts w:hint="eastAsia"/>
        </w:rPr>
        <w:t>для</w:t>
      </w:r>
      <w:r>
        <w:t></w:t>
      </w:r>
      <w:r>
        <w:rPr>
          <w:rFonts w:hint="eastAsia"/>
        </w:rPr>
        <w:t>переговорів</w:t>
      </w:r>
      <w:r>
        <w:t></w:t>
      </w:r>
      <w:r>
        <w:rPr>
          <w:rFonts w:hint="eastAsia"/>
        </w:rPr>
        <w:t>й</w:t>
      </w:r>
      <w:r>
        <w:t></w:t>
      </w:r>
      <w:r>
        <w:rPr>
          <w:rFonts w:hint="eastAsia"/>
        </w:rPr>
        <w:t>укладання</w:t>
      </w:r>
    </w:p>
    <w:p w:rsidR="004E2771" w:rsidRDefault="004E2771" w:rsidP="004E2771">
      <w:r>
        <w:rPr>
          <w:rFonts w:hint="eastAsia"/>
        </w:rPr>
        <w:t>між</w:t>
      </w:r>
      <w:r>
        <w:t></w:t>
      </w:r>
      <w:r>
        <w:rPr>
          <w:rFonts w:hint="eastAsia"/>
        </w:rPr>
        <w:t>державою</w:t>
      </w:r>
      <w:r>
        <w:t></w:t>
      </w:r>
      <w:r>
        <w:rPr>
          <w:rFonts w:hint="eastAsia"/>
        </w:rPr>
        <w:t>членом</w:t>
      </w:r>
      <w:r>
        <w:t></w:t>
      </w:r>
      <w:r>
        <w:rPr>
          <w:rFonts w:hint="eastAsia"/>
        </w:rPr>
        <w:t>або</w:t>
      </w:r>
      <w:r>
        <w:t></w:t>
      </w:r>
      <w:r>
        <w:rPr>
          <w:rFonts w:hint="eastAsia"/>
        </w:rPr>
        <w:t>групою</w:t>
      </w:r>
      <w:r>
        <w:t></w:t>
      </w:r>
      <w:r>
        <w:rPr>
          <w:rFonts w:hint="eastAsia"/>
        </w:rPr>
        <w:t>держав</w:t>
      </w:r>
      <w:r>
        <w:t></w:t>
      </w:r>
      <w:r>
        <w:rPr>
          <w:rFonts w:hint="eastAsia"/>
        </w:rPr>
        <w:t>членів</w:t>
      </w:r>
      <w:r>
        <w:t></w:t>
      </w:r>
      <w:r>
        <w:rPr>
          <w:rFonts w:hint="eastAsia"/>
        </w:rPr>
        <w:t>і</w:t>
      </w:r>
      <w:r>
        <w:t></w:t>
      </w:r>
      <w:r>
        <w:rPr>
          <w:rFonts w:hint="eastAsia"/>
        </w:rPr>
        <w:t>третьою</w:t>
      </w:r>
      <w:r>
        <w:t></w:t>
      </w:r>
      <w:r>
        <w:rPr>
          <w:rFonts w:hint="eastAsia"/>
        </w:rPr>
        <w:t>країною</w:t>
      </w:r>
      <w:r>
        <w:t></w:t>
      </w:r>
      <w:r>
        <w:rPr>
          <w:rFonts w:hint="eastAsia"/>
        </w:rPr>
        <w:t>чи</w:t>
      </w:r>
      <w:r>
        <w:t></w:t>
      </w:r>
      <w:r>
        <w:rPr>
          <w:rFonts w:hint="eastAsia"/>
        </w:rPr>
        <w:t>країнами</w:t>
      </w:r>
      <w:r>
        <w:t></w:t>
      </w:r>
      <w:r>
        <w:rPr>
          <w:rFonts w:hint="eastAsia"/>
        </w:rPr>
        <w:t>угод</w:t>
      </w:r>
    </w:p>
    <w:p w:rsidR="004E2771" w:rsidRDefault="004E2771" w:rsidP="004E2771">
      <w:r>
        <w:rPr>
          <w:rFonts w:hint="eastAsia"/>
        </w:rPr>
        <w:t>про</w:t>
      </w:r>
      <w:r>
        <w:t></w:t>
      </w:r>
      <w:r>
        <w:rPr>
          <w:rFonts w:hint="eastAsia"/>
        </w:rPr>
        <w:t>юрисдикцію</w:t>
      </w:r>
      <w:r>
        <w:t></w:t>
      </w:r>
      <w:r>
        <w:t></w:t>
      </w:r>
      <w:r>
        <w:rPr>
          <w:rFonts w:hint="eastAsia"/>
        </w:rPr>
        <w:t>визнання</w:t>
      </w:r>
      <w:r>
        <w:t></w:t>
      </w:r>
      <w:r>
        <w:rPr>
          <w:rFonts w:hint="eastAsia"/>
        </w:rPr>
        <w:t>та</w:t>
      </w:r>
      <w:r>
        <w:t></w:t>
      </w:r>
      <w:r>
        <w:rPr>
          <w:rFonts w:hint="eastAsia"/>
        </w:rPr>
        <w:t>виконання</w:t>
      </w:r>
      <w:r>
        <w:t></w:t>
      </w:r>
      <w:r>
        <w:rPr>
          <w:rFonts w:hint="eastAsia"/>
        </w:rPr>
        <w:t>судових</w:t>
      </w:r>
      <w:r>
        <w:t></w:t>
      </w:r>
      <w:r>
        <w:rPr>
          <w:rFonts w:hint="eastAsia"/>
        </w:rPr>
        <w:t>рішень</w:t>
      </w:r>
      <w:r>
        <w:t></w:t>
      </w:r>
      <w:r>
        <w:rPr>
          <w:rFonts w:hint="eastAsia"/>
        </w:rPr>
        <w:t>у</w:t>
      </w:r>
      <w:r>
        <w:t></w:t>
      </w:r>
      <w:r>
        <w:rPr>
          <w:rFonts w:hint="eastAsia"/>
        </w:rPr>
        <w:t>цивільних</w:t>
      </w:r>
      <w:r>
        <w:t></w:t>
      </w:r>
      <w:r>
        <w:rPr>
          <w:rFonts w:hint="eastAsia"/>
        </w:rPr>
        <w:t>та</w:t>
      </w:r>
    </w:p>
    <w:p w:rsidR="004E2771" w:rsidRDefault="004E2771" w:rsidP="004E2771">
      <w:r>
        <w:rPr>
          <w:rFonts w:hint="eastAsia"/>
        </w:rPr>
        <w:t>господарських</w:t>
      </w:r>
      <w:r>
        <w:t></w:t>
      </w:r>
      <w:r>
        <w:rPr>
          <w:rFonts w:hint="eastAsia"/>
        </w:rPr>
        <w:t>справах</w:t>
      </w:r>
      <w:r>
        <w:t></w:t>
      </w:r>
      <w:r>
        <w:t></w:t>
      </w:r>
      <w:r>
        <w:rPr>
          <w:rFonts w:hint="eastAsia"/>
        </w:rPr>
        <w:t>тобто</w:t>
      </w:r>
      <w:r>
        <w:t></w:t>
      </w:r>
      <w:r>
        <w:rPr>
          <w:rFonts w:hint="eastAsia"/>
        </w:rPr>
        <w:t>угод</w:t>
      </w:r>
      <w:r>
        <w:t></w:t>
      </w:r>
      <w:r>
        <w:t></w:t>
      </w:r>
      <w:r>
        <w:rPr>
          <w:rFonts w:hint="eastAsia"/>
        </w:rPr>
        <w:t>що</w:t>
      </w:r>
      <w:r>
        <w:t></w:t>
      </w:r>
      <w:r>
        <w:rPr>
          <w:rFonts w:hint="eastAsia"/>
        </w:rPr>
        <w:t>повністю</w:t>
      </w:r>
      <w:r>
        <w:t></w:t>
      </w:r>
      <w:r>
        <w:rPr>
          <w:rFonts w:hint="eastAsia"/>
        </w:rPr>
        <w:t>або</w:t>
      </w:r>
      <w:r>
        <w:t></w:t>
      </w:r>
      <w:r>
        <w:rPr>
          <w:rFonts w:hint="eastAsia"/>
        </w:rPr>
        <w:t>частково</w:t>
      </w:r>
      <w:r>
        <w:t></w:t>
      </w:r>
      <w:r>
        <w:rPr>
          <w:rFonts w:hint="eastAsia"/>
        </w:rPr>
        <w:t>входять</w:t>
      </w:r>
      <w:r>
        <w:t></w:t>
      </w:r>
      <w:r>
        <w:rPr>
          <w:rFonts w:hint="eastAsia"/>
        </w:rPr>
        <w:t>до</w:t>
      </w:r>
      <w:r>
        <w:t></w:t>
      </w:r>
      <w:r>
        <w:rPr>
          <w:rFonts w:hint="eastAsia"/>
        </w:rPr>
        <w:t>сфери</w:t>
      </w:r>
    </w:p>
    <w:p w:rsidR="004E2771" w:rsidRDefault="004E2771" w:rsidP="004E2771">
      <w:r>
        <w:rPr>
          <w:rFonts w:hint="eastAsia"/>
        </w:rPr>
        <w:t>застосування</w:t>
      </w:r>
      <w:r>
        <w:t></w:t>
      </w:r>
      <w:r>
        <w:rPr>
          <w:rFonts w:hint="eastAsia"/>
        </w:rPr>
        <w:t>Регламенту</w:t>
      </w:r>
      <w:r>
        <w:t></w:t>
      </w:r>
      <w:r>
        <w:rPr>
          <w:rFonts w:hint="eastAsia"/>
        </w:rPr>
        <w:t>№</w:t>
      </w:r>
      <w:r>
        <w:t></w:t>
      </w:r>
      <w:r>
        <w:t></w:t>
      </w:r>
      <w:r>
        <w:t></w:t>
      </w:r>
      <w:r>
        <w:t></w:t>
      </w:r>
      <w:r>
        <w:t></w:t>
      </w:r>
      <w:r>
        <w:t></w:t>
      </w:r>
      <w:r>
        <w:t></w:t>
      </w:r>
      <w:r>
        <w:t></w:t>
      </w:r>
      <w:r>
        <w:t></w:t>
      </w:r>
      <w:r>
        <w:t></w:t>
      </w:r>
      <w:r>
        <w:t></w:t>
      </w:r>
      <w:r>
        <w:t></w:t>
      </w:r>
      <w:r>
        <w:rPr>
          <w:rFonts w:hint="eastAsia"/>
        </w:rPr>
        <w:t>який</w:t>
      </w:r>
      <w:r>
        <w:t></w:t>
      </w:r>
      <w:r>
        <w:rPr>
          <w:rFonts w:hint="eastAsia"/>
        </w:rPr>
        <w:t>встановив</w:t>
      </w:r>
      <w:r>
        <w:t></w:t>
      </w:r>
      <w:r>
        <w:rPr>
          <w:rFonts w:hint="eastAsia"/>
        </w:rPr>
        <w:t>би</w:t>
      </w:r>
      <w:r>
        <w:t></w:t>
      </w:r>
      <w:r>
        <w:rPr>
          <w:rFonts w:hint="eastAsia"/>
        </w:rPr>
        <w:t>процедуру</w:t>
      </w:r>
      <w:r>
        <w:t></w:t>
      </w:r>
      <w:r>
        <w:rPr>
          <w:rFonts w:hint="eastAsia"/>
        </w:rPr>
        <w:t>перевірки</w:t>
      </w:r>
    </w:p>
    <w:p w:rsidR="004E2771" w:rsidRDefault="004E2771" w:rsidP="004E2771">
      <w:r>
        <w:rPr>
          <w:rFonts w:hint="eastAsia"/>
        </w:rPr>
        <w:t>Комісією</w:t>
      </w:r>
      <w:r>
        <w:t></w:t>
      </w:r>
      <w:r>
        <w:rPr>
          <w:rFonts w:hint="eastAsia"/>
        </w:rPr>
        <w:t>впливу</w:t>
      </w:r>
      <w:r>
        <w:t></w:t>
      </w:r>
      <w:r>
        <w:rPr>
          <w:rFonts w:hint="eastAsia"/>
        </w:rPr>
        <w:t>на</w:t>
      </w:r>
      <w:r>
        <w:t></w:t>
      </w:r>
      <w:r>
        <w:rPr>
          <w:rFonts w:hint="eastAsia"/>
        </w:rPr>
        <w:t>законодавство</w:t>
      </w:r>
      <w:r>
        <w:t></w:t>
      </w:r>
      <w:r>
        <w:rPr>
          <w:rFonts w:hint="eastAsia"/>
        </w:rPr>
        <w:t>ЄС</w:t>
      </w:r>
      <w:r>
        <w:t></w:t>
      </w:r>
      <w:r>
        <w:t></w:t>
      </w:r>
      <w:r>
        <w:rPr>
          <w:rFonts w:hint="eastAsia"/>
        </w:rPr>
        <w:t>що</w:t>
      </w:r>
      <w:r>
        <w:t></w:t>
      </w:r>
      <w:r>
        <w:rPr>
          <w:rFonts w:hint="eastAsia"/>
        </w:rPr>
        <w:t>може</w:t>
      </w:r>
      <w:r>
        <w:t></w:t>
      </w:r>
      <w:r>
        <w:rPr>
          <w:rFonts w:hint="eastAsia"/>
        </w:rPr>
        <w:t>виникнути</w:t>
      </w:r>
      <w:r>
        <w:t></w:t>
      </w:r>
      <w:r>
        <w:rPr>
          <w:rFonts w:hint="eastAsia"/>
        </w:rPr>
        <w:t>у</w:t>
      </w:r>
      <w:r>
        <w:t></w:t>
      </w:r>
      <w:r>
        <w:rPr>
          <w:rFonts w:hint="eastAsia"/>
        </w:rPr>
        <w:t>зв’язку</w:t>
      </w:r>
      <w:r>
        <w:t></w:t>
      </w:r>
      <w:r>
        <w:rPr>
          <w:rFonts w:hint="eastAsia"/>
        </w:rPr>
        <w:t>з</w:t>
      </w:r>
      <w:r>
        <w:t></w:t>
      </w:r>
      <w:r>
        <w:rPr>
          <w:rFonts w:hint="eastAsia"/>
        </w:rPr>
        <w:t>укладенням</w:t>
      </w:r>
    </w:p>
    <w:p w:rsidR="004E2771" w:rsidRDefault="004E2771" w:rsidP="004E2771">
      <w:r>
        <w:t></w:t>
      </w:r>
      <w:r>
        <w:t></w:t>
      </w:r>
      <w:r>
        <w:t></w:t>
      </w:r>
    </w:p>
    <w:p w:rsidR="004E2771" w:rsidRDefault="004E2771" w:rsidP="004E2771">
      <w:r>
        <w:rPr>
          <w:rFonts w:hint="eastAsia"/>
        </w:rPr>
        <w:t>зазначеної</w:t>
      </w:r>
      <w:r>
        <w:t></w:t>
      </w:r>
      <w:r>
        <w:rPr>
          <w:rFonts w:hint="eastAsia"/>
        </w:rPr>
        <w:t>угоди</w:t>
      </w:r>
      <w:r>
        <w:t></w:t>
      </w:r>
      <w:r>
        <w:t></w:t>
      </w:r>
      <w:r>
        <w:rPr>
          <w:rFonts w:hint="eastAsia"/>
        </w:rPr>
        <w:t>та</w:t>
      </w:r>
      <w:r>
        <w:t></w:t>
      </w:r>
      <w:r>
        <w:rPr>
          <w:rFonts w:hint="eastAsia"/>
        </w:rPr>
        <w:t>дав</w:t>
      </w:r>
      <w:r>
        <w:t></w:t>
      </w:r>
      <w:r>
        <w:rPr>
          <w:rFonts w:hint="eastAsia"/>
        </w:rPr>
        <w:t>би</w:t>
      </w:r>
      <w:r>
        <w:t></w:t>
      </w:r>
      <w:r>
        <w:rPr>
          <w:rFonts w:hint="eastAsia"/>
        </w:rPr>
        <w:t>змогу</w:t>
      </w:r>
      <w:r>
        <w:t></w:t>
      </w:r>
      <w:r>
        <w:rPr>
          <w:rFonts w:hint="eastAsia"/>
        </w:rPr>
        <w:t>державі</w:t>
      </w:r>
      <w:r>
        <w:t></w:t>
      </w:r>
      <w:r>
        <w:rPr>
          <w:rFonts w:hint="eastAsia"/>
        </w:rPr>
        <w:t>члену</w:t>
      </w:r>
      <w:r>
        <w:t></w:t>
      </w:r>
      <w:r>
        <w:rPr>
          <w:rFonts w:hint="eastAsia"/>
        </w:rPr>
        <w:t>відкрити</w:t>
      </w:r>
      <w:r>
        <w:t></w:t>
      </w:r>
      <w:r>
        <w:rPr>
          <w:rFonts w:hint="eastAsia"/>
        </w:rPr>
        <w:t>офіційні</w:t>
      </w:r>
      <w:r>
        <w:t></w:t>
      </w:r>
      <w:r>
        <w:rPr>
          <w:rFonts w:hint="eastAsia"/>
        </w:rPr>
        <w:t>переговори</w:t>
      </w:r>
      <w:r>
        <w:t></w:t>
      </w:r>
      <w:r>
        <w:rPr>
          <w:rFonts w:hint="eastAsia"/>
        </w:rPr>
        <w:t>з</w:t>
      </w:r>
    </w:p>
    <w:p w:rsidR="004E2771" w:rsidRDefault="004E2771" w:rsidP="004E2771">
      <w:r>
        <w:rPr>
          <w:rFonts w:hint="eastAsia"/>
        </w:rPr>
        <w:t>третьою</w:t>
      </w:r>
      <w:r>
        <w:t></w:t>
      </w:r>
      <w:r>
        <w:rPr>
          <w:rFonts w:hint="eastAsia"/>
        </w:rPr>
        <w:t>країною</w:t>
      </w:r>
      <w:r>
        <w:t></w:t>
      </w:r>
      <w:r>
        <w:rPr>
          <w:rFonts w:hint="eastAsia"/>
        </w:rPr>
        <w:t>щодо</w:t>
      </w:r>
      <w:r>
        <w:t></w:t>
      </w:r>
      <w:r>
        <w:rPr>
          <w:rFonts w:hint="eastAsia"/>
        </w:rPr>
        <w:t>такої</w:t>
      </w:r>
      <w:r>
        <w:t></w:t>
      </w:r>
      <w:r>
        <w:rPr>
          <w:rFonts w:hint="eastAsia"/>
        </w:rPr>
        <w:t>угоди</w:t>
      </w:r>
      <w:r>
        <w:t></w:t>
      </w:r>
      <w:r>
        <w:t></w:t>
      </w:r>
      <w:r>
        <w:rPr>
          <w:rFonts w:hint="eastAsia"/>
        </w:rPr>
        <w:t>зокрема</w:t>
      </w:r>
      <w:r>
        <w:t></w:t>
      </w:r>
      <w:r>
        <w:rPr>
          <w:rFonts w:hint="eastAsia"/>
        </w:rPr>
        <w:t>у</w:t>
      </w:r>
      <w:r>
        <w:t></w:t>
      </w:r>
      <w:r>
        <w:rPr>
          <w:rFonts w:hint="eastAsia"/>
        </w:rPr>
        <w:t>сферах</w:t>
      </w:r>
      <w:r>
        <w:t></w:t>
      </w:r>
      <w:r>
        <w:t></w:t>
      </w:r>
      <w:r>
        <w:rPr>
          <w:rFonts w:hint="eastAsia"/>
        </w:rPr>
        <w:t>де</w:t>
      </w:r>
      <w:r>
        <w:t></w:t>
      </w:r>
      <w:r>
        <w:rPr>
          <w:rFonts w:hint="eastAsia"/>
        </w:rPr>
        <w:t>Союз</w:t>
      </w:r>
      <w:r>
        <w:t></w:t>
      </w:r>
      <w:r>
        <w:rPr>
          <w:rFonts w:hint="eastAsia"/>
        </w:rPr>
        <w:t>не</w:t>
      </w:r>
      <w:r>
        <w:t></w:t>
      </w:r>
      <w:r>
        <w:rPr>
          <w:rFonts w:hint="eastAsia"/>
        </w:rPr>
        <w:t>виявив</w:t>
      </w:r>
      <w:r>
        <w:t></w:t>
      </w:r>
      <w:r>
        <w:rPr>
          <w:rFonts w:hint="eastAsia"/>
        </w:rPr>
        <w:t>наміру</w:t>
      </w:r>
    </w:p>
    <w:p w:rsidR="004E2771" w:rsidRDefault="004E2771" w:rsidP="004E2771">
      <w:r>
        <w:rPr>
          <w:rFonts w:hint="eastAsia"/>
        </w:rPr>
        <w:t>здійснювати</w:t>
      </w:r>
      <w:r>
        <w:t></w:t>
      </w:r>
      <w:r>
        <w:rPr>
          <w:rFonts w:hint="eastAsia"/>
        </w:rPr>
        <w:t>свою</w:t>
      </w:r>
      <w:r>
        <w:t></w:t>
      </w:r>
      <w:r>
        <w:rPr>
          <w:rFonts w:hint="eastAsia"/>
        </w:rPr>
        <w:t>зовнішню</w:t>
      </w:r>
      <w:r>
        <w:t></w:t>
      </w:r>
      <w:r>
        <w:rPr>
          <w:rFonts w:hint="eastAsia"/>
        </w:rPr>
        <w:t>компетенцію</w:t>
      </w:r>
      <w:r>
        <w:t></w:t>
      </w:r>
      <w:r>
        <w:rPr>
          <w:rFonts w:hint="eastAsia"/>
        </w:rPr>
        <w:t>щодо</w:t>
      </w:r>
      <w:r>
        <w:t></w:t>
      </w:r>
      <w:r>
        <w:rPr>
          <w:rFonts w:hint="eastAsia"/>
        </w:rPr>
        <w:t>укладення</w:t>
      </w:r>
      <w:r>
        <w:t></w:t>
      </w:r>
      <w:r>
        <w:rPr>
          <w:rFonts w:hint="eastAsia"/>
        </w:rPr>
        <w:t>відповідного</w:t>
      </w:r>
      <w:r>
        <w:t></w:t>
      </w:r>
      <w:r>
        <w:rPr>
          <w:rFonts w:hint="eastAsia"/>
        </w:rPr>
        <w:t>договору</w:t>
      </w:r>
      <w:r>
        <w:t></w:t>
      </w:r>
      <w:r>
        <w:t></w:t>
      </w:r>
    </w:p>
    <w:p w:rsidR="004E2771" w:rsidRDefault="004E2771" w:rsidP="004E2771">
      <w:r>
        <w:rPr>
          <w:rFonts w:hint="eastAsia"/>
        </w:rPr>
        <w:t>імовірно</w:t>
      </w:r>
      <w:r>
        <w:t></w:t>
      </w:r>
      <w:r>
        <w:t></w:t>
      </w:r>
      <w:r>
        <w:rPr>
          <w:rFonts w:hint="eastAsia"/>
        </w:rPr>
        <w:t>що</w:t>
      </w:r>
      <w:r>
        <w:t></w:t>
      </w:r>
      <w:r>
        <w:rPr>
          <w:rFonts w:hint="eastAsia"/>
        </w:rPr>
        <w:t>всі</w:t>
      </w:r>
      <w:r>
        <w:t></w:t>
      </w:r>
      <w:r>
        <w:rPr>
          <w:rFonts w:hint="eastAsia"/>
        </w:rPr>
        <w:t>майбутні</w:t>
      </w:r>
      <w:r>
        <w:t></w:t>
      </w:r>
      <w:r>
        <w:rPr>
          <w:rFonts w:hint="eastAsia"/>
        </w:rPr>
        <w:t>угоди</w:t>
      </w:r>
      <w:r>
        <w:t></w:t>
      </w:r>
      <w:r>
        <w:rPr>
          <w:rFonts w:hint="eastAsia"/>
        </w:rPr>
        <w:t>в</w:t>
      </w:r>
      <w:r>
        <w:t></w:t>
      </w:r>
      <w:r>
        <w:rPr>
          <w:rFonts w:hint="eastAsia"/>
        </w:rPr>
        <w:t>цій</w:t>
      </w:r>
      <w:r>
        <w:t></w:t>
      </w:r>
      <w:r>
        <w:rPr>
          <w:rFonts w:hint="eastAsia"/>
        </w:rPr>
        <w:t>сфері</w:t>
      </w:r>
      <w:r>
        <w:t></w:t>
      </w:r>
      <w:r>
        <w:rPr>
          <w:rFonts w:hint="eastAsia"/>
        </w:rPr>
        <w:t>укладатимуться</w:t>
      </w:r>
      <w:r>
        <w:t></w:t>
      </w:r>
      <w:r>
        <w:rPr>
          <w:rFonts w:hint="eastAsia"/>
        </w:rPr>
        <w:t>виключно</w:t>
      </w:r>
      <w:r>
        <w:t></w:t>
      </w:r>
      <w:r>
        <w:rPr>
          <w:rFonts w:hint="eastAsia"/>
        </w:rPr>
        <w:t>Європейським</w:t>
      </w:r>
    </w:p>
    <w:p w:rsidR="004E2771" w:rsidRDefault="004E2771" w:rsidP="004E2771">
      <w:r>
        <w:rPr>
          <w:rFonts w:hint="eastAsia"/>
        </w:rPr>
        <w:t>Союзом</w:t>
      </w:r>
      <w:r>
        <w:t></w:t>
      </w:r>
    </w:p>
    <w:p w:rsidR="004E2771" w:rsidRDefault="004E2771" w:rsidP="004E2771">
      <w:r>
        <w:t></w:t>
      </w:r>
      <w:r>
        <w:t></w:t>
      </w:r>
      <w:r>
        <w:t></w:t>
      </w:r>
      <w:r>
        <w:t></w:t>
      </w:r>
      <w:r>
        <w:rPr>
          <w:rFonts w:hint="eastAsia"/>
        </w:rPr>
        <w:t>Попри</w:t>
      </w:r>
      <w:r>
        <w:t></w:t>
      </w:r>
      <w:r>
        <w:rPr>
          <w:rFonts w:hint="eastAsia"/>
        </w:rPr>
        <w:t>наявність</w:t>
      </w:r>
      <w:r>
        <w:t></w:t>
      </w:r>
      <w:r>
        <w:rPr>
          <w:rFonts w:hint="eastAsia"/>
        </w:rPr>
        <w:t>правових</w:t>
      </w:r>
      <w:r>
        <w:t></w:t>
      </w:r>
      <w:r>
        <w:rPr>
          <w:rFonts w:hint="eastAsia"/>
        </w:rPr>
        <w:t>основ</w:t>
      </w:r>
      <w:r>
        <w:t></w:t>
      </w:r>
      <w:r>
        <w:rPr>
          <w:rFonts w:hint="eastAsia"/>
        </w:rPr>
        <w:t>для</w:t>
      </w:r>
      <w:r>
        <w:t></w:t>
      </w:r>
      <w:r>
        <w:rPr>
          <w:rFonts w:hint="eastAsia"/>
        </w:rPr>
        <w:t>співпраці</w:t>
      </w:r>
      <w:r>
        <w:t></w:t>
      </w:r>
      <w:r>
        <w:rPr>
          <w:rFonts w:hint="eastAsia"/>
        </w:rPr>
        <w:t>України</w:t>
      </w:r>
      <w:r>
        <w:t></w:t>
      </w:r>
      <w:r>
        <w:rPr>
          <w:rFonts w:hint="eastAsia"/>
        </w:rPr>
        <w:t>і</w:t>
      </w:r>
      <w:r>
        <w:t></w:t>
      </w:r>
      <w:r>
        <w:rPr>
          <w:rFonts w:hint="eastAsia"/>
        </w:rPr>
        <w:t>ЄС</w:t>
      </w:r>
      <w:r>
        <w:t></w:t>
      </w:r>
      <w:r>
        <w:t></w:t>
      </w:r>
      <w:r>
        <w:rPr>
          <w:rFonts w:hint="eastAsia"/>
        </w:rPr>
        <w:t>зокрема</w:t>
      </w:r>
      <w:r>
        <w:t></w:t>
      </w:r>
      <w:r>
        <w:rPr>
          <w:rFonts w:hint="eastAsia"/>
        </w:rPr>
        <w:t>ст</w:t>
      </w:r>
      <w:r>
        <w:t></w:t>
      </w:r>
      <w:r>
        <w:t></w:t>
      </w:r>
      <w:r>
        <w:t></w:t>
      </w:r>
      <w:r>
        <w:t></w:t>
      </w:r>
      <w:r>
        <w:t></w:t>
      </w:r>
    </w:p>
    <w:p w:rsidR="004E2771" w:rsidRDefault="004E2771" w:rsidP="004E2771">
      <w:r>
        <w:rPr>
          <w:rFonts w:hint="eastAsia"/>
        </w:rPr>
        <w:t>Угоди</w:t>
      </w:r>
      <w:r>
        <w:t></w:t>
      </w:r>
      <w:r>
        <w:rPr>
          <w:rFonts w:hint="eastAsia"/>
        </w:rPr>
        <w:t>про</w:t>
      </w:r>
      <w:r>
        <w:t></w:t>
      </w:r>
      <w:r>
        <w:rPr>
          <w:rFonts w:hint="eastAsia"/>
        </w:rPr>
        <w:t>асоціацію</w:t>
      </w:r>
      <w:r>
        <w:t></w:t>
      </w:r>
      <w:r>
        <w:rPr>
          <w:rFonts w:hint="eastAsia"/>
        </w:rPr>
        <w:t>між</w:t>
      </w:r>
      <w:r>
        <w:t></w:t>
      </w:r>
      <w:r>
        <w:rPr>
          <w:rFonts w:hint="eastAsia"/>
        </w:rPr>
        <w:t>Україною</w:t>
      </w:r>
      <w:r>
        <w:t></w:t>
      </w:r>
      <w:r>
        <w:t></w:t>
      </w:r>
      <w:r>
        <w:rPr>
          <w:rFonts w:hint="eastAsia"/>
        </w:rPr>
        <w:t>з</w:t>
      </w:r>
      <w:r>
        <w:t></w:t>
      </w:r>
      <w:r>
        <w:rPr>
          <w:rFonts w:hint="eastAsia"/>
        </w:rPr>
        <w:t>однієї</w:t>
      </w:r>
      <w:r>
        <w:t></w:t>
      </w:r>
      <w:r>
        <w:rPr>
          <w:rFonts w:hint="eastAsia"/>
        </w:rPr>
        <w:t>сторони</w:t>
      </w:r>
      <w:r>
        <w:t></w:t>
      </w:r>
      <w:r>
        <w:t></w:t>
      </w:r>
      <w:r>
        <w:rPr>
          <w:rFonts w:hint="eastAsia"/>
        </w:rPr>
        <w:t>та</w:t>
      </w:r>
      <w:r>
        <w:t></w:t>
      </w:r>
      <w:r>
        <w:rPr>
          <w:rFonts w:hint="eastAsia"/>
        </w:rPr>
        <w:t>Європейським</w:t>
      </w:r>
      <w:r>
        <w:t></w:t>
      </w:r>
      <w:r>
        <w:rPr>
          <w:rFonts w:hint="eastAsia"/>
        </w:rPr>
        <w:t>Союзом</w:t>
      </w:r>
      <w:r>
        <w:t></w:t>
      </w:r>
      <w:r>
        <w:rPr>
          <w:rFonts w:hint="eastAsia"/>
        </w:rPr>
        <w:t>і</w:t>
      </w:r>
      <w:r>
        <w:t></w:t>
      </w:r>
      <w:r>
        <w:rPr>
          <w:rFonts w:hint="eastAsia"/>
        </w:rPr>
        <w:t>його</w:t>
      </w:r>
    </w:p>
    <w:p w:rsidR="004E2771" w:rsidRDefault="004E2771" w:rsidP="004E2771">
      <w:r>
        <w:rPr>
          <w:rFonts w:hint="eastAsia"/>
        </w:rPr>
        <w:t>державами</w:t>
      </w:r>
      <w:r>
        <w:t></w:t>
      </w:r>
      <w:r>
        <w:rPr>
          <w:rFonts w:hint="eastAsia"/>
        </w:rPr>
        <w:t>членами</w:t>
      </w:r>
      <w:r>
        <w:t></w:t>
      </w:r>
      <w:r>
        <w:t></w:t>
      </w:r>
      <w:r>
        <w:rPr>
          <w:rFonts w:hint="eastAsia"/>
        </w:rPr>
        <w:t>з</w:t>
      </w:r>
      <w:r>
        <w:t></w:t>
      </w:r>
      <w:r>
        <w:rPr>
          <w:rFonts w:hint="eastAsia"/>
        </w:rPr>
        <w:t>іншої</w:t>
      </w:r>
      <w:r>
        <w:t></w:t>
      </w:r>
      <w:r>
        <w:rPr>
          <w:rFonts w:hint="eastAsia"/>
        </w:rPr>
        <w:t>сторони</w:t>
      </w:r>
      <w:r>
        <w:t></w:t>
      </w:r>
      <w:r>
        <w:t></w:t>
      </w:r>
      <w:r>
        <w:rPr>
          <w:rFonts w:hint="eastAsia"/>
        </w:rPr>
        <w:t>де</w:t>
      </w:r>
      <w:r>
        <w:t></w:t>
      </w:r>
      <w:r>
        <w:rPr>
          <w:rFonts w:hint="eastAsia"/>
        </w:rPr>
        <w:t>містяться</w:t>
      </w:r>
      <w:r>
        <w:t></w:t>
      </w:r>
      <w:r>
        <w:rPr>
          <w:rFonts w:hint="eastAsia"/>
        </w:rPr>
        <w:t>зобов’язання</w:t>
      </w:r>
      <w:r>
        <w:t></w:t>
      </w:r>
      <w:r>
        <w:rPr>
          <w:rFonts w:hint="eastAsia"/>
        </w:rPr>
        <w:t>Сторін</w:t>
      </w:r>
      <w:r>
        <w:t></w:t>
      </w:r>
      <w:r>
        <w:rPr>
          <w:rFonts w:hint="eastAsia"/>
        </w:rPr>
        <w:t>забезпечити</w:t>
      </w:r>
    </w:p>
    <w:p w:rsidR="004E2771" w:rsidRDefault="004E2771" w:rsidP="004E2771">
      <w:r>
        <w:rPr>
          <w:rFonts w:hint="eastAsia"/>
        </w:rPr>
        <w:t>фізичним</w:t>
      </w:r>
      <w:r>
        <w:t></w:t>
      </w:r>
      <w:r>
        <w:rPr>
          <w:rFonts w:hint="eastAsia"/>
        </w:rPr>
        <w:t>та</w:t>
      </w:r>
      <w:r>
        <w:t></w:t>
      </w:r>
      <w:r>
        <w:rPr>
          <w:rFonts w:hint="eastAsia"/>
        </w:rPr>
        <w:t>юридичним</w:t>
      </w:r>
      <w:r>
        <w:t></w:t>
      </w:r>
      <w:r>
        <w:rPr>
          <w:rFonts w:hint="eastAsia"/>
        </w:rPr>
        <w:t>особам</w:t>
      </w:r>
      <w:r>
        <w:t></w:t>
      </w:r>
      <w:r>
        <w:rPr>
          <w:rFonts w:hint="eastAsia"/>
        </w:rPr>
        <w:t>недискримінаційний</w:t>
      </w:r>
      <w:r>
        <w:t></w:t>
      </w:r>
      <w:r>
        <w:rPr>
          <w:rFonts w:hint="eastAsia"/>
        </w:rPr>
        <w:t>доступ</w:t>
      </w:r>
      <w:r>
        <w:t></w:t>
      </w:r>
      <w:r>
        <w:rPr>
          <w:rFonts w:hint="eastAsia"/>
        </w:rPr>
        <w:t>власних</w:t>
      </w:r>
      <w:r>
        <w:t></w:t>
      </w:r>
      <w:r>
        <w:rPr>
          <w:rFonts w:hint="eastAsia"/>
        </w:rPr>
        <w:t>фізичних</w:t>
      </w:r>
      <w:r>
        <w:t></w:t>
      </w:r>
      <w:r>
        <w:rPr>
          <w:rFonts w:hint="eastAsia"/>
        </w:rPr>
        <w:t>і</w:t>
      </w:r>
    </w:p>
    <w:p w:rsidR="004E2771" w:rsidRDefault="004E2771" w:rsidP="004E2771">
      <w:r>
        <w:rPr>
          <w:rFonts w:hint="eastAsia"/>
        </w:rPr>
        <w:t>юридичних</w:t>
      </w:r>
      <w:r>
        <w:t></w:t>
      </w:r>
      <w:r>
        <w:rPr>
          <w:rFonts w:hint="eastAsia"/>
        </w:rPr>
        <w:t>осіб</w:t>
      </w:r>
      <w:r>
        <w:t></w:t>
      </w:r>
      <w:r>
        <w:rPr>
          <w:rFonts w:hint="eastAsia"/>
        </w:rPr>
        <w:t>до</w:t>
      </w:r>
      <w:r>
        <w:t></w:t>
      </w:r>
      <w:r>
        <w:rPr>
          <w:rFonts w:hint="eastAsia"/>
        </w:rPr>
        <w:t>своїх</w:t>
      </w:r>
      <w:r>
        <w:t></w:t>
      </w:r>
      <w:r>
        <w:rPr>
          <w:rFonts w:hint="eastAsia"/>
        </w:rPr>
        <w:t>компетентних</w:t>
      </w:r>
      <w:r>
        <w:t></w:t>
      </w:r>
      <w:r>
        <w:rPr>
          <w:rFonts w:hint="eastAsia"/>
        </w:rPr>
        <w:t>судів</w:t>
      </w:r>
      <w:r>
        <w:t></w:t>
      </w:r>
      <w:r>
        <w:rPr>
          <w:rFonts w:hint="eastAsia"/>
        </w:rPr>
        <w:t>та</w:t>
      </w:r>
      <w:r>
        <w:t></w:t>
      </w:r>
      <w:r>
        <w:rPr>
          <w:rFonts w:hint="eastAsia"/>
        </w:rPr>
        <w:t>адміністративних</w:t>
      </w:r>
      <w:r>
        <w:t></w:t>
      </w:r>
      <w:r>
        <w:rPr>
          <w:rFonts w:hint="eastAsia"/>
        </w:rPr>
        <w:t>органів</w:t>
      </w:r>
      <w:r>
        <w:t></w:t>
      </w:r>
      <w:r>
        <w:rPr>
          <w:rFonts w:hint="eastAsia"/>
        </w:rPr>
        <w:t>для</w:t>
      </w:r>
      <w:r>
        <w:t></w:t>
      </w:r>
      <w:r>
        <w:rPr>
          <w:rFonts w:hint="eastAsia"/>
        </w:rPr>
        <w:t>захисту</w:t>
      </w:r>
    </w:p>
    <w:p w:rsidR="004E2771" w:rsidRDefault="004E2771" w:rsidP="004E2771">
      <w:r>
        <w:rPr>
          <w:rFonts w:hint="eastAsia"/>
        </w:rPr>
        <w:t>їхніх</w:t>
      </w:r>
      <w:r>
        <w:t></w:t>
      </w:r>
      <w:r>
        <w:rPr>
          <w:rFonts w:hint="eastAsia"/>
        </w:rPr>
        <w:t>особистих</w:t>
      </w:r>
      <w:r>
        <w:t></w:t>
      </w:r>
      <w:r>
        <w:rPr>
          <w:rFonts w:hint="eastAsia"/>
        </w:rPr>
        <w:t>і</w:t>
      </w:r>
      <w:r>
        <w:t></w:t>
      </w:r>
      <w:r>
        <w:rPr>
          <w:rFonts w:hint="eastAsia"/>
        </w:rPr>
        <w:t>майнових</w:t>
      </w:r>
      <w:r>
        <w:t></w:t>
      </w:r>
      <w:r>
        <w:rPr>
          <w:rFonts w:hint="eastAsia"/>
        </w:rPr>
        <w:t>прав</w:t>
      </w:r>
      <w:r>
        <w:t></w:t>
      </w:r>
      <w:r>
        <w:t></w:t>
      </w:r>
      <w:r>
        <w:rPr>
          <w:rFonts w:hint="eastAsia"/>
        </w:rPr>
        <w:t>судове</w:t>
      </w:r>
      <w:r>
        <w:t></w:t>
      </w:r>
      <w:r>
        <w:rPr>
          <w:rFonts w:hint="eastAsia"/>
        </w:rPr>
        <w:t>співробітництво</w:t>
      </w:r>
      <w:r>
        <w:t></w:t>
      </w:r>
      <w:r>
        <w:rPr>
          <w:rFonts w:hint="eastAsia"/>
        </w:rPr>
        <w:t>в</w:t>
      </w:r>
      <w:r>
        <w:t></w:t>
      </w:r>
      <w:r>
        <w:rPr>
          <w:rFonts w:hint="eastAsia"/>
        </w:rPr>
        <w:t>цивільних</w:t>
      </w:r>
      <w:r>
        <w:t></w:t>
      </w:r>
      <w:r>
        <w:rPr>
          <w:rFonts w:hint="eastAsia"/>
        </w:rPr>
        <w:t>справах</w:t>
      </w:r>
      <w:r>
        <w:t></w:t>
      </w:r>
      <w:r>
        <w:rPr>
          <w:rFonts w:hint="eastAsia"/>
        </w:rPr>
        <w:t>між</w:t>
      </w:r>
    </w:p>
    <w:p w:rsidR="004E2771" w:rsidRDefault="004E2771" w:rsidP="004E2771">
      <w:r>
        <w:rPr>
          <w:rFonts w:hint="eastAsia"/>
        </w:rPr>
        <w:t>Євросоюзом</w:t>
      </w:r>
      <w:r>
        <w:t></w:t>
      </w:r>
      <w:r>
        <w:rPr>
          <w:rFonts w:hint="eastAsia"/>
        </w:rPr>
        <w:t>і</w:t>
      </w:r>
      <w:r>
        <w:t></w:t>
      </w:r>
      <w:r>
        <w:rPr>
          <w:rFonts w:hint="eastAsia"/>
        </w:rPr>
        <w:t>Україною</w:t>
      </w:r>
      <w:r>
        <w:t></w:t>
      </w:r>
      <w:r>
        <w:rPr>
          <w:rFonts w:hint="eastAsia"/>
        </w:rPr>
        <w:t>відбувається</w:t>
      </w:r>
      <w:r>
        <w:t></w:t>
      </w:r>
      <w:r>
        <w:rPr>
          <w:rFonts w:hint="eastAsia"/>
        </w:rPr>
        <w:t>переважно</w:t>
      </w:r>
      <w:r>
        <w:t></w:t>
      </w:r>
      <w:r>
        <w:rPr>
          <w:rFonts w:hint="eastAsia"/>
        </w:rPr>
        <w:t>в</w:t>
      </w:r>
      <w:r>
        <w:t></w:t>
      </w:r>
      <w:r>
        <w:rPr>
          <w:rFonts w:hint="eastAsia"/>
        </w:rPr>
        <w:t>межах</w:t>
      </w:r>
      <w:r>
        <w:t></w:t>
      </w:r>
      <w:r>
        <w:rPr>
          <w:rFonts w:hint="eastAsia"/>
        </w:rPr>
        <w:t>Гаазької</w:t>
      </w:r>
      <w:r>
        <w:t></w:t>
      </w:r>
      <w:r>
        <w:rPr>
          <w:rFonts w:hint="eastAsia"/>
        </w:rPr>
        <w:t>конференції</w:t>
      </w:r>
      <w:r>
        <w:t></w:t>
      </w:r>
      <w:r>
        <w:rPr>
          <w:rFonts w:hint="eastAsia"/>
        </w:rPr>
        <w:t>з</w:t>
      </w:r>
    </w:p>
    <w:p w:rsidR="004E2771" w:rsidRDefault="004E2771" w:rsidP="004E2771">
      <w:r>
        <w:rPr>
          <w:rFonts w:hint="eastAsia"/>
        </w:rPr>
        <w:t>міжнародного</w:t>
      </w:r>
      <w:r>
        <w:t></w:t>
      </w:r>
      <w:r>
        <w:rPr>
          <w:rFonts w:hint="eastAsia"/>
        </w:rPr>
        <w:t>приватного</w:t>
      </w:r>
      <w:r>
        <w:t></w:t>
      </w:r>
      <w:r>
        <w:rPr>
          <w:rFonts w:hint="eastAsia"/>
        </w:rPr>
        <w:t>права</w:t>
      </w:r>
      <w:r>
        <w:t></w:t>
      </w:r>
      <w:r>
        <w:t></w:t>
      </w:r>
      <w:r>
        <w:rPr>
          <w:rFonts w:hint="eastAsia"/>
        </w:rPr>
        <w:t>а</w:t>
      </w:r>
      <w:r>
        <w:t></w:t>
      </w:r>
      <w:r>
        <w:rPr>
          <w:rFonts w:hint="eastAsia"/>
        </w:rPr>
        <w:t>на</w:t>
      </w:r>
      <w:r>
        <w:t></w:t>
      </w:r>
      <w:r>
        <w:rPr>
          <w:rFonts w:hint="eastAsia"/>
        </w:rPr>
        <w:t>двосторонньому</w:t>
      </w:r>
      <w:r>
        <w:t></w:t>
      </w:r>
      <w:r>
        <w:rPr>
          <w:rFonts w:hint="eastAsia"/>
        </w:rPr>
        <w:t>договірному</w:t>
      </w:r>
      <w:r>
        <w:t></w:t>
      </w:r>
      <w:r>
        <w:rPr>
          <w:rFonts w:hint="eastAsia"/>
        </w:rPr>
        <w:t>рівні</w:t>
      </w:r>
      <w:r>
        <w:t></w:t>
      </w:r>
      <w:r>
        <w:rPr>
          <w:rFonts w:hint="eastAsia"/>
        </w:rPr>
        <w:t>відсутнє</w:t>
      </w:r>
    </w:p>
    <w:p w:rsidR="004E2771" w:rsidRDefault="004E2771" w:rsidP="004E2771">
      <w:r>
        <w:rPr>
          <w:rFonts w:hint="eastAsia"/>
        </w:rPr>
        <w:t>регулювання</w:t>
      </w:r>
      <w:r>
        <w:t></w:t>
      </w:r>
      <w:r>
        <w:rPr>
          <w:rFonts w:hint="eastAsia"/>
        </w:rPr>
        <w:t>взаємних</w:t>
      </w:r>
      <w:r>
        <w:t></w:t>
      </w:r>
      <w:r>
        <w:rPr>
          <w:rFonts w:hint="eastAsia"/>
        </w:rPr>
        <w:t>зобов’язань</w:t>
      </w:r>
      <w:r>
        <w:t></w:t>
      </w:r>
      <w:r>
        <w:rPr>
          <w:rFonts w:hint="eastAsia"/>
        </w:rPr>
        <w:t>щодо</w:t>
      </w:r>
      <w:r>
        <w:t></w:t>
      </w:r>
      <w:r>
        <w:rPr>
          <w:rFonts w:hint="eastAsia"/>
        </w:rPr>
        <w:t>визнання</w:t>
      </w:r>
      <w:r>
        <w:t></w:t>
      </w:r>
      <w:r>
        <w:rPr>
          <w:rFonts w:hint="eastAsia"/>
        </w:rPr>
        <w:t>та</w:t>
      </w:r>
      <w:r>
        <w:t></w:t>
      </w:r>
      <w:r>
        <w:rPr>
          <w:rFonts w:hint="eastAsia"/>
        </w:rPr>
        <w:t>виконання</w:t>
      </w:r>
      <w:r>
        <w:t></w:t>
      </w:r>
      <w:r>
        <w:rPr>
          <w:rFonts w:hint="eastAsia"/>
        </w:rPr>
        <w:t>судових</w:t>
      </w:r>
      <w:r>
        <w:t></w:t>
      </w:r>
      <w:r>
        <w:rPr>
          <w:rFonts w:hint="eastAsia"/>
        </w:rPr>
        <w:t>рішень</w:t>
      </w:r>
      <w:r>
        <w:t></w:t>
      </w:r>
      <w:r>
        <w:rPr>
          <w:rFonts w:hint="eastAsia"/>
        </w:rPr>
        <w:t>між</w:t>
      </w:r>
    </w:p>
    <w:p w:rsidR="004E2771" w:rsidRDefault="004E2771" w:rsidP="004E2771">
      <w:r>
        <w:rPr>
          <w:rFonts w:hint="eastAsia"/>
        </w:rPr>
        <w:t>Україною</w:t>
      </w:r>
      <w:r>
        <w:t></w:t>
      </w:r>
      <w:r>
        <w:rPr>
          <w:rFonts w:hint="eastAsia"/>
        </w:rPr>
        <w:t>і</w:t>
      </w:r>
      <w:r>
        <w:t></w:t>
      </w:r>
      <w:r>
        <w:t></w:t>
      </w:r>
      <w:r>
        <w:t></w:t>
      </w:r>
      <w:r>
        <w:t></w:t>
      </w:r>
      <w:r>
        <w:rPr>
          <w:rFonts w:hint="eastAsia"/>
        </w:rPr>
        <w:t>державами</w:t>
      </w:r>
      <w:r>
        <w:t></w:t>
      </w:r>
      <w:r>
        <w:rPr>
          <w:rFonts w:hint="eastAsia"/>
        </w:rPr>
        <w:t>–</w:t>
      </w:r>
      <w:r>
        <w:t></w:t>
      </w:r>
      <w:r>
        <w:rPr>
          <w:rFonts w:hint="eastAsia"/>
        </w:rPr>
        <w:t>членами</w:t>
      </w:r>
      <w:r>
        <w:t></w:t>
      </w:r>
      <w:r>
        <w:rPr>
          <w:rFonts w:hint="eastAsia"/>
        </w:rPr>
        <w:t>ЄС</w:t>
      </w:r>
      <w:r>
        <w:t></w:t>
      </w:r>
      <w:r>
        <w:t></w:t>
      </w:r>
      <w:r>
        <w:rPr>
          <w:rFonts w:hint="eastAsia"/>
        </w:rPr>
        <w:t>Тому</w:t>
      </w:r>
      <w:r>
        <w:t></w:t>
      </w:r>
      <w:r>
        <w:rPr>
          <w:rFonts w:hint="eastAsia"/>
        </w:rPr>
        <w:t>в</w:t>
      </w:r>
      <w:r>
        <w:t></w:t>
      </w:r>
      <w:r>
        <w:rPr>
          <w:rFonts w:hint="eastAsia"/>
        </w:rPr>
        <w:t>разі</w:t>
      </w:r>
      <w:r>
        <w:t></w:t>
      </w:r>
      <w:r>
        <w:rPr>
          <w:rFonts w:hint="eastAsia"/>
        </w:rPr>
        <w:t>неможливості</w:t>
      </w:r>
      <w:r>
        <w:t></w:t>
      </w:r>
      <w:r>
        <w:rPr>
          <w:rFonts w:hint="eastAsia"/>
        </w:rPr>
        <w:t>застосування</w:t>
      </w:r>
    </w:p>
    <w:p w:rsidR="004E2771" w:rsidRDefault="004E2771" w:rsidP="004E2771">
      <w:r>
        <w:rPr>
          <w:rFonts w:hint="eastAsia"/>
        </w:rPr>
        <w:t>однієї</w:t>
      </w:r>
      <w:r>
        <w:t></w:t>
      </w:r>
      <w:r>
        <w:rPr>
          <w:rFonts w:hint="eastAsia"/>
        </w:rPr>
        <w:t>з</w:t>
      </w:r>
      <w:r>
        <w:t></w:t>
      </w:r>
      <w:r>
        <w:rPr>
          <w:rFonts w:hint="eastAsia"/>
        </w:rPr>
        <w:t>Гаазьких</w:t>
      </w:r>
      <w:r>
        <w:t></w:t>
      </w:r>
      <w:r>
        <w:rPr>
          <w:rFonts w:hint="eastAsia"/>
        </w:rPr>
        <w:t>конвенцій</w:t>
      </w:r>
      <w:r>
        <w:t></w:t>
      </w:r>
      <w:r>
        <w:t></w:t>
      </w:r>
      <w:r>
        <w:rPr>
          <w:rFonts w:hint="eastAsia"/>
        </w:rPr>
        <w:t>ратифікованих</w:t>
      </w:r>
      <w:r>
        <w:t></w:t>
      </w:r>
      <w:r>
        <w:rPr>
          <w:rFonts w:hint="eastAsia"/>
        </w:rPr>
        <w:t>і</w:t>
      </w:r>
      <w:r>
        <w:t></w:t>
      </w:r>
      <w:r>
        <w:rPr>
          <w:rFonts w:hint="eastAsia"/>
        </w:rPr>
        <w:t>Україною</w:t>
      </w:r>
      <w:r>
        <w:t></w:t>
      </w:r>
      <w:r>
        <w:t></w:t>
      </w:r>
      <w:r>
        <w:rPr>
          <w:rFonts w:hint="eastAsia"/>
        </w:rPr>
        <w:t>і</w:t>
      </w:r>
      <w:r>
        <w:t></w:t>
      </w:r>
      <w:r>
        <w:rPr>
          <w:rFonts w:hint="eastAsia"/>
        </w:rPr>
        <w:t>відповідною</w:t>
      </w:r>
      <w:r>
        <w:t></w:t>
      </w:r>
      <w:r>
        <w:rPr>
          <w:rFonts w:hint="eastAsia"/>
        </w:rPr>
        <w:t>державою</w:t>
      </w:r>
      <w:r>
        <w:t></w:t>
      </w:r>
      <w:r>
        <w:rPr>
          <w:rFonts w:hint="eastAsia"/>
        </w:rPr>
        <w:t>–</w:t>
      </w:r>
    </w:p>
    <w:p w:rsidR="004E2771" w:rsidRDefault="004E2771" w:rsidP="004E2771">
      <w:r>
        <w:rPr>
          <w:rFonts w:hint="eastAsia"/>
        </w:rPr>
        <w:t>членом</w:t>
      </w:r>
      <w:r>
        <w:t></w:t>
      </w:r>
      <w:r>
        <w:rPr>
          <w:rFonts w:hint="eastAsia"/>
        </w:rPr>
        <w:t>ЄС</w:t>
      </w:r>
      <w:r>
        <w:t></w:t>
      </w:r>
      <w:r>
        <w:t></w:t>
      </w:r>
      <w:r>
        <w:rPr>
          <w:rFonts w:hint="eastAsia"/>
        </w:rPr>
        <w:t>до</w:t>
      </w:r>
      <w:r>
        <w:t></w:t>
      </w:r>
      <w:r>
        <w:rPr>
          <w:rFonts w:hint="eastAsia"/>
        </w:rPr>
        <w:t>судового</w:t>
      </w:r>
      <w:r>
        <w:t></w:t>
      </w:r>
      <w:r>
        <w:rPr>
          <w:rFonts w:hint="eastAsia"/>
        </w:rPr>
        <w:t>рішення</w:t>
      </w:r>
      <w:r>
        <w:t></w:t>
      </w:r>
      <w:r>
        <w:t></w:t>
      </w:r>
      <w:r>
        <w:rPr>
          <w:rFonts w:hint="eastAsia"/>
        </w:rPr>
        <w:t>яке</w:t>
      </w:r>
      <w:r>
        <w:t></w:t>
      </w:r>
      <w:r>
        <w:rPr>
          <w:rFonts w:hint="eastAsia"/>
        </w:rPr>
        <w:t>слід</w:t>
      </w:r>
      <w:r>
        <w:t></w:t>
      </w:r>
      <w:r>
        <w:rPr>
          <w:rFonts w:hint="eastAsia"/>
        </w:rPr>
        <w:t>визнати</w:t>
      </w:r>
      <w:r>
        <w:t></w:t>
      </w:r>
      <w:r>
        <w:rPr>
          <w:rFonts w:hint="eastAsia"/>
        </w:rPr>
        <w:t>або</w:t>
      </w:r>
      <w:r>
        <w:t></w:t>
      </w:r>
      <w:r>
        <w:rPr>
          <w:rFonts w:hint="eastAsia"/>
        </w:rPr>
        <w:t>виконати</w:t>
      </w:r>
      <w:r>
        <w:t></w:t>
      </w:r>
      <w:r>
        <w:rPr>
          <w:rFonts w:hint="eastAsia"/>
        </w:rPr>
        <w:t>на</w:t>
      </w:r>
      <w:r>
        <w:t></w:t>
      </w:r>
      <w:r>
        <w:rPr>
          <w:rFonts w:hint="eastAsia"/>
        </w:rPr>
        <w:t>території</w:t>
      </w:r>
      <w:r>
        <w:t></w:t>
      </w:r>
      <w:r>
        <w:rPr>
          <w:rFonts w:hint="eastAsia"/>
        </w:rPr>
        <w:t>іншої</w:t>
      </w:r>
    </w:p>
    <w:p w:rsidR="004E2771" w:rsidRDefault="004E2771" w:rsidP="004E2771">
      <w:r>
        <w:rPr>
          <w:rFonts w:hint="eastAsia"/>
        </w:rPr>
        <w:t>держави</w:t>
      </w:r>
      <w:r>
        <w:t></w:t>
      </w:r>
      <w:r>
        <w:t></w:t>
      </w:r>
      <w:r>
        <w:rPr>
          <w:rFonts w:hint="eastAsia"/>
        </w:rPr>
        <w:t>наразі</w:t>
      </w:r>
      <w:r>
        <w:t></w:t>
      </w:r>
      <w:r>
        <w:rPr>
          <w:rFonts w:hint="eastAsia"/>
        </w:rPr>
        <w:t>єдиним</w:t>
      </w:r>
      <w:r>
        <w:t></w:t>
      </w:r>
      <w:r>
        <w:rPr>
          <w:rFonts w:hint="eastAsia"/>
        </w:rPr>
        <w:t>виходом</w:t>
      </w:r>
      <w:r>
        <w:t></w:t>
      </w:r>
      <w:r>
        <w:rPr>
          <w:rFonts w:hint="eastAsia"/>
        </w:rPr>
        <w:t>у</w:t>
      </w:r>
      <w:r>
        <w:t></w:t>
      </w:r>
      <w:r>
        <w:rPr>
          <w:rFonts w:hint="eastAsia"/>
        </w:rPr>
        <w:t>відносинах</w:t>
      </w:r>
      <w:r>
        <w:t></w:t>
      </w:r>
      <w:r>
        <w:rPr>
          <w:rFonts w:hint="eastAsia"/>
        </w:rPr>
        <w:t>з</w:t>
      </w:r>
      <w:r>
        <w:t></w:t>
      </w:r>
      <w:r>
        <w:rPr>
          <w:rFonts w:hint="eastAsia"/>
        </w:rPr>
        <w:t>цими</w:t>
      </w:r>
      <w:r>
        <w:t></w:t>
      </w:r>
      <w:r>
        <w:rPr>
          <w:rFonts w:hint="eastAsia"/>
        </w:rPr>
        <w:t>державами</w:t>
      </w:r>
      <w:r>
        <w:t></w:t>
      </w:r>
      <w:r>
        <w:rPr>
          <w:rFonts w:hint="eastAsia"/>
        </w:rPr>
        <w:t>–</w:t>
      </w:r>
      <w:r>
        <w:t></w:t>
      </w:r>
      <w:r>
        <w:rPr>
          <w:rFonts w:hint="eastAsia"/>
        </w:rPr>
        <w:t>членами</w:t>
      </w:r>
      <w:r>
        <w:t></w:t>
      </w:r>
      <w:r>
        <w:rPr>
          <w:rFonts w:hint="eastAsia"/>
        </w:rPr>
        <w:t>ЄС</w:t>
      </w:r>
      <w:r>
        <w:t></w:t>
      </w:r>
      <w:r>
        <w:rPr>
          <w:rFonts w:hint="eastAsia"/>
        </w:rPr>
        <w:t>є</w:t>
      </w:r>
    </w:p>
    <w:p w:rsidR="004E2771" w:rsidRDefault="004E2771" w:rsidP="004E2771">
      <w:r>
        <w:rPr>
          <w:rFonts w:hint="eastAsia"/>
        </w:rPr>
        <w:t>посилання</w:t>
      </w:r>
      <w:r>
        <w:t></w:t>
      </w:r>
      <w:r>
        <w:rPr>
          <w:rFonts w:hint="eastAsia"/>
        </w:rPr>
        <w:t>на</w:t>
      </w:r>
      <w:r>
        <w:t></w:t>
      </w:r>
      <w:r>
        <w:rPr>
          <w:rFonts w:hint="eastAsia"/>
        </w:rPr>
        <w:t>принцип</w:t>
      </w:r>
      <w:r>
        <w:t></w:t>
      </w:r>
      <w:r>
        <w:rPr>
          <w:rFonts w:hint="eastAsia"/>
        </w:rPr>
        <w:t>взаємності</w:t>
      </w:r>
      <w:r>
        <w:t></w:t>
      </w:r>
    </w:p>
    <w:p w:rsidR="004E2771" w:rsidRDefault="004E2771" w:rsidP="004E2771">
      <w:r>
        <w:t></w:t>
      </w:r>
      <w:r>
        <w:t></w:t>
      </w:r>
      <w:r>
        <w:t></w:t>
      </w:r>
      <w:r>
        <w:t></w:t>
      </w:r>
      <w:r>
        <w:rPr>
          <w:rFonts w:hint="eastAsia"/>
        </w:rPr>
        <w:t>З</w:t>
      </w:r>
      <w:r>
        <w:t></w:t>
      </w:r>
      <w:r>
        <w:rPr>
          <w:rFonts w:hint="eastAsia"/>
        </w:rPr>
        <w:t>можливих</w:t>
      </w:r>
      <w:r>
        <w:t></w:t>
      </w:r>
      <w:r>
        <w:rPr>
          <w:rFonts w:hint="eastAsia"/>
        </w:rPr>
        <w:t>шляхів</w:t>
      </w:r>
      <w:r>
        <w:t></w:t>
      </w:r>
      <w:r>
        <w:rPr>
          <w:rFonts w:hint="eastAsia"/>
        </w:rPr>
        <w:t>розвитку</w:t>
      </w:r>
      <w:r>
        <w:t></w:t>
      </w:r>
      <w:r>
        <w:rPr>
          <w:rFonts w:hint="eastAsia"/>
        </w:rPr>
        <w:t>судового</w:t>
      </w:r>
      <w:r>
        <w:t></w:t>
      </w:r>
      <w:r>
        <w:rPr>
          <w:rFonts w:hint="eastAsia"/>
        </w:rPr>
        <w:t>співробітництва</w:t>
      </w:r>
      <w:r>
        <w:t></w:t>
      </w:r>
      <w:r>
        <w:rPr>
          <w:rFonts w:hint="eastAsia"/>
        </w:rPr>
        <w:t>в</w:t>
      </w:r>
      <w:r>
        <w:t></w:t>
      </w:r>
      <w:r>
        <w:rPr>
          <w:rFonts w:hint="eastAsia"/>
        </w:rPr>
        <w:t>цивільних</w:t>
      </w:r>
      <w:r>
        <w:t></w:t>
      </w:r>
      <w:r>
        <w:rPr>
          <w:rFonts w:hint="eastAsia"/>
        </w:rPr>
        <w:t>і</w:t>
      </w:r>
    </w:p>
    <w:p w:rsidR="004E2771" w:rsidRDefault="004E2771" w:rsidP="004E2771">
      <w:r>
        <w:rPr>
          <w:rFonts w:hint="eastAsia"/>
        </w:rPr>
        <w:t>господарських</w:t>
      </w:r>
      <w:r>
        <w:t></w:t>
      </w:r>
      <w:r>
        <w:rPr>
          <w:rFonts w:hint="eastAsia"/>
        </w:rPr>
        <w:t>справах</w:t>
      </w:r>
      <w:r>
        <w:t></w:t>
      </w:r>
      <w:r>
        <w:rPr>
          <w:rFonts w:hint="eastAsia"/>
        </w:rPr>
        <w:t>між</w:t>
      </w:r>
      <w:r>
        <w:t></w:t>
      </w:r>
      <w:r>
        <w:rPr>
          <w:rFonts w:hint="eastAsia"/>
        </w:rPr>
        <w:t>Україною</w:t>
      </w:r>
      <w:r>
        <w:t></w:t>
      </w:r>
      <w:r>
        <w:rPr>
          <w:rFonts w:hint="eastAsia"/>
        </w:rPr>
        <w:t>і</w:t>
      </w:r>
      <w:r>
        <w:t></w:t>
      </w:r>
      <w:r>
        <w:rPr>
          <w:rFonts w:hint="eastAsia"/>
        </w:rPr>
        <w:t>державами</w:t>
      </w:r>
      <w:r>
        <w:t></w:t>
      </w:r>
      <w:r>
        <w:rPr>
          <w:rFonts w:hint="eastAsia"/>
        </w:rPr>
        <w:t>–</w:t>
      </w:r>
      <w:r>
        <w:t></w:t>
      </w:r>
      <w:r>
        <w:rPr>
          <w:rFonts w:hint="eastAsia"/>
        </w:rPr>
        <w:t>членами</w:t>
      </w:r>
      <w:r>
        <w:t></w:t>
      </w:r>
      <w:r>
        <w:rPr>
          <w:rFonts w:hint="eastAsia"/>
        </w:rPr>
        <w:t>ЄС</w:t>
      </w:r>
      <w:r>
        <w:t></w:t>
      </w:r>
      <w:r>
        <w:t></w:t>
      </w:r>
      <w:r>
        <w:rPr>
          <w:rFonts w:hint="eastAsia"/>
        </w:rPr>
        <w:t>а</w:t>
      </w:r>
      <w:r>
        <w:t></w:t>
      </w:r>
      <w:r>
        <w:rPr>
          <w:rFonts w:hint="eastAsia"/>
        </w:rPr>
        <w:t>саме</w:t>
      </w:r>
      <w:r>
        <w:t></w:t>
      </w:r>
      <w:r>
        <w:t></w:t>
      </w:r>
      <w:r>
        <w:t></w:t>
      </w:r>
      <w:r>
        <w:t></w:t>
      </w:r>
    </w:p>
    <w:p w:rsidR="004E2771" w:rsidRDefault="004E2771" w:rsidP="004E2771">
      <w:r>
        <w:rPr>
          <w:rFonts w:hint="eastAsia"/>
        </w:rPr>
        <w:t>укладання</w:t>
      </w:r>
      <w:r>
        <w:t></w:t>
      </w:r>
      <w:r>
        <w:rPr>
          <w:rFonts w:hint="eastAsia"/>
        </w:rPr>
        <w:t>міжнародного</w:t>
      </w:r>
      <w:r>
        <w:t></w:t>
      </w:r>
      <w:r>
        <w:rPr>
          <w:rFonts w:hint="eastAsia"/>
        </w:rPr>
        <w:t>договору</w:t>
      </w:r>
      <w:r>
        <w:t></w:t>
      </w:r>
      <w:r>
        <w:rPr>
          <w:rFonts w:hint="eastAsia"/>
        </w:rPr>
        <w:t>про</w:t>
      </w:r>
      <w:r>
        <w:t></w:t>
      </w:r>
      <w:r>
        <w:rPr>
          <w:rFonts w:hint="eastAsia"/>
        </w:rPr>
        <w:t>правову</w:t>
      </w:r>
      <w:r>
        <w:t></w:t>
      </w:r>
      <w:r>
        <w:rPr>
          <w:rFonts w:hint="eastAsia"/>
        </w:rPr>
        <w:t>допомогу</w:t>
      </w:r>
      <w:r>
        <w:t></w:t>
      </w:r>
      <w:r>
        <w:rPr>
          <w:rFonts w:hint="eastAsia"/>
        </w:rPr>
        <w:t>з</w:t>
      </w:r>
      <w:r>
        <w:t></w:t>
      </w:r>
      <w:r>
        <w:rPr>
          <w:rFonts w:hint="eastAsia"/>
        </w:rPr>
        <w:t>ЄС</w:t>
      </w:r>
      <w:r>
        <w:t></w:t>
      </w:r>
      <w:r>
        <w:rPr>
          <w:rFonts w:hint="eastAsia"/>
        </w:rPr>
        <w:t>або</w:t>
      </w:r>
      <w:r>
        <w:t></w:t>
      </w:r>
      <w:r>
        <w:rPr>
          <w:rFonts w:hint="eastAsia"/>
        </w:rPr>
        <w:t>її</w:t>
      </w:r>
      <w:r>
        <w:t></w:t>
      </w:r>
      <w:r>
        <w:rPr>
          <w:rFonts w:hint="eastAsia"/>
        </w:rPr>
        <w:t>окремими</w:t>
      </w:r>
    </w:p>
    <w:p w:rsidR="004E2771" w:rsidRDefault="004E2771" w:rsidP="004E2771">
      <w:r>
        <w:rPr>
          <w:rFonts w:hint="eastAsia"/>
        </w:rPr>
        <w:t>державами</w:t>
      </w:r>
      <w:r>
        <w:t></w:t>
      </w:r>
      <w:r>
        <w:rPr>
          <w:rFonts w:hint="eastAsia"/>
        </w:rPr>
        <w:t>членами</w:t>
      </w:r>
      <w:r>
        <w:t></w:t>
      </w:r>
      <w:r>
        <w:t></w:t>
      </w:r>
      <w:r>
        <w:t></w:t>
      </w:r>
      <w:r>
        <w:t></w:t>
      </w:r>
      <w:r>
        <w:t></w:t>
      </w:r>
      <w:r>
        <w:rPr>
          <w:rFonts w:hint="eastAsia"/>
        </w:rPr>
        <w:t>продовження</w:t>
      </w:r>
      <w:r>
        <w:t></w:t>
      </w:r>
      <w:r>
        <w:rPr>
          <w:rFonts w:hint="eastAsia"/>
        </w:rPr>
        <w:t>використання</w:t>
      </w:r>
      <w:r>
        <w:t></w:t>
      </w:r>
      <w:r>
        <w:rPr>
          <w:rFonts w:hint="eastAsia"/>
        </w:rPr>
        <w:t>принципу</w:t>
      </w:r>
      <w:r>
        <w:t></w:t>
      </w:r>
      <w:r>
        <w:rPr>
          <w:rFonts w:hint="eastAsia"/>
        </w:rPr>
        <w:t>взаємного</w:t>
      </w:r>
      <w:r>
        <w:t></w:t>
      </w:r>
      <w:r>
        <w:rPr>
          <w:rFonts w:hint="eastAsia"/>
        </w:rPr>
        <w:t>визнання</w:t>
      </w:r>
      <w:r>
        <w:t></w:t>
      </w:r>
    </w:p>
    <w:p w:rsidR="004E2771" w:rsidRDefault="004E2771" w:rsidP="004E2771">
      <w:r>
        <w:rPr>
          <w:rFonts w:hint="eastAsia"/>
        </w:rPr>
        <w:t>визначеного</w:t>
      </w:r>
      <w:r>
        <w:t></w:t>
      </w:r>
      <w:r>
        <w:rPr>
          <w:rFonts w:hint="eastAsia"/>
        </w:rPr>
        <w:t>ст</w:t>
      </w:r>
      <w:r>
        <w:t></w:t>
      </w:r>
      <w:r>
        <w:t></w:t>
      </w:r>
      <w:r>
        <w:t></w:t>
      </w:r>
      <w:r>
        <w:t></w:t>
      </w:r>
      <w:r>
        <w:t></w:t>
      </w:r>
      <w:r>
        <w:t></w:t>
      </w:r>
      <w:r>
        <w:rPr>
          <w:rFonts w:hint="eastAsia"/>
        </w:rPr>
        <w:t>Цивільного</w:t>
      </w:r>
      <w:r>
        <w:t></w:t>
      </w:r>
      <w:r>
        <w:rPr>
          <w:rFonts w:hint="eastAsia"/>
        </w:rPr>
        <w:t>процесуального</w:t>
      </w:r>
      <w:r>
        <w:t></w:t>
      </w:r>
      <w:r>
        <w:rPr>
          <w:rFonts w:hint="eastAsia"/>
        </w:rPr>
        <w:t>кодексу</w:t>
      </w:r>
      <w:r>
        <w:t></w:t>
      </w:r>
      <w:r>
        <w:rPr>
          <w:rFonts w:hint="eastAsia"/>
        </w:rPr>
        <w:t>України</w:t>
      </w:r>
      <w:r>
        <w:t></w:t>
      </w:r>
      <w:r>
        <w:rPr>
          <w:rFonts w:hint="eastAsia"/>
        </w:rPr>
        <w:t>та</w:t>
      </w:r>
      <w:r>
        <w:t></w:t>
      </w:r>
      <w:r>
        <w:rPr>
          <w:rFonts w:hint="eastAsia"/>
        </w:rPr>
        <w:t>відповідними</w:t>
      </w:r>
    </w:p>
    <w:p w:rsidR="004E2771" w:rsidRDefault="004E2771" w:rsidP="004E2771">
      <w:r>
        <w:rPr>
          <w:rFonts w:hint="eastAsia"/>
        </w:rPr>
        <w:t>нормами</w:t>
      </w:r>
      <w:r>
        <w:t></w:t>
      </w:r>
      <w:r>
        <w:rPr>
          <w:rFonts w:hint="eastAsia"/>
        </w:rPr>
        <w:t>національного</w:t>
      </w:r>
      <w:r>
        <w:t></w:t>
      </w:r>
      <w:r>
        <w:rPr>
          <w:rFonts w:hint="eastAsia"/>
        </w:rPr>
        <w:t>законодавства</w:t>
      </w:r>
      <w:r>
        <w:t></w:t>
      </w:r>
      <w:r>
        <w:rPr>
          <w:rFonts w:hint="eastAsia"/>
        </w:rPr>
        <w:t>держав</w:t>
      </w:r>
      <w:r>
        <w:t></w:t>
      </w:r>
      <w:r>
        <w:rPr>
          <w:rFonts w:hint="eastAsia"/>
        </w:rPr>
        <w:t>–</w:t>
      </w:r>
      <w:r>
        <w:t></w:t>
      </w:r>
      <w:r>
        <w:rPr>
          <w:rFonts w:hint="eastAsia"/>
        </w:rPr>
        <w:t>членів</w:t>
      </w:r>
      <w:r>
        <w:t></w:t>
      </w:r>
      <w:r>
        <w:rPr>
          <w:rFonts w:hint="eastAsia"/>
        </w:rPr>
        <w:t>ЄС</w:t>
      </w:r>
      <w:r>
        <w:t></w:t>
      </w:r>
      <w:r>
        <w:t></w:t>
      </w:r>
      <w:r>
        <w:t></w:t>
      </w:r>
      <w:r>
        <w:t></w:t>
      </w:r>
      <w:r>
        <w:t></w:t>
      </w:r>
      <w:r>
        <w:rPr>
          <w:rFonts w:hint="eastAsia"/>
        </w:rPr>
        <w:t>приєднання</w:t>
      </w:r>
      <w:r>
        <w:t></w:t>
      </w:r>
      <w:r>
        <w:rPr>
          <w:rFonts w:hint="eastAsia"/>
        </w:rPr>
        <w:t>України</w:t>
      </w:r>
      <w:r>
        <w:t></w:t>
      </w:r>
      <w:r>
        <w:rPr>
          <w:rFonts w:hint="eastAsia"/>
        </w:rPr>
        <w:t>до</w:t>
      </w:r>
    </w:p>
    <w:p w:rsidR="004E2771" w:rsidRDefault="004E2771" w:rsidP="004E2771">
      <w:r>
        <w:rPr>
          <w:rFonts w:hint="eastAsia"/>
        </w:rPr>
        <w:t>Луганської</w:t>
      </w:r>
      <w:r>
        <w:t></w:t>
      </w:r>
      <w:r>
        <w:rPr>
          <w:rFonts w:hint="eastAsia"/>
        </w:rPr>
        <w:t>конвенції</w:t>
      </w:r>
      <w:r>
        <w:t></w:t>
      </w:r>
      <w:r>
        <w:t></w:t>
      </w:r>
      <w:r>
        <w:rPr>
          <w:rFonts w:hint="eastAsia"/>
        </w:rPr>
        <w:t>дисертант</w:t>
      </w:r>
      <w:r>
        <w:t></w:t>
      </w:r>
      <w:r>
        <w:rPr>
          <w:rFonts w:hint="eastAsia"/>
        </w:rPr>
        <w:t>обстоює</w:t>
      </w:r>
      <w:r>
        <w:t></w:t>
      </w:r>
      <w:r>
        <w:rPr>
          <w:rFonts w:hint="eastAsia"/>
        </w:rPr>
        <w:t>необхідність</w:t>
      </w:r>
      <w:r>
        <w:t></w:t>
      </w:r>
      <w:r>
        <w:rPr>
          <w:rFonts w:hint="eastAsia"/>
        </w:rPr>
        <w:t>посилення</w:t>
      </w:r>
      <w:r>
        <w:t></w:t>
      </w:r>
      <w:r>
        <w:rPr>
          <w:rFonts w:hint="eastAsia"/>
        </w:rPr>
        <w:t>діалогу</w:t>
      </w:r>
      <w:r>
        <w:t></w:t>
      </w:r>
      <w:r>
        <w:rPr>
          <w:rFonts w:hint="eastAsia"/>
        </w:rPr>
        <w:t>між</w:t>
      </w:r>
    </w:p>
    <w:p w:rsidR="004E2771" w:rsidRDefault="004E2771" w:rsidP="004E2771">
      <w:r>
        <w:rPr>
          <w:rFonts w:hint="eastAsia"/>
        </w:rPr>
        <w:t>Україною</w:t>
      </w:r>
      <w:r>
        <w:t></w:t>
      </w:r>
      <w:r>
        <w:rPr>
          <w:rFonts w:hint="eastAsia"/>
        </w:rPr>
        <w:t>і</w:t>
      </w:r>
      <w:r>
        <w:t></w:t>
      </w:r>
      <w:r>
        <w:rPr>
          <w:rFonts w:hint="eastAsia"/>
        </w:rPr>
        <w:t>ЄС</w:t>
      </w:r>
      <w:r>
        <w:t></w:t>
      </w:r>
      <w:r>
        <w:rPr>
          <w:rFonts w:hint="eastAsia"/>
        </w:rPr>
        <w:t>у</w:t>
      </w:r>
      <w:r>
        <w:t></w:t>
      </w:r>
      <w:r>
        <w:rPr>
          <w:rFonts w:hint="eastAsia"/>
        </w:rPr>
        <w:t>напрямі</w:t>
      </w:r>
      <w:r>
        <w:t></w:t>
      </w:r>
      <w:r>
        <w:rPr>
          <w:rFonts w:hint="eastAsia"/>
        </w:rPr>
        <w:t>підписання</w:t>
      </w:r>
      <w:r>
        <w:t></w:t>
      </w:r>
      <w:r>
        <w:rPr>
          <w:rFonts w:hint="eastAsia"/>
        </w:rPr>
        <w:t>міжнародного</w:t>
      </w:r>
      <w:r>
        <w:t></w:t>
      </w:r>
      <w:r>
        <w:rPr>
          <w:rFonts w:hint="eastAsia"/>
        </w:rPr>
        <w:t>договору</w:t>
      </w:r>
      <w:r>
        <w:t></w:t>
      </w:r>
      <w:r>
        <w:rPr>
          <w:rFonts w:hint="eastAsia"/>
        </w:rPr>
        <w:t>про</w:t>
      </w:r>
      <w:r>
        <w:t></w:t>
      </w:r>
      <w:r>
        <w:rPr>
          <w:rFonts w:hint="eastAsia"/>
        </w:rPr>
        <w:t>правову</w:t>
      </w:r>
      <w:r>
        <w:t></w:t>
      </w:r>
      <w:r>
        <w:rPr>
          <w:rFonts w:hint="eastAsia"/>
        </w:rPr>
        <w:t>допомогу</w:t>
      </w:r>
      <w:r>
        <w:t></w:t>
      </w:r>
    </w:p>
    <w:p w:rsidR="004E2771" w:rsidRDefault="004E2771" w:rsidP="004E2771">
      <w:r>
        <w:rPr>
          <w:rFonts w:hint="eastAsia"/>
        </w:rPr>
        <w:t>Адже</w:t>
      </w:r>
      <w:r>
        <w:t></w:t>
      </w:r>
      <w:r>
        <w:t></w:t>
      </w:r>
      <w:r>
        <w:t></w:t>
      </w:r>
      <w:r>
        <w:t></w:t>
      </w:r>
      <w:r>
        <w:t></w:t>
      </w:r>
      <w:r>
        <w:rPr>
          <w:rFonts w:hint="eastAsia"/>
        </w:rPr>
        <w:t>перспектива</w:t>
      </w:r>
      <w:r>
        <w:t></w:t>
      </w:r>
      <w:r>
        <w:rPr>
          <w:rFonts w:hint="eastAsia"/>
        </w:rPr>
        <w:t>підписання</w:t>
      </w:r>
      <w:r>
        <w:t></w:t>
      </w:r>
      <w:r>
        <w:rPr>
          <w:rFonts w:hint="eastAsia"/>
        </w:rPr>
        <w:t>договорів</w:t>
      </w:r>
      <w:r>
        <w:t></w:t>
      </w:r>
      <w:r>
        <w:rPr>
          <w:rFonts w:hint="eastAsia"/>
        </w:rPr>
        <w:t>про</w:t>
      </w:r>
      <w:r>
        <w:t></w:t>
      </w:r>
      <w:r>
        <w:rPr>
          <w:rFonts w:hint="eastAsia"/>
        </w:rPr>
        <w:t>правову</w:t>
      </w:r>
      <w:r>
        <w:t></w:t>
      </w:r>
      <w:r>
        <w:rPr>
          <w:rFonts w:hint="eastAsia"/>
        </w:rPr>
        <w:t>допомогу</w:t>
      </w:r>
      <w:r>
        <w:t></w:t>
      </w:r>
      <w:r>
        <w:rPr>
          <w:rFonts w:hint="eastAsia"/>
        </w:rPr>
        <w:t>з</w:t>
      </w:r>
      <w:r>
        <w:t></w:t>
      </w:r>
      <w:r>
        <w:rPr>
          <w:rFonts w:hint="eastAsia"/>
        </w:rPr>
        <w:t>окремими</w:t>
      </w:r>
    </w:p>
    <w:p w:rsidR="004E2771" w:rsidRDefault="004E2771" w:rsidP="004E2771">
      <w:r>
        <w:rPr>
          <w:rFonts w:hint="eastAsia"/>
        </w:rPr>
        <w:t>державами</w:t>
      </w:r>
      <w:r>
        <w:t></w:t>
      </w:r>
      <w:r>
        <w:rPr>
          <w:rFonts w:hint="eastAsia"/>
        </w:rPr>
        <w:t>–</w:t>
      </w:r>
      <w:r>
        <w:t></w:t>
      </w:r>
      <w:r>
        <w:rPr>
          <w:rFonts w:hint="eastAsia"/>
        </w:rPr>
        <w:t>членами</w:t>
      </w:r>
      <w:r>
        <w:t></w:t>
      </w:r>
      <w:r>
        <w:rPr>
          <w:rFonts w:hint="eastAsia"/>
        </w:rPr>
        <w:t>ЄС</w:t>
      </w:r>
      <w:r>
        <w:t></w:t>
      </w:r>
      <w:r>
        <w:rPr>
          <w:rFonts w:hint="eastAsia"/>
        </w:rPr>
        <w:t>є</w:t>
      </w:r>
      <w:r>
        <w:t></w:t>
      </w:r>
      <w:r>
        <w:rPr>
          <w:rFonts w:hint="eastAsia"/>
        </w:rPr>
        <w:t>маловірогідною</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процедура</w:t>
      </w:r>
      <w:r>
        <w:t></w:t>
      </w:r>
      <w:r>
        <w:rPr>
          <w:rFonts w:hint="eastAsia"/>
        </w:rPr>
        <w:t>надання</w:t>
      </w:r>
    </w:p>
    <w:p w:rsidR="004E2771" w:rsidRDefault="004E2771" w:rsidP="004E2771">
      <w:r>
        <w:rPr>
          <w:rFonts w:hint="eastAsia"/>
        </w:rPr>
        <w:t>державам</w:t>
      </w:r>
      <w:r>
        <w:t></w:t>
      </w:r>
      <w:r>
        <w:rPr>
          <w:rFonts w:hint="eastAsia"/>
        </w:rPr>
        <w:t>–</w:t>
      </w:r>
      <w:r>
        <w:t></w:t>
      </w:r>
      <w:r>
        <w:rPr>
          <w:rFonts w:hint="eastAsia"/>
        </w:rPr>
        <w:t>членам</w:t>
      </w:r>
      <w:r>
        <w:t></w:t>
      </w:r>
      <w:r>
        <w:rPr>
          <w:rFonts w:hint="eastAsia"/>
        </w:rPr>
        <w:t>ЄС</w:t>
      </w:r>
      <w:r>
        <w:t></w:t>
      </w:r>
      <w:r>
        <w:rPr>
          <w:rFonts w:hint="eastAsia"/>
        </w:rPr>
        <w:t>повноважень</w:t>
      </w:r>
      <w:r>
        <w:t></w:t>
      </w:r>
      <w:r>
        <w:rPr>
          <w:rFonts w:hint="eastAsia"/>
        </w:rPr>
        <w:t>укладати</w:t>
      </w:r>
      <w:r>
        <w:t></w:t>
      </w:r>
      <w:r>
        <w:rPr>
          <w:rFonts w:hint="eastAsia"/>
        </w:rPr>
        <w:t>міжнародні</w:t>
      </w:r>
      <w:r>
        <w:t></w:t>
      </w:r>
      <w:r>
        <w:rPr>
          <w:rFonts w:hint="eastAsia"/>
        </w:rPr>
        <w:t>договори</w:t>
      </w:r>
      <w:r>
        <w:t></w:t>
      </w:r>
      <w:r>
        <w:rPr>
          <w:rFonts w:hint="eastAsia"/>
        </w:rPr>
        <w:t>з</w:t>
      </w:r>
      <w:r>
        <w:t></w:t>
      </w:r>
      <w:r>
        <w:rPr>
          <w:rFonts w:hint="eastAsia"/>
        </w:rPr>
        <w:t>питань</w:t>
      </w:r>
      <w:r>
        <w:t></w:t>
      </w:r>
      <w:r>
        <w:t></w:t>
      </w:r>
      <w:r>
        <w:rPr>
          <w:rFonts w:hint="eastAsia"/>
        </w:rPr>
        <w:t>що</w:t>
      </w:r>
    </w:p>
    <w:p w:rsidR="004E2771" w:rsidRDefault="004E2771" w:rsidP="004E2771">
      <w:r>
        <w:t></w:t>
      </w:r>
      <w:r>
        <w:t></w:t>
      </w:r>
      <w:r>
        <w:t></w:t>
      </w:r>
    </w:p>
    <w:p w:rsidR="004E2771" w:rsidRDefault="004E2771" w:rsidP="004E2771">
      <w:r>
        <w:rPr>
          <w:rFonts w:hint="eastAsia"/>
        </w:rPr>
        <w:t>врегульовані</w:t>
      </w:r>
      <w:r>
        <w:t></w:t>
      </w:r>
      <w:r>
        <w:rPr>
          <w:rFonts w:hint="eastAsia"/>
        </w:rPr>
        <w:t>Регламентом</w:t>
      </w:r>
      <w:r>
        <w:t></w:t>
      </w:r>
      <w:r>
        <w:rPr>
          <w:rFonts w:hint="eastAsia"/>
        </w:rPr>
        <w:t>№</w:t>
      </w:r>
      <w:r>
        <w:t></w:t>
      </w:r>
      <w:r>
        <w:t></w:t>
      </w:r>
      <w:r>
        <w:t></w:t>
      </w:r>
      <w:r>
        <w:t></w:t>
      </w:r>
      <w:r>
        <w:t></w:t>
      </w:r>
      <w:r>
        <w:t></w:t>
      </w:r>
      <w:r>
        <w:t></w:t>
      </w:r>
      <w:r>
        <w:t></w:t>
      </w:r>
      <w:r>
        <w:t></w:t>
      </w:r>
      <w:r>
        <w:t></w:t>
      </w:r>
      <w:r>
        <w:rPr>
          <w:rFonts w:hint="eastAsia"/>
        </w:rPr>
        <w:t>про</w:t>
      </w:r>
      <w:r>
        <w:t></w:t>
      </w:r>
      <w:r>
        <w:rPr>
          <w:rFonts w:hint="eastAsia"/>
        </w:rPr>
        <w:t>юрисдикцію</w:t>
      </w:r>
      <w:r>
        <w:t></w:t>
      </w:r>
      <w:r>
        <w:t></w:t>
      </w:r>
      <w:r>
        <w:rPr>
          <w:rFonts w:hint="eastAsia"/>
        </w:rPr>
        <w:t>визнання</w:t>
      </w:r>
      <w:r>
        <w:t></w:t>
      </w:r>
      <w:r>
        <w:rPr>
          <w:rFonts w:hint="eastAsia"/>
        </w:rPr>
        <w:t>та</w:t>
      </w:r>
      <w:r>
        <w:t></w:t>
      </w:r>
      <w:r>
        <w:rPr>
          <w:rFonts w:hint="eastAsia"/>
        </w:rPr>
        <w:t>виконання</w:t>
      </w:r>
    </w:p>
    <w:p w:rsidR="004E2771" w:rsidRDefault="004E2771" w:rsidP="004E2771">
      <w:r>
        <w:rPr>
          <w:rFonts w:hint="eastAsia"/>
        </w:rPr>
        <w:t>судових</w:t>
      </w:r>
      <w:r>
        <w:t></w:t>
      </w:r>
      <w:r>
        <w:rPr>
          <w:rFonts w:hint="eastAsia"/>
        </w:rPr>
        <w:t>рішень</w:t>
      </w:r>
      <w:r>
        <w:t></w:t>
      </w:r>
      <w:r>
        <w:rPr>
          <w:rFonts w:hint="eastAsia"/>
        </w:rPr>
        <w:t>у</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r>
        <w:t></w:t>
      </w:r>
      <w:r>
        <w:rPr>
          <w:rFonts w:hint="eastAsia"/>
        </w:rPr>
        <w:t>чітко</w:t>
      </w:r>
      <w:r>
        <w:t></w:t>
      </w:r>
      <w:r>
        <w:rPr>
          <w:rFonts w:hint="eastAsia"/>
        </w:rPr>
        <w:t>не</w:t>
      </w:r>
      <w:r>
        <w:t></w:t>
      </w:r>
      <w:r>
        <w:rPr>
          <w:rFonts w:hint="eastAsia"/>
        </w:rPr>
        <w:t>визначена</w:t>
      </w:r>
      <w:r>
        <w:t></w:t>
      </w:r>
      <w:r>
        <w:t></w:t>
      </w:r>
      <w:r>
        <w:t></w:t>
      </w:r>
      <w:r>
        <w:t></w:t>
      </w:r>
    </w:p>
    <w:p w:rsidR="004E2771" w:rsidRDefault="004E2771" w:rsidP="004E2771">
      <w:r>
        <w:rPr>
          <w:rFonts w:hint="eastAsia"/>
        </w:rPr>
        <w:t>продовження</w:t>
      </w:r>
      <w:r>
        <w:t></w:t>
      </w:r>
      <w:r>
        <w:rPr>
          <w:rFonts w:hint="eastAsia"/>
        </w:rPr>
        <w:t>використання</w:t>
      </w:r>
      <w:r>
        <w:t></w:t>
      </w:r>
      <w:r>
        <w:rPr>
          <w:rFonts w:hint="eastAsia"/>
        </w:rPr>
        <w:t>наявних</w:t>
      </w:r>
      <w:r>
        <w:t></w:t>
      </w:r>
      <w:r>
        <w:rPr>
          <w:rFonts w:hint="eastAsia"/>
        </w:rPr>
        <w:t>норм</w:t>
      </w:r>
      <w:r>
        <w:t></w:t>
      </w:r>
      <w:r>
        <w:rPr>
          <w:rFonts w:hint="eastAsia"/>
        </w:rPr>
        <w:t>як</w:t>
      </w:r>
      <w:r>
        <w:t></w:t>
      </w:r>
      <w:r>
        <w:rPr>
          <w:rFonts w:hint="eastAsia"/>
        </w:rPr>
        <w:t>українського</w:t>
      </w:r>
      <w:r>
        <w:t></w:t>
      </w:r>
      <w:r>
        <w:t></w:t>
      </w:r>
      <w:r>
        <w:rPr>
          <w:rFonts w:hint="eastAsia"/>
        </w:rPr>
        <w:t>так</w:t>
      </w:r>
      <w:r>
        <w:t></w:t>
      </w:r>
      <w:r>
        <w:rPr>
          <w:rFonts w:hint="eastAsia"/>
        </w:rPr>
        <w:t>і</w:t>
      </w:r>
      <w:r>
        <w:t></w:t>
      </w:r>
      <w:r>
        <w:rPr>
          <w:rFonts w:hint="eastAsia"/>
        </w:rPr>
        <w:t>внутрішнього</w:t>
      </w:r>
    </w:p>
    <w:p w:rsidR="004E2771" w:rsidRDefault="004E2771" w:rsidP="004E2771">
      <w:r>
        <w:rPr>
          <w:rFonts w:hint="eastAsia"/>
        </w:rPr>
        <w:t>законодавства</w:t>
      </w:r>
      <w:r>
        <w:t></w:t>
      </w:r>
      <w:r>
        <w:rPr>
          <w:rFonts w:hint="eastAsia"/>
        </w:rPr>
        <w:t>держав</w:t>
      </w:r>
      <w:r>
        <w:t></w:t>
      </w:r>
      <w:r>
        <w:rPr>
          <w:rFonts w:hint="eastAsia"/>
        </w:rPr>
        <w:t>членів</w:t>
      </w:r>
      <w:r>
        <w:t></w:t>
      </w:r>
      <w:r>
        <w:rPr>
          <w:rFonts w:hint="eastAsia"/>
        </w:rPr>
        <w:t>є</w:t>
      </w:r>
      <w:r>
        <w:t></w:t>
      </w:r>
      <w:r>
        <w:rPr>
          <w:rFonts w:hint="eastAsia"/>
        </w:rPr>
        <w:t>складною</w:t>
      </w:r>
      <w:r>
        <w:t></w:t>
      </w:r>
      <w:r>
        <w:rPr>
          <w:rFonts w:hint="eastAsia"/>
        </w:rPr>
        <w:t>процедурою</w:t>
      </w:r>
      <w:r>
        <w:t></w:t>
      </w:r>
      <w:r>
        <w:rPr>
          <w:rFonts w:hint="eastAsia"/>
        </w:rPr>
        <w:t>для</w:t>
      </w:r>
      <w:r>
        <w:t></w:t>
      </w:r>
      <w:r>
        <w:rPr>
          <w:rFonts w:hint="eastAsia"/>
        </w:rPr>
        <w:t>сторін</w:t>
      </w:r>
      <w:r>
        <w:t></w:t>
      </w:r>
      <w:r>
        <w:rPr>
          <w:rFonts w:hint="eastAsia"/>
        </w:rPr>
        <w:t>транскордонних</w:t>
      </w:r>
    </w:p>
    <w:p w:rsidR="004E2771" w:rsidRDefault="004E2771" w:rsidP="004E2771">
      <w:r>
        <w:rPr>
          <w:rFonts w:hint="eastAsia"/>
        </w:rPr>
        <w:t>справ</w:t>
      </w:r>
      <w:r>
        <w:t></w:t>
      </w:r>
      <w:r>
        <w:t></w:t>
      </w:r>
      <w:r>
        <w:t></w:t>
      </w:r>
      <w:r>
        <w:t></w:t>
      </w:r>
      <w:r>
        <w:t></w:t>
      </w:r>
      <w:r>
        <w:rPr>
          <w:rFonts w:hint="eastAsia"/>
        </w:rPr>
        <w:t>приєднання</w:t>
      </w:r>
      <w:r>
        <w:t></w:t>
      </w:r>
      <w:r>
        <w:rPr>
          <w:rFonts w:hint="eastAsia"/>
        </w:rPr>
        <w:t>України</w:t>
      </w:r>
      <w:r>
        <w:t></w:t>
      </w:r>
      <w:r>
        <w:rPr>
          <w:rFonts w:hint="eastAsia"/>
        </w:rPr>
        <w:t>до</w:t>
      </w:r>
      <w:r>
        <w:t></w:t>
      </w:r>
      <w:r>
        <w:rPr>
          <w:rFonts w:hint="eastAsia"/>
        </w:rPr>
        <w:t>Луганської</w:t>
      </w:r>
      <w:r>
        <w:t></w:t>
      </w:r>
      <w:r>
        <w:rPr>
          <w:rFonts w:hint="eastAsia"/>
        </w:rPr>
        <w:t>конвенції</w:t>
      </w:r>
      <w:r>
        <w:t></w:t>
      </w:r>
      <w:r>
        <w:rPr>
          <w:rFonts w:hint="eastAsia"/>
        </w:rPr>
        <w:t>видається</w:t>
      </w:r>
      <w:r>
        <w:t></w:t>
      </w:r>
      <w:r>
        <w:rPr>
          <w:rFonts w:hint="eastAsia"/>
        </w:rPr>
        <w:t>доволі</w:t>
      </w:r>
      <w:r>
        <w:t></w:t>
      </w:r>
      <w:r>
        <w:rPr>
          <w:rFonts w:hint="eastAsia"/>
        </w:rPr>
        <w:t>сумнівним</w:t>
      </w:r>
      <w:r>
        <w:t></w:t>
      </w:r>
      <w:r>
        <w:rPr>
          <w:rFonts w:hint="eastAsia"/>
        </w:rPr>
        <w:t>у</w:t>
      </w:r>
    </w:p>
    <w:p w:rsidR="004E2771" w:rsidRDefault="004E2771" w:rsidP="004E2771">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ця</w:t>
      </w:r>
      <w:r>
        <w:t></w:t>
      </w:r>
      <w:r>
        <w:rPr>
          <w:rFonts w:hint="eastAsia"/>
        </w:rPr>
        <w:t>Конвенція</w:t>
      </w:r>
      <w:r>
        <w:t></w:t>
      </w:r>
      <w:r>
        <w:rPr>
          <w:rFonts w:hint="eastAsia"/>
        </w:rPr>
        <w:t>встановлює</w:t>
      </w:r>
      <w:r>
        <w:t></w:t>
      </w:r>
      <w:r>
        <w:rPr>
          <w:rFonts w:hint="eastAsia"/>
        </w:rPr>
        <w:t>єдину</w:t>
      </w:r>
      <w:r>
        <w:t></w:t>
      </w:r>
      <w:r>
        <w:rPr>
          <w:rFonts w:hint="eastAsia"/>
        </w:rPr>
        <w:t>уніфіковану</w:t>
      </w:r>
      <w:r>
        <w:t></w:t>
      </w:r>
      <w:r>
        <w:rPr>
          <w:rFonts w:hint="eastAsia"/>
        </w:rPr>
        <w:t>систему</w:t>
      </w:r>
      <w:r>
        <w:t></w:t>
      </w:r>
      <w:r>
        <w:rPr>
          <w:rFonts w:hint="eastAsia"/>
        </w:rPr>
        <w:t>визнання</w:t>
      </w:r>
      <w:r>
        <w:t></w:t>
      </w:r>
      <w:r>
        <w:rPr>
          <w:rFonts w:hint="eastAsia"/>
        </w:rPr>
        <w:t>та</w:t>
      </w:r>
    </w:p>
    <w:p w:rsidR="004E2771" w:rsidRDefault="004E2771" w:rsidP="004E2771">
      <w:r>
        <w:rPr>
          <w:rFonts w:hint="eastAsia"/>
        </w:rPr>
        <w:t>виконання</w:t>
      </w:r>
      <w:r>
        <w:t></w:t>
      </w:r>
      <w:r>
        <w:rPr>
          <w:rFonts w:hint="eastAsia"/>
        </w:rPr>
        <w:t>судових</w:t>
      </w:r>
      <w:r>
        <w:t></w:t>
      </w:r>
      <w:r>
        <w:rPr>
          <w:rFonts w:hint="eastAsia"/>
        </w:rPr>
        <w:t>рішень</w:t>
      </w:r>
      <w:r>
        <w:t></w:t>
      </w:r>
      <w:r>
        <w:rPr>
          <w:rFonts w:hint="eastAsia"/>
        </w:rPr>
        <w:t>між</w:t>
      </w:r>
      <w:r>
        <w:t></w:t>
      </w:r>
      <w:r>
        <w:rPr>
          <w:rFonts w:hint="eastAsia"/>
        </w:rPr>
        <w:t>ЄС</w:t>
      </w:r>
      <w:r>
        <w:t></w:t>
      </w:r>
      <w:r>
        <w:rPr>
          <w:rFonts w:hint="eastAsia"/>
        </w:rPr>
        <w:t>і</w:t>
      </w:r>
      <w:r>
        <w:t></w:t>
      </w:r>
      <w:r>
        <w:rPr>
          <w:rFonts w:hint="eastAsia"/>
        </w:rPr>
        <w:t>третіми</w:t>
      </w:r>
      <w:r>
        <w:t></w:t>
      </w:r>
      <w:r>
        <w:rPr>
          <w:rFonts w:hint="eastAsia"/>
        </w:rPr>
        <w:t>країнами</w:t>
      </w:r>
      <w:r>
        <w:t></w:t>
      </w:r>
      <w:r>
        <w:t></w:t>
      </w:r>
      <w:r>
        <w:rPr>
          <w:rFonts w:hint="eastAsia"/>
        </w:rPr>
        <w:t>що</w:t>
      </w:r>
      <w:r>
        <w:t></w:t>
      </w:r>
      <w:r>
        <w:rPr>
          <w:rFonts w:hint="eastAsia"/>
        </w:rPr>
        <w:t>є</w:t>
      </w:r>
      <w:r>
        <w:t></w:t>
      </w:r>
      <w:r>
        <w:rPr>
          <w:rFonts w:hint="eastAsia"/>
        </w:rPr>
        <w:t>Договірними</w:t>
      </w:r>
      <w:r>
        <w:t></w:t>
      </w:r>
      <w:r>
        <w:rPr>
          <w:rFonts w:hint="eastAsia"/>
        </w:rPr>
        <w:t>Сторонами</w:t>
      </w:r>
    </w:p>
    <w:p w:rsidR="004E2771" w:rsidRDefault="004E2771" w:rsidP="004E2771">
      <w:r>
        <w:rPr>
          <w:rFonts w:hint="eastAsia"/>
        </w:rPr>
        <w:t>цієї</w:t>
      </w:r>
      <w:r>
        <w:t></w:t>
      </w:r>
      <w:r>
        <w:rPr>
          <w:rFonts w:hint="eastAsia"/>
        </w:rPr>
        <w:t>Конвенції</w:t>
      </w:r>
      <w:r>
        <w:t></w:t>
      </w:r>
      <w:r>
        <w:t></w:t>
      </w:r>
      <w:r>
        <w:rPr>
          <w:rFonts w:hint="eastAsia"/>
        </w:rPr>
        <w:t>і</w:t>
      </w:r>
      <w:r>
        <w:t></w:t>
      </w:r>
      <w:r>
        <w:t></w:t>
      </w:r>
      <w:r>
        <w:rPr>
          <w:rFonts w:hint="eastAsia"/>
        </w:rPr>
        <w:t>відповідно</w:t>
      </w:r>
      <w:r>
        <w:t></w:t>
      </w:r>
      <w:r>
        <w:t></w:t>
      </w:r>
      <w:r>
        <w:rPr>
          <w:rFonts w:hint="eastAsia"/>
        </w:rPr>
        <w:t>більш</w:t>
      </w:r>
      <w:r>
        <w:t></w:t>
      </w:r>
      <w:r>
        <w:rPr>
          <w:rFonts w:hint="eastAsia"/>
        </w:rPr>
        <w:t>високі</w:t>
      </w:r>
      <w:r>
        <w:t></w:t>
      </w:r>
      <w:r>
        <w:rPr>
          <w:rFonts w:hint="eastAsia"/>
        </w:rPr>
        <w:t>вимоги</w:t>
      </w:r>
      <w:r>
        <w:t></w:t>
      </w:r>
      <w:r>
        <w:rPr>
          <w:rFonts w:hint="eastAsia"/>
        </w:rPr>
        <w:t>до</w:t>
      </w:r>
      <w:r>
        <w:t></w:t>
      </w:r>
      <w:r>
        <w:rPr>
          <w:rFonts w:hint="eastAsia"/>
        </w:rPr>
        <w:t>судової</w:t>
      </w:r>
      <w:r>
        <w:t></w:t>
      </w:r>
      <w:r>
        <w:rPr>
          <w:rFonts w:hint="eastAsia"/>
        </w:rPr>
        <w:t>системи</w:t>
      </w:r>
      <w:r>
        <w:t></w:t>
      </w:r>
      <w:r>
        <w:rPr>
          <w:rFonts w:hint="eastAsia"/>
        </w:rPr>
        <w:t>держави</w:t>
      </w:r>
      <w:r>
        <w:t></w:t>
      </w:r>
      <w:r>
        <w:t></w:t>
      </w:r>
      <w:r>
        <w:rPr>
          <w:rFonts w:hint="eastAsia"/>
        </w:rPr>
        <w:t>яка</w:t>
      </w:r>
    </w:p>
    <w:p w:rsidR="004E2771" w:rsidRDefault="004E2771" w:rsidP="004E2771">
      <w:r>
        <w:rPr>
          <w:rFonts w:hint="eastAsia"/>
        </w:rPr>
        <w:t>виявить</w:t>
      </w:r>
      <w:r>
        <w:t></w:t>
      </w:r>
      <w:r>
        <w:rPr>
          <w:rFonts w:hint="eastAsia"/>
        </w:rPr>
        <w:t>бажання</w:t>
      </w:r>
      <w:r>
        <w:t></w:t>
      </w:r>
      <w:r>
        <w:rPr>
          <w:rFonts w:hint="eastAsia"/>
        </w:rPr>
        <w:t>приєднатися</w:t>
      </w:r>
      <w:r>
        <w:t></w:t>
      </w:r>
      <w:r>
        <w:rPr>
          <w:rFonts w:hint="eastAsia"/>
        </w:rPr>
        <w:t>до</w:t>
      </w:r>
      <w:r>
        <w:t></w:t>
      </w:r>
      <w:r>
        <w:rPr>
          <w:rFonts w:hint="eastAsia"/>
        </w:rPr>
        <w:t>неї</w:t>
      </w:r>
      <w:r>
        <w:t></w:t>
      </w:r>
      <w:r>
        <w:t></w:t>
      </w:r>
      <w:r>
        <w:t></w:t>
      </w:r>
      <w:r>
        <w:rPr>
          <w:rFonts w:hint="eastAsia"/>
        </w:rPr>
        <w:t>і</w:t>
      </w:r>
      <w:r>
        <w:t></w:t>
      </w:r>
      <w:r>
        <w:rPr>
          <w:rFonts w:hint="eastAsia"/>
        </w:rPr>
        <w:t>до</w:t>
      </w:r>
      <w:r>
        <w:t></w:t>
      </w:r>
      <w:r>
        <w:rPr>
          <w:rFonts w:hint="eastAsia"/>
        </w:rPr>
        <w:t>того</w:t>
      </w:r>
      <w:r>
        <w:t></w:t>
      </w:r>
      <w:r>
        <w:rPr>
          <w:rFonts w:hint="eastAsia"/>
        </w:rPr>
        <w:t>ж</w:t>
      </w:r>
      <w:r>
        <w:t></w:t>
      </w:r>
      <w:r>
        <w:t></w:t>
      </w:r>
      <w:r>
        <w:rPr>
          <w:rFonts w:hint="eastAsia"/>
        </w:rPr>
        <w:t>для</w:t>
      </w:r>
      <w:r>
        <w:t></w:t>
      </w:r>
      <w:r>
        <w:rPr>
          <w:rFonts w:hint="eastAsia"/>
        </w:rPr>
        <w:t>приєднання</w:t>
      </w:r>
      <w:r>
        <w:t></w:t>
      </w:r>
      <w:r>
        <w:rPr>
          <w:rFonts w:hint="eastAsia"/>
        </w:rPr>
        <w:t>до</w:t>
      </w:r>
      <w:r>
        <w:t></w:t>
      </w:r>
      <w:r>
        <w:rPr>
          <w:rFonts w:hint="eastAsia"/>
        </w:rPr>
        <w:t>Конвенції</w:t>
      </w:r>
      <w:r>
        <w:t></w:t>
      </w:r>
      <w:r>
        <w:rPr>
          <w:rFonts w:hint="eastAsia"/>
        </w:rPr>
        <w:t>нової</w:t>
      </w:r>
    </w:p>
    <w:p w:rsidR="004E2771" w:rsidRDefault="004E2771" w:rsidP="004E2771">
      <w:r>
        <w:rPr>
          <w:rFonts w:hint="eastAsia"/>
        </w:rPr>
        <w:t>держави</w:t>
      </w:r>
      <w:r>
        <w:t></w:t>
      </w:r>
      <w:r>
        <w:t></w:t>
      </w:r>
      <w:r>
        <w:rPr>
          <w:rFonts w:hint="eastAsia"/>
        </w:rPr>
        <w:t>крім</w:t>
      </w:r>
      <w:r>
        <w:t></w:t>
      </w:r>
      <w:r>
        <w:rPr>
          <w:rFonts w:hint="eastAsia"/>
        </w:rPr>
        <w:t>згоди</w:t>
      </w:r>
      <w:r>
        <w:t></w:t>
      </w:r>
      <w:r>
        <w:rPr>
          <w:rFonts w:hint="eastAsia"/>
        </w:rPr>
        <w:t>на</w:t>
      </w:r>
      <w:r>
        <w:t></w:t>
      </w:r>
      <w:r>
        <w:rPr>
          <w:rFonts w:hint="eastAsia"/>
        </w:rPr>
        <w:t>це</w:t>
      </w:r>
      <w:r>
        <w:t></w:t>
      </w:r>
      <w:r>
        <w:rPr>
          <w:rFonts w:hint="eastAsia"/>
        </w:rPr>
        <w:t>ЄС</w:t>
      </w:r>
      <w:r>
        <w:t></w:t>
      </w:r>
      <w:r>
        <w:t></w:t>
      </w:r>
      <w:r>
        <w:rPr>
          <w:rFonts w:hint="eastAsia"/>
        </w:rPr>
        <w:t>додатково</w:t>
      </w:r>
      <w:r>
        <w:t></w:t>
      </w:r>
      <w:r>
        <w:rPr>
          <w:rFonts w:hint="eastAsia"/>
        </w:rPr>
        <w:t>вимагається</w:t>
      </w:r>
      <w:r>
        <w:t></w:t>
      </w:r>
      <w:r>
        <w:rPr>
          <w:rFonts w:hint="eastAsia"/>
        </w:rPr>
        <w:t>ще</w:t>
      </w:r>
      <w:r>
        <w:t></w:t>
      </w:r>
      <w:r>
        <w:rPr>
          <w:rFonts w:hint="eastAsia"/>
        </w:rPr>
        <w:t>й</w:t>
      </w:r>
      <w:r>
        <w:t></w:t>
      </w:r>
      <w:r>
        <w:rPr>
          <w:rFonts w:hint="eastAsia"/>
        </w:rPr>
        <w:t>згода</w:t>
      </w:r>
      <w:r>
        <w:t></w:t>
      </w:r>
      <w:r>
        <w:rPr>
          <w:rFonts w:hint="eastAsia"/>
        </w:rPr>
        <w:t>Ісландії</w:t>
      </w:r>
      <w:r>
        <w:t></w:t>
      </w:r>
      <w:r>
        <w:t></w:t>
      </w:r>
      <w:r>
        <w:rPr>
          <w:rFonts w:hint="eastAsia"/>
        </w:rPr>
        <w:t>Норвегії</w:t>
      </w:r>
      <w:r>
        <w:t></w:t>
      </w:r>
      <w:r>
        <w:rPr>
          <w:rFonts w:hint="eastAsia"/>
        </w:rPr>
        <w:t>та</w:t>
      </w:r>
    </w:p>
    <w:p w:rsidR="004E2771" w:rsidRDefault="004E2771" w:rsidP="004E2771">
      <w:r>
        <w:rPr>
          <w:rFonts w:hint="eastAsia"/>
        </w:rPr>
        <w:t>Швейцарії</w:t>
      </w:r>
      <w:r>
        <w:t></w:t>
      </w:r>
    </w:p>
    <w:p w:rsidR="004E2771" w:rsidRDefault="004E2771" w:rsidP="004E2771">
      <w:r>
        <w:t></w:t>
      </w:r>
      <w:r>
        <w:t></w:t>
      </w:r>
      <w:r>
        <w:t></w:t>
      </w:r>
      <w:r>
        <w:t></w:t>
      </w:r>
      <w:r>
        <w:rPr>
          <w:rFonts w:hint="eastAsia"/>
        </w:rPr>
        <w:t>Основною</w:t>
      </w:r>
      <w:r>
        <w:t></w:t>
      </w:r>
      <w:r>
        <w:rPr>
          <w:rFonts w:hint="eastAsia"/>
        </w:rPr>
        <w:t>передумовою</w:t>
      </w:r>
      <w:r>
        <w:t></w:t>
      </w:r>
      <w:r>
        <w:rPr>
          <w:rFonts w:hint="eastAsia"/>
        </w:rPr>
        <w:t>посилення</w:t>
      </w:r>
      <w:r>
        <w:t></w:t>
      </w:r>
      <w:r>
        <w:rPr>
          <w:rFonts w:hint="eastAsia"/>
        </w:rPr>
        <w:t>співробітництва</w:t>
      </w:r>
      <w:r>
        <w:t></w:t>
      </w:r>
      <w:r>
        <w:rPr>
          <w:rFonts w:hint="eastAsia"/>
        </w:rPr>
        <w:t>Євросоюзу</w:t>
      </w:r>
      <w:r>
        <w:t></w:t>
      </w:r>
      <w:r>
        <w:rPr>
          <w:rFonts w:hint="eastAsia"/>
        </w:rPr>
        <w:t>з</w:t>
      </w:r>
      <w:r>
        <w:t></w:t>
      </w:r>
      <w:r>
        <w:rPr>
          <w:rFonts w:hint="eastAsia"/>
        </w:rPr>
        <w:t>Україною</w:t>
      </w:r>
      <w:r>
        <w:t></w:t>
      </w:r>
      <w:r>
        <w:rPr>
          <w:rFonts w:hint="eastAsia"/>
        </w:rPr>
        <w:t>у</w:t>
      </w:r>
    </w:p>
    <w:p w:rsidR="004E2771" w:rsidRDefault="004E2771" w:rsidP="004E2771">
      <w:r>
        <w:rPr>
          <w:rFonts w:hint="eastAsia"/>
        </w:rPr>
        <w:t>сфері</w:t>
      </w:r>
      <w:r>
        <w:t></w:t>
      </w:r>
      <w:r>
        <w:rPr>
          <w:rFonts w:hint="eastAsia"/>
        </w:rPr>
        <w:t>цивільного</w:t>
      </w:r>
      <w:r>
        <w:t></w:t>
      </w:r>
      <w:r>
        <w:rPr>
          <w:rFonts w:hint="eastAsia"/>
        </w:rPr>
        <w:t>правосуддя</w:t>
      </w:r>
      <w:r>
        <w:t></w:t>
      </w:r>
      <w:r>
        <w:rPr>
          <w:rFonts w:hint="eastAsia"/>
        </w:rPr>
        <w:t>є</w:t>
      </w:r>
      <w:r>
        <w:t></w:t>
      </w:r>
      <w:r>
        <w:rPr>
          <w:rFonts w:hint="eastAsia"/>
        </w:rPr>
        <w:t>поліпшення</w:t>
      </w:r>
      <w:r>
        <w:t></w:t>
      </w:r>
      <w:r>
        <w:rPr>
          <w:rFonts w:hint="eastAsia"/>
        </w:rPr>
        <w:t>функціонування</w:t>
      </w:r>
      <w:r>
        <w:t></w:t>
      </w:r>
      <w:r>
        <w:rPr>
          <w:rFonts w:hint="eastAsia"/>
        </w:rPr>
        <w:t>судової</w:t>
      </w:r>
      <w:r>
        <w:t></w:t>
      </w:r>
      <w:r>
        <w:rPr>
          <w:rFonts w:hint="eastAsia"/>
        </w:rPr>
        <w:t>системи</w:t>
      </w:r>
      <w:r>
        <w:t></w:t>
      </w:r>
      <w:r>
        <w:rPr>
          <w:rFonts w:hint="eastAsia"/>
        </w:rPr>
        <w:t>України</w:t>
      </w:r>
    </w:p>
    <w:p w:rsidR="004E2771" w:rsidRDefault="004E2771" w:rsidP="004E2771">
      <w:r>
        <w:rPr>
          <w:rFonts w:hint="eastAsia"/>
        </w:rPr>
        <w:t>та</w:t>
      </w:r>
      <w:r>
        <w:t></w:t>
      </w:r>
      <w:r>
        <w:rPr>
          <w:rFonts w:hint="eastAsia"/>
        </w:rPr>
        <w:t>забезпечення</w:t>
      </w:r>
      <w:r>
        <w:t></w:t>
      </w:r>
      <w:r>
        <w:rPr>
          <w:rFonts w:hint="eastAsia"/>
        </w:rPr>
        <w:t>довіри</w:t>
      </w:r>
      <w:r>
        <w:t></w:t>
      </w:r>
      <w:r>
        <w:rPr>
          <w:rFonts w:hint="eastAsia"/>
        </w:rPr>
        <w:t>з</w:t>
      </w:r>
      <w:r>
        <w:t></w:t>
      </w:r>
      <w:r>
        <w:rPr>
          <w:rFonts w:hint="eastAsia"/>
        </w:rPr>
        <w:t>боку</w:t>
      </w:r>
      <w:r>
        <w:t></w:t>
      </w:r>
      <w:r>
        <w:rPr>
          <w:rFonts w:hint="eastAsia"/>
        </w:rPr>
        <w:t>судових</w:t>
      </w:r>
      <w:r>
        <w:t></w:t>
      </w:r>
      <w:r>
        <w:rPr>
          <w:rFonts w:hint="eastAsia"/>
        </w:rPr>
        <w:t>систем</w:t>
      </w:r>
      <w:r>
        <w:t></w:t>
      </w:r>
      <w:r>
        <w:rPr>
          <w:rFonts w:hint="eastAsia"/>
        </w:rPr>
        <w:t>держав</w:t>
      </w:r>
      <w:r>
        <w:t></w:t>
      </w:r>
      <w:r>
        <w:rPr>
          <w:rFonts w:hint="eastAsia"/>
        </w:rPr>
        <w:t>членів</w:t>
      </w:r>
      <w:r>
        <w:t></w:t>
      </w:r>
      <w:r>
        <w:t></w:t>
      </w:r>
      <w:r>
        <w:rPr>
          <w:rFonts w:hint="eastAsia"/>
        </w:rPr>
        <w:t>Адже</w:t>
      </w:r>
      <w:r>
        <w:t></w:t>
      </w:r>
      <w:r>
        <w:t></w:t>
      </w:r>
      <w:r>
        <w:rPr>
          <w:rFonts w:hint="eastAsia"/>
        </w:rPr>
        <w:t>досліджуючи</w:t>
      </w:r>
    </w:p>
    <w:p w:rsidR="004E2771" w:rsidRDefault="004E2771" w:rsidP="004E2771">
      <w:r>
        <w:rPr>
          <w:rFonts w:hint="eastAsia"/>
        </w:rPr>
        <w:t>процес</w:t>
      </w:r>
      <w:r>
        <w:t></w:t>
      </w:r>
      <w:r>
        <w:rPr>
          <w:rFonts w:hint="eastAsia"/>
        </w:rPr>
        <w:t>співробітництва</w:t>
      </w:r>
      <w:r>
        <w:t></w:t>
      </w:r>
      <w:r>
        <w:rPr>
          <w:rFonts w:hint="eastAsia"/>
        </w:rPr>
        <w:t>у</w:t>
      </w:r>
      <w:r>
        <w:t></w:t>
      </w:r>
      <w:r>
        <w:rPr>
          <w:rFonts w:hint="eastAsia"/>
        </w:rPr>
        <w:t>сфері</w:t>
      </w:r>
      <w:r>
        <w:t></w:t>
      </w:r>
      <w:r>
        <w:rPr>
          <w:rFonts w:hint="eastAsia"/>
        </w:rPr>
        <w:t>цивільного</w:t>
      </w:r>
      <w:r>
        <w:t></w:t>
      </w:r>
      <w:r>
        <w:rPr>
          <w:rFonts w:hint="eastAsia"/>
        </w:rPr>
        <w:t>правосуддя</w:t>
      </w:r>
      <w:r>
        <w:t></w:t>
      </w:r>
      <w:r>
        <w:rPr>
          <w:rFonts w:hint="eastAsia"/>
        </w:rPr>
        <w:t>в</w:t>
      </w:r>
      <w:r>
        <w:t></w:t>
      </w:r>
      <w:r>
        <w:rPr>
          <w:rFonts w:hint="eastAsia"/>
        </w:rPr>
        <w:t>ЄС</w:t>
      </w:r>
      <w:r>
        <w:t></w:t>
      </w:r>
      <w:r>
        <w:t></w:t>
      </w:r>
      <w:r>
        <w:rPr>
          <w:rFonts w:hint="eastAsia"/>
        </w:rPr>
        <w:t>дисертант</w:t>
      </w:r>
      <w:r>
        <w:t></w:t>
      </w:r>
      <w:r>
        <w:rPr>
          <w:rFonts w:hint="eastAsia"/>
        </w:rPr>
        <w:t>визначив</w:t>
      </w:r>
      <w:r>
        <w:t></w:t>
      </w:r>
      <w:r>
        <w:t></w:t>
      </w:r>
      <w:r>
        <w:rPr>
          <w:rFonts w:hint="eastAsia"/>
        </w:rPr>
        <w:t>що</w:t>
      </w:r>
    </w:p>
    <w:p w:rsidR="004E2771" w:rsidRDefault="004E2771" w:rsidP="004E2771">
      <w:r>
        <w:rPr>
          <w:rFonts w:hint="eastAsia"/>
        </w:rPr>
        <w:t>саме</w:t>
      </w:r>
      <w:r>
        <w:t></w:t>
      </w:r>
      <w:r>
        <w:rPr>
          <w:rFonts w:hint="eastAsia"/>
        </w:rPr>
        <w:t>наявність</w:t>
      </w:r>
      <w:r>
        <w:t></w:t>
      </w:r>
      <w:r>
        <w:rPr>
          <w:rFonts w:hint="eastAsia"/>
        </w:rPr>
        <w:t>взаємної</w:t>
      </w:r>
      <w:r>
        <w:t></w:t>
      </w:r>
      <w:r>
        <w:rPr>
          <w:rFonts w:hint="eastAsia"/>
        </w:rPr>
        <w:t>довіри</w:t>
      </w:r>
      <w:r>
        <w:t></w:t>
      </w:r>
      <w:r>
        <w:rPr>
          <w:rFonts w:hint="eastAsia"/>
        </w:rPr>
        <w:t>між</w:t>
      </w:r>
      <w:r>
        <w:t></w:t>
      </w:r>
      <w:r>
        <w:rPr>
          <w:rFonts w:hint="eastAsia"/>
        </w:rPr>
        <w:t>судовими</w:t>
      </w:r>
      <w:r>
        <w:t></w:t>
      </w:r>
      <w:r>
        <w:rPr>
          <w:rFonts w:hint="eastAsia"/>
        </w:rPr>
        <w:t>органами</w:t>
      </w:r>
      <w:r>
        <w:t></w:t>
      </w:r>
      <w:r>
        <w:rPr>
          <w:rFonts w:hint="eastAsia"/>
        </w:rPr>
        <w:t>держав</w:t>
      </w:r>
      <w:r>
        <w:t></w:t>
      </w:r>
      <w:r>
        <w:rPr>
          <w:rFonts w:hint="eastAsia"/>
        </w:rPr>
        <w:t>членів</w:t>
      </w:r>
      <w:r>
        <w:t></w:t>
      </w:r>
      <w:r>
        <w:rPr>
          <w:rFonts w:hint="eastAsia"/>
        </w:rPr>
        <w:t>є</w:t>
      </w:r>
      <w:r>
        <w:t></w:t>
      </w:r>
      <w:r>
        <w:rPr>
          <w:rFonts w:hint="eastAsia"/>
        </w:rPr>
        <w:t>наріжним</w:t>
      </w:r>
    </w:p>
    <w:p w:rsidR="004E2771" w:rsidRDefault="004E2771" w:rsidP="004E2771">
      <w:r>
        <w:rPr>
          <w:rFonts w:hint="eastAsia"/>
        </w:rPr>
        <w:t>елементом</w:t>
      </w:r>
      <w:r>
        <w:t></w:t>
      </w:r>
      <w:r>
        <w:rPr>
          <w:rFonts w:hint="eastAsia"/>
        </w:rPr>
        <w:t>розширення</w:t>
      </w:r>
      <w:r>
        <w:t></w:t>
      </w:r>
      <w:r>
        <w:rPr>
          <w:rFonts w:hint="eastAsia"/>
        </w:rPr>
        <w:t>співпраці</w:t>
      </w:r>
      <w:r>
        <w:t></w:t>
      </w:r>
      <w:r>
        <w:rPr>
          <w:rFonts w:hint="eastAsia"/>
        </w:rPr>
        <w:t>держав</w:t>
      </w:r>
      <w:r>
        <w:t></w:t>
      </w:r>
      <w:r>
        <w:rPr>
          <w:rFonts w:hint="eastAsia"/>
        </w:rPr>
        <w:t>–</w:t>
      </w:r>
      <w:r>
        <w:t></w:t>
      </w:r>
      <w:r>
        <w:rPr>
          <w:rFonts w:hint="eastAsia"/>
        </w:rPr>
        <w:t>членів</w:t>
      </w:r>
      <w:r>
        <w:t></w:t>
      </w:r>
      <w:r>
        <w:rPr>
          <w:rFonts w:hint="eastAsia"/>
        </w:rPr>
        <w:t>ЄС</w:t>
      </w:r>
      <w:r>
        <w:t></w:t>
      </w:r>
      <w:r>
        <w:t></w:t>
      </w:r>
      <w:r>
        <w:rPr>
          <w:rFonts w:hint="eastAsia"/>
        </w:rPr>
        <w:t>а</w:t>
      </w:r>
      <w:r>
        <w:t></w:t>
      </w:r>
      <w:r>
        <w:rPr>
          <w:rFonts w:hint="eastAsia"/>
        </w:rPr>
        <w:t>отже</w:t>
      </w:r>
      <w:r>
        <w:t></w:t>
      </w:r>
      <w:r>
        <w:rPr>
          <w:rFonts w:hint="eastAsia"/>
        </w:rPr>
        <w:t>можна</w:t>
      </w:r>
      <w:r>
        <w:t></w:t>
      </w:r>
      <w:r>
        <w:rPr>
          <w:rFonts w:hint="eastAsia"/>
        </w:rPr>
        <w:t>зробити</w:t>
      </w:r>
    </w:p>
    <w:p w:rsidR="004E2771" w:rsidRDefault="004E2771" w:rsidP="004E2771">
      <w:r>
        <w:rPr>
          <w:rFonts w:hint="eastAsia"/>
        </w:rPr>
        <w:t>висновок</w:t>
      </w:r>
      <w:r>
        <w:t></w:t>
      </w:r>
      <w:r>
        <w:t></w:t>
      </w:r>
      <w:r>
        <w:rPr>
          <w:rFonts w:hint="eastAsia"/>
        </w:rPr>
        <w:t>що</w:t>
      </w:r>
      <w:r>
        <w:t></w:t>
      </w:r>
      <w:r>
        <w:rPr>
          <w:rFonts w:hint="eastAsia"/>
        </w:rPr>
        <w:t>при</w:t>
      </w:r>
      <w:r>
        <w:t></w:t>
      </w:r>
      <w:r>
        <w:rPr>
          <w:rFonts w:hint="eastAsia"/>
        </w:rPr>
        <w:t>розгляді</w:t>
      </w:r>
      <w:r>
        <w:t></w:t>
      </w:r>
      <w:r>
        <w:rPr>
          <w:rFonts w:hint="eastAsia"/>
        </w:rPr>
        <w:t>питань</w:t>
      </w:r>
      <w:r>
        <w:t></w:t>
      </w:r>
      <w:r>
        <w:rPr>
          <w:rFonts w:hint="eastAsia"/>
        </w:rPr>
        <w:t>про</w:t>
      </w:r>
      <w:r>
        <w:t></w:t>
      </w:r>
      <w:r>
        <w:rPr>
          <w:rFonts w:hint="eastAsia"/>
        </w:rPr>
        <w:t>ступінь</w:t>
      </w:r>
      <w:r>
        <w:t></w:t>
      </w:r>
      <w:r>
        <w:rPr>
          <w:rFonts w:hint="eastAsia"/>
        </w:rPr>
        <w:t>співпраці</w:t>
      </w:r>
      <w:r>
        <w:t></w:t>
      </w:r>
      <w:r>
        <w:rPr>
          <w:rFonts w:hint="eastAsia"/>
        </w:rPr>
        <w:t>з</w:t>
      </w:r>
      <w:r>
        <w:t></w:t>
      </w:r>
      <w:r>
        <w:rPr>
          <w:rFonts w:hint="eastAsia"/>
        </w:rPr>
        <w:t>третіми</w:t>
      </w:r>
      <w:r>
        <w:t></w:t>
      </w:r>
      <w:r>
        <w:rPr>
          <w:rFonts w:hint="eastAsia"/>
        </w:rPr>
        <w:t>країнами</w:t>
      </w:r>
      <w:r>
        <w:t></w:t>
      </w:r>
      <w:r>
        <w:rPr>
          <w:rFonts w:hint="eastAsia"/>
        </w:rPr>
        <w:t>в</w:t>
      </w:r>
      <w:r>
        <w:t></w:t>
      </w:r>
      <w:r>
        <w:rPr>
          <w:rFonts w:hint="eastAsia"/>
        </w:rPr>
        <w:t>цій</w:t>
      </w:r>
    </w:p>
    <w:p w:rsidR="004E2771" w:rsidRDefault="004E2771" w:rsidP="004E2771">
      <w:r>
        <w:rPr>
          <w:rFonts w:hint="eastAsia"/>
        </w:rPr>
        <w:t>сфері</w:t>
      </w:r>
      <w:r>
        <w:t></w:t>
      </w:r>
      <w:r>
        <w:rPr>
          <w:rFonts w:hint="eastAsia"/>
        </w:rPr>
        <w:t>держави</w:t>
      </w:r>
      <w:r>
        <w:t></w:t>
      </w:r>
      <w:r>
        <w:rPr>
          <w:rFonts w:hint="eastAsia"/>
        </w:rPr>
        <w:t>–</w:t>
      </w:r>
      <w:r>
        <w:t></w:t>
      </w:r>
      <w:r>
        <w:rPr>
          <w:rFonts w:hint="eastAsia"/>
        </w:rPr>
        <w:t>члени</w:t>
      </w:r>
      <w:r>
        <w:t></w:t>
      </w:r>
      <w:r>
        <w:rPr>
          <w:rFonts w:hint="eastAsia"/>
        </w:rPr>
        <w:t>ЄС</w:t>
      </w:r>
      <w:r>
        <w:t></w:t>
      </w:r>
      <w:r>
        <w:rPr>
          <w:rFonts w:hint="eastAsia"/>
        </w:rPr>
        <w:t>вимагатимуть</w:t>
      </w:r>
      <w:r>
        <w:t></w:t>
      </w:r>
      <w:r>
        <w:rPr>
          <w:rFonts w:hint="eastAsia"/>
        </w:rPr>
        <w:t>наявності</w:t>
      </w:r>
      <w:r>
        <w:t></w:t>
      </w:r>
      <w:r>
        <w:rPr>
          <w:rFonts w:hint="eastAsia"/>
        </w:rPr>
        <w:t>такої</w:t>
      </w:r>
      <w:r>
        <w:t></w:t>
      </w:r>
      <w:r>
        <w:rPr>
          <w:rFonts w:hint="eastAsia"/>
        </w:rPr>
        <w:t>довіри</w:t>
      </w:r>
      <w:r>
        <w:t></w:t>
      </w:r>
      <w:r>
        <w:t></w:t>
      </w:r>
      <w:r>
        <w:rPr>
          <w:rFonts w:hint="eastAsia"/>
        </w:rPr>
        <w:t>Задля</w:t>
      </w:r>
      <w:r>
        <w:t></w:t>
      </w:r>
      <w:r>
        <w:rPr>
          <w:rFonts w:hint="eastAsia"/>
        </w:rPr>
        <w:t>формування</w:t>
      </w:r>
    </w:p>
    <w:p w:rsidR="004E2771" w:rsidRDefault="004E2771" w:rsidP="004E2771">
      <w:r>
        <w:rPr>
          <w:rFonts w:hint="eastAsia"/>
        </w:rPr>
        <w:t>довіри</w:t>
      </w:r>
      <w:r>
        <w:t></w:t>
      </w:r>
      <w:r>
        <w:rPr>
          <w:rFonts w:hint="eastAsia"/>
        </w:rPr>
        <w:t>до</w:t>
      </w:r>
      <w:r>
        <w:t></w:t>
      </w:r>
      <w:r>
        <w:rPr>
          <w:rFonts w:hint="eastAsia"/>
        </w:rPr>
        <w:t>нашої</w:t>
      </w:r>
      <w:r>
        <w:t></w:t>
      </w:r>
      <w:r>
        <w:rPr>
          <w:rFonts w:hint="eastAsia"/>
        </w:rPr>
        <w:t>судової</w:t>
      </w:r>
      <w:r>
        <w:t></w:t>
      </w:r>
      <w:r>
        <w:rPr>
          <w:rFonts w:hint="eastAsia"/>
        </w:rPr>
        <w:t>системи</w:t>
      </w:r>
      <w:r>
        <w:t></w:t>
      </w:r>
      <w:r>
        <w:rPr>
          <w:rFonts w:hint="eastAsia"/>
        </w:rPr>
        <w:t>Україна</w:t>
      </w:r>
      <w:r>
        <w:t></w:t>
      </w:r>
      <w:r>
        <w:rPr>
          <w:rFonts w:hint="eastAsia"/>
        </w:rPr>
        <w:t>потребує</w:t>
      </w:r>
      <w:r>
        <w:t></w:t>
      </w:r>
      <w:r>
        <w:rPr>
          <w:rFonts w:hint="eastAsia"/>
        </w:rPr>
        <w:t>стратегічного</w:t>
      </w:r>
      <w:r>
        <w:t></w:t>
      </w:r>
      <w:r>
        <w:rPr>
          <w:rFonts w:hint="eastAsia"/>
        </w:rPr>
        <w:t>підходу</w:t>
      </w:r>
      <w:r>
        <w:t></w:t>
      </w:r>
      <w:r>
        <w:rPr>
          <w:rFonts w:hint="eastAsia"/>
        </w:rPr>
        <w:t>до</w:t>
      </w:r>
      <w:r>
        <w:t></w:t>
      </w:r>
      <w:r>
        <w:rPr>
          <w:rFonts w:hint="eastAsia"/>
        </w:rPr>
        <w:t>судової</w:t>
      </w:r>
    </w:p>
    <w:p w:rsidR="004E2771" w:rsidRDefault="004E2771" w:rsidP="004E2771">
      <w:r>
        <w:rPr>
          <w:rFonts w:hint="eastAsia"/>
        </w:rPr>
        <w:t>реформи</w:t>
      </w:r>
      <w:r>
        <w:t></w:t>
      </w:r>
      <w:r>
        <w:t></w:t>
      </w:r>
      <w:r>
        <w:rPr>
          <w:rFonts w:hint="eastAsia"/>
        </w:rPr>
        <w:t>вдосконалення</w:t>
      </w:r>
      <w:r>
        <w:t></w:t>
      </w:r>
      <w:r>
        <w:rPr>
          <w:rFonts w:hint="eastAsia"/>
        </w:rPr>
        <w:t>системи</w:t>
      </w:r>
      <w:r>
        <w:t></w:t>
      </w:r>
      <w:r>
        <w:rPr>
          <w:rFonts w:hint="eastAsia"/>
        </w:rPr>
        <w:t>боротьби</w:t>
      </w:r>
      <w:r>
        <w:t></w:t>
      </w:r>
      <w:r>
        <w:rPr>
          <w:rFonts w:hint="eastAsia"/>
        </w:rPr>
        <w:t>з</w:t>
      </w:r>
      <w:r>
        <w:t></w:t>
      </w:r>
      <w:r>
        <w:rPr>
          <w:rFonts w:hint="eastAsia"/>
        </w:rPr>
        <w:t>корупцією</w:t>
      </w:r>
      <w:r>
        <w:t></w:t>
      </w:r>
      <w:r>
        <w:rPr>
          <w:rFonts w:hint="eastAsia"/>
        </w:rPr>
        <w:t>та</w:t>
      </w:r>
      <w:r>
        <w:t></w:t>
      </w:r>
      <w:r>
        <w:rPr>
          <w:rFonts w:hint="eastAsia"/>
        </w:rPr>
        <w:t>підвищення</w:t>
      </w:r>
      <w:r>
        <w:t></w:t>
      </w:r>
      <w:r>
        <w:rPr>
          <w:rFonts w:hint="eastAsia"/>
        </w:rPr>
        <w:t>рівня</w:t>
      </w:r>
    </w:p>
    <w:p w:rsidR="004E2771" w:rsidRDefault="004E2771" w:rsidP="004E2771">
      <w:r>
        <w:rPr>
          <w:rFonts w:hint="eastAsia"/>
        </w:rPr>
        <w:t>професійної</w:t>
      </w:r>
      <w:r>
        <w:t></w:t>
      </w:r>
      <w:r>
        <w:rPr>
          <w:rFonts w:hint="eastAsia"/>
        </w:rPr>
        <w:t>підготовки</w:t>
      </w:r>
      <w:r>
        <w:t></w:t>
      </w:r>
      <w:r>
        <w:rPr>
          <w:rFonts w:hint="eastAsia"/>
        </w:rPr>
        <w:t>українських</w:t>
      </w:r>
      <w:r>
        <w:t></w:t>
      </w:r>
      <w:r>
        <w:rPr>
          <w:rFonts w:hint="eastAsia"/>
        </w:rPr>
        <w:t>суддів</w:t>
      </w:r>
      <w:r>
        <w:t></w:t>
      </w:r>
    </w:p>
    <w:p w:rsidR="004E2771" w:rsidRDefault="004E2771" w:rsidP="004E2771">
      <w:r>
        <w:t></w:t>
      </w:r>
      <w:r>
        <w:t></w:t>
      </w:r>
      <w:r>
        <w:t></w:t>
      </w:r>
      <w:r>
        <w:t></w:t>
      </w:r>
      <w:r>
        <w:rPr>
          <w:rFonts w:hint="eastAsia"/>
        </w:rPr>
        <w:t>Розглядаючи</w:t>
      </w:r>
      <w:r>
        <w:t></w:t>
      </w:r>
      <w:r>
        <w:rPr>
          <w:rFonts w:hint="eastAsia"/>
        </w:rPr>
        <w:t>практику</w:t>
      </w:r>
      <w:r>
        <w:t></w:t>
      </w:r>
      <w:r>
        <w:rPr>
          <w:rFonts w:hint="eastAsia"/>
        </w:rPr>
        <w:t>виконання</w:t>
      </w:r>
      <w:r>
        <w:t></w:t>
      </w:r>
      <w:r>
        <w:rPr>
          <w:rFonts w:hint="eastAsia"/>
        </w:rPr>
        <w:t>судами</w:t>
      </w:r>
      <w:r>
        <w:t></w:t>
      </w:r>
      <w:r>
        <w:rPr>
          <w:rFonts w:hint="eastAsia"/>
        </w:rPr>
        <w:t>положень</w:t>
      </w:r>
      <w:r>
        <w:t></w:t>
      </w:r>
      <w:r>
        <w:rPr>
          <w:rFonts w:hint="eastAsia"/>
        </w:rPr>
        <w:t>міжнародних</w:t>
      </w:r>
      <w:r>
        <w:t></w:t>
      </w:r>
      <w:r>
        <w:rPr>
          <w:rFonts w:hint="eastAsia"/>
        </w:rPr>
        <w:t>договорів</w:t>
      </w:r>
    </w:p>
    <w:p w:rsidR="004E2771" w:rsidRDefault="004E2771" w:rsidP="004E2771">
      <w:r>
        <w:rPr>
          <w:rFonts w:hint="eastAsia"/>
        </w:rPr>
        <w:t>України</w:t>
      </w:r>
      <w:r>
        <w:t></w:t>
      </w:r>
      <w:r>
        <w:rPr>
          <w:rFonts w:hint="eastAsia"/>
        </w:rPr>
        <w:t>про</w:t>
      </w:r>
      <w:r>
        <w:t></w:t>
      </w:r>
      <w:r>
        <w:rPr>
          <w:rFonts w:hint="eastAsia"/>
        </w:rPr>
        <w:t>правову</w:t>
      </w:r>
      <w:r>
        <w:t></w:t>
      </w:r>
      <w:r>
        <w:rPr>
          <w:rFonts w:hint="eastAsia"/>
        </w:rPr>
        <w:t>допомогу</w:t>
      </w:r>
      <w:r>
        <w:t></w:t>
      </w:r>
      <w:r>
        <w:rPr>
          <w:rFonts w:hint="eastAsia"/>
        </w:rPr>
        <w:t>в</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r>
        <w:t></w:t>
      </w:r>
      <w:r>
        <w:rPr>
          <w:rFonts w:hint="eastAsia"/>
        </w:rPr>
        <w:t>можна</w:t>
      </w:r>
    </w:p>
    <w:p w:rsidR="004E2771" w:rsidRDefault="004E2771" w:rsidP="004E2771">
      <w:r>
        <w:rPr>
          <w:rFonts w:hint="eastAsia"/>
        </w:rPr>
        <w:t>побачити</w:t>
      </w:r>
      <w:r>
        <w:t></w:t>
      </w:r>
      <w:r>
        <w:t></w:t>
      </w:r>
      <w:r>
        <w:rPr>
          <w:rFonts w:hint="eastAsia"/>
        </w:rPr>
        <w:t>що</w:t>
      </w:r>
      <w:r>
        <w:t></w:t>
      </w:r>
      <w:r>
        <w:rPr>
          <w:rFonts w:hint="eastAsia"/>
        </w:rPr>
        <w:t>саме</w:t>
      </w:r>
      <w:r>
        <w:t></w:t>
      </w:r>
      <w:r>
        <w:rPr>
          <w:rFonts w:hint="eastAsia"/>
        </w:rPr>
        <w:t>непрофесійна</w:t>
      </w:r>
      <w:r>
        <w:t></w:t>
      </w:r>
      <w:r>
        <w:rPr>
          <w:rFonts w:hint="eastAsia"/>
        </w:rPr>
        <w:t>робота</w:t>
      </w:r>
      <w:r>
        <w:t></w:t>
      </w:r>
      <w:r>
        <w:rPr>
          <w:rFonts w:hint="eastAsia"/>
        </w:rPr>
        <w:t>судів</w:t>
      </w:r>
      <w:r>
        <w:t></w:t>
      </w:r>
      <w:r>
        <w:rPr>
          <w:rFonts w:hint="eastAsia"/>
        </w:rPr>
        <w:t>є</w:t>
      </w:r>
      <w:r>
        <w:t></w:t>
      </w:r>
      <w:r>
        <w:rPr>
          <w:rFonts w:hint="eastAsia"/>
        </w:rPr>
        <w:t>найбільш</w:t>
      </w:r>
      <w:r>
        <w:t></w:t>
      </w:r>
      <w:r>
        <w:rPr>
          <w:rFonts w:hint="eastAsia"/>
        </w:rPr>
        <w:t>істотним</w:t>
      </w:r>
      <w:r>
        <w:t></w:t>
      </w:r>
      <w:r>
        <w:rPr>
          <w:rFonts w:hint="eastAsia"/>
        </w:rPr>
        <w:t>недоліком</w:t>
      </w:r>
      <w:r>
        <w:t></w:t>
      </w:r>
      <w:r>
        <w:t></w:t>
      </w:r>
      <w:r>
        <w:rPr>
          <w:rFonts w:hint="eastAsia"/>
        </w:rPr>
        <w:t>що</w:t>
      </w:r>
    </w:p>
    <w:p w:rsidR="004E2771" w:rsidRDefault="004E2771" w:rsidP="004E2771">
      <w:r>
        <w:rPr>
          <w:rFonts w:hint="eastAsia"/>
        </w:rPr>
        <w:t>стає</w:t>
      </w:r>
      <w:r>
        <w:t></w:t>
      </w:r>
      <w:r>
        <w:rPr>
          <w:rFonts w:hint="eastAsia"/>
        </w:rPr>
        <w:t>перепоною</w:t>
      </w:r>
      <w:r>
        <w:t></w:t>
      </w:r>
      <w:r>
        <w:rPr>
          <w:rFonts w:hint="eastAsia"/>
        </w:rPr>
        <w:t>для</w:t>
      </w:r>
      <w:r>
        <w:t></w:t>
      </w:r>
      <w:r>
        <w:rPr>
          <w:rFonts w:hint="eastAsia"/>
        </w:rPr>
        <w:t>якісного</w:t>
      </w:r>
      <w:r>
        <w:t></w:t>
      </w:r>
      <w:r>
        <w:rPr>
          <w:rFonts w:hint="eastAsia"/>
        </w:rPr>
        <w:t>та</w:t>
      </w:r>
      <w:r>
        <w:t></w:t>
      </w:r>
      <w:r>
        <w:rPr>
          <w:rFonts w:hint="eastAsia"/>
        </w:rPr>
        <w:t>своєчасного</w:t>
      </w:r>
      <w:r>
        <w:t></w:t>
      </w:r>
      <w:r>
        <w:rPr>
          <w:rFonts w:hint="eastAsia"/>
        </w:rPr>
        <w:t>судового</w:t>
      </w:r>
      <w:r>
        <w:t></w:t>
      </w:r>
      <w:r>
        <w:rPr>
          <w:rFonts w:hint="eastAsia"/>
        </w:rPr>
        <w:t>співробітництва</w:t>
      </w:r>
      <w:r>
        <w:t></w:t>
      </w:r>
      <w:r>
        <w:rPr>
          <w:rFonts w:hint="eastAsia"/>
        </w:rPr>
        <w:t>в</w:t>
      </w:r>
      <w:r>
        <w:t></w:t>
      </w:r>
      <w:r>
        <w:rPr>
          <w:rFonts w:hint="eastAsia"/>
        </w:rPr>
        <w:t>цій</w:t>
      </w:r>
      <w:r>
        <w:t></w:t>
      </w:r>
      <w:r>
        <w:rPr>
          <w:rFonts w:hint="eastAsia"/>
        </w:rPr>
        <w:t>сфері</w:t>
      </w:r>
      <w:r>
        <w:t></w:t>
      </w:r>
      <w:r>
        <w:rPr>
          <w:rFonts w:hint="eastAsia"/>
        </w:rPr>
        <w:t>з</w:t>
      </w:r>
    </w:p>
    <w:p w:rsidR="004E2771" w:rsidRDefault="004E2771" w:rsidP="004E2771">
      <w:r>
        <w:rPr>
          <w:rFonts w:hint="eastAsia"/>
        </w:rPr>
        <w:t>іншими</w:t>
      </w:r>
      <w:r>
        <w:t></w:t>
      </w:r>
      <w:r>
        <w:rPr>
          <w:rFonts w:hint="eastAsia"/>
        </w:rPr>
        <w:t>державами</w:t>
      </w:r>
      <w:r>
        <w:t></w:t>
      </w:r>
      <w:r>
        <w:t></w:t>
      </w:r>
      <w:r>
        <w:rPr>
          <w:rFonts w:hint="eastAsia"/>
        </w:rPr>
        <w:t>І</w:t>
      </w:r>
      <w:r>
        <w:t></w:t>
      </w:r>
      <w:r>
        <w:rPr>
          <w:rFonts w:hint="eastAsia"/>
        </w:rPr>
        <w:t>враховуючи</w:t>
      </w:r>
      <w:r>
        <w:t></w:t>
      </w:r>
      <w:r>
        <w:t></w:t>
      </w:r>
      <w:r>
        <w:rPr>
          <w:rFonts w:hint="eastAsia"/>
        </w:rPr>
        <w:t>що</w:t>
      </w:r>
      <w:r>
        <w:t></w:t>
      </w:r>
      <w:r>
        <w:rPr>
          <w:rFonts w:hint="eastAsia"/>
        </w:rPr>
        <w:t>ефективність</w:t>
      </w:r>
      <w:r>
        <w:t></w:t>
      </w:r>
      <w:r>
        <w:rPr>
          <w:rFonts w:hint="eastAsia"/>
        </w:rPr>
        <w:t>забезпечення</w:t>
      </w:r>
      <w:r>
        <w:t></w:t>
      </w:r>
      <w:r>
        <w:rPr>
          <w:rFonts w:hint="eastAsia"/>
        </w:rPr>
        <w:t>права</w:t>
      </w:r>
      <w:r>
        <w:t></w:t>
      </w:r>
      <w:r>
        <w:rPr>
          <w:rFonts w:hint="eastAsia"/>
        </w:rPr>
        <w:t>на</w:t>
      </w:r>
    </w:p>
    <w:p w:rsidR="004E2771" w:rsidRDefault="004E2771" w:rsidP="004E2771">
      <w:r>
        <w:rPr>
          <w:rFonts w:hint="eastAsia"/>
        </w:rPr>
        <w:t>справедливий</w:t>
      </w:r>
      <w:r>
        <w:t></w:t>
      </w:r>
      <w:r>
        <w:rPr>
          <w:rFonts w:hint="eastAsia"/>
        </w:rPr>
        <w:t>судовий</w:t>
      </w:r>
      <w:r>
        <w:t></w:t>
      </w:r>
      <w:r>
        <w:rPr>
          <w:rFonts w:hint="eastAsia"/>
        </w:rPr>
        <w:t>розгляд</w:t>
      </w:r>
      <w:r>
        <w:t></w:t>
      </w:r>
      <w:r>
        <w:t></w:t>
      </w:r>
      <w:r>
        <w:rPr>
          <w:rFonts w:hint="eastAsia"/>
        </w:rPr>
        <w:t>передбаченого</w:t>
      </w:r>
      <w:r>
        <w:t></w:t>
      </w:r>
      <w:r>
        <w:rPr>
          <w:rFonts w:hint="eastAsia"/>
        </w:rPr>
        <w:t>ст</w:t>
      </w:r>
      <w:r>
        <w:t></w:t>
      </w:r>
      <w:r>
        <w:t></w:t>
      </w:r>
      <w:r>
        <w:t></w:t>
      </w:r>
      <w:r>
        <w:t></w:t>
      </w:r>
      <w:r>
        <w:rPr>
          <w:rFonts w:hint="eastAsia"/>
        </w:rPr>
        <w:t>Європейської</w:t>
      </w:r>
      <w:r>
        <w:t></w:t>
      </w:r>
      <w:r>
        <w:rPr>
          <w:rFonts w:hint="eastAsia"/>
        </w:rPr>
        <w:t>конвенції</w:t>
      </w:r>
      <w:r>
        <w:t></w:t>
      </w:r>
      <w:r>
        <w:rPr>
          <w:rFonts w:hint="eastAsia"/>
        </w:rPr>
        <w:t>з</w:t>
      </w:r>
      <w:r>
        <w:t></w:t>
      </w:r>
      <w:r>
        <w:rPr>
          <w:rFonts w:hint="eastAsia"/>
        </w:rPr>
        <w:t>прав</w:t>
      </w:r>
    </w:p>
    <w:p w:rsidR="004E2771" w:rsidRDefault="004E2771" w:rsidP="004E2771">
      <w:r>
        <w:rPr>
          <w:rFonts w:hint="eastAsia"/>
        </w:rPr>
        <w:t>людини</w:t>
      </w:r>
      <w:r>
        <w:t></w:t>
      </w:r>
      <w:r>
        <w:t></w:t>
      </w:r>
      <w:r>
        <w:rPr>
          <w:rFonts w:hint="eastAsia"/>
        </w:rPr>
        <w:t>передусім</w:t>
      </w:r>
      <w:r>
        <w:t></w:t>
      </w:r>
      <w:r>
        <w:rPr>
          <w:rFonts w:hint="eastAsia"/>
        </w:rPr>
        <w:t>залежить</w:t>
      </w:r>
      <w:r>
        <w:t></w:t>
      </w:r>
      <w:r>
        <w:rPr>
          <w:rFonts w:hint="eastAsia"/>
        </w:rPr>
        <w:t>саме</w:t>
      </w:r>
      <w:r>
        <w:t></w:t>
      </w:r>
      <w:r>
        <w:rPr>
          <w:rFonts w:hint="eastAsia"/>
        </w:rPr>
        <w:t>від</w:t>
      </w:r>
      <w:r>
        <w:t></w:t>
      </w:r>
      <w:r>
        <w:rPr>
          <w:rFonts w:hint="eastAsia"/>
        </w:rPr>
        <w:t>роботи</w:t>
      </w:r>
      <w:r>
        <w:t></w:t>
      </w:r>
      <w:r>
        <w:rPr>
          <w:rFonts w:hint="eastAsia"/>
        </w:rPr>
        <w:t>місцевих</w:t>
      </w:r>
      <w:r>
        <w:t></w:t>
      </w:r>
      <w:r>
        <w:rPr>
          <w:rFonts w:hint="eastAsia"/>
        </w:rPr>
        <w:t>судів</w:t>
      </w:r>
      <w:r>
        <w:t></w:t>
      </w:r>
      <w:r>
        <w:t></w:t>
      </w:r>
      <w:r>
        <w:rPr>
          <w:rFonts w:hint="eastAsia"/>
        </w:rPr>
        <w:t>дуже</w:t>
      </w:r>
      <w:r>
        <w:t></w:t>
      </w:r>
      <w:r>
        <w:rPr>
          <w:rFonts w:hint="eastAsia"/>
        </w:rPr>
        <w:t>важливо</w:t>
      </w:r>
    </w:p>
    <w:p w:rsidR="004E2771" w:rsidRDefault="004E2771" w:rsidP="004E2771">
      <w:r>
        <w:rPr>
          <w:rFonts w:hint="eastAsia"/>
        </w:rPr>
        <w:t>активізувати</w:t>
      </w:r>
      <w:r>
        <w:t></w:t>
      </w:r>
      <w:r>
        <w:rPr>
          <w:rFonts w:hint="eastAsia"/>
        </w:rPr>
        <w:t>в</w:t>
      </w:r>
      <w:r>
        <w:t></w:t>
      </w:r>
      <w:r>
        <w:rPr>
          <w:rFonts w:hint="eastAsia"/>
        </w:rPr>
        <w:t>Україні</w:t>
      </w:r>
      <w:r>
        <w:t></w:t>
      </w:r>
      <w:r>
        <w:rPr>
          <w:rFonts w:hint="eastAsia"/>
        </w:rPr>
        <w:t>вжиття</w:t>
      </w:r>
      <w:r>
        <w:t></w:t>
      </w:r>
      <w:r>
        <w:rPr>
          <w:rFonts w:hint="eastAsia"/>
        </w:rPr>
        <w:t>заходів</w:t>
      </w:r>
      <w:r>
        <w:t></w:t>
      </w:r>
      <w:r>
        <w:rPr>
          <w:rFonts w:hint="eastAsia"/>
        </w:rPr>
        <w:t>щодо</w:t>
      </w:r>
      <w:r>
        <w:t></w:t>
      </w:r>
      <w:r>
        <w:rPr>
          <w:rFonts w:hint="eastAsia"/>
        </w:rPr>
        <w:t>вдосконалення</w:t>
      </w:r>
      <w:r>
        <w:t></w:t>
      </w:r>
      <w:r>
        <w:rPr>
          <w:rFonts w:hint="eastAsia"/>
        </w:rPr>
        <w:t>їх</w:t>
      </w:r>
      <w:r>
        <w:t></w:t>
      </w:r>
      <w:r>
        <w:rPr>
          <w:rFonts w:hint="eastAsia"/>
        </w:rPr>
        <w:t>діяльності</w:t>
      </w:r>
      <w:r>
        <w:t></w:t>
      </w:r>
      <w:r>
        <w:t></w:t>
      </w:r>
      <w:r>
        <w:rPr>
          <w:rFonts w:hint="eastAsia"/>
        </w:rPr>
        <w:t>Зокрема</w:t>
      </w:r>
      <w:r>
        <w:t></w:t>
      </w:r>
    </w:p>
    <w:p w:rsidR="004E2771" w:rsidRDefault="004E2771" w:rsidP="004E2771">
      <w:r>
        <w:t></w:t>
      </w:r>
      <w:r>
        <w:t></w:t>
      </w:r>
      <w:r>
        <w:t></w:t>
      </w:r>
    </w:p>
    <w:p w:rsidR="004E2771" w:rsidRDefault="004E2771" w:rsidP="004E2771">
      <w:r>
        <w:rPr>
          <w:rFonts w:hint="eastAsia"/>
        </w:rPr>
        <w:t>необхідно</w:t>
      </w:r>
      <w:r>
        <w:t></w:t>
      </w:r>
      <w:r>
        <w:rPr>
          <w:rFonts w:hint="eastAsia"/>
        </w:rPr>
        <w:t>запозичити</w:t>
      </w:r>
      <w:r>
        <w:t></w:t>
      </w:r>
      <w:r>
        <w:rPr>
          <w:rFonts w:hint="eastAsia"/>
        </w:rPr>
        <w:t>досвід</w:t>
      </w:r>
      <w:r>
        <w:t></w:t>
      </w:r>
      <w:r>
        <w:rPr>
          <w:rFonts w:hint="eastAsia"/>
        </w:rPr>
        <w:t>Європейського</w:t>
      </w:r>
      <w:r>
        <w:t></w:t>
      </w:r>
      <w:r>
        <w:rPr>
          <w:rFonts w:hint="eastAsia"/>
        </w:rPr>
        <w:t>Союзу</w:t>
      </w:r>
      <w:r>
        <w:t></w:t>
      </w:r>
      <w:r>
        <w:rPr>
          <w:rFonts w:hint="eastAsia"/>
        </w:rPr>
        <w:t>з</w:t>
      </w:r>
      <w:r>
        <w:t></w:t>
      </w:r>
      <w:r>
        <w:rPr>
          <w:rFonts w:hint="eastAsia"/>
        </w:rPr>
        <w:t>використання</w:t>
      </w:r>
      <w:r>
        <w:t></w:t>
      </w:r>
      <w:r>
        <w:rPr>
          <w:rFonts w:hint="eastAsia"/>
        </w:rPr>
        <w:t>електронних</w:t>
      </w:r>
    </w:p>
    <w:p w:rsidR="004E2771" w:rsidRDefault="004E2771" w:rsidP="004E2771">
      <w:r>
        <w:rPr>
          <w:rFonts w:hint="eastAsia"/>
        </w:rPr>
        <w:t>технологій</w:t>
      </w:r>
      <w:r>
        <w:t></w:t>
      </w:r>
      <w:r>
        <w:rPr>
          <w:rFonts w:hint="eastAsia"/>
        </w:rPr>
        <w:t>і</w:t>
      </w:r>
      <w:r>
        <w:t></w:t>
      </w:r>
      <w:r>
        <w:rPr>
          <w:rFonts w:hint="eastAsia"/>
        </w:rPr>
        <w:t>запровадження</w:t>
      </w:r>
      <w:r>
        <w:t></w:t>
      </w:r>
      <w:r>
        <w:rPr>
          <w:rFonts w:hint="eastAsia"/>
        </w:rPr>
        <w:t>єдиного</w:t>
      </w:r>
      <w:r>
        <w:t></w:t>
      </w:r>
      <w:r>
        <w:rPr>
          <w:rFonts w:hint="eastAsia"/>
        </w:rPr>
        <w:t>стандарту</w:t>
      </w:r>
      <w:r>
        <w:t></w:t>
      </w:r>
      <w:r>
        <w:rPr>
          <w:rFonts w:hint="eastAsia"/>
        </w:rPr>
        <w:t>навчання</w:t>
      </w:r>
      <w:r>
        <w:t></w:t>
      </w:r>
      <w:r>
        <w:rPr>
          <w:rFonts w:hint="eastAsia"/>
        </w:rPr>
        <w:t>для</w:t>
      </w:r>
      <w:r>
        <w:t></w:t>
      </w:r>
      <w:r>
        <w:rPr>
          <w:rFonts w:hint="eastAsia"/>
        </w:rPr>
        <w:t>суддів</w:t>
      </w:r>
      <w:r>
        <w:t></w:t>
      </w:r>
      <w:r>
        <w:rPr>
          <w:rFonts w:hint="eastAsia"/>
        </w:rPr>
        <w:t>та</w:t>
      </w:r>
      <w:r>
        <w:t></w:t>
      </w:r>
      <w:r>
        <w:rPr>
          <w:rFonts w:hint="eastAsia"/>
        </w:rPr>
        <w:t>судових</w:t>
      </w:r>
    </w:p>
    <w:p w:rsidR="004E2771" w:rsidRDefault="004E2771" w:rsidP="004E2771">
      <w:r>
        <w:rPr>
          <w:rFonts w:hint="eastAsia"/>
        </w:rPr>
        <w:t>працівників</w:t>
      </w:r>
      <w:r>
        <w:t></w:t>
      </w:r>
      <w:r>
        <w:rPr>
          <w:rFonts w:hint="eastAsia"/>
        </w:rPr>
        <w:t>з</w:t>
      </w:r>
      <w:r>
        <w:t></w:t>
      </w:r>
      <w:r>
        <w:rPr>
          <w:rFonts w:hint="eastAsia"/>
        </w:rPr>
        <w:t>питань</w:t>
      </w:r>
      <w:r>
        <w:t></w:t>
      </w:r>
      <w:r>
        <w:rPr>
          <w:rFonts w:hint="eastAsia"/>
        </w:rPr>
        <w:t>надання</w:t>
      </w:r>
      <w:r>
        <w:t></w:t>
      </w:r>
      <w:r>
        <w:rPr>
          <w:rFonts w:hint="eastAsia"/>
        </w:rPr>
        <w:t>міжнародної</w:t>
      </w:r>
      <w:r>
        <w:t></w:t>
      </w:r>
      <w:r>
        <w:rPr>
          <w:rFonts w:hint="eastAsia"/>
        </w:rPr>
        <w:t>правової</w:t>
      </w:r>
      <w:r>
        <w:t></w:t>
      </w:r>
      <w:r>
        <w:rPr>
          <w:rFonts w:hint="eastAsia"/>
        </w:rPr>
        <w:t>допомоги</w:t>
      </w:r>
      <w:r>
        <w:t></w:t>
      </w:r>
      <w:r>
        <w:t></w:t>
      </w:r>
      <w:r>
        <w:rPr>
          <w:rFonts w:hint="eastAsia"/>
        </w:rPr>
        <w:t>Крім</w:t>
      </w:r>
      <w:r>
        <w:t></w:t>
      </w:r>
      <w:r>
        <w:rPr>
          <w:rFonts w:hint="eastAsia"/>
        </w:rPr>
        <w:t>того</w:t>
      </w:r>
      <w:r>
        <w:t></w:t>
      </w:r>
      <w:r>
        <w:t></w:t>
      </w:r>
      <w:r>
        <w:rPr>
          <w:rFonts w:hint="eastAsia"/>
        </w:rPr>
        <w:t>дисертант</w:t>
      </w:r>
    </w:p>
    <w:p w:rsidR="004E2771" w:rsidRDefault="004E2771" w:rsidP="004E2771">
      <w:r>
        <w:rPr>
          <w:rFonts w:hint="eastAsia"/>
        </w:rPr>
        <w:t>обстоює</w:t>
      </w:r>
      <w:r>
        <w:t></w:t>
      </w:r>
      <w:r>
        <w:rPr>
          <w:rFonts w:hint="eastAsia"/>
        </w:rPr>
        <w:t>необхідність</w:t>
      </w:r>
      <w:r>
        <w:t></w:t>
      </w:r>
      <w:r>
        <w:rPr>
          <w:rFonts w:hint="eastAsia"/>
        </w:rPr>
        <w:t>внесення</w:t>
      </w:r>
      <w:r>
        <w:t></w:t>
      </w:r>
      <w:r>
        <w:rPr>
          <w:rFonts w:hint="eastAsia"/>
        </w:rPr>
        <w:t>до</w:t>
      </w:r>
      <w:r>
        <w:t></w:t>
      </w:r>
      <w:r>
        <w:rPr>
          <w:rFonts w:hint="eastAsia"/>
        </w:rPr>
        <w:t>Господарського</w:t>
      </w:r>
      <w:r>
        <w:t></w:t>
      </w:r>
      <w:r>
        <w:rPr>
          <w:rFonts w:hint="eastAsia"/>
        </w:rPr>
        <w:t>процесуального</w:t>
      </w:r>
      <w:r>
        <w:t></w:t>
      </w:r>
      <w:r>
        <w:rPr>
          <w:rFonts w:hint="eastAsia"/>
        </w:rPr>
        <w:t>кодексу</w:t>
      </w:r>
      <w:r>
        <w:t></w:t>
      </w:r>
      <w:r>
        <w:rPr>
          <w:rFonts w:hint="eastAsia"/>
        </w:rPr>
        <w:t>України</w:t>
      </w:r>
    </w:p>
    <w:p w:rsidR="004E2771" w:rsidRDefault="004E2771" w:rsidP="004E2771">
      <w:r>
        <w:rPr>
          <w:rFonts w:hint="eastAsia"/>
        </w:rPr>
        <w:t>положень</w:t>
      </w:r>
      <w:r>
        <w:t></w:t>
      </w:r>
      <w:r>
        <w:t></w:t>
      </w:r>
      <w:r>
        <w:rPr>
          <w:rFonts w:hint="eastAsia"/>
        </w:rPr>
        <w:t>що</w:t>
      </w:r>
      <w:r>
        <w:t></w:t>
      </w:r>
      <w:r>
        <w:rPr>
          <w:rFonts w:hint="eastAsia"/>
        </w:rPr>
        <w:t>передбачали</w:t>
      </w:r>
      <w:r>
        <w:t></w:t>
      </w:r>
      <w:r>
        <w:rPr>
          <w:rFonts w:hint="eastAsia"/>
        </w:rPr>
        <w:t>б</w:t>
      </w:r>
      <w:r>
        <w:t></w:t>
      </w:r>
      <w:r>
        <w:rPr>
          <w:rFonts w:hint="eastAsia"/>
        </w:rPr>
        <w:t>процедуру</w:t>
      </w:r>
      <w:r>
        <w:t></w:t>
      </w:r>
      <w:r>
        <w:rPr>
          <w:rFonts w:hint="eastAsia"/>
        </w:rPr>
        <w:t>визнання</w:t>
      </w:r>
      <w:r>
        <w:t></w:t>
      </w:r>
      <w:r>
        <w:rPr>
          <w:rFonts w:hint="eastAsia"/>
        </w:rPr>
        <w:t>та</w:t>
      </w:r>
      <w:r>
        <w:t></w:t>
      </w:r>
      <w:r>
        <w:rPr>
          <w:rFonts w:hint="eastAsia"/>
        </w:rPr>
        <w:t>звернення</w:t>
      </w:r>
      <w:r>
        <w:t></w:t>
      </w:r>
      <w:r>
        <w:rPr>
          <w:rFonts w:hint="eastAsia"/>
        </w:rPr>
        <w:t>до</w:t>
      </w:r>
      <w:r>
        <w:t></w:t>
      </w:r>
      <w:r>
        <w:rPr>
          <w:rFonts w:hint="eastAsia"/>
        </w:rPr>
        <w:t>виконання</w:t>
      </w:r>
      <w:r>
        <w:t></w:t>
      </w:r>
      <w:r>
        <w:rPr>
          <w:rFonts w:hint="eastAsia"/>
        </w:rPr>
        <w:t>рішення</w:t>
      </w:r>
    </w:p>
    <w:p w:rsidR="004E2771" w:rsidRDefault="004E2771" w:rsidP="004E2771">
      <w:r>
        <w:rPr>
          <w:rFonts w:hint="eastAsia"/>
        </w:rPr>
        <w:t>іноземного</w:t>
      </w:r>
      <w:r>
        <w:t></w:t>
      </w:r>
      <w:r>
        <w:rPr>
          <w:rFonts w:hint="eastAsia"/>
        </w:rPr>
        <w:t>суду</w:t>
      </w:r>
      <w:r>
        <w:t></w:t>
      </w:r>
      <w:r>
        <w:rPr>
          <w:rFonts w:hint="eastAsia"/>
        </w:rPr>
        <w:t>в</w:t>
      </w:r>
      <w:r>
        <w:t></w:t>
      </w:r>
      <w:r>
        <w:rPr>
          <w:rFonts w:hint="eastAsia"/>
        </w:rPr>
        <w:t>господарських</w:t>
      </w:r>
      <w:r>
        <w:t></w:t>
      </w:r>
      <w:r>
        <w:rPr>
          <w:rFonts w:hint="eastAsia"/>
        </w:rPr>
        <w:t>справах</w:t>
      </w:r>
      <w:r>
        <w:t></w:t>
      </w:r>
      <w:r>
        <w:t></w:t>
      </w:r>
      <w:r>
        <w:rPr>
          <w:rFonts w:hint="eastAsia"/>
        </w:rPr>
        <w:t>Для</w:t>
      </w:r>
      <w:r>
        <w:t></w:t>
      </w:r>
      <w:r>
        <w:rPr>
          <w:rFonts w:hint="eastAsia"/>
        </w:rPr>
        <w:t>цілей</w:t>
      </w:r>
      <w:r>
        <w:t></w:t>
      </w:r>
      <w:r>
        <w:rPr>
          <w:rFonts w:hint="eastAsia"/>
        </w:rPr>
        <w:t>визнання</w:t>
      </w:r>
      <w:r>
        <w:t></w:t>
      </w:r>
      <w:r>
        <w:rPr>
          <w:rFonts w:hint="eastAsia"/>
        </w:rPr>
        <w:t>та</w:t>
      </w:r>
      <w:r>
        <w:t></w:t>
      </w:r>
      <w:r>
        <w:rPr>
          <w:rFonts w:hint="eastAsia"/>
        </w:rPr>
        <w:t>виконання</w:t>
      </w:r>
    </w:p>
    <w:p w:rsidR="004E2771" w:rsidRDefault="004E2771" w:rsidP="004E2771">
      <w:r>
        <w:rPr>
          <w:rFonts w:hint="eastAsia"/>
        </w:rPr>
        <w:t>іноземних</w:t>
      </w:r>
      <w:r>
        <w:t></w:t>
      </w:r>
      <w:r>
        <w:rPr>
          <w:rFonts w:hint="eastAsia"/>
        </w:rPr>
        <w:t>судових</w:t>
      </w:r>
      <w:r>
        <w:t></w:t>
      </w:r>
      <w:r>
        <w:rPr>
          <w:rFonts w:hint="eastAsia"/>
        </w:rPr>
        <w:t>рішень</w:t>
      </w:r>
      <w:r>
        <w:t></w:t>
      </w:r>
      <w:r>
        <w:t></w:t>
      </w:r>
      <w:r>
        <w:rPr>
          <w:rFonts w:hint="eastAsia"/>
        </w:rPr>
        <w:t>які</w:t>
      </w:r>
      <w:r>
        <w:t></w:t>
      </w:r>
      <w:r>
        <w:rPr>
          <w:rFonts w:hint="eastAsia"/>
        </w:rPr>
        <w:t>можуть</w:t>
      </w:r>
      <w:r>
        <w:t></w:t>
      </w:r>
      <w:r>
        <w:rPr>
          <w:rFonts w:hint="eastAsia"/>
        </w:rPr>
        <w:t>бути</w:t>
      </w:r>
      <w:r>
        <w:t></w:t>
      </w:r>
      <w:r>
        <w:rPr>
          <w:rFonts w:hint="eastAsia"/>
        </w:rPr>
        <w:t>визнані</w:t>
      </w:r>
      <w:r>
        <w:t></w:t>
      </w:r>
      <w:r>
        <w:rPr>
          <w:rFonts w:hint="eastAsia"/>
        </w:rPr>
        <w:t>та</w:t>
      </w:r>
      <w:r>
        <w:t></w:t>
      </w:r>
      <w:r>
        <w:rPr>
          <w:rFonts w:hint="eastAsia"/>
        </w:rPr>
        <w:t>виконані</w:t>
      </w:r>
      <w:r>
        <w:t></w:t>
      </w:r>
      <w:r>
        <w:rPr>
          <w:rFonts w:hint="eastAsia"/>
        </w:rPr>
        <w:t>на</w:t>
      </w:r>
      <w:r>
        <w:t></w:t>
      </w:r>
      <w:r>
        <w:rPr>
          <w:rFonts w:hint="eastAsia"/>
        </w:rPr>
        <w:t>території</w:t>
      </w:r>
      <w:r>
        <w:t></w:t>
      </w:r>
      <w:r>
        <w:rPr>
          <w:rFonts w:hint="eastAsia"/>
        </w:rPr>
        <w:t>України</w:t>
      </w:r>
      <w:r>
        <w:t></w:t>
      </w:r>
    </w:p>
    <w:p w:rsidR="004E2771" w:rsidRDefault="004E2771" w:rsidP="004E2771">
      <w:r>
        <w:rPr>
          <w:rFonts w:hint="eastAsia"/>
        </w:rPr>
        <w:t>конче</w:t>
      </w:r>
      <w:r>
        <w:t></w:t>
      </w:r>
      <w:r>
        <w:rPr>
          <w:rFonts w:hint="eastAsia"/>
        </w:rPr>
        <w:t>потрібно</w:t>
      </w:r>
      <w:r>
        <w:t></w:t>
      </w:r>
      <w:r>
        <w:rPr>
          <w:rFonts w:hint="eastAsia"/>
        </w:rPr>
        <w:t>доповнити</w:t>
      </w:r>
      <w:r>
        <w:t></w:t>
      </w:r>
      <w:r>
        <w:rPr>
          <w:rFonts w:hint="eastAsia"/>
        </w:rPr>
        <w:t>розд</w:t>
      </w:r>
      <w:r>
        <w:t></w:t>
      </w:r>
      <w:r>
        <w:t></w:t>
      </w:r>
      <w:r>
        <w:t></w:t>
      </w:r>
      <w:r>
        <w:t></w:t>
      </w:r>
      <w:r>
        <w:t></w:t>
      </w:r>
      <w:r>
        <w:t></w:t>
      </w:r>
      <w:r>
        <w:t></w:t>
      </w:r>
      <w:r>
        <w:rPr>
          <w:rFonts w:hint="eastAsia"/>
        </w:rPr>
        <w:t>Цивільного</w:t>
      </w:r>
      <w:r>
        <w:t></w:t>
      </w:r>
      <w:r>
        <w:rPr>
          <w:rFonts w:hint="eastAsia"/>
        </w:rPr>
        <w:t>процесуального</w:t>
      </w:r>
      <w:r>
        <w:t></w:t>
      </w:r>
      <w:r>
        <w:rPr>
          <w:rFonts w:hint="eastAsia"/>
        </w:rPr>
        <w:t>кодексу</w:t>
      </w:r>
      <w:r>
        <w:t></w:t>
      </w:r>
      <w:r>
        <w:rPr>
          <w:rFonts w:hint="eastAsia"/>
        </w:rPr>
        <w:t>України</w:t>
      </w:r>
    </w:p>
    <w:p w:rsidR="004E2771" w:rsidRDefault="004E2771" w:rsidP="004E2771">
      <w:r>
        <w:rPr>
          <w:rFonts w:hint="eastAsia"/>
        </w:rPr>
        <w:t>чітким</w:t>
      </w:r>
      <w:r>
        <w:t></w:t>
      </w:r>
      <w:r>
        <w:rPr>
          <w:rFonts w:hint="eastAsia"/>
        </w:rPr>
        <w:t>визначенням</w:t>
      </w:r>
      <w:r>
        <w:t></w:t>
      </w:r>
      <w:r>
        <w:rPr>
          <w:rFonts w:hint="eastAsia"/>
        </w:rPr>
        <w:t>терміна</w:t>
      </w:r>
      <w:r>
        <w:t></w:t>
      </w:r>
      <w:r>
        <w:t></w:t>
      </w:r>
      <w:r>
        <w:rPr>
          <w:rFonts w:hint="eastAsia"/>
        </w:rPr>
        <w:t>судове</w:t>
      </w:r>
      <w:r>
        <w:t></w:t>
      </w:r>
      <w:r>
        <w:rPr>
          <w:rFonts w:hint="eastAsia"/>
        </w:rPr>
        <w:t>рішення</w:t>
      </w:r>
      <w:r>
        <w:t></w:t>
      </w:r>
      <w:r>
        <w:rPr>
          <w:rFonts w:hint="eastAsia"/>
        </w:rPr>
        <w:t>іноземного</w:t>
      </w:r>
      <w:r>
        <w:t></w:t>
      </w:r>
      <w:r>
        <w:rPr>
          <w:rFonts w:hint="eastAsia"/>
        </w:rPr>
        <w:t>суду</w:t>
      </w:r>
      <w:r>
        <w:t></w:t>
      </w:r>
      <w:r>
        <w:t></w:t>
      </w:r>
      <w:r>
        <w:t></w:t>
      </w:r>
      <w:r>
        <w:rPr>
          <w:rFonts w:hint="eastAsia"/>
        </w:rPr>
        <w:t>Таку</w:t>
      </w:r>
      <w:r>
        <w:t></w:t>
      </w:r>
      <w:r>
        <w:rPr>
          <w:rFonts w:hint="eastAsia"/>
        </w:rPr>
        <w:t>конкретизацію</w:t>
      </w:r>
    </w:p>
    <w:p w:rsidR="004E2771" w:rsidRDefault="004E2771" w:rsidP="004E2771">
      <w:r>
        <w:rPr>
          <w:rFonts w:hint="eastAsia"/>
        </w:rPr>
        <w:t>доцільно</w:t>
      </w:r>
      <w:r>
        <w:t></w:t>
      </w:r>
      <w:r>
        <w:rPr>
          <w:rFonts w:hint="eastAsia"/>
        </w:rPr>
        <w:t>було</w:t>
      </w:r>
      <w:r>
        <w:t></w:t>
      </w:r>
      <w:r>
        <w:rPr>
          <w:rFonts w:hint="eastAsia"/>
        </w:rPr>
        <w:t>б</w:t>
      </w:r>
      <w:r>
        <w:t></w:t>
      </w:r>
      <w:r>
        <w:rPr>
          <w:rFonts w:hint="eastAsia"/>
        </w:rPr>
        <w:t>використовувати</w:t>
      </w:r>
      <w:r>
        <w:t></w:t>
      </w:r>
      <w:r>
        <w:rPr>
          <w:rFonts w:hint="eastAsia"/>
        </w:rPr>
        <w:t>й</w:t>
      </w:r>
      <w:r>
        <w:t></w:t>
      </w:r>
      <w:r>
        <w:rPr>
          <w:rFonts w:hint="eastAsia"/>
        </w:rPr>
        <w:t>у</w:t>
      </w:r>
      <w:r>
        <w:t></w:t>
      </w:r>
      <w:r>
        <w:rPr>
          <w:rFonts w:hint="eastAsia"/>
        </w:rPr>
        <w:t>відповідних</w:t>
      </w:r>
      <w:r>
        <w:t></w:t>
      </w:r>
      <w:r>
        <w:rPr>
          <w:rFonts w:hint="eastAsia"/>
        </w:rPr>
        <w:t>двосторонніх</w:t>
      </w:r>
      <w:r>
        <w:t></w:t>
      </w:r>
      <w:r>
        <w:rPr>
          <w:rFonts w:hint="eastAsia"/>
        </w:rPr>
        <w:t>міжнародних</w:t>
      </w:r>
    </w:p>
    <w:p w:rsidR="004E2771" w:rsidRDefault="004E2771" w:rsidP="004E2771">
      <w:r>
        <w:rPr>
          <w:rFonts w:hint="eastAsia"/>
        </w:rPr>
        <w:t>договорах</w:t>
      </w:r>
      <w:r>
        <w:t></w:t>
      </w:r>
      <w:r>
        <w:rPr>
          <w:rFonts w:hint="eastAsia"/>
        </w:rPr>
        <w:t>України</w:t>
      </w:r>
      <w:r>
        <w:t></w:t>
      </w:r>
      <w:r>
        <w:rPr>
          <w:rFonts w:hint="eastAsia"/>
        </w:rPr>
        <w:t>про</w:t>
      </w:r>
      <w:r>
        <w:t></w:t>
      </w:r>
      <w:r>
        <w:rPr>
          <w:rFonts w:hint="eastAsia"/>
        </w:rPr>
        <w:t>правову</w:t>
      </w:r>
      <w:r>
        <w:t></w:t>
      </w:r>
      <w:r>
        <w:rPr>
          <w:rFonts w:hint="eastAsia"/>
        </w:rPr>
        <w:t>допомогу</w:t>
      </w:r>
      <w:r>
        <w:t></w:t>
      </w:r>
      <w:r>
        <w:rPr>
          <w:rFonts w:hint="eastAsia"/>
        </w:rPr>
        <w:t>в</w:t>
      </w:r>
      <w:r>
        <w:t></w:t>
      </w:r>
      <w:r>
        <w:rPr>
          <w:rFonts w:hint="eastAsia"/>
        </w:rPr>
        <w:t>цивільних</w:t>
      </w:r>
      <w:r>
        <w:t></w:t>
      </w:r>
      <w:r>
        <w:rPr>
          <w:rFonts w:hint="eastAsia"/>
        </w:rPr>
        <w:t>справах</w:t>
      </w:r>
      <w:r>
        <w:t></w:t>
      </w:r>
      <w:r>
        <w:t></w:t>
      </w:r>
      <w:r>
        <w:rPr>
          <w:rFonts w:hint="eastAsia"/>
        </w:rPr>
        <w:t>Також</w:t>
      </w:r>
      <w:r>
        <w:t></w:t>
      </w:r>
      <w:r>
        <w:t></w:t>
      </w:r>
      <w:r>
        <w:rPr>
          <w:rFonts w:hint="eastAsia"/>
        </w:rPr>
        <w:t>аби</w:t>
      </w:r>
    </w:p>
    <w:p w:rsidR="004E2771" w:rsidRDefault="004E2771" w:rsidP="004E2771">
      <w:r>
        <w:rPr>
          <w:rFonts w:hint="eastAsia"/>
        </w:rPr>
        <w:t>забезпечити</w:t>
      </w:r>
      <w:r>
        <w:t></w:t>
      </w:r>
      <w:r>
        <w:rPr>
          <w:rFonts w:hint="eastAsia"/>
        </w:rPr>
        <w:t>однаковий</w:t>
      </w:r>
      <w:r>
        <w:t></w:t>
      </w:r>
      <w:r>
        <w:rPr>
          <w:rFonts w:hint="eastAsia"/>
        </w:rPr>
        <w:t>розгляд</w:t>
      </w:r>
      <w:r>
        <w:t></w:t>
      </w:r>
      <w:r>
        <w:rPr>
          <w:rFonts w:hint="eastAsia"/>
        </w:rPr>
        <w:t>судами</w:t>
      </w:r>
      <w:r>
        <w:t></w:t>
      </w:r>
      <w:r>
        <w:rPr>
          <w:rFonts w:hint="eastAsia"/>
        </w:rPr>
        <w:t>України</w:t>
      </w:r>
      <w:r>
        <w:t></w:t>
      </w:r>
      <w:r>
        <w:rPr>
          <w:rFonts w:hint="eastAsia"/>
        </w:rPr>
        <w:t>клопотань</w:t>
      </w:r>
      <w:r>
        <w:t></w:t>
      </w:r>
      <w:r>
        <w:rPr>
          <w:rFonts w:hint="eastAsia"/>
        </w:rPr>
        <w:t>про</w:t>
      </w:r>
      <w:r>
        <w:t></w:t>
      </w:r>
      <w:r>
        <w:rPr>
          <w:rFonts w:hint="eastAsia"/>
        </w:rPr>
        <w:t>визнання</w:t>
      </w:r>
      <w:r>
        <w:t></w:t>
      </w:r>
      <w:r>
        <w:rPr>
          <w:rFonts w:hint="eastAsia"/>
        </w:rPr>
        <w:t>та</w:t>
      </w:r>
      <w:r>
        <w:t></w:t>
      </w:r>
      <w:r>
        <w:rPr>
          <w:rFonts w:hint="eastAsia"/>
        </w:rPr>
        <w:t>виконання</w:t>
      </w:r>
    </w:p>
    <w:p w:rsidR="004E2771" w:rsidRDefault="004E2771" w:rsidP="004E2771">
      <w:r>
        <w:rPr>
          <w:rFonts w:hint="eastAsia"/>
        </w:rPr>
        <w:t>рішень</w:t>
      </w:r>
      <w:r>
        <w:t></w:t>
      </w:r>
      <w:r>
        <w:rPr>
          <w:rFonts w:hint="eastAsia"/>
        </w:rPr>
        <w:t>іноземних</w:t>
      </w:r>
      <w:r>
        <w:t></w:t>
      </w:r>
      <w:r>
        <w:rPr>
          <w:rFonts w:hint="eastAsia"/>
        </w:rPr>
        <w:t>судів</w:t>
      </w:r>
      <w:r>
        <w:t></w:t>
      </w:r>
      <w:r>
        <w:rPr>
          <w:rFonts w:hint="eastAsia"/>
        </w:rPr>
        <w:t>у</w:t>
      </w:r>
      <w:r>
        <w:t></w:t>
      </w:r>
      <w:r>
        <w:rPr>
          <w:rFonts w:hint="eastAsia"/>
        </w:rPr>
        <w:t>цивільних</w:t>
      </w:r>
      <w:r>
        <w:t></w:t>
      </w:r>
      <w:r>
        <w:rPr>
          <w:rFonts w:hint="eastAsia"/>
        </w:rPr>
        <w:t>справах</w:t>
      </w:r>
      <w:r>
        <w:t></w:t>
      </w:r>
      <w:r>
        <w:t></w:t>
      </w:r>
      <w:r>
        <w:rPr>
          <w:rFonts w:hint="eastAsia"/>
        </w:rPr>
        <w:t>потрібне</w:t>
      </w:r>
      <w:r>
        <w:t></w:t>
      </w:r>
      <w:r>
        <w:rPr>
          <w:rFonts w:hint="eastAsia"/>
        </w:rPr>
        <w:t>актуальне</w:t>
      </w:r>
      <w:r>
        <w:t></w:t>
      </w:r>
      <w:r>
        <w:rPr>
          <w:rFonts w:hint="eastAsia"/>
        </w:rPr>
        <w:t>узагальнення</w:t>
      </w:r>
    </w:p>
    <w:p w:rsidR="004E2771" w:rsidRDefault="004E2771" w:rsidP="004E2771">
      <w:r>
        <w:rPr>
          <w:rFonts w:hint="eastAsia"/>
        </w:rPr>
        <w:t>практики</w:t>
      </w:r>
      <w:r>
        <w:t></w:t>
      </w:r>
      <w:r>
        <w:rPr>
          <w:rFonts w:hint="eastAsia"/>
        </w:rPr>
        <w:t>розгляду</w:t>
      </w:r>
      <w:r>
        <w:t></w:t>
      </w:r>
      <w:r>
        <w:rPr>
          <w:rFonts w:hint="eastAsia"/>
        </w:rPr>
        <w:t>судами</w:t>
      </w:r>
      <w:r>
        <w:t></w:t>
      </w:r>
      <w:r>
        <w:rPr>
          <w:rFonts w:hint="eastAsia"/>
        </w:rPr>
        <w:t>клопотань</w:t>
      </w:r>
      <w:r>
        <w:t></w:t>
      </w:r>
      <w:r>
        <w:rPr>
          <w:rFonts w:hint="eastAsia"/>
        </w:rPr>
        <w:t>про</w:t>
      </w:r>
      <w:r>
        <w:t></w:t>
      </w:r>
      <w:r>
        <w:rPr>
          <w:rFonts w:hint="eastAsia"/>
        </w:rPr>
        <w:t>визнання</w:t>
      </w:r>
      <w:r>
        <w:t></w:t>
      </w:r>
      <w:r>
        <w:rPr>
          <w:rFonts w:hint="eastAsia"/>
        </w:rPr>
        <w:t>та</w:t>
      </w:r>
      <w:r>
        <w:t></w:t>
      </w:r>
      <w:r>
        <w:rPr>
          <w:rFonts w:hint="eastAsia"/>
        </w:rPr>
        <w:t>виконання</w:t>
      </w:r>
      <w:r>
        <w:t></w:t>
      </w:r>
      <w:r>
        <w:rPr>
          <w:rFonts w:hint="eastAsia"/>
        </w:rPr>
        <w:t>рішень</w:t>
      </w:r>
      <w:r>
        <w:t></w:t>
      </w:r>
      <w:r>
        <w:rPr>
          <w:rFonts w:hint="eastAsia"/>
        </w:rPr>
        <w:t>іноземних</w:t>
      </w:r>
    </w:p>
    <w:p w:rsidR="004E2771" w:rsidRPr="004E2771" w:rsidRDefault="004E2771" w:rsidP="004E2771">
      <w:r>
        <w:rPr>
          <w:rFonts w:hint="eastAsia"/>
        </w:rPr>
        <w:t>судів</w:t>
      </w:r>
      <w:r>
        <w:t></w:t>
      </w:r>
      <w:r>
        <w:rPr>
          <w:rFonts w:hint="eastAsia"/>
        </w:rPr>
        <w:t>у</w:t>
      </w:r>
      <w:r>
        <w:t></w:t>
      </w:r>
      <w:r>
        <w:rPr>
          <w:rFonts w:hint="eastAsia"/>
        </w:rPr>
        <w:t>цивільних</w:t>
      </w:r>
      <w:r>
        <w:t></w:t>
      </w:r>
      <w:r>
        <w:rPr>
          <w:rFonts w:hint="eastAsia"/>
        </w:rPr>
        <w:t>та</w:t>
      </w:r>
      <w:r>
        <w:t></w:t>
      </w:r>
      <w:r>
        <w:rPr>
          <w:rFonts w:hint="eastAsia"/>
        </w:rPr>
        <w:t>господарських</w:t>
      </w:r>
      <w:r>
        <w:t></w:t>
      </w:r>
      <w:r>
        <w:rPr>
          <w:rFonts w:hint="eastAsia"/>
        </w:rPr>
        <w:t>справах</w:t>
      </w:r>
      <w:r>
        <w:t></w:t>
      </w:r>
    </w:p>
    <w:sectPr w:rsidR="004E2771" w:rsidRPr="004E277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4E2771" w:rsidRPr="004E2771">
                    <w:rPr>
                      <w:rStyle w:val="afffff9"/>
                      <w:noProof/>
                    </w:rPr>
                    <w:t>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7B66E-8336-48B0-A7EE-785F2986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6080</Words>
  <Characters>34661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2022-03-22T09:22:00Z</dcterms:created>
  <dcterms:modified xsi:type="dcterms:W3CDTF">2022-03-22T09:28:00Z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