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788B"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Курсков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Дмитрий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Юрьевич</w:t>
      </w:r>
      <w:r w:rsidRPr="004625CD">
        <w:rPr>
          <w:rFonts w:ascii="Arial" w:hAnsi="Arial" w:cs="Arial"/>
          <w:caps/>
          <w:color w:val="333333"/>
          <w:sz w:val="27"/>
          <w:szCs w:val="27"/>
        </w:rPr>
        <w:t>.</w:t>
      </w:r>
    </w:p>
    <w:p w14:paraId="31155C11"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Менеджмент</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как</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социальный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институт</w:t>
      </w:r>
      <w:r w:rsidRPr="004625CD">
        <w:rPr>
          <w:rFonts w:ascii="Arial" w:hAnsi="Arial" w:cs="Arial"/>
          <w:caps/>
          <w:color w:val="333333"/>
          <w:sz w:val="27"/>
          <w:szCs w:val="27"/>
        </w:rPr>
        <w:t xml:space="preserve"> : </w:t>
      </w:r>
      <w:r w:rsidRPr="004625CD">
        <w:rPr>
          <w:rFonts w:ascii="Arial" w:hAnsi="Arial" w:cs="Arial" w:hint="eastAsia"/>
          <w:caps/>
          <w:color w:val="333333"/>
          <w:sz w:val="27"/>
          <w:szCs w:val="27"/>
        </w:rPr>
        <w:t>Социологический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анализ</w:t>
      </w:r>
      <w:r w:rsidRPr="004625CD">
        <w:rPr>
          <w:rFonts w:ascii="Arial" w:hAnsi="Arial" w:cs="Arial"/>
          <w:caps/>
          <w:color w:val="333333"/>
          <w:sz w:val="27"/>
          <w:szCs w:val="27"/>
        </w:rPr>
        <w:t xml:space="preserve"> : </w:t>
      </w:r>
      <w:r w:rsidRPr="004625CD">
        <w:rPr>
          <w:rFonts w:ascii="Arial" w:hAnsi="Arial" w:cs="Arial" w:hint="eastAsia"/>
          <w:caps/>
          <w:color w:val="333333"/>
          <w:sz w:val="27"/>
          <w:szCs w:val="27"/>
        </w:rPr>
        <w:t>диссертация</w:t>
      </w:r>
      <w:r w:rsidRPr="004625CD">
        <w:rPr>
          <w:rFonts w:ascii="Arial" w:hAnsi="Arial" w:cs="Arial"/>
          <w:caps/>
          <w:color w:val="333333"/>
          <w:sz w:val="27"/>
          <w:szCs w:val="27"/>
        </w:rPr>
        <w:t xml:space="preserve"> ... </w:t>
      </w:r>
      <w:r w:rsidRPr="004625CD">
        <w:rPr>
          <w:rFonts w:ascii="Arial" w:hAnsi="Arial" w:cs="Arial" w:hint="eastAsia"/>
          <w:caps/>
          <w:color w:val="333333"/>
          <w:sz w:val="27"/>
          <w:szCs w:val="27"/>
        </w:rPr>
        <w:t>кандидата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социологических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наук</w:t>
      </w:r>
      <w:r w:rsidRPr="004625CD">
        <w:rPr>
          <w:rFonts w:ascii="Arial" w:hAnsi="Arial" w:cs="Arial"/>
          <w:caps/>
          <w:color w:val="333333"/>
          <w:sz w:val="27"/>
          <w:szCs w:val="27"/>
        </w:rPr>
        <w:t xml:space="preserve"> : 22.00.04. - </w:t>
      </w:r>
      <w:r w:rsidRPr="004625CD">
        <w:rPr>
          <w:rFonts w:ascii="Arial" w:hAnsi="Arial" w:cs="Arial" w:hint="eastAsia"/>
          <w:caps/>
          <w:color w:val="333333"/>
          <w:sz w:val="27"/>
          <w:szCs w:val="27"/>
        </w:rPr>
        <w:t>Москва</w:t>
      </w:r>
      <w:r w:rsidRPr="004625CD">
        <w:rPr>
          <w:rFonts w:ascii="Arial" w:hAnsi="Arial" w:cs="Arial"/>
          <w:caps/>
          <w:color w:val="333333"/>
          <w:sz w:val="27"/>
          <w:szCs w:val="27"/>
        </w:rPr>
        <w:t xml:space="preserve">, 2000. - 155 </w:t>
      </w:r>
      <w:r w:rsidRPr="004625CD">
        <w:rPr>
          <w:rFonts w:ascii="Arial" w:hAnsi="Arial" w:cs="Arial" w:hint="eastAsia"/>
          <w:caps/>
          <w:color w:val="333333"/>
          <w:sz w:val="27"/>
          <w:szCs w:val="27"/>
        </w:rPr>
        <w:t>с</w:t>
      </w:r>
      <w:r w:rsidRPr="004625CD">
        <w:rPr>
          <w:rFonts w:ascii="Arial" w:hAnsi="Arial" w:cs="Arial"/>
          <w:caps/>
          <w:color w:val="333333"/>
          <w:sz w:val="27"/>
          <w:szCs w:val="27"/>
        </w:rPr>
        <w:t>.</w:t>
      </w:r>
    </w:p>
    <w:p w14:paraId="1B79BD69"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больше</w:t>
      </w:r>
    </w:p>
    <w:p w14:paraId="286438B1"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Цитаты</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из</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текста</w:t>
      </w:r>
      <w:r w:rsidRPr="004625CD">
        <w:rPr>
          <w:rFonts w:ascii="Arial" w:hAnsi="Arial" w:cs="Arial"/>
          <w:caps/>
          <w:color w:val="333333"/>
          <w:sz w:val="27"/>
          <w:szCs w:val="27"/>
        </w:rPr>
        <w:t>:</w:t>
      </w:r>
    </w:p>
    <w:p w14:paraId="27DFA615"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стр</w:t>
      </w:r>
      <w:r w:rsidRPr="004625CD">
        <w:rPr>
          <w:rFonts w:ascii="Arial" w:hAnsi="Arial" w:cs="Arial"/>
          <w:caps/>
          <w:color w:val="333333"/>
          <w:sz w:val="27"/>
          <w:szCs w:val="27"/>
        </w:rPr>
        <w:t>. 1</w:t>
      </w:r>
    </w:p>
    <w:p w14:paraId="49F34DEB"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СОЦИАЛЬНО</w:t>
      </w:r>
      <w:r w:rsidRPr="004625CD">
        <w:rPr>
          <w:rFonts w:ascii="Arial" w:hAnsi="Arial" w:cs="Arial"/>
          <w:caps/>
          <w:color w:val="333333"/>
          <w:sz w:val="27"/>
          <w:szCs w:val="27"/>
        </w:rPr>
        <w:t>-</w:t>
      </w:r>
      <w:r w:rsidRPr="004625CD">
        <w:rPr>
          <w:rFonts w:ascii="Arial" w:hAnsi="Arial" w:cs="Arial" w:hint="eastAsia"/>
          <w:caps/>
          <w:color w:val="333333"/>
          <w:sz w:val="27"/>
          <w:szCs w:val="27"/>
        </w:rPr>
        <w:t>ТЕХНОЛОГИЧЕСКИЙ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ИНСТИТУТ</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На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правах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рукописи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КУРСКОВ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Д</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Т</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Р</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Ю</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Р</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Ь</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Ч</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МЕНЕДЖМЕНТ</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КАК</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СОЦИАЛЬНЫЙ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ИНСТИТУТ</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СОЦИОЛОГИЧЕСКИЙ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АНАЛИЗ</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Специальность</w:t>
      </w:r>
      <w:r w:rsidRPr="004625CD">
        <w:rPr>
          <w:rFonts w:ascii="Arial" w:hAnsi="Arial" w:cs="Arial"/>
          <w:caps/>
          <w:color w:val="333333"/>
          <w:sz w:val="27"/>
          <w:szCs w:val="27"/>
        </w:rPr>
        <w:t xml:space="preserve"> 22.00.04 - </w:t>
      </w:r>
      <w:r w:rsidRPr="004625CD">
        <w:rPr>
          <w:rFonts w:ascii="Arial" w:hAnsi="Arial" w:cs="Arial" w:hint="eastAsia"/>
          <w:caps/>
          <w:color w:val="333333"/>
          <w:sz w:val="27"/>
          <w:szCs w:val="27"/>
        </w:rPr>
        <w:t>«</w:t>
      </w:r>
      <w:r w:rsidRPr="004625CD">
        <w:rPr>
          <w:rFonts w:ascii="Arial" w:hAnsi="Arial" w:cs="Arial" w:hint="eastAsia"/>
          <w:caps/>
          <w:color w:val="333333"/>
          <w:sz w:val="27"/>
          <w:szCs w:val="27"/>
        </w:rPr>
        <w:t>Социальная</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структура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социальные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институты</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процессы</w:t>
      </w:r>
      <w:r w:rsidRPr="004625CD">
        <w:rPr>
          <w:rFonts w:ascii="Arial" w:hAnsi="Arial" w:cs="Arial" w:hint="eastAsia"/>
          <w:caps/>
          <w:color w:val="333333"/>
          <w:sz w:val="27"/>
          <w:szCs w:val="27"/>
        </w:rPr>
        <w:t>»</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Диссертация</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на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соискание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ученой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степени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кандидата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социологических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наук</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Научный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руководительдоктор</w:t>
      </w:r>
    </w:p>
    <w:p w14:paraId="1601057E"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стр</w:t>
      </w:r>
      <w:r w:rsidRPr="004625CD">
        <w:rPr>
          <w:rFonts w:ascii="Arial" w:hAnsi="Arial" w:cs="Arial"/>
          <w:caps/>
          <w:color w:val="333333"/>
          <w:sz w:val="27"/>
          <w:szCs w:val="27"/>
        </w:rPr>
        <w:t>. 2</w:t>
      </w:r>
    </w:p>
    <w:p w14:paraId="403C7370"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Ю</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Р</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Ь</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Ч</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МЕНЕДЖМЕНТ</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КАК</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СОЦИАЛЬНЫЙ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ИНСТИТУТ</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СОЦИОЛОГИЧЕСКИЙ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АНАЛИЗ</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Специальность</w:t>
      </w:r>
      <w:r w:rsidRPr="004625CD">
        <w:rPr>
          <w:rFonts w:ascii="Arial" w:hAnsi="Arial" w:cs="Arial"/>
          <w:caps/>
          <w:color w:val="333333"/>
          <w:sz w:val="27"/>
          <w:szCs w:val="27"/>
        </w:rPr>
        <w:t xml:space="preserve"> 22.00.04 - </w:t>
      </w:r>
      <w:r w:rsidRPr="004625CD">
        <w:rPr>
          <w:rFonts w:ascii="Arial" w:hAnsi="Arial" w:cs="Arial" w:hint="eastAsia"/>
          <w:caps/>
          <w:color w:val="333333"/>
          <w:sz w:val="27"/>
          <w:szCs w:val="27"/>
        </w:rPr>
        <w:t>«</w:t>
      </w:r>
      <w:r w:rsidRPr="004625CD">
        <w:rPr>
          <w:rFonts w:ascii="Arial" w:hAnsi="Arial" w:cs="Arial" w:hint="eastAsia"/>
          <w:caps/>
          <w:color w:val="333333"/>
          <w:sz w:val="27"/>
          <w:szCs w:val="27"/>
        </w:rPr>
        <w:t>Социальная</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структура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социальные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институты</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процессы</w:t>
      </w:r>
      <w:r w:rsidRPr="004625CD">
        <w:rPr>
          <w:rFonts w:ascii="Arial" w:hAnsi="Arial" w:cs="Arial" w:hint="eastAsia"/>
          <w:caps/>
          <w:color w:val="333333"/>
          <w:sz w:val="27"/>
          <w:szCs w:val="27"/>
        </w:rPr>
        <w:t>»</w:t>
      </w:r>
    </w:p>
    <w:p w14:paraId="6A256029"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стр</w:t>
      </w:r>
      <w:r w:rsidRPr="004625CD">
        <w:rPr>
          <w:rFonts w:ascii="Arial" w:hAnsi="Arial" w:cs="Arial"/>
          <w:caps/>
          <w:color w:val="333333"/>
          <w:sz w:val="27"/>
          <w:szCs w:val="27"/>
        </w:rPr>
        <w:t>. 2</w:t>
      </w:r>
    </w:p>
    <w:p w14:paraId="36E6E1E2"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МОСКВА</w:t>
      </w:r>
      <w:r w:rsidRPr="004625CD">
        <w:rPr>
          <w:rFonts w:ascii="Arial" w:hAnsi="Arial" w:cs="Arial"/>
          <w:caps/>
          <w:color w:val="333333"/>
          <w:sz w:val="27"/>
          <w:szCs w:val="27"/>
        </w:rPr>
        <w:t xml:space="preserve">-2000 2 </w:t>
      </w:r>
      <w:r w:rsidRPr="004625CD">
        <w:rPr>
          <w:rFonts w:ascii="Arial" w:hAnsi="Arial" w:cs="Arial" w:hint="eastAsia"/>
          <w:caps/>
          <w:color w:val="333333"/>
          <w:sz w:val="27"/>
          <w:szCs w:val="27"/>
        </w:rPr>
        <w:t>ОГЛАВЛЕНИЕ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ВВЕДЕНИЕ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ГЛАВА</w:t>
      </w:r>
      <w:r w:rsidRPr="004625CD">
        <w:rPr>
          <w:rFonts w:ascii="Arial" w:hAnsi="Arial" w:cs="Arial"/>
          <w:caps/>
          <w:color w:val="333333"/>
          <w:sz w:val="27"/>
          <w:szCs w:val="27"/>
        </w:rPr>
        <w:t xml:space="preserve"> 1. </w:t>
      </w:r>
      <w:r w:rsidRPr="004625CD">
        <w:rPr>
          <w:rFonts w:ascii="Arial" w:hAnsi="Arial" w:cs="Arial" w:hint="eastAsia"/>
          <w:caps/>
          <w:color w:val="333333"/>
          <w:sz w:val="27"/>
          <w:szCs w:val="27"/>
        </w:rPr>
        <w:t>ТЕОРЕТИКО</w:t>
      </w:r>
      <w:r w:rsidRPr="004625CD">
        <w:rPr>
          <w:rFonts w:ascii="Arial" w:hAnsi="Arial" w:cs="Arial"/>
          <w:caps/>
          <w:color w:val="333333"/>
          <w:sz w:val="27"/>
          <w:szCs w:val="27"/>
        </w:rPr>
        <w:t>-</w:t>
      </w:r>
      <w:r w:rsidRPr="004625CD">
        <w:rPr>
          <w:rFonts w:ascii="Arial" w:hAnsi="Arial" w:cs="Arial" w:hint="eastAsia"/>
          <w:caps/>
          <w:color w:val="333333"/>
          <w:sz w:val="27"/>
          <w:szCs w:val="27"/>
        </w:rPr>
        <w:t>МЕТОДОЛОГИЧЕСКИЕ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МЕНЕДЖМЕНТА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КАК</w:t>
      </w:r>
      <w:r w:rsidRPr="004625CD">
        <w:rPr>
          <w:rFonts w:ascii="Arial" w:hAnsi="Arial" w:cs="Arial"/>
          <w:caps/>
          <w:color w:val="333333"/>
          <w:sz w:val="27"/>
          <w:szCs w:val="27"/>
        </w:rPr>
        <w:t xml:space="preserve"> 3 </w:t>
      </w:r>
      <w:r w:rsidRPr="004625CD">
        <w:rPr>
          <w:rFonts w:ascii="Arial" w:hAnsi="Arial" w:cs="Arial" w:hint="eastAsia"/>
          <w:caps/>
          <w:color w:val="333333"/>
          <w:sz w:val="27"/>
          <w:szCs w:val="27"/>
        </w:rPr>
        <w:t>ОСНОВЫ</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ИССЛЕДОВАНИЯ</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w:t>
      </w:r>
      <w:r w:rsidRPr="004625CD">
        <w:rPr>
          <w:rFonts w:ascii="Arial" w:hAnsi="Arial" w:cs="Arial" w:hint="eastAsia"/>
          <w:caps/>
          <w:color w:val="333333"/>
          <w:sz w:val="27"/>
          <w:szCs w:val="27"/>
        </w:rPr>
        <w:lastRenderedPageBreak/>
        <w:t>УТА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СОЦИАЛЬНОГО</w:t>
      </w:r>
      <w:r w:rsidRPr="004625CD">
        <w:rPr>
          <w:rFonts w:ascii="Arial" w:hAnsi="Arial" w:cs="Arial"/>
          <w:caps/>
          <w:color w:val="333333"/>
          <w:sz w:val="27"/>
          <w:szCs w:val="27"/>
        </w:rPr>
        <w:t xml:space="preserve"> 26 26 1.1. </w:t>
      </w:r>
      <w:r w:rsidRPr="004625CD">
        <w:rPr>
          <w:rFonts w:ascii="Arial" w:hAnsi="Arial" w:cs="Arial" w:hint="eastAsia"/>
          <w:caps/>
          <w:color w:val="333333"/>
          <w:sz w:val="27"/>
          <w:szCs w:val="27"/>
        </w:rPr>
        <w:t>Сущность</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специфика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менеджмента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как</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социального</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института</w:t>
      </w:r>
      <w:r w:rsidRPr="004625CD">
        <w:rPr>
          <w:rFonts w:ascii="Arial" w:hAnsi="Arial" w:cs="Arial"/>
          <w:caps/>
          <w:color w:val="333333"/>
          <w:sz w:val="27"/>
          <w:szCs w:val="27"/>
        </w:rPr>
        <w:t xml:space="preserve"> 1.2. </w:t>
      </w:r>
      <w:r w:rsidRPr="004625CD">
        <w:rPr>
          <w:rFonts w:ascii="Arial" w:hAnsi="Arial" w:cs="Arial" w:hint="eastAsia"/>
          <w:caps/>
          <w:color w:val="333333"/>
          <w:sz w:val="27"/>
          <w:szCs w:val="27"/>
        </w:rPr>
        <w:t>Взаимовлияние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социальных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личностных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факторов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процессе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управ­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ленческой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деятельности</w:t>
      </w:r>
      <w:r w:rsidRPr="004625CD">
        <w:rPr>
          <w:rFonts w:ascii="Arial" w:hAnsi="Arial" w:cs="Arial"/>
          <w:caps/>
          <w:color w:val="333333"/>
          <w:sz w:val="27"/>
          <w:szCs w:val="27"/>
        </w:rPr>
        <w:t xml:space="preserve"> 1.3. </w:t>
      </w:r>
      <w:r w:rsidRPr="004625CD">
        <w:rPr>
          <w:rFonts w:ascii="Arial" w:hAnsi="Arial" w:cs="Arial" w:hint="eastAsia"/>
          <w:caps/>
          <w:color w:val="333333"/>
          <w:sz w:val="27"/>
          <w:szCs w:val="27"/>
        </w:rPr>
        <w:t>Социальные</w:t>
      </w:r>
    </w:p>
    <w:p w14:paraId="52745E89" w14:textId="77777777" w:rsidR="004625CD" w:rsidRPr="004625CD" w:rsidRDefault="004625CD" w:rsidP="004625CD">
      <w:pPr>
        <w:rPr>
          <w:rFonts w:ascii="Arial" w:hAnsi="Arial" w:cs="Arial"/>
          <w:caps/>
          <w:color w:val="333333"/>
          <w:sz w:val="27"/>
          <w:szCs w:val="27"/>
        </w:rPr>
      </w:pPr>
    </w:p>
    <w:p w14:paraId="555B99E4"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Оглавление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диссертации</w:t>
      </w:r>
    </w:p>
    <w:p w14:paraId="362B9DCA"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кандидат</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социологических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наук</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Курсков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Дмитрий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Юрьевич</w:t>
      </w:r>
    </w:p>
    <w:p w14:paraId="42511FAE"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ВВЕДЕНИЕ</w:t>
      </w:r>
      <w:r w:rsidRPr="004625CD">
        <w:rPr>
          <w:rFonts w:ascii="Arial" w:hAnsi="Arial" w:cs="Arial"/>
          <w:caps/>
          <w:color w:val="333333"/>
          <w:sz w:val="27"/>
          <w:szCs w:val="27"/>
        </w:rPr>
        <w:t>.</w:t>
      </w:r>
    </w:p>
    <w:p w14:paraId="3D39331F" w14:textId="77777777" w:rsidR="004625CD" w:rsidRPr="004625CD" w:rsidRDefault="004625CD" w:rsidP="004625CD">
      <w:pPr>
        <w:rPr>
          <w:rFonts w:ascii="Arial" w:hAnsi="Arial" w:cs="Arial"/>
          <w:caps/>
          <w:color w:val="333333"/>
          <w:sz w:val="27"/>
          <w:szCs w:val="27"/>
        </w:rPr>
      </w:pPr>
    </w:p>
    <w:p w14:paraId="566B0F17"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ГЛАВА</w:t>
      </w:r>
      <w:r w:rsidRPr="004625CD">
        <w:rPr>
          <w:rFonts w:ascii="Arial" w:hAnsi="Arial" w:cs="Arial"/>
          <w:caps/>
          <w:color w:val="333333"/>
          <w:sz w:val="27"/>
          <w:szCs w:val="27"/>
        </w:rPr>
        <w:t xml:space="preserve"> 1. </w:t>
      </w:r>
      <w:r w:rsidRPr="004625CD">
        <w:rPr>
          <w:rFonts w:ascii="Arial" w:hAnsi="Arial" w:cs="Arial" w:hint="eastAsia"/>
          <w:caps/>
          <w:color w:val="333333"/>
          <w:sz w:val="27"/>
          <w:szCs w:val="27"/>
        </w:rPr>
        <w:t>ТЕОРЕТИКО</w:t>
      </w:r>
      <w:r w:rsidRPr="004625CD">
        <w:rPr>
          <w:rFonts w:ascii="Arial" w:hAnsi="Arial" w:cs="Arial"/>
          <w:caps/>
          <w:color w:val="333333"/>
          <w:sz w:val="27"/>
          <w:szCs w:val="27"/>
        </w:rPr>
        <w:t>-</w:t>
      </w:r>
      <w:r w:rsidRPr="004625CD">
        <w:rPr>
          <w:rFonts w:ascii="Arial" w:hAnsi="Arial" w:cs="Arial" w:hint="eastAsia"/>
          <w:caps/>
          <w:color w:val="333333"/>
          <w:sz w:val="27"/>
          <w:szCs w:val="27"/>
        </w:rPr>
        <w:t>МЕТОДОЛОГИЧЕСКИЕ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ОСНОВЫ</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ИССЛЕДОВАНИЯ</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МЕНЕДЖМЕНТА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КАК</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СОЦИАЛЬНОГО</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ИНСТИТУТА</w:t>
      </w:r>
      <w:r w:rsidRPr="004625CD">
        <w:rPr>
          <w:rFonts w:ascii="Arial" w:hAnsi="Arial" w:cs="Arial"/>
          <w:caps/>
          <w:color w:val="333333"/>
          <w:sz w:val="27"/>
          <w:szCs w:val="27"/>
        </w:rPr>
        <w:t>.,.</w:t>
      </w:r>
    </w:p>
    <w:p w14:paraId="642ED599" w14:textId="77777777" w:rsidR="004625CD" w:rsidRPr="004625CD" w:rsidRDefault="004625CD" w:rsidP="004625CD">
      <w:pPr>
        <w:rPr>
          <w:rFonts w:ascii="Arial" w:hAnsi="Arial" w:cs="Arial"/>
          <w:caps/>
          <w:color w:val="333333"/>
          <w:sz w:val="27"/>
          <w:szCs w:val="27"/>
        </w:rPr>
      </w:pPr>
    </w:p>
    <w:p w14:paraId="73C52C2A" w14:textId="77777777" w:rsidR="004625CD" w:rsidRPr="004625CD" w:rsidRDefault="004625CD" w:rsidP="004625CD">
      <w:pPr>
        <w:rPr>
          <w:rFonts w:ascii="Arial" w:hAnsi="Arial" w:cs="Arial"/>
          <w:caps/>
          <w:color w:val="333333"/>
          <w:sz w:val="27"/>
          <w:szCs w:val="27"/>
        </w:rPr>
      </w:pPr>
      <w:r w:rsidRPr="004625CD">
        <w:rPr>
          <w:rFonts w:ascii="Arial" w:hAnsi="Arial" w:cs="Arial"/>
          <w:caps/>
          <w:color w:val="333333"/>
          <w:sz w:val="27"/>
          <w:szCs w:val="27"/>
        </w:rPr>
        <w:t xml:space="preserve">1.1. </w:t>
      </w:r>
      <w:r w:rsidRPr="004625CD">
        <w:rPr>
          <w:rFonts w:ascii="Arial" w:hAnsi="Arial" w:cs="Arial" w:hint="eastAsia"/>
          <w:caps/>
          <w:color w:val="333333"/>
          <w:sz w:val="27"/>
          <w:szCs w:val="27"/>
        </w:rPr>
        <w:t>Сущность</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специфика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менеджмента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как</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социального</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института</w:t>
      </w:r>
      <w:r w:rsidRPr="004625CD">
        <w:rPr>
          <w:rFonts w:ascii="Arial" w:hAnsi="Arial" w:cs="Arial"/>
          <w:caps/>
          <w:color w:val="333333"/>
          <w:sz w:val="27"/>
          <w:szCs w:val="27"/>
        </w:rPr>
        <w:t>.</w:t>
      </w:r>
    </w:p>
    <w:p w14:paraId="6E3C4270" w14:textId="77777777" w:rsidR="004625CD" w:rsidRPr="004625CD" w:rsidRDefault="004625CD" w:rsidP="004625CD">
      <w:pPr>
        <w:rPr>
          <w:rFonts w:ascii="Arial" w:hAnsi="Arial" w:cs="Arial"/>
          <w:caps/>
          <w:color w:val="333333"/>
          <w:sz w:val="27"/>
          <w:szCs w:val="27"/>
        </w:rPr>
      </w:pPr>
    </w:p>
    <w:p w14:paraId="18CDB435" w14:textId="77777777" w:rsidR="004625CD" w:rsidRPr="004625CD" w:rsidRDefault="004625CD" w:rsidP="004625CD">
      <w:pPr>
        <w:rPr>
          <w:rFonts w:ascii="Arial" w:hAnsi="Arial" w:cs="Arial"/>
          <w:caps/>
          <w:color w:val="333333"/>
          <w:sz w:val="27"/>
          <w:szCs w:val="27"/>
        </w:rPr>
      </w:pPr>
      <w:r w:rsidRPr="004625CD">
        <w:rPr>
          <w:rFonts w:ascii="Arial" w:hAnsi="Arial" w:cs="Arial"/>
          <w:caps/>
          <w:color w:val="333333"/>
          <w:sz w:val="27"/>
          <w:szCs w:val="27"/>
        </w:rPr>
        <w:t xml:space="preserve">1.2. </w:t>
      </w:r>
      <w:r w:rsidRPr="004625CD">
        <w:rPr>
          <w:rFonts w:ascii="Arial" w:hAnsi="Arial" w:cs="Arial" w:hint="eastAsia"/>
          <w:caps/>
          <w:color w:val="333333"/>
          <w:sz w:val="27"/>
          <w:szCs w:val="27"/>
        </w:rPr>
        <w:t>Взаимовлияние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социальных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личностных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факторов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процессе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управленческой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деятельности</w:t>
      </w:r>
      <w:r w:rsidRPr="004625CD">
        <w:rPr>
          <w:rFonts w:ascii="Arial" w:hAnsi="Arial" w:cs="Arial"/>
          <w:caps/>
          <w:color w:val="333333"/>
          <w:sz w:val="27"/>
          <w:szCs w:val="27"/>
        </w:rPr>
        <w:t>.</w:t>
      </w:r>
    </w:p>
    <w:p w14:paraId="26870FED" w14:textId="77777777" w:rsidR="004625CD" w:rsidRPr="004625CD" w:rsidRDefault="004625CD" w:rsidP="004625CD">
      <w:pPr>
        <w:rPr>
          <w:rFonts w:ascii="Arial" w:hAnsi="Arial" w:cs="Arial"/>
          <w:caps/>
          <w:color w:val="333333"/>
          <w:sz w:val="27"/>
          <w:szCs w:val="27"/>
        </w:rPr>
      </w:pPr>
    </w:p>
    <w:p w14:paraId="267AB331" w14:textId="77777777" w:rsidR="004625CD" w:rsidRPr="004625CD" w:rsidRDefault="004625CD" w:rsidP="004625CD">
      <w:pPr>
        <w:rPr>
          <w:rFonts w:ascii="Arial" w:hAnsi="Arial" w:cs="Arial"/>
          <w:caps/>
          <w:color w:val="333333"/>
          <w:sz w:val="27"/>
          <w:szCs w:val="27"/>
        </w:rPr>
      </w:pPr>
      <w:r w:rsidRPr="004625CD">
        <w:rPr>
          <w:rFonts w:ascii="Arial" w:hAnsi="Arial" w:cs="Arial"/>
          <w:caps/>
          <w:color w:val="333333"/>
          <w:sz w:val="27"/>
          <w:szCs w:val="27"/>
        </w:rPr>
        <w:t xml:space="preserve">1.3. </w:t>
      </w:r>
      <w:r w:rsidRPr="004625CD">
        <w:rPr>
          <w:rFonts w:ascii="Arial" w:hAnsi="Arial" w:cs="Arial" w:hint="eastAsia"/>
          <w:caps/>
          <w:color w:val="333333"/>
          <w:sz w:val="27"/>
          <w:szCs w:val="27"/>
        </w:rPr>
        <w:t>Социальные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конфликты</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менеджменте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способы</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разрешения</w:t>
      </w:r>
      <w:r w:rsidRPr="004625CD">
        <w:rPr>
          <w:rFonts w:ascii="Arial" w:hAnsi="Arial" w:cs="Arial"/>
          <w:caps/>
          <w:color w:val="333333"/>
          <w:sz w:val="27"/>
          <w:szCs w:val="27"/>
        </w:rPr>
        <w:t>.</w:t>
      </w:r>
    </w:p>
    <w:p w14:paraId="4C392C34" w14:textId="77777777" w:rsidR="004625CD" w:rsidRPr="004625CD" w:rsidRDefault="004625CD" w:rsidP="004625CD">
      <w:pPr>
        <w:rPr>
          <w:rFonts w:ascii="Arial" w:hAnsi="Arial" w:cs="Arial"/>
          <w:caps/>
          <w:color w:val="333333"/>
          <w:sz w:val="27"/>
          <w:szCs w:val="27"/>
        </w:rPr>
      </w:pPr>
    </w:p>
    <w:p w14:paraId="486192B8" w14:textId="77777777" w:rsidR="004625CD" w:rsidRPr="004625CD" w:rsidRDefault="004625CD" w:rsidP="004625CD">
      <w:pPr>
        <w:rPr>
          <w:rFonts w:ascii="Arial" w:hAnsi="Arial" w:cs="Arial"/>
          <w:caps/>
          <w:color w:val="333333"/>
          <w:sz w:val="27"/>
          <w:szCs w:val="27"/>
        </w:rPr>
      </w:pPr>
      <w:r w:rsidRPr="004625CD">
        <w:rPr>
          <w:rFonts w:ascii="Arial" w:hAnsi="Arial" w:cs="Arial" w:hint="eastAsia"/>
          <w:caps/>
          <w:color w:val="333333"/>
          <w:sz w:val="27"/>
          <w:szCs w:val="27"/>
        </w:rPr>
        <w:t>ГЛАВА</w:t>
      </w:r>
      <w:r w:rsidRPr="004625CD">
        <w:rPr>
          <w:rFonts w:ascii="Arial" w:hAnsi="Arial" w:cs="Arial"/>
          <w:caps/>
          <w:color w:val="333333"/>
          <w:sz w:val="27"/>
          <w:szCs w:val="27"/>
        </w:rPr>
        <w:t xml:space="preserve"> 2. </w:t>
      </w:r>
      <w:r w:rsidRPr="004625CD">
        <w:rPr>
          <w:rFonts w:ascii="Arial" w:hAnsi="Arial" w:cs="Arial" w:hint="eastAsia"/>
          <w:caps/>
          <w:color w:val="333333"/>
          <w:sz w:val="27"/>
          <w:szCs w:val="27"/>
        </w:rPr>
        <w:t>СОЦИАЛЬНЫЕ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ОСНОВЫ</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ПРЕОБРАЗО</w:t>
      </w:r>
      <w:r w:rsidRPr="004625CD">
        <w:rPr>
          <w:rFonts w:ascii="Arial" w:hAnsi="Arial" w:cs="Arial" w:hint="eastAsia"/>
          <w:caps/>
          <w:color w:val="333333"/>
          <w:sz w:val="27"/>
          <w:szCs w:val="27"/>
        </w:rPr>
        <w:lastRenderedPageBreak/>
        <w:t>ВАНИЯ</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ПРОИЗВОДСТВЕННОЙ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ДЕЯТЕЛЬНОСТИ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ХОДЕ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СТАНОВЛЕНИЯ</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РЫНОЧНЫХ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ОТНОШЕНИЙ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СОВРЕМЕННОЙ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РОССИИ</w:t>
      </w:r>
      <w:r w:rsidRPr="004625CD">
        <w:rPr>
          <w:rFonts w:ascii="Arial" w:hAnsi="Arial" w:cs="Arial"/>
          <w:caps/>
          <w:color w:val="333333"/>
          <w:sz w:val="27"/>
          <w:szCs w:val="27"/>
        </w:rPr>
        <w:t>.</w:t>
      </w:r>
    </w:p>
    <w:p w14:paraId="62466FCA" w14:textId="77777777" w:rsidR="004625CD" w:rsidRPr="004625CD" w:rsidRDefault="004625CD" w:rsidP="004625CD">
      <w:pPr>
        <w:rPr>
          <w:rFonts w:ascii="Arial" w:hAnsi="Arial" w:cs="Arial"/>
          <w:caps/>
          <w:color w:val="333333"/>
          <w:sz w:val="27"/>
          <w:szCs w:val="27"/>
        </w:rPr>
      </w:pPr>
    </w:p>
    <w:p w14:paraId="433B7525" w14:textId="77777777" w:rsidR="004625CD" w:rsidRPr="004625CD" w:rsidRDefault="004625CD" w:rsidP="004625CD">
      <w:pPr>
        <w:rPr>
          <w:rFonts w:ascii="Arial" w:hAnsi="Arial" w:cs="Arial"/>
          <w:caps/>
          <w:color w:val="333333"/>
          <w:sz w:val="27"/>
          <w:szCs w:val="27"/>
        </w:rPr>
      </w:pPr>
      <w:r w:rsidRPr="004625CD">
        <w:rPr>
          <w:rFonts w:ascii="Arial" w:hAnsi="Arial" w:cs="Arial"/>
          <w:caps/>
          <w:color w:val="333333"/>
          <w:sz w:val="27"/>
          <w:szCs w:val="27"/>
        </w:rPr>
        <w:t xml:space="preserve">2.1. </w:t>
      </w:r>
      <w:r w:rsidRPr="004625CD">
        <w:rPr>
          <w:rFonts w:ascii="Arial" w:hAnsi="Arial" w:cs="Arial" w:hint="eastAsia"/>
          <w:caps/>
          <w:color w:val="333333"/>
          <w:sz w:val="27"/>
          <w:szCs w:val="27"/>
        </w:rPr>
        <w:t>Анализ</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опыта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зарубежных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исследований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особенностей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межличностных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отношений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менеджменте</w:t>
      </w:r>
      <w:r w:rsidRPr="004625CD">
        <w:rPr>
          <w:rFonts w:ascii="Arial" w:hAnsi="Arial" w:cs="Arial"/>
          <w:caps/>
          <w:color w:val="333333"/>
          <w:sz w:val="27"/>
          <w:szCs w:val="27"/>
        </w:rPr>
        <w:t>.</w:t>
      </w:r>
    </w:p>
    <w:p w14:paraId="5B09E155" w14:textId="77777777" w:rsidR="004625CD" w:rsidRPr="004625CD" w:rsidRDefault="004625CD" w:rsidP="004625CD">
      <w:pPr>
        <w:rPr>
          <w:rFonts w:ascii="Arial" w:hAnsi="Arial" w:cs="Arial"/>
          <w:caps/>
          <w:color w:val="333333"/>
          <w:sz w:val="27"/>
          <w:szCs w:val="27"/>
        </w:rPr>
      </w:pPr>
    </w:p>
    <w:p w14:paraId="2516725E" w14:textId="77777777" w:rsidR="004625CD" w:rsidRPr="004625CD" w:rsidRDefault="004625CD" w:rsidP="004625CD">
      <w:pPr>
        <w:rPr>
          <w:rFonts w:ascii="Arial" w:hAnsi="Arial" w:cs="Arial"/>
          <w:caps/>
          <w:color w:val="333333"/>
          <w:sz w:val="27"/>
          <w:szCs w:val="27"/>
        </w:rPr>
      </w:pPr>
      <w:r w:rsidRPr="004625CD">
        <w:rPr>
          <w:rFonts w:ascii="Arial" w:hAnsi="Arial" w:cs="Arial"/>
          <w:caps/>
          <w:color w:val="333333"/>
          <w:sz w:val="27"/>
          <w:szCs w:val="27"/>
        </w:rPr>
        <w:t xml:space="preserve">2.2. </w:t>
      </w:r>
      <w:r w:rsidRPr="004625CD">
        <w:rPr>
          <w:rFonts w:ascii="Arial" w:hAnsi="Arial" w:cs="Arial" w:hint="eastAsia"/>
          <w:caps/>
          <w:color w:val="333333"/>
          <w:sz w:val="27"/>
          <w:szCs w:val="27"/>
        </w:rPr>
        <w:t>Влияние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социально</w:t>
      </w:r>
      <w:r w:rsidRPr="004625CD">
        <w:rPr>
          <w:rFonts w:ascii="Arial" w:hAnsi="Arial" w:cs="Arial"/>
          <w:caps/>
          <w:color w:val="333333"/>
          <w:sz w:val="27"/>
          <w:szCs w:val="27"/>
        </w:rPr>
        <w:t>-</w:t>
      </w:r>
      <w:r w:rsidRPr="004625CD">
        <w:rPr>
          <w:rFonts w:ascii="Arial" w:hAnsi="Arial" w:cs="Arial" w:hint="eastAsia"/>
          <w:caps/>
          <w:color w:val="333333"/>
          <w:sz w:val="27"/>
          <w:szCs w:val="27"/>
        </w:rPr>
        <w:t>экономических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преобразований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на</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социально</w:t>
      </w:r>
      <w:r w:rsidRPr="004625CD">
        <w:rPr>
          <w:rFonts w:ascii="Arial" w:hAnsi="Arial" w:cs="Arial"/>
          <w:caps/>
          <w:color w:val="333333"/>
          <w:sz w:val="27"/>
          <w:szCs w:val="27"/>
        </w:rPr>
        <w:t>-</w:t>
      </w:r>
      <w:r w:rsidRPr="004625CD">
        <w:rPr>
          <w:rFonts w:ascii="Arial" w:hAnsi="Arial" w:cs="Arial" w:hint="eastAsia"/>
          <w:caps/>
          <w:color w:val="333333"/>
          <w:sz w:val="27"/>
          <w:szCs w:val="27"/>
        </w:rPr>
        <w:t>психологические</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аспекты</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управления</w:t>
      </w:r>
      <w:r w:rsidRPr="004625CD">
        <w:rPr>
          <w:rFonts w:ascii="Arial" w:hAnsi="Arial" w:cs="Arial"/>
          <w:caps/>
          <w:color w:val="333333"/>
          <w:sz w:val="27"/>
          <w:szCs w:val="27"/>
        </w:rPr>
        <w:t>.</w:t>
      </w:r>
    </w:p>
    <w:p w14:paraId="692E369E" w14:textId="77777777" w:rsidR="004625CD" w:rsidRPr="004625CD" w:rsidRDefault="004625CD" w:rsidP="004625CD">
      <w:pPr>
        <w:rPr>
          <w:rFonts w:ascii="Arial" w:hAnsi="Arial" w:cs="Arial"/>
          <w:caps/>
          <w:color w:val="333333"/>
          <w:sz w:val="27"/>
          <w:szCs w:val="27"/>
        </w:rPr>
      </w:pPr>
    </w:p>
    <w:p w14:paraId="2013FB89" w14:textId="2CF24DA0" w:rsidR="00F0131B" w:rsidRPr="004625CD" w:rsidRDefault="004625CD" w:rsidP="004625CD">
      <w:r w:rsidRPr="004625CD">
        <w:rPr>
          <w:rFonts w:ascii="Arial" w:hAnsi="Arial" w:cs="Arial"/>
          <w:caps/>
          <w:color w:val="333333"/>
          <w:sz w:val="27"/>
          <w:szCs w:val="27"/>
        </w:rPr>
        <w:t xml:space="preserve">2.3. </w:t>
      </w:r>
      <w:r w:rsidRPr="004625CD">
        <w:rPr>
          <w:rFonts w:ascii="Arial" w:hAnsi="Arial" w:cs="Arial" w:hint="eastAsia"/>
          <w:caps/>
          <w:color w:val="333333"/>
          <w:sz w:val="27"/>
          <w:szCs w:val="27"/>
        </w:rPr>
        <w:t>Гуманизация</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управления</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персоналом</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в</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условиях</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структурной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перестройки</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российской</w:t>
      </w:r>
      <w:r w:rsidRPr="004625CD">
        <w:rPr>
          <w:rFonts w:ascii="Arial" w:hAnsi="Arial" w:cs="Arial"/>
          <w:caps/>
          <w:color w:val="333333"/>
          <w:sz w:val="27"/>
          <w:szCs w:val="27"/>
        </w:rPr>
        <w:t xml:space="preserve"> </w:t>
      </w:r>
      <w:r w:rsidRPr="004625CD">
        <w:rPr>
          <w:rFonts w:ascii="Arial" w:hAnsi="Arial" w:cs="Arial" w:hint="eastAsia"/>
          <w:caps/>
          <w:color w:val="333333"/>
          <w:sz w:val="27"/>
          <w:szCs w:val="27"/>
        </w:rPr>
        <w:t>экономики</w:t>
      </w:r>
      <w:r w:rsidRPr="004625CD">
        <w:rPr>
          <w:rFonts w:ascii="Arial" w:hAnsi="Arial" w:cs="Arial"/>
          <w:caps/>
          <w:color w:val="333333"/>
          <w:sz w:val="27"/>
          <w:szCs w:val="27"/>
        </w:rPr>
        <w:t>.</w:t>
      </w:r>
    </w:p>
    <w:sectPr w:rsidR="00F0131B" w:rsidRPr="004625C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4D26" w14:textId="77777777" w:rsidR="00AF22A0" w:rsidRDefault="00AF22A0">
      <w:pPr>
        <w:spacing w:after="0" w:line="240" w:lineRule="auto"/>
      </w:pPr>
      <w:r>
        <w:separator/>
      </w:r>
    </w:p>
  </w:endnote>
  <w:endnote w:type="continuationSeparator" w:id="0">
    <w:p w14:paraId="45F53C40" w14:textId="77777777" w:rsidR="00AF22A0" w:rsidRDefault="00AF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0311" w14:textId="77777777" w:rsidR="00AF22A0" w:rsidRDefault="00AF22A0"/>
    <w:p w14:paraId="76116735" w14:textId="77777777" w:rsidR="00AF22A0" w:rsidRDefault="00AF22A0"/>
    <w:p w14:paraId="14B159C3" w14:textId="77777777" w:rsidR="00AF22A0" w:rsidRDefault="00AF22A0"/>
    <w:p w14:paraId="72CD4AE7" w14:textId="77777777" w:rsidR="00AF22A0" w:rsidRDefault="00AF22A0"/>
    <w:p w14:paraId="48BF818B" w14:textId="77777777" w:rsidR="00AF22A0" w:rsidRDefault="00AF22A0"/>
    <w:p w14:paraId="75D994A0" w14:textId="77777777" w:rsidR="00AF22A0" w:rsidRDefault="00AF22A0"/>
    <w:p w14:paraId="3727A3E1" w14:textId="77777777" w:rsidR="00AF22A0" w:rsidRDefault="00AF22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DAD276" wp14:editId="14C8FB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68E38" w14:textId="77777777" w:rsidR="00AF22A0" w:rsidRDefault="00AF2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DAD2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668E38" w14:textId="77777777" w:rsidR="00AF22A0" w:rsidRDefault="00AF22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C6BBFE" w14:textId="77777777" w:rsidR="00AF22A0" w:rsidRDefault="00AF22A0"/>
    <w:p w14:paraId="1126BD2B" w14:textId="77777777" w:rsidR="00AF22A0" w:rsidRDefault="00AF22A0"/>
    <w:p w14:paraId="1633CF73" w14:textId="77777777" w:rsidR="00AF22A0" w:rsidRDefault="00AF22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63F525" wp14:editId="7EC082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79B34" w14:textId="77777777" w:rsidR="00AF22A0" w:rsidRDefault="00AF22A0"/>
                          <w:p w14:paraId="2319E259" w14:textId="77777777" w:rsidR="00AF22A0" w:rsidRDefault="00AF2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63F5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479B34" w14:textId="77777777" w:rsidR="00AF22A0" w:rsidRDefault="00AF22A0"/>
                    <w:p w14:paraId="2319E259" w14:textId="77777777" w:rsidR="00AF22A0" w:rsidRDefault="00AF22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AA246D" w14:textId="77777777" w:rsidR="00AF22A0" w:rsidRDefault="00AF22A0"/>
    <w:p w14:paraId="0644458A" w14:textId="77777777" w:rsidR="00AF22A0" w:rsidRDefault="00AF22A0">
      <w:pPr>
        <w:rPr>
          <w:sz w:val="2"/>
          <w:szCs w:val="2"/>
        </w:rPr>
      </w:pPr>
    </w:p>
    <w:p w14:paraId="042C6DBE" w14:textId="77777777" w:rsidR="00AF22A0" w:rsidRDefault="00AF22A0"/>
    <w:p w14:paraId="377AC4C0" w14:textId="77777777" w:rsidR="00AF22A0" w:rsidRDefault="00AF22A0">
      <w:pPr>
        <w:spacing w:after="0" w:line="240" w:lineRule="auto"/>
      </w:pPr>
    </w:p>
  </w:footnote>
  <w:footnote w:type="continuationSeparator" w:id="0">
    <w:p w14:paraId="274AE039" w14:textId="77777777" w:rsidR="00AF22A0" w:rsidRDefault="00AF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60810</TotalTime>
  <Pages>3</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3080</cp:revision>
  <cp:lastPrinted>2009-02-06T05:36:00Z</cp:lastPrinted>
  <dcterms:created xsi:type="dcterms:W3CDTF">2025-11-25T20:19:00Z</dcterms:created>
  <dcterms:modified xsi:type="dcterms:W3CDTF">2026-02-03T10:51:00Z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