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2709"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Ким</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Геннадий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Гиенович</w:t>
      </w:r>
      <w:r w:rsidRPr="00E04A44">
        <w:rPr>
          <w:rFonts w:ascii="Helvetica" w:hAnsi="Helvetica" w:cs="Helvetica"/>
          <w:b/>
          <w:bCs/>
          <w:color w:val="222222"/>
          <w:sz w:val="21"/>
          <w:szCs w:val="21"/>
        </w:rPr>
        <w:t>.</w:t>
      </w:r>
    </w:p>
    <w:p w14:paraId="27CD324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Водовыделительная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состав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мышечных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нагрузках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людей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сезоны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r w:rsidRPr="00E04A44">
        <w:rPr>
          <w:rFonts w:ascii="Helvetica" w:hAnsi="Helvetica" w:cs="Helvetica"/>
          <w:b/>
          <w:bCs/>
          <w:color w:val="222222"/>
          <w:sz w:val="21"/>
          <w:szCs w:val="21"/>
        </w:rPr>
        <w:t xml:space="preserve"> : </w:t>
      </w:r>
      <w:r w:rsidRPr="00E04A44">
        <w:rPr>
          <w:rFonts w:ascii="Helvetica" w:hAnsi="Helvetica" w:cs="Helvetica" w:hint="eastAsia"/>
          <w:b/>
          <w:bCs/>
          <w:color w:val="222222"/>
          <w:sz w:val="21"/>
          <w:szCs w:val="21"/>
        </w:rPr>
        <w:t>диссертация</w:t>
      </w:r>
      <w:r w:rsidRPr="00E04A44">
        <w:rPr>
          <w:rFonts w:ascii="Helvetica" w:hAnsi="Helvetica" w:cs="Helvetica"/>
          <w:b/>
          <w:bCs/>
          <w:color w:val="222222"/>
          <w:sz w:val="21"/>
          <w:szCs w:val="21"/>
        </w:rPr>
        <w:t xml:space="preserve"> ... </w:t>
      </w:r>
      <w:r w:rsidRPr="00E04A44">
        <w:rPr>
          <w:rFonts w:ascii="Helvetica" w:hAnsi="Helvetica" w:cs="Helvetica" w:hint="eastAsia"/>
          <w:b/>
          <w:bCs/>
          <w:color w:val="222222"/>
          <w:sz w:val="21"/>
          <w:szCs w:val="21"/>
        </w:rPr>
        <w:t>кандидата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биологических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наук</w:t>
      </w:r>
      <w:r w:rsidRPr="00E04A44">
        <w:rPr>
          <w:rFonts w:ascii="Helvetica" w:hAnsi="Helvetica" w:cs="Helvetica"/>
          <w:b/>
          <w:bCs/>
          <w:color w:val="222222"/>
          <w:sz w:val="21"/>
          <w:szCs w:val="21"/>
        </w:rPr>
        <w:t xml:space="preserve"> : 03.00.13. - </w:t>
      </w:r>
      <w:r w:rsidRPr="00E04A44">
        <w:rPr>
          <w:rFonts w:ascii="Helvetica" w:hAnsi="Helvetica" w:cs="Helvetica" w:hint="eastAsia"/>
          <w:b/>
          <w:bCs/>
          <w:color w:val="222222"/>
          <w:sz w:val="21"/>
          <w:szCs w:val="21"/>
        </w:rPr>
        <w:t>Ташкент</w:t>
      </w:r>
      <w:r w:rsidRPr="00E04A44">
        <w:rPr>
          <w:rFonts w:ascii="Helvetica" w:hAnsi="Helvetica" w:cs="Helvetica"/>
          <w:b/>
          <w:bCs/>
          <w:color w:val="222222"/>
          <w:sz w:val="21"/>
          <w:szCs w:val="21"/>
        </w:rPr>
        <w:t xml:space="preserve">, 1983. - 159 </w:t>
      </w:r>
      <w:r w:rsidRPr="00E04A44">
        <w:rPr>
          <w:rFonts w:ascii="Helvetica" w:hAnsi="Helvetica" w:cs="Helvetica" w:hint="eastAsia"/>
          <w:b/>
          <w:bCs/>
          <w:color w:val="222222"/>
          <w:sz w:val="21"/>
          <w:szCs w:val="21"/>
        </w:rPr>
        <w:t>с</w:t>
      </w:r>
      <w:r w:rsidRPr="00E04A44">
        <w:rPr>
          <w:rFonts w:ascii="Helvetica" w:hAnsi="Helvetica" w:cs="Helvetica"/>
          <w:b/>
          <w:bCs/>
          <w:color w:val="222222"/>
          <w:sz w:val="21"/>
          <w:szCs w:val="21"/>
        </w:rPr>
        <w:t xml:space="preserve">. : </w:t>
      </w:r>
      <w:r w:rsidRPr="00E04A44">
        <w:rPr>
          <w:rFonts w:ascii="Helvetica" w:hAnsi="Helvetica" w:cs="Helvetica" w:hint="eastAsia"/>
          <w:b/>
          <w:bCs/>
          <w:color w:val="222222"/>
          <w:sz w:val="21"/>
          <w:szCs w:val="21"/>
        </w:rPr>
        <w:t>ил</w:t>
      </w:r>
      <w:r w:rsidRPr="00E04A44">
        <w:rPr>
          <w:rFonts w:ascii="Helvetica" w:hAnsi="Helvetica" w:cs="Helvetica"/>
          <w:b/>
          <w:bCs/>
          <w:color w:val="222222"/>
          <w:sz w:val="21"/>
          <w:szCs w:val="21"/>
        </w:rPr>
        <w:t>.</w:t>
      </w:r>
    </w:p>
    <w:p w14:paraId="060E9581"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больше</w:t>
      </w:r>
    </w:p>
    <w:p w14:paraId="788A22D1"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Цитаты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из</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текста</w:t>
      </w:r>
      <w:r w:rsidRPr="00E04A44">
        <w:rPr>
          <w:rFonts w:ascii="Helvetica" w:hAnsi="Helvetica" w:cs="Helvetica"/>
          <w:b/>
          <w:bCs/>
          <w:color w:val="222222"/>
          <w:sz w:val="21"/>
          <w:szCs w:val="21"/>
        </w:rPr>
        <w:t>:</w:t>
      </w:r>
    </w:p>
    <w:p w14:paraId="6666AB8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стр</w:t>
      </w:r>
      <w:r w:rsidRPr="00E04A44">
        <w:rPr>
          <w:rFonts w:ascii="Helvetica" w:hAnsi="Helvetica" w:cs="Helvetica"/>
          <w:b/>
          <w:bCs/>
          <w:color w:val="222222"/>
          <w:sz w:val="21"/>
          <w:szCs w:val="21"/>
        </w:rPr>
        <w:t>. 1</w:t>
      </w:r>
    </w:p>
    <w:p w14:paraId="0BCF40C6"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Й</w:t>
      </w:r>
      <w:r w:rsidRPr="00E04A44">
        <w:rPr>
          <w:rFonts w:ascii="Helvetica" w:hAnsi="Helvetica" w:cs="Helvetica"/>
          <w:b/>
          <w:bCs/>
          <w:color w:val="222222"/>
          <w:sz w:val="21"/>
          <w:szCs w:val="21"/>
        </w:rPr>
        <w:t>-. ^^"</w:t>
      </w:r>
      <w:r w:rsidRPr="00E04A44">
        <w:rPr>
          <w:rFonts w:ascii="Helvetica" w:hAnsi="Helvetica" w:cs="Helvetica" w:hint="eastAsia"/>
          <w:b/>
          <w:bCs/>
          <w:color w:val="222222"/>
          <w:sz w:val="21"/>
          <w:szCs w:val="21"/>
        </w:rPr>
        <w:t>зД</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АКАДЕМИЯ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НАУК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УЗБЕКСКОЙ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ССР</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ИНСТИТУТ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ФИЗИОЛОГИИ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правах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рукописи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КИМ</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ГЕННАДИЙ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ГИЕНОВИЧ</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УДК</w:t>
      </w:r>
      <w:r w:rsidRPr="00E04A44">
        <w:rPr>
          <w:rFonts w:ascii="Helvetica" w:hAnsi="Helvetica" w:cs="Helvetica"/>
          <w:b/>
          <w:bCs/>
          <w:color w:val="222222"/>
          <w:sz w:val="21"/>
          <w:szCs w:val="21"/>
        </w:rPr>
        <w:t xml:space="preserve"> 612.766.I </w:t>
      </w:r>
      <w:r w:rsidRPr="00E04A44">
        <w:rPr>
          <w:rFonts w:ascii="Helvetica" w:hAnsi="Helvetica" w:cs="Helvetica" w:hint="eastAsia"/>
          <w:b/>
          <w:bCs/>
          <w:color w:val="222222"/>
          <w:sz w:val="21"/>
          <w:szCs w:val="21"/>
        </w:rPr>
        <w:t>ВОДОВЫДЕЛИТЕЛЬНАЯ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СОСТАВ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МЫШЕЧНЫХ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НАГРУЗКАХ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ЛЮДЕЙ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СЕЗОНЫ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r w:rsidRPr="00E04A44">
        <w:rPr>
          <w:rFonts w:ascii="Helvetica" w:hAnsi="Helvetica" w:cs="Helvetica"/>
          <w:b/>
          <w:bCs/>
          <w:color w:val="222222"/>
          <w:sz w:val="21"/>
          <w:szCs w:val="21"/>
        </w:rPr>
        <w:t xml:space="preserve"> 03.00.13 - </w:t>
      </w:r>
      <w:r w:rsidRPr="00E04A44">
        <w:rPr>
          <w:rFonts w:ascii="Helvetica" w:hAnsi="Helvetica" w:cs="Helvetica" w:hint="eastAsia"/>
          <w:b/>
          <w:bCs/>
          <w:color w:val="222222"/>
          <w:sz w:val="21"/>
          <w:szCs w:val="21"/>
        </w:rPr>
        <w:t>физиология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человека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животных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Диссертация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соискание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ученой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степени</w:t>
      </w:r>
    </w:p>
    <w:p w14:paraId="28F4A088"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стр</w:t>
      </w:r>
      <w:r w:rsidRPr="00E04A44">
        <w:rPr>
          <w:rFonts w:ascii="Helvetica" w:hAnsi="Helvetica" w:cs="Helvetica"/>
          <w:b/>
          <w:bCs/>
          <w:color w:val="222222"/>
          <w:sz w:val="21"/>
          <w:szCs w:val="21"/>
        </w:rPr>
        <w:t>. 4</w:t>
      </w:r>
    </w:p>
    <w:p w14:paraId="4BBF4883"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важных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задач</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временной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физиологии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труда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является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подробная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характеристика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водовыделительной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состава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мышечных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нагрузках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лвдей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различные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зоны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этом</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весьма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важное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значение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приобретает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яснение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целесообразности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различных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вариантов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нахождение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оптимального</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времени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суток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для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проведения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поиски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эффективных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средств</w:t>
      </w:r>
      <w:r w:rsidRPr="00E04A44">
        <w:rPr>
          <w:rFonts w:ascii="Helvetica" w:hAnsi="Helvetica" w:cs="Helvetica"/>
          <w:b/>
          <w:bCs/>
          <w:color w:val="222222"/>
          <w:sz w:val="21"/>
          <w:szCs w:val="21"/>
        </w:rPr>
        <w:t>,...</w:t>
      </w:r>
    </w:p>
    <w:p w14:paraId="044DB1E5"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стр</w:t>
      </w:r>
      <w:r w:rsidRPr="00E04A44">
        <w:rPr>
          <w:rFonts w:ascii="Helvetica" w:hAnsi="Helvetica" w:cs="Helvetica"/>
          <w:b/>
          <w:bCs/>
          <w:color w:val="222222"/>
          <w:sz w:val="21"/>
          <w:szCs w:val="21"/>
        </w:rPr>
        <w:t>. 6</w:t>
      </w:r>
    </w:p>
    <w:p w14:paraId="33AE4BAD"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данной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работе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впервые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пред­</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ставлена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характеристика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водовыделительной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состава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зависимости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квалификации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мышечной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нагрузки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выполняемой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сезоны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Применение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биологически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активных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веществ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целью</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снижения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степени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напряженности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протекания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физиологи­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ческих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мышечных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нагрузках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условиях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летней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жа­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также</w:t>
      </w:r>
      <w:r w:rsidRPr="00E04A44">
        <w:rPr>
          <w:rFonts w:ascii="Helvetica" w:hAnsi="Helvetica" w:cs="Helvetica"/>
          <w:b/>
          <w:bCs/>
          <w:color w:val="222222"/>
          <w:sz w:val="21"/>
          <w:szCs w:val="21"/>
        </w:rPr>
        <w:t>...</w:t>
      </w:r>
    </w:p>
    <w:p w14:paraId="4099E924" w14:textId="77777777" w:rsidR="00E04A44" w:rsidRPr="00E04A44" w:rsidRDefault="00E04A44" w:rsidP="00E04A44">
      <w:pPr>
        <w:rPr>
          <w:rFonts w:ascii="Helvetica" w:hAnsi="Helvetica" w:cs="Helvetica"/>
          <w:b/>
          <w:bCs/>
          <w:color w:val="222222"/>
          <w:sz w:val="21"/>
          <w:szCs w:val="21"/>
        </w:rPr>
      </w:pPr>
    </w:p>
    <w:p w14:paraId="6B91D3E1"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Оглавление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диссертации</w:t>
      </w:r>
    </w:p>
    <w:p w14:paraId="547A5BB8"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кандидат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биологических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наук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Ким</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Геннадий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Гиенович</w:t>
      </w:r>
    </w:p>
    <w:p w14:paraId="751D7AC8"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ВВЕДЕНИЕ</w:t>
      </w:r>
    </w:p>
    <w:p w14:paraId="06FC3BCD" w14:textId="77777777" w:rsidR="00E04A44" w:rsidRPr="00E04A44" w:rsidRDefault="00E04A44" w:rsidP="00E04A44">
      <w:pPr>
        <w:rPr>
          <w:rFonts w:ascii="Helvetica" w:hAnsi="Helvetica" w:cs="Helvetica"/>
          <w:b/>
          <w:bCs/>
          <w:color w:val="222222"/>
          <w:sz w:val="21"/>
          <w:szCs w:val="21"/>
        </w:rPr>
      </w:pPr>
    </w:p>
    <w:p w14:paraId="158EE5BE"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ГЛАВА</w:t>
      </w:r>
      <w:r w:rsidRPr="00E04A44">
        <w:rPr>
          <w:rFonts w:ascii="Helvetica" w:hAnsi="Helvetica" w:cs="Helvetica"/>
          <w:b/>
          <w:bCs/>
          <w:color w:val="222222"/>
          <w:sz w:val="21"/>
          <w:szCs w:val="21"/>
        </w:rPr>
        <w:t xml:space="preserve"> I. 0</w:t>
      </w:r>
      <w:r w:rsidRPr="00E04A44">
        <w:rPr>
          <w:rFonts w:ascii="Helvetica" w:hAnsi="Helvetica" w:cs="Helvetica" w:hint="eastAsia"/>
          <w:b/>
          <w:bCs/>
          <w:color w:val="222222"/>
          <w:sz w:val="21"/>
          <w:szCs w:val="21"/>
        </w:rPr>
        <w:t>Б</w:t>
      </w:r>
      <w:r w:rsidRPr="00E04A44">
        <w:rPr>
          <w:rFonts w:ascii="Helvetica" w:hAnsi="Helvetica" w:cs="Helvetica"/>
          <w:b/>
          <w:bCs/>
          <w:color w:val="222222"/>
          <w:sz w:val="21"/>
          <w:szCs w:val="21"/>
        </w:rPr>
        <w:t>30</w:t>
      </w:r>
      <w:r w:rsidRPr="00E04A44">
        <w:rPr>
          <w:rFonts w:ascii="Helvetica" w:hAnsi="Helvetica" w:cs="Helvetica" w:hint="eastAsia"/>
          <w:b/>
          <w:bCs/>
          <w:color w:val="222222"/>
          <w:sz w:val="21"/>
          <w:szCs w:val="21"/>
        </w:rPr>
        <w:t>Г</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ЛИТЕРАТУРЫ</w:t>
      </w:r>
    </w:p>
    <w:p w14:paraId="26105B54" w14:textId="77777777" w:rsidR="00E04A44" w:rsidRPr="00E04A44" w:rsidRDefault="00E04A44" w:rsidP="00E04A44">
      <w:pPr>
        <w:rPr>
          <w:rFonts w:ascii="Helvetica" w:hAnsi="Helvetica" w:cs="Helvetica"/>
          <w:b/>
          <w:bCs/>
          <w:color w:val="222222"/>
          <w:sz w:val="21"/>
          <w:szCs w:val="21"/>
        </w:rPr>
      </w:pPr>
    </w:p>
    <w:p w14:paraId="5C8C6CEC"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1.1. </w:t>
      </w:r>
      <w:r w:rsidRPr="00E04A44">
        <w:rPr>
          <w:rFonts w:ascii="Helvetica" w:hAnsi="Helvetica" w:cs="Helvetica" w:hint="eastAsia"/>
          <w:b/>
          <w:bCs/>
          <w:color w:val="222222"/>
          <w:sz w:val="21"/>
          <w:szCs w:val="21"/>
        </w:rPr>
        <w:t>Влияние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физических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высокой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окружающей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температуры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некоторые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показатели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обмена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веществ</w:t>
      </w:r>
    </w:p>
    <w:p w14:paraId="123B778C" w14:textId="77777777" w:rsidR="00E04A44" w:rsidRPr="00E04A44" w:rsidRDefault="00E04A44" w:rsidP="00E04A44">
      <w:pPr>
        <w:rPr>
          <w:rFonts w:ascii="Helvetica" w:hAnsi="Helvetica" w:cs="Helvetica"/>
          <w:b/>
          <w:bCs/>
          <w:color w:val="222222"/>
          <w:sz w:val="21"/>
          <w:szCs w:val="21"/>
        </w:rPr>
      </w:pPr>
    </w:p>
    <w:p w14:paraId="0E65F939"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1.2. </w:t>
      </w:r>
      <w:r w:rsidRPr="00E04A44">
        <w:rPr>
          <w:rFonts w:ascii="Helvetica" w:hAnsi="Helvetica" w:cs="Helvetica" w:hint="eastAsia"/>
          <w:b/>
          <w:bCs/>
          <w:color w:val="222222"/>
          <w:sz w:val="21"/>
          <w:szCs w:val="21"/>
        </w:rPr>
        <w:t>Влияние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физических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нагрузок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высокой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окружающей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температуры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функцию</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почек</w:t>
      </w:r>
    </w:p>
    <w:p w14:paraId="7916BE7E" w14:textId="77777777" w:rsidR="00E04A44" w:rsidRPr="00E04A44" w:rsidRDefault="00E04A44" w:rsidP="00E04A44">
      <w:pPr>
        <w:rPr>
          <w:rFonts w:ascii="Helvetica" w:hAnsi="Helvetica" w:cs="Helvetica"/>
          <w:b/>
          <w:bCs/>
          <w:color w:val="222222"/>
          <w:sz w:val="21"/>
          <w:szCs w:val="21"/>
        </w:rPr>
      </w:pPr>
    </w:p>
    <w:p w14:paraId="7896F03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1.3. </w:t>
      </w:r>
      <w:r w:rsidRPr="00E04A44">
        <w:rPr>
          <w:rFonts w:ascii="Helvetica" w:hAnsi="Helvetica" w:cs="Helvetica" w:hint="eastAsia"/>
          <w:b/>
          <w:bCs/>
          <w:color w:val="222222"/>
          <w:sz w:val="21"/>
          <w:szCs w:val="21"/>
        </w:rPr>
        <w:t>О</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некоторых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средствах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повышающих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работоспо</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собность</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выносливость</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условиях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высокой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окружающей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температуры</w:t>
      </w:r>
    </w:p>
    <w:p w14:paraId="518A6557" w14:textId="77777777" w:rsidR="00E04A44" w:rsidRPr="00E04A44" w:rsidRDefault="00E04A44" w:rsidP="00E04A44">
      <w:pPr>
        <w:rPr>
          <w:rFonts w:ascii="Helvetica" w:hAnsi="Helvetica" w:cs="Helvetica"/>
          <w:b/>
          <w:bCs/>
          <w:color w:val="222222"/>
          <w:sz w:val="21"/>
          <w:szCs w:val="21"/>
        </w:rPr>
      </w:pPr>
    </w:p>
    <w:p w14:paraId="455EA215"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ГЛАВА</w:t>
      </w:r>
      <w:r w:rsidRPr="00E04A44">
        <w:rPr>
          <w:rFonts w:ascii="Helvetica" w:hAnsi="Helvetica" w:cs="Helvetica"/>
          <w:b/>
          <w:bCs/>
          <w:color w:val="222222"/>
          <w:sz w:val="21"/>
          <w:szCs w:val="21"/>
        </w:rPr>
        <w:t xml:space="preserve"> 2. </w:t>
      </w:r>
      <w:r w:rsidRPr="00E04A44">
        <w:rPr>
          <w:rFonts w:ascii="Helvetica" w:hAnsi="Helvetica" w:cs="Helvetica" w:hint="eastAsia"/>
          <w:b/>
          <w:bCs/>
          <w:color w:val="222222"/>
          <w:sz w:val="21"/>
          <w:szCs w:val="21"/>
        </w:rPr>
        <w:t>ОБЪЕКТЫ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МЕТОДЫ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ИССЛЕДОВАНИЯ</w:t>
      </w:r>
    </w:p>
    <w:p w14:paraId="5A7CD38C" w14:textId="77777777" w:rsidR="00E04A44" w:rsidRPr="00E04A44" w:rsidRDefault="00E04A44" w:rsidP="00E04A44">
      <w:pPr>
        <w:rPr>
          <w:rFonts w:ascii="Helvetica" w:hAnsi="Helvetica" w:cs="Helvetica"/>
          <w:b/>
          <w:bCs/>
          <w:color w:val="222222"/>
          <w:sz w:val="21"/>
          <w:szCs w:val="21"/>
        </w:rPr>
      </w:pPr>
    </w:p>
    <w:p w14:paraId="01CC8C7D"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ГЛАВА</w:t>
      </w:r>
      <w:r w:rsidRPr="00E04A44">
        <w:rPr>
          <w:rFonts w:ascii="Helvetica" w:hAnsi="Helvetica" w:cs="Helvetica"/>
          <w:b/>
          <w:bCs/>
          <w:color w:val="222222"/>
          <w:sz w:val="21"/>
          <w:szCs w:val="21"/>
        </w:rPr>
        <w:t xml:space="preserve"> 3. </w:t>
      </w:r>
      <w:r w:rsidRPr="00E04A44">
        <w:rPr>
          <w:rFonts w:ascii="Helvetica" w:hAnsi="Helvetica" w:cs="Helvetica" w:hint="eastAsia"/>
          <w:b/>
          <w:bCs/>
          <w:color w:val="222222"/>
          <w:sz w:val="21"/>
          <w:szCs w:val="21"/>
        </w:rPr>
        <w:t>СЕЗОННЫЕ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СДВИГИ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НЕКОТОРЫХ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СОСТАВНЫХ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ЧАСТЕЙ</w:t>
      </w:r>
    </w:p>
    <w:p w14:paraId="1F3636BC" w14:textId="77777777" w:rsidR="00E04A44" w:rsidRPr="00E04A44" w:rsidRDefault="00E04A44" w:rsidP="00E04A44">
      <w:pPr>
        <w:rPr>
          <w:rFonts w:ascii="Helvetica" w:hAnsi="Helvetica" w:cs="Helvetica"/>
          <w:b/>
          <w:bCs/>
          <w:color w:val="222222"/>
          <w:sz w:val="21"/>
          <w:szCs w:val="21"/>
        </w:rPr>
      </w:pPr>
    </w:p>
    <w:p w14:paraId="7DDE7AED"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ЧАСТОТЫ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ПУЛЬСА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МАССЫ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ТЕЛА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САМБИСТОВ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РАЗЛИЧНОЙ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КВАЛИФИКАЦИИ</w:t>
      </w:r>
    </w:p>
    <w:p w14:paraId="5B1EC284" w14:textId="77777777" w:rsidR="00E04A44" w:rsidRPr="00E04A44" w:rsidRDefault="00E04A44" w:rsidP="00E04A44">
      <w:pPr>
        <w:rPr>
          <w:rFonts w:ascii="Helvetica" w:hAnsi="Helvetica" w:cs="Helvetica"/>
          <w:b/>
          <w:bCs/>
          <w:color w:val="222222"/>
          <w:sz w:val="21"/>
          <w:szCs w:val="21"/>
        </w:rPr>
      </w:pPr>
    </w:p>
    <w:p w14:paraId="46193BDD"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3.1.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глюкозы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lastRenderedPageBreak/>
        <w:t>лиц</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занимающихся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спортом</w:t>
      </w:r>
    </w:p>
    <w:p w14:paraId="511A5511" w14:textId="77777777" w:rsidR="00E04A44" w:rsidRPr="00E04A44" w:rsidRDefault="00E04A44" w:rsidP="00E04A44">
      <w:pPr>
        <w:rPr>
          <w:rFonts w:ascii="Helvetica" w:hAnsi="Helvetica" w:cs="Helvetica"/>
          <w:b/>
          <w:bCs/>
          <w:color w:val="222222"/>
          <w:sz w:val="21"/>
          <w:szCs w:val="21"/>
        </w:rPr>
      </w:pPr>
    </w:p>
    <w:p w14:paraId="7A3E4776"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3.2. </w:t>
      </w:r>
      <w:r w:rsidRPr="00E04A44">
        <w:rPr>
          <w:rFonts w:ascii="Helvetica" w:hAnsi="Helvetica" w:cs="Helvetica" w:hint="eastAsia"/>
          <w:b/>
          <w:bCs/>
          <w:color w:val="222222"/>
          <w:sz w:val="21"/>
          <w:szCs w:val="21"/>
        </w:rPr>
        <w:t>Некоторые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показатели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функции</w:t>
      </w:r>
    </w:p>
    <w:p w14:paraId="42487559" w14:textId="77777777" w:rsidR="00E04A44" w:rsidRPr="00E04A44" w:rsidRDefault="00E04A44" w:rsidP="00E04A44">
      <w:pPr>
        <w:rPr>
          <w:rFonts w:ascii="Helvetica" w:hAnsi="Helvetica" w:cs="Helvetica"/>
          <w:b/>
          <w:bCs/>
          <w:color w:val="222222"/>
          <w:sz w:val="21"/>
          <w:szCs w:val="21"/>
        </w:rPr>
      </w:pPr>
    </w:p>
    <w:p w14:paraId="70CABE5B"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3.3. </w:t>
      </w:r>
      <w:r w:rsidRPr="00E04A44">
        <w:rPr>
          <w:rFonts w:ascii="Helvetica" w:hAnsi="Helvetica" w:cs="Helvetica" w:hint="eastAsia"/>
          <w:b/>
          <w:bCs/>
          <w:color w:val="222222"/>
          <w:sz w:val="21"/>
          <w:szCs w:val="21"/>
        </w:rPr>
        <w:t>Частота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пульса</w:t>
      </w:r>
    </w:p>
    <w:p w14:paraId="2CF59FE5" w14:textId="77777777" w:rsidR="00E04A44" w:rsidRPr="00E04A44" w:rsidRDefault="00E04A44" w:rsidP="00E04A44">
      <w:pPr>
        <w:rPr>
          <w:rFonts w:ascii="Helvetica" w:hAnsi="Helvetica" w:cs="Helvetica"/>
          <w:b/>
          <w:bCs/>
          <w:color w:val="222222"/>
          <w:sz w:val="21"/>
          <w:szCs w:val="21"/>
        </w:rPr>
      </w:pPr>
    </w:p>
    <w:p w14:paraId="6603F153"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3.4.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глюкозы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также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после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самбистов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личной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квалификации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зависимости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сезонов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p>
    <w:p w14:paraId="404DF4E3" w14:textId="77777777" w:rsidR="00E04A44" w:rsidRPr="00E04A44" w:rsidRDefault="00E04A44" w:rsidP="00E04A44">
      <w:pPr>
        <w:rPr>
          <w:rFonts w:ascii="Helvetica" w:hAnsi="Helvetica" w:cs="Helvetica"/>
          <w:b/>
          <w:bCs/>
          <w:color w:val="222222"/>
          <w:sz w:val="21"/>
          <w:szCs w:val="21"/>
        </w:rPr>
      </w:pPr>
    </w:p>
    <w:p w14:paraId="09B88C59"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3.5. </w:t>
      </w:r>
      <w:r w:rsidRPr="00E04A44">
        <w:rPr>
          <w:rFonts w:ascii="Helvetica" w:hAnsi="Helvetica" w:cs="Helvetica" w:hint="eastAsia"/>
          <w:b/>
          <w:bCs/>
          <w:color w:val="222222"/>
          <w:sz w:val="21"/>
          <w:szCs w:val="21"/>
        </w:rPr>
        <w:t>Изменение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массы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тела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частоты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пульса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после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самбистов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различной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спортивной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квалификации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зависимости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сезонов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года</w:t>
      </w:r>
    </w:p>
    <w:p w14:paraId="07ECEAAF" w14:textId="77777777" w:rsidR="00E04A44" w:rsidRPr="00E04A44" w:rsidRDefault="00E04A44" w:rsidP="00E04A44">
      <w:pPr>
        <w:rPr>
          <w:rFonts w:ascii="Helvetica" w:hAnsi="Helvetica" w:cs="Helvetica"/>
          <w:b/>
          <w:bCs/>
          <w:color w:val="222222"/>
          <w:sz w:val="21"/>
          <w:szCs w:val="21"/>
        </w:rPr>
      </w:pPr>
    </w:p>
    <w:p w14:paraId="26F3DF7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ГЛАВА</w:t>
      </w:r>
      <w:r w:rsidRPr="00E04A44">
        <w:rPr>
          <w:rFonts w:ascii="Helvetica" w:hAnsi="Helvetica" w:cs="Helvetica"/>
          <w:b/>
          <w:bCs/>
          <w:color w:val="222222"/>
          <w:sz w:val="21"/>
          <w:szCs w:val="21"/>
        </w:rPr>
        <w:t xml:space="preserve"> 4. </w:t>
      </w:r>
      <w:r w:rsidRPr="00E04A44">
        <w:rPr>
          <w:rFonts w:ascii="Helvetica" w:hAnsi="Helvetica" w:cs="Helvetica" w:hint="eastAsia"/>
          <w:b/>
          <w:bCs/>
          <w:color w:val="222222"/>
          <w:sz w:val="21"/>
          <w:szCs w:val="21"/>
        </w:rPr>
        <w:t>ТРЕНИРОВОЧНЫЕ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ЗАНЯТИЯ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РАЗНОЕ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ДНЯ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ЛЕТНЕГО</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ПЕРИОДА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ВЛИЯНИЕ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ПОКАЗАТЕЛИ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ПОЧЕЧНЫЕ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p>
    <w:p w14:paraId="74D0B24B" w14:textId="77777777" w:rsidR="00E04A44" w:rsidRPr="00E04A44" w:rsidRDefault="00E04A44" w:rsidP="00E04A44">
      <w:pPr>
        <w:rPr>
          <w:rFonts w:ascii="Helvetica" w:hAnsi="Helvetica" w:cs="Helvetica"/>
          <w:b/>
          <w:bCs/>
          <w:color w:val="222222"/>
          <w:sz w:val="21"/>
          <w:szCs w:val="21"/>
        </w:rPr>
      </w:pPr>
    </w:p>
    <w:p w14:paraId="0554CDD4"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4.1.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летний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период</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тренирующихся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разное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дня</w:t>
      </w:r>
    </w:p>
    <w:p w14:paraId="2168E4C1" w14:textId="77777777" w:rsidR="00E04A44" w:rsidRPr="00E04A44" w:rsidRDefault="00E04A44" w:rsidP="00E04A44">
      <w:pPr>
        <w:rPr>
          <w:rFonts w:ascii="Helvetica" w:hAnsi="Helvetica" w:cs="Helvetica"/>
          <w:b/>
          <w:bCs/>
          <w:color w:val="222222"/>
          <w:sz w:val="21"/>
          <w:szCs w:val="21"/>
        </w:rPr>
      </w:pPr>
    </w:p>
    <w:p w14:paraId="501C966E"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4.2.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глюкозы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летний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период</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тренирующихся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разное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дня</w:t>
      </w:r>
    </w:p>
    <w:p w14:paraId="73C3DD63" w14:textId="77777777" w:rsidR="00E04A44" w:rsidRPr="00E04A44" w:rsidRDefault="00E04A44" w:rsidP="00E04A44">
      <w:pPr>
        <w:rPr>
          <w:rFonts w:ascii="Helvetica" w:hAnsi="Helvetica" w:cs="Helvetica"/>
          <w:b/>
          <w:bCs/>
          <w:color w:val="222222"/>
          <w:sz w:val="21"/>
          <w:szCs w:val="21"/>
        </w:rPr>
      </w:pPr>
    </w:p>
    <w:p w14:paraId="3C11209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4.3. </w:t>
      </w:r>
      <w:r w:rsidRPr="00E04A44">
        <w:rPr>
          <w:rFonts w:ascii="Helvetica" w:hAnsi="Helvetica" w:cs="Helvetica" w:hint="eastAsia"/>
          <w:b/>
          <w:bCs/>
          <w:color w:val="222222"/>
          <w:sz w:val="21"/>
          <w:szCs w:val="21"/>
        </w:rPr>
        <w:t>Состояние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летний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период</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тренирующихся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разное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время</w:t>
      </w:r>
    </w:p>
    <w:p w14:paraId="781C23FC" w14:textId="77777777" w:rsidR="00E04A44" w:rsidRPr="00E04A44" w:rsidRDefault="00E04A44" w:rsidP="00E04A44">
      <w:pPr>
        <w:rPr>
          <w:rFonts w:ascii="Helvetica" w:hAnsi="Helvetica" w:cs="Helvetica"/>
          <w:b/>
          <w:bCs/>
          <w:color w:val="222222"/>
          <w:sz w:val="21"/>
          <w:szCs w:val="21"/>
        </w:rPr>
      </w:pPr>
    </w:p>
    <w:p w14:paraId="6A9D604C"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hint="eastAsia"/>
          <w:b/>
          <w:bCs/>
          <w:color w:val="222222"/>
          <w:sz w:val="21"/>
          <w:szCs w:val="21"/>
        </w:rPr>
        <w:t>ГЛАВА</w:t>
      </w:r>
      <w:r w:rsidRPr="00E04A44">
        <w:rPr>
          <w:rFonts w:ascii="Helvetica" w:hAnsi="Helvetica" w:cs="Helvetica"/>
          <w:b/>
          <w:bCs/>
          <w:color w:val="222222"/>
          <w:sz w:val="21"/>
          <w:szCs w:val="21"/>
        </w:rPr>
        <w:t xml:space="preserve"> 5. </w:t>
      </w:r>
      <w:r w:rsidRPr="00E04A44">
        <w:rPr>
          <w:rFonts w:ascii="Helvetica" w:hAnsi="Helvetica" w:cs="Helvetica" w:hint="eastAsia"/>
          <w:b/>
          <w:bCs/>
          <w:color w:val="222222"/>
          <w:sz w:val="21"/>
          <w:szCs w:val="21"/>
        </w:rPr>
        <w:t>ВЛИЯНИЕ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НЕКОТОРЫХ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БИОЛОГИЧЕСКИ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АКТИВН</w:t>
      </w:r>
      <w:r w:rsidRPr="00E04A44">
        <w:rPr>
          <w:rFonts w:ascii="Helvetica" w:hAnsi="Helvetica" w:cs="Helvetica" w:hint="eastAsia"/>
          <w:b/>
          <w:bCs/>
          <w:color w:val="222222"/>
          <w:sz w:val="21"/>
          <w:szCs w:val="21"/>
        </w:rPr>
        <w:lastRenderedPageBreak/>
        <w:t>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ВЕЩЕСТВ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ЗЕЛЕНЫЙ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КАЛИЯ</w:t>
      </w:r>
      <w:r w:rsidRPr="00E04A44">
        <w:rPr>
          <w:rFonts w:ascii="Helvetica" w:hAnsi="Helvetica" w:cs="Helvetica"/>
          <w:b/>
          <w:bCs/>
          <w:color w:val="222222"/>
          <w:sz w:val="21"/>
          <w:szCs w:val="21"/>
        </w:rPr>
        <w:t>-</w:t>
      </w:r>
      <w:r w:rsidRPr="00E04A44">
        <w:rPr>
          <w:rFonts w:ascii="Helvetica" w:hAnsi="Helvetica" w:cs="Helvetica" w:hint="eastAsia"/>
          <w:b/>
          <w:bCs/>
          <w:color w:val="222222"/>
          <w:sz w:val="21"/>
          <w:szCs w:val="21"/>
        </w:rPr>
        <w:t>ОРОТАТ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ЛЕВЗЕЯ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САФЛОРОВИДНАЯ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ПОКАЗАТЕЛИ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ЧАСТОТЫ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ПУЛЬСА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МАССЫ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ТЕЛА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ВЫСОКОЙ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КВАЛИФИКАЦИЙ</w:t>
      </w:r>
    </w:p>
    <w:p w14:paraId="3284373A" w14:textId="77777777" w:rsidR="00E04A44" w:rsidRPr="00E04A44" w:rsidRDefault="00E04A44" w:rsidP="00E04A44">
      <w:pPr>
        <w:rPr>
          <w:rFonts w:ascii="Helvetica" w:hAnsi="Helvetica" w:cs="Helvetica"/>
          <w:b/>
          <w:bCs/>
          <w:color w:val="222222"/>
          <w:sz w:val="21"/>
          <w:szCs w:val="21"/>
        </w:rPr>
      </w:pPr>
    </w:p>
    <w:p w14:paraId="154769F7"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5.1.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креатинина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мочевины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моче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принимавших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процессе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остуженный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зеленый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калия</w:t>
      </w:r>
      <w:r w:rsidRPr="00E04A44">
        <w:rPr>
          <w:rFonts w:ascii="Helvetica" w:hAnsi="Helvetica" w:cs="Helvetica"/>
          <w:b/>
          <w:bCs/>
          <w:color w:val="222222"/>
          <w:sz w:val="21"/>
          <w:szCs w:val="21"/>
        </w:rPr>
        <w:t>-</w:t>
      </w:r>
      <w:r w:rsidRPr="00E04A44">
        <w:rPr>
          <w:rFonts w:ascii="Helvetica" w:hAnsi="Helvetica" w:cs="Helvetica" w:hint="eastAsia"/>
          <w:b/>
          <w:bCs/>
          <w:color w:val="222222"/>
          <w:sz w:val="21"/>
          <w:szCs w:val="21"/>
        </w:rPr>
        <w:t>оротат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настойку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левзеи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сафлоровидной</w:t>
      </w:r>
    </w:p>
    <w:p w14:paraId="6FB8DD8D" w14:textId="77777777" w:rsidR="00E04A44" w:rsidRPr="00E04A44" w:rsidRDefault="00E04A44" w:rsidP="00E04A44">
      <w:pPr>
        <w:rPr>
          <w:rFonts w:ascii="Helvetica" w:hAnsi="Helvetica" w:cs="Helvetica"/>
          <w:b/>
          <w:bCs/>
          <w:color w:val="222222"/>
          <w:sz w:val="21"/>
          <w:szCs w:val="21"/>
        </w:rPr>
      </w:pPr>
    </w:p>
    <w:p w14:paraId="22186C9A"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5.2. </w:t>
      </w:r>
      <w:r w:rsidRPr="00E04A44">
        <w:rPr>
          <w:rFonts w:ascii="Helvetica" w:hAnsi="Helvetica" w:cs="Helvetica" w:hint="eastAsia"/>
          <w:b/>
          <w:bCs/>
          <w:color w:val="222222"/>
          <w:sz w:val="21"/>
          <w:szCs w:val="21"/>
        </w:rPr>
        <w:t>Концентрация</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глюкозы</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крови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принимавших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процессе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остуженный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зеленый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калия</w:t>
      </w:r>
      <w:r w:rsidRPr="00E04A44">
        <w:rPr>
          <w:rFonts w:ascii="Helvetica" w:hAnsi="Helvetica" w:cs="Helvetica"/>
          <w:b/>
          <w:bCs/>
          <w:color w:val="222222"/>
          <w:sz w:val="21"/>
          <w:szCs w:val="21"/>
        </w:rPr>
        <w:t>-</w:t>
      </w:r>
      <w:r w:rsidRPr="00E04A44">
        <w:rPr>
          <w:rFonts w:ascii="Helvetica" w:hAnsi="Helvetica" w:cs="Helvetica" w:hint="eastAsia"/>
          <w:b/>
          <w:bCs/>
          <w:color w:val="222222"/>
          <w:sz w:val="21"/>
          <w:szCs w:val="21"/>
        </w:rPr>
        <w:t>оротат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настойку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левзеи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сафлоровидной</w:t>
      </w:r>
    </w:p>
    <w:p w14:paraId="1E0B0585" w14:textId="77777777" w:rsidR="00E04A44" w:rsidRPr="00E04A44" w:rsidRDefault="00E04A44" w:rsidP="00E04A44">
      <w:pPr>
        <w:rPr>
          <w:rFonts w:ascii="Helvetica" w:hAnsi="Helvetica" w:cs="Helvetica"/>
          <w:b/>
          <w:bCs/>
          <w:color w:val="222222"/>
          <w:sz w:val="21"/>
          <w:szCs w:val="21"/>
        </w:rPr>
      </w:pPr>
    </w:p>
    <w:p w14:paraId="27DF9449" w14:textId="77777777" w:rsidR="00E04A44" w:rsidRPr="00E04A44" w:rsidRDefault="00E04A44" w:rsidP="00E04A44">
      <w:pPr>
        <w:rPr>
          <w:rFonts w:ascii="Helvetica" w:hAnsi="Helvetica" w:cs="Helvetica"/>
          <w:b/>
          <w:bCs/>
          <w:color w:val="222222"/>
          <w:sz w:val="21"/>
          <w:szCs w:val="21"/>
        </w:rPr>
      </w:pPr>
      <w:r w:rsidRPr="00E04A44">
        <w:rPr>
          <w:rFonts w:ascii="Helvetica" w:hAnsi="Helvetica" w:cs="Helvetica"/>
          <w:b/>
          <w:bCs/>
          <w:color w:val="222222"/>
          <w:sz w:val="21"/>
          <w:szCs w:val="21"/>
        </w:rPr>
        <w:t xml:space="preserve">5.3. </w:t>
      </w:r>
      <w:r w:rsidRPr="00E04A44">
        <w:rPr>
          <w:rFonts w:ascii="Helvetica" w:hAnsi="Helvetica" w:cs="Helvetica" w:hint="eastAsia"/>
          <w:b/>
          <w:bCs/>
          <w:color w:val="222222"/>
          <w:sz w:val="21"/>
          <w:szCs w:val="21"/>
        </w:rPr>
        <w:t>Состояние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почечных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функций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принимавших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процессе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остуженный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зеленый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калия</w:t>
      </w:r>
      <w:r w:rsidRPr="00E04A44">
        <w:rPr>
          <w:rFonts w:ascii="Helvetica" w:hAnsi="Helvetica" w:cs="Helvetica"/>
          <w:b/>
          <w:bCs/>
          <w:color w:val="222222"/>
          <w:sz w:val="21"/>
          <w:szCs w:val="21"/>
        </w:rPr>
        <w:t>-</w:t>
      </w:r>
      <w:r w:rsidRPr="00E04A44">
        <w:rPr>
          <w:rFonts w:ascii="Helvetica" w:hAnsi="Helvetica" w:cs="Helvetica" w:hint="eastAsia"/>
          <w:b/>
          <w:bCs/>
          <w:color w:val="222222"/>
          <w:sz w:val="21"/>
          <w:szCs w:val="21"/>
        </w:rPr>
        <w:t>оротат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настойку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левзеи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сафлоровидной</w:t>
      </w:r>
    </w:p>
    <w:p w14:paraId="47488D9C" w14:textId="77777777" w:rsidR="00E04A44" w:rsidRPr="00E04A44" w:rsidRDefault="00E04A44" w:rsidP="00E04A44">
      <w:pPr>
        <w:rPr>
          <w:rFonts w:ascii="Helvetica" w:hAnsi="Helvetica" w:cs="Helvetica"/>
          <w:b/>
          <w:bCs/>
          <w:color w:val="222222"/>
          <w:sz w:val="21"/>
          <w:szCs w:val="21"/>
        </w:rPr>
      </w:pPr>
    </w:p>
    <w:p w14:paraId="0C1B29AA" w14:textId="456D7263" w:rsidR="008A0C40" w:rsidRPr="00E04A44" w:rsidRDefault="00E04A44" w:rsidP="00E04A44">
      <w:r w:rsidRPr="00E04A44">
        <w:rPr>
          <w:rFonts w:ascii="Helvetica" w:hAnsi="Helvetica" w:cs="Helvetica"/>
          <w:b/>
          <w:bCs/>
          <w:color w:val="222222"/>
          <w:sz w:val="21"/>
          <w:szCs w:val="21"/>
        </w:rPr>
        <w:t xml:space="preserve">5.4. </w:t>
      </w:r>
      <w:r w:rsidRPr="00E04A44">
        <w:rPr>
          <w:rFonts w:ascii="Helvetica" w:hAnsi="Helvetica" w:cs="Helvetica" w:hint="eastAsia"/>
          <w:b/>
          <w:bCs/>
          <w:color w:val="222222"/>
          <w:sz w:val="21"/>
          <w:szCs w:val="21"/>
        </w:rPr>
        <w:t>Частота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пульса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масса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тела</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спортсменов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принимавших</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в</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процессе</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тренировок</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остуженный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зеленый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чай</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калия</w:t>
      </w:r>
      <w:r w:rsidRPr="00E04A44">
        <w:rPr>
          <w:rFonts w:ascii="Helvetica" w:hAnsi="Helvetica" w:cs="Helvetica"/>
          <w:b/>
          <w:bCs/>
          <w:color w:val="222222"/>
          <w:sz w:val="21"/>
          <w:szCs w:val="21"/>
        </w:rPr>
        <w:t>-</w:t>
      </w:r>
      <w:r w:rsidRPr="00E04A44">
        <w:rPr>
          <w:rFonts w:ascii="Helvetica" w:hAnsi="Helvetica" w:cs="Helvetica" w:hint="eastAsia"/>
          <w:b/>
          <w:bCs/>
          <w:color w:val="222222"/>
          <w:sz w:val="21"/>
          <w:szCs w:val="21"/>
        </w:rPr>
        <w:t>оротат</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настойку</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левзеи</w:t>
      </w:r>
      <w:r w:rsidRPr="00E04A44">
        <w:rPr>
          <w:rFonts w:ascii="Helvetica" w:hAnsi="Helvetica" w:cs="Helvetica"/>
          <w:b/>
          <w:bCs/>
          <w:color w:val="222222"/>
          <w:sz w:val="21"/>
          <w:szCs w:val="21"/>
        </w:rPr>
        <w:t xml:space="preserve"> </w:t>
      </w:r>
      <w:r w:rsidRPr="00E04A44">
        <w:rPr>
          <w:rFonts w:ascii="Helvetica" w:hAnsi="Helvetica" w:cs="Helvetica" w:hint="eastAsia"/>
          <w:b/>
          <w:bCs/>
          <w:color w:val="222222"/>
          <w:sz w:val="21"/>
          <w:szCs w:val="21"/>
        </w:rPr>
        <w:t>сафлоровидной</w:t>
      </w:r>
      <w:r w:rsidRPr="00E04A44">
        <w:rPr>
          <w:rFonts w:ascii="Helvetica" w:hAnsi="Helvetica" w:cs="Helvetica"/>
          <w:b/>
          <w:bCs/>
          <w:color w:val="222222"/>
          <w:sz w:val="21"/>
          <w:szCs w:val="21"/>
        </w:rPr>
        <w:t>.</w:t>
      </w:r>
    </w:p>
    <w:sectPr w:rsidR="008A0C40" w:rsidRPr="00E04A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5FB1" w14:textId="77777777" w:rsidR="007B2C70" w:rsidRDefault="007B2C70">
      <w:pPr>
        <w:spacing w:after="0" w:line="240" w:lineRule="auto"/>
      </w:pPr>
      <w:r>
        <w:separator/>
      </w:r>
    </w:p>
  </w:endnote>
  <w:endnote w:type="continuationSeparator" w:id="0">
    <w:p w14:paraId="6796368B" w14:textId="77777777" w:rsidR="007B2C70" w:rsidRDefault="007B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C0FE" w14:textId="77777777" w:rsidR="007B2C70" w:rsidRDefault="007B2C70"/>
    <w:p w14:paraId="0850A578" w14:textId="77777777" w:rsidR="007B2C70" w:rsidRDefault="007B2C70"/>
    <w:p w14:paraId="18E8B43A" w14:textId="77777777" w:rsidR="007B2C70" w:rsidRDefault="007B2C70"/>
    <w:p w14:paraId="3256E16C" w14:textId="77777777" w:rsidR="007B2C70" w:rsidRDefault="007B2C70"/>
    <w:p w14:paraId="4A12C998" w14:textId="77777777" w:rsidR="007B2C70" w:rsidRDefault="007B2C70"/>
    <w:p w14:paraId="4DCCB27F" w14:textId="77777777" w:rsidR="007B2C70" w:rsidRDefault="007B2C70"/>
    <w:p w14:paraId="40E889A7" w14:textId="77777777" w:rsidR="007B2C70" w:rsidRDefault="007B2C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FD1090" wp14:editId="137155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15238" w14:textId="77777777" w:rsidR="007B2C70" w:rsidRDefault="007B2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FD10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115238" w14:textId="77777777" w:rsidR="007B2C70" w:rsidRDefault="007B2C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F5AB81" w14:textId="77777777" w:rsidR="007B2C70" w:rsidRDefault="007B2C70"/>
    <w:p w14:paraId="72C1338D" w14:textId="77777777" w:rsidR="007B2C70" w:rsidRDefault="007B2C70"/>
    <w:p w14:paraId="78E39132" w14:textId="77777777" w:rsidR="007B2C70" w:rsidRDefault="007B2C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CA848" wp14:editId="1530E0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C9C8" w14:textId="77777777" w:rsidR="007B2C70" w:rsidRDefault="007B2C70"/>
                          <w:p w14:paraId="4D09B5AA" w14:textId="77777777" w:rsidR="007B2C70" w:rsidRDefault="007B2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CA8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C0C9C8" w14:textId="77777777" w:rsidR="007B2C70" w:rsidRDefault="007B2C70"/>
                    <w:p w14:paraId="4D09B5AA" w14:textId="77777777" w:rsidR="007B2C70" w:rsidRDefault="007B2C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46176F" w14:textId="77777777" w:rsidR="007B2C70" w:rsidRDefault="007B2C70"/>
    <w:p w14:paraId="14FDE94D" w14:textId="77777777" w:rsidR="007B2C70" w:rsidRDefault="007B2C70">
      <w:pPr>
        <w:rPr>
          <w:sz w:val="2"/>
          <w:szCs w:val="2"/>
        </w:rPr>
      </w:pPr>
    </w:p>
    <w:p w14:paraId="6BEBD8A1" w14:textId="77777777" w:rsidR="007B2C70" w:rsidRDefault="007B2C70"/>
    <w:p w14:paraId="51E29864" w14:textId="77777777" w:rsidR="007B2C70" w:rsidRDefault="007B2C70">
      <w:pPr>
        <w:spacing w:after="0" w:line="240" w:lineRule="auto"/>
      </w:pPr>
    </w:p>
  </w:footnote>
  <w:footnote w:type="continuationSeparator" w:id="0">
    <w:p w14:paraId="09AA63F8" w14:textId="77777777" w:rsidR="007B2C70" w:rsidRDefault="007B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70"/>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15872</TotalTime>
  <Pages>4</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634</cp:revision>
  <cp:lastPrinted>2009-02-06T05:36:00Z</cp:lastPrinted>
  <dcterms:created xsi:type="dcterms:W3CDTF">2025-11-25T20:19:00Z</dcterms:created>
  <dcterms:modified xsi:type="dcterms:W3CDTF">2025-12-20T21:36:00Z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