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31450" w:rsidRDefault="00A31450" w:rsidP="00A31450">
      <w:r w:rsidRPr="00853E47">
        <w:rPr>
          <w:rFonts w:ascii="Times New Roman" w:eastAsia="Times New Roman" w:hAnsi="Times New Roman" w:cs="Times New Roman"/>
          <w:b/>
          <w:sz w:val="24"/>
          <w:szCs w:val="24"/>
          <w:lang w:eastAsia="ru-RU"/>
        </w:rPr>
        <w:t>Бережний Юрій Миколайович</w:t>
      </w:r>
      <w:r w:rsidRPr="00853E47">
        <w:rPr>
          <w:rFonts w:ascii="Times New Roman" w:eastAsia="Times New Roman" w:hAnsi="Times New Roman" w:cs="Times New Roman"/>
          <w:sz w:val="24"/>
          <w:szCs w:val="24"/>
          <w:lang w:eastAsia="ru-RU"/>
        </w:rPr>
        <w:t>, старший інспектор-черговий Департаменту «Корпус оперативної дії» Національної поліції України</w:t>
      </w:r>
      <w:r w:rsidRPr="00853E47">
        <w:rPr>
          <w:rFonts w:ascii="Times New Roman" w:eastAsia="Times New Roman" w:hAnsi="Times New Roman" w:cs="Times New Roman"/>
          <w:color w:val="FF0000"/>
          <w:sz w:val="24"/>
          <w:szCs w:val="24"/>
          <w:lang w:eastAsia="ru-RU"/>
        </w:rPr>
        <w:t>.</w:t>
      </w:r>
      <w:r w:rsidRPr="00853E47">
        <w:rPr>
          <w:rFonts w:ascii="Times New Roman" w:eastAsia="Times New Roman" w:hAnsi="Times New Roman" w:cs="Times New Roman"/>
          <w:sz w:val="24"/>
          <w:szCs w:val="24"/>
          <w:lang w:eastAsia="ru-RU"/>
        </w:rPr>
        <w:t xml:space="preserve"> Назва дисертації: «Педагогічні умови професійного самовдосконалення майбутніх фахівців правоохоронних органів у вищих навчальних закладах МВС України</w:t>
      </w:r>
      <w:r w:rsidRPr="00853E47">
        <w:rPr>
          <w:rFonts w:ascii="Times New Roman" w:eastAsia="Times New Roman" w:hAnsi="Times New Roman" w:cs="Times New Roman"/>
          <w:b/>
          <w:bCs/>
          <w:sz w:val="24"/>
          <w:szCs w:val="24"/>
          <w:lang w:eastAsia="ru-RU"/>
        </w:rPr>
        <w:t>»</w:t>
      </w:r>
      <w:r w:rsidRPr="00853E47">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853E47">
        <w:rPr>
          <w:rFonts w:ascii="Times New Roman" w:eastAsia="Times New Roman" w:hAnsi="Times New Roman" w:cs="Times New Roman"/>
          <w:b/>
          <w:i/>
          <w:sz w:val="24"/>
          <w:szCs w:val="24"/>
          <w:lang w:eastAsia="ru-RU"/>
        </w:rPr>
        <w:t xml:space="preserve"> </w:t>
      </w:r>
      <w:r w:rsidRPr="00853E47">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1953D7" w:rsidRPr="00A3145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A31450" w:rsidRPr="00A3145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368F3-29DB-4CFC-B5AB-C8441B74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2020-08-03T19:57:00Z</dcterms:created>
  <dcterms:modified xsi:type="dcterms:W3CDTF">2020-08-07T12:18:00Z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