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3B5" w14:textId="7A60F805" w:rsidR="00F3786A" w:rsidRDefault="00EA1030" w:rsidP="00EA1030">
      <w:r w:rsidRPr="00EA1030">
        <w:rPr>
          <w:rFonts w:hint="eastAsia"/>
        </w:rPr>
        <w:t>Львова</w:t>
      </w:r>
      <w:r w:rsidRPr="00EA1030">
        <w:t xml:space="preserve"> </w:t>
      </w:r>
      <w:r w:rsidRPr="00EA1030">
        <w:rPr>
          <w:rFonts w:hint="eastAsia"/>
        </w:rPr>
        <w:t>Екатерина</w:t>
      </w:r>
      <w:r w:rsidRPr="00EA1030">
        <w:t xml:space="preserve"> </w:t>
      </w:r>
      <w:r w:rsidRPr="00EA1030">
        <w:rPr>
          <w:rFonts w:hint="eastAsia"/>
        </w:rPr>
        <w:t>Евгеньевна</w:t>
      </w:r>
      <w:r>
        <w:rPr>
          <w:rFonts w:hint="cs"/>
        </w:rPr>
        <w:t xml:space="preserve"> </w:t>
      </w:r>
      <w:r w:rsidRPr="00EA1030">
        <w:rPr>
          <w:rFonts w:hint="eastAsia"/>
        </w:rPr>
        <w:t>Обоснование</w:t>
      </w:r>
      <w:r w:rsidRPr="00EA1030">
        <w:t xml:space="preserve"> </w:t>
      </w:r>
      <w:r w:rsidRPr="00EA1030">
        <w:rPr>
          <w:rFonts w:hint="eastAsia"/>
        </w:rPr>
        <w:t>и</w:t>
      </w:r>
      <w:r w:rsidRPr="00EA1030">
        <w:t xml:space="preserve"> </w:t>
      </w:r>
      <w:r w:rsidRPr="00EA1030">
        <w:rPr>
          <w:rFonts w:hint="eastAsia"/>
        </w:rPr>
        <w:t>разработка</w:t>
      </w:r>
      <w:r w:rsidRPr="00EA1030">
        <w:t xml:space="preserve"> </w:t>
      </w:r>
      <w:r w:rsidRPr="00EA1030">
        <w:rPr>
          <w:rFonts w:hint="eastAsia"/>
        </w:rPr>
        <w:t>методов</w:t>
      </w:r>
      <w:r w:rsidRPr="00EA1030">
        <w:t xml:space="preserve"> </w:t>
      </w:r>
      <w:r w:rsidRPr="00EA1030">
        <w:rPr>
          <w:rFonts w:hint="eastAsia"/>
        </w:rPr>
        <w:t>экспериментальной</w:t>
      </w:r>
      <w:r w:rsidRPr="00EA1030">
        <w:t xml:space="preserve"> </w:t>
      </w:r>
      <w:r w:rsidRPr="00EA1030">
        <w:rPr>
          <w:rFonts w:hint="eastAsia"/>
        </w:rPr>
        <w:t>оценки</w:t>
      </w:r>
      <w:r w:rsidRPr="00EA1030">
        <w:t xml:space="preserve"> </w:t>
      </w:r>
      <w:r w:rsidRPr="00EA1030">
        <w:rPr>
          <w:rFonts w:hint="eastAsia"/>
        </w:rPr>
        <w:t>износостойкости</w:t>
      </w:r>
      <w:r w:rsidRPr="00EA1030">
        <w:t xml:space="preserve"> </w:t>
      </w:r>
      <w:r w:rsidRPr="00EA1030">
        <w:rPr>
          <w:rFonts w:hint="eastAsia"/>
        </w:rPr>
        <w:t>рыболовных</w:t>
      </w:r>
      <w:r w:rsidRPr="00EA1030">
        <w:t xml:space="preserve"> </w:t>
      </w:r>
      <w:r w:rsidRPr="00EA1030">
        <w:rPr>
          <w:rFonts w:hint="eastAsia"/>
        </w:rPr>
        <w:t>нитевидных</w:t>
      </w:r>
      <w:r w:rsidRPr="00EA1030">
        <w:t xml:space="preserve"> </w:t>
      </w:r>
      <w:r w:rsidRPr="00EA1030">
        <w:rPr>
          <w:rFonts w:hint="eastAsia"/>
        </w:rPr>
        <w:t>материалов</w:t>
      </w:r>
      <w:r w:rsidRPr="00EA1030">
        <w:t xml:space="preserve"> </w:t>
      </w:r>
      <w:r w:rsidRPr="00EA1030">
        <w:rPr>
          <w:rFonts w:hint="eastAsia"/>
        </w:rPr>
        <w:t>от</w:t>
      </w:r>
      <w:r w:rsidRPr="00EA1030">
        <w:t xml:space="preserve"> </w:t>
      </w:r>
      <w:r w:rsidRPr="00EA1030">
        <w:rPr>
          <w:rFonts w:hint="eastAsia"/>
        </w:rPr>
        <w:t>факторов</w:t>
      </w:r>
      <w:r w:rsidRPr="00EA1030">
        <w:t xml:space="preserve"> </w:t>
      </w:r>
      <w:r w:rsidRPr="00EA1030">
        <w:rPr>
          <w:rFonts w:hint="eastAsia"/>
        </w:rPr>
        <w:t>механического</w:t>
      </w:r>
      <w:r w:rsidRPr="00EA1030">
        <w:t xml:space="preserve"> </w:t>
      </w:r>
      <w:r w:rsidRPr="00EA1030">
        <w:rPr>
          <w:rFonts w:hint="eastAsia"/>
        </w:rPr>
        <w:t>износа</w:t>
      </w:r>
    </w:p>
    <w:p w14:paraId="6FFA113B" w14:textId="77777777" w:rsidR="00EA1030" w:rsidRDefault="00EA1030" w:rsidP="00EA1030">
      <w:r>
        <w:rPr>
          <w:rFonts w:hint="eastAsia"/>
        </w:rPr>
        <w:t>ОГЛАВЛЕНИЕ</w:t>
      </w:r>
      <w:r>
        <w:t xml:space="preserve"> </w:t>
      </w:r>
      <w:r>
        <w:rPr>
          <w:rFonts w:hint="eastAsia"/>
        </w:rPr>
        <w:t>ДИССЕРТАЦИИ</w:t>
      </w:r>
    </w:p>
    <w:p w14:paraId="6773F5A6" w14:textId="77777777" w:rsidR="00EA1030" w:rsidRDefault="00EA1030" w:rsidP="00EA1030">
      <w:r>
        <w:rPr>
          <w:rFonts w:hint="eastAsia"/>
        </w:rPr>
        <w:t>кандидат</w:t>
      </w:r>
      <w:r>
        <w:t xml:space="preserve"> </w:t>
      </w:r>
      <w:r>
        <w:rPr>
          <w:rFonts w:hint="eastAsia"/>
        </w:rPr>
        <w:t>наук</w:t>
      </w:r>
      <w:r>
        <w:t xml:space="preserve"> </w:t>
      </w:r>
      <w:r>
        <w:rPr>
          <w:rFonts w:hint="eastAsia"/>
        </w:rPr>
        <w:t>Львова</w:t>
      </w:r>
      <w:r>
        <w:t xml:space="preserve"> </w:t>
      </w:r>
      <w:r>
        <w:rPr>
          <w:rFonts w:hint="eastAsia"/>
        </w:rPr>
        <w:t>Екатерина</w:t>
      </w:r>
      <w:r>
        <w:t xml:space="preserve"> </w:t>
      </w:r>
      <w:r>
        <w:rPr>
          <w:rFonts w:hint="eastAsia"/>
        </w:rPr>
        <w:t>Евгеньевна</w:t>
      </w:r>
    </w:p>
    <w:p w14:paraId="66A3CCD3" w14:textId="77777777" w:rsidR="00EA1030" w:rsidRDefault="00EA1030" w:rsidP="00EA1030">
      <w:r>
        <w:rPr>
          <w:rFonts w:hint="eastAsia"/>
        </w:rPr>
        <w:t>ВВЕДЕНИЕ</w:t>
      </w:r>
    </w:p>
    <w:p w14:paraId="34F5AD98" w14:textId="77777777" w:rsidR="00EA1030" w:rsidRDefault="00EA1030" w:rsidP="00EA1030"/>
    <w:p w14:paraId="50116C1F" w14:textId="77777777" w:rsidR="00EA1030" w:rsidRDefault="00EA1030" w:rsidP="00EA1030">
      <w:r>
        <w:rPr>
          <w:rFonts w:hint="eastAsia"/>
        </w:rPr>
        <w:t>ГЛАВА</w:t>
      </w:r>
      <w:r>
        <w:t xml:space="preserve"> 1 </w:t>
      </w:r>
      <w:r>
        <w:rPr>
          <w:rFonts w:hint="eastAsia"/>
        </w:rPr>
        <w:t>ОБЗОР</w:t>
      </w:r>
      <w:r>
        <w:t xml:space="preserve"> </w:t>
      </w:r>
      <w:r>
        <w:rPr>
          <w:rFonts w:hint="eastAsia"/>
        </w:rPr>
        <w:t>МЕТОДОВ</w:t>
      </w:r>
      <w:r>
        <w:t xml:space="preserve"> </w:t>
      </w:r>
      <w:r>
        <w:rPr>
          <w:rFonts w:hint="eastAsia"/>
        </w:rPr>
        <w:t>И</w:t>
      </w:r>
      <w:r>
        <w:t xml:space="preserve"> </w:t>
      </w:r>
      <w:r>
        <w:rPr>
          <w:rFonts w:hint="eastAsia"/>
        </w:rPr>
        <w:t>СПОСОБОВ</w:t>
      </w:r>
      <w:r>
        <w:t xml:space="preserve"> </w:t>
      </w:r>
      <w:r>
        <w:rPr>
          <w:rFonts w:hint="eastAsia"/>
        </w:rPr>
        <w:t>ОЦЕНКИ</w:t>
      </w:r>
      <w:r>
        <w:t xml:space="preserve"> </w:t>
      </w:r>
      <w:r>
        <w:rPr>
          <w:rFonts w:hint="eastAsia"/>
        </w:rPr>
        <w:t>ИЗНОСОСТОЙКОСТИ</w:t>
      </w:r>
      <w:r>
        <w:t xml:space="preserve"> </w:t>
      </w:r>
      <w:r>
        <w:rPr>
          <w:rFonts w:hint="eastAsia"/>
        </w:rPr>
        <w:t>РЫБОЛОВНЫХ</w:t>
      </w:r>
      <w:r>
        <w:t xml:space="preserve"> </w:t>
      </w:r>
      <w:r>
        <w:rPr>
          <w:rFonts w:hint="eastAsia"/>
        </w:rPr>
        <w:t>НИТЕВИДНЫХ</w:t>
      </w:r>
      <w:r>
        <w:t xml:space="preserve"> </w:t>
      </w:r>
      <w:r>
        <w:rPr>
          <w:rFonts w:hint="eastAsia"/>
        </w:rPr>
        <w:t>МАТЕРИАЛОВ</w:t>
      </w:r>
    </w:p>
    <w:p w14:paraId="476DBB2D" w14:textId="77777777" w:rsidR="00EA1030" w:rsidRDefault="00EA1030" w:rsidP="00EA1030"/>
    <w:p w14:paraId="57B285FD" w14:textId="77777777" w:rsidR="00EA1030" w:rsidRDefault="00EA1030" w:rsidP="00EA1030">
      <w:r>
        <w:t xml:space="preserve">1.1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рыболовных</w:t>
      </w:r>
      <w:r>
        <w:t xml:space="preserve"> </w:t>
      </w:r>
      <w:r>
        <w:rPr>
          <w:rFonts w:hint="eastAsia"/>
        </w:rPr>
        <w:t>нитевидных</w:t>
      </w:r>
      <w:r>
        <w:t xml:space="preserve"> </w:t>
      </w:r>
      <w:r>
        <w:rPr>
          <w:rFonts w:hint="eastAsia"/>
        </w:rPr>
        <w:t>материалах</w:t>
      </w:r>
    </w:p>
    <w:p w14:paraId="76CB102D" w14:textId="77777777" w:rsidR="00EA1030" w:rsidRDefault="00EA1030" w:rsidP="00EA1030"/>
    <w:p w14:paraId="6738834F" w14:textId="77777777" w:rsidR="00EA1030" w:rsidRDefault="00EA1030" w:rsidP="00EA1030">
      <w:r>
        <w:t xml:space="preserve">1.2 </w:t>
      </w:r>
      <w:r>
        <w:rPr>
          <w:rFonts w:hint="eastAsia"/>
        </w:rPr>
        <w:t>Классификация</w:t>
      </w:r>
      <w:r>
        <w:t xml:space="preserve"> </w:t>
      </w:r>
      <w:r>
        <w:rPr>
          <w:rFonts w:hint="eastAsia"/>
        </w:rPr>
        <w:t>рыболовных</w:t>
      </w:r>
      <w:r>
        <w:t xml:space="preserve"> </w:t>
      </w:r>
      <w:r>
        <w:rPr>
          <w:rFonts w:hint="eastAsia"/>
        </w:rPr>
        <w:t>нитевидных</w:t>
      </w:r>
      <w:r>
        <w:t xml:space="preserve"> </w:t>
      </w:r>
      <w:r>
        <w:rPr>
          <w:rFonts w:hint="eastAsia"/>
        </w:rPr>
        <w:t>материалов</w:t>
      </w:r>
    </w:p>
    <w:p w14:paraId="7E125C5D" w14:textId="77777777" w:rsidR="00EA1030" w:rsidRDefault="00EA1030" w:rsidP="00EA1030"/>
    <w:p w14:paraId="216E66DB" w14:textId="77777777" w:rsidR="00EA1030" w:rsidRDefault="00EA1030" w:rsidP="00EA1030">
      <w:r>
        <w:t xml:space="preserve">1.3 </w:t>
      </w:r>
      <w:r>
        <w:rPr>
          <w:rFonts w:hint="eastAsia"/>
        </w:rPr>
        <w:t>Понятие</w:t>
      </w:r>
      <w:r>
        <w:t xml:space="preserve"> </w:t>
      </w:r>
      <w:r>
        <w:rPr>
          <w:rFonts w:hint="eastAsia"/>
        </w:rPr>
        <w:t>износа</w:t>
      </w:r>
    </w:p>
    <w:p w14:paraId="236C97D5" w14:textId="77777777" w:rsidR="00EA1030" w:rsidRDefault="00EA1030" w:rsidP="00EA1030"/>
    <w:p w14:paraId="180989AB" w14:textId="77777777" w:rsidR="00EA1030" w:rsidRDefault="00EA1030" w:rsidP="00EA1030">
      <w:r>
        <w:t xml:space="preserve">1.4 </w:t>
      </w:r>
      <w:r>
        <w:rPr>
          <w:rFonts w:hint="eastAsia"/>
        </w:rPr>
        <w:t>Основные</w:t>
      </w:r>
      <w:r>
        <w:t xml:space="preserve"> </w:t>
      </w:r>
      <w:r>
        <w:rPr>
          <w:rFonts w:hint="eastAsia"/>
        </w:rPr>
        <w:t>способы</w:t>
      </w:r>
      <w:r>
        <w:t xml:space="preserve"> </w:t>
      </w:r>
      <w:r>
        <w:rPr>
          <w:rFonts w:hint="eastAsia"/>
        </w:rPr>
        <w:t>оценки</w:t>
      </w:r>
      <w:r>
        <w:t xml:space="preserve"> </w:t>
      </w:r>
      <w:r>
        <w:rPr>
          <w:rFonts w:hint="eastAsia"/>
        </w:rPr>
        <w:t>износа</w:t>
      </w:r>
    </w:p>
    <w:p w14:paraId="40F31CF1" w14:textId="77777777" w:rsidR="00EA1030" w:rsidRDefault="00EA1030" w:rsidP="00EA1030"/>
    <w:p w14:paraId="49AA2FC1" w14:textId="77777777" w:rsidR="00EA1030" w:rsidRDefault="00EA1030" w:rsidP="00EA1030">
      <w:r>
        <w:t xml:space="preserve">1.5 </w:t>
      </w:r>
      <w:r>
        <w:rPr>
          <w:rFonts w:hint="eastAsia"/>
        </w:rPr>
        <w:t>Методы</w:t>
      </w:r>
      <w:r>
        <w:t xml:space="preserve"> </w:t>
      </w:r>
      <w:r>
        <w:rPr>
          <w:rFonts w:hint="eastAsia"/>
        </w:rPr>
        <w:t>оценки</w:t>
      </w:r>
      <w:r>
        <w:t xml:space="preserve"> </w:t>
      </w:r>
      <w:r>
        <w:rPr>
          <w:rFonts w:hint="eastAsia"/>
        </w:rPr>
        <w:t>износа</w:t>
      </w:r>
      <w:r>
        <w:t xml:space="preserve"> </w:t>
      </w:r>
      <w:r>
        <w:rPr>
          <w:rFonts w:hint="eastAsia"/>
        </w:rPr>
        <w:t>элементов</w:t>
      </w:r>
      <w:r>
        <w:t xml:space="preserve"> </w:t>
      </w:r>
      <w:r>
        <w:rPr>
          <w:rFonts w:hint="eastAsia"/>
        </w:rPr>
        <w:t>орудий</w:t>
      </w:r>
      <w:r>
        <w:t xml:space="preserve"> </w:t>
      </w:r>
      <w:r>
        <w:rPr>
          <w:rFonts w:hint="eastAsia"/>
        </w:rPr>
        <w:t>рыболовства</w:t>
      </w:r>
    </w:p>
    <w:p w14:paraId="20F6CFAA" w14:textId="77777777" w:rsidR="00EA1030" w:rsidRDefault="00EA1030" w:rsidP="00EA1030"/>
    <w:p w14:paraId="37896A5A" w14:textId="77777777" w:rsidR="00EA1030" w:rsidRDefault="00EA1030" w:rsidP="00EA1030">
      <w:r>
        <w:t xml:space="preserve">1.6 </w:t>
      </w:r>
      <w:r>
        <w:rPr>
          <w:rFonts w:hint="eastAsia"/>
        </w:rPr>
        <w:t>Способы</w:t>
      </w:r>
      <w:r>
        <w:t xml:space="preserve"> </w:t>
      </w:r>
      <w:r>
        <w:rPr>
          <w:rFonts w:hint="eastAsia"/>
        </w:rPr>
        <w:t>снижения</w:t>
      </w:r>
      <w:r>
        <w:t xml:space="preserve"> </w:t>
      </w:r>
      <w:r>
        <w:rPr>
          <w:rFonts w:hint="eastAsia"/>
        </w:rPr>
        <w:t>износа</w:t>
      </w:r>
      <w:r>
        <w:t xml:space="preserve"> </w:t>
      </w:r>
      <w:r>
        <w:rPr>
          <w:rFonts w:hint="eastAsia"/>
        </w:rPr>
        <w:t>орудий</w:t>
      </w:r>
      <w:r>
        <w:t xml:space="preserve"> </w:t>
      </w:r>
      <w:r>
        <w:rPr>
          <w:rFonts w:hint="eastAsia"/>
        </w:rPr>
        <w:t>рыболовства</w:t>
      </w:r>
    </w:p>
    <w:p w14:paraId="2DC1BE03" w14:textId="77777777" w:rsidR="00EA1030" w:rsidRDefault="00EA1030" w:rsidP="00EA1030"/>
    <w:p w14:paraId="7CA33F38" w14:textId="77777777" w:rsidR="00EA1030" w:rsidRDefault="00EA1030" w:rsidP="00EA1030">
      <w:r>
        <w:t xml:space="preserve">1.7 </w:t>
      </w:r>
      <w:r>
        <w:rPr>
          <w:rFonts w:hint="eastAsia"/>
        </w:rPr>
        <w:t>Обзор</w:t>
      </w:r>
      <w:r>
        <w:t xml:space="preserve"> </w:t>
      </w:r>
      <w:r>
        <w:rPr>
          <w:rFonts w:hint="eastAsia"/>
        </w:rPr>
        <w:t>исследований</w:t>
      </w:r>
      <w:r>
        <w:t xml:space="preserve"> </w:t>
      </w:r>
      <w:r>
        <w:rPr>
          <w:rFonts w:hint="eastAsia"/>
        </w:rPr>
        <w:t>по</w:t>
      </w:r>
      <w:r>
        <w:t xml:space="preserve"> </w:t>
      </w:r>
      <w:r>
        <w:rPr>
          <w:rFonts w:hint="eastAsia"/>
        </w:rPr>
        <w:t>оценке</w:t>
      </w:r>
      <w:r>
        <w:t xml:space="preserve"> </w:t>
      </w:r>
      <w:r>
        <w:rPr>
          <w:rFonts w:hint="eastAsia"/>
        </w:rPr>
        <w:t>износостойкости</w:t>
      </w:r>
      <w:r>
        <w:t xml:space="preserve"> </w:t>
      </w:r>
      <w:r>
        <w:rPr>
          <w:rFonts w:hint="eastAsia"/>
        </w:rPr>
        <w:t>нитевидных</w:t>
      </w:r>
      <w:r>
        <w:t xml:space="preserve"> </w:t>
      </w:r>
      <w:r>
        <w:rPr>
          <w:rFonts w:hint="eastAsia"/>
        </w:rPr>
        <w:t>материалов</w:t>
      </w:r>
      <w:r>
        <w:t xml:space="preserve"> </w:t>
      </w:r>
      <w:r>
        <w:rPr>
          <w:rFonts w:hint="eastAsia"/>
        </w:rPr>
        <w:t>от</w:t>
      </w:r>
      <w:r>
        <w:t xml:space="preserve"> </w:t>
      </w:r>
      <w:r>
        <w:rPr>
          <w:rFonts w:hint="eastAsia"/>
        </w:rPr>
        <w:t>воздействия</w:t>
      </w:r>
      <w:r>
        <w:t xml:space="preserve"> </w:t>
      </w:r>
      <w:r>
        <w:rPr>
          <w:rFonts w:hint="eastAsia"/>
        </w:rPr>
        <w:t>механического</w:t>
      </w:r>
      <w:r>
        <w:t xml:space="preserve"> </w:t>
      </w:r>
      <w:r>
        <w:rPr>
          <w:rFonts w:hint="eastAsia"/>
        </w:rPr>
        <w:t>износа</w:t>
      </w:r>
    </w:p>
    <w:p w14:paraId="1DBD4826" w14:textId="77777777" w:rsidR="00EA1030" w:rsidRDefault="00EA1030" w:rsidP="00EA1030"/>
    <w:p w14:paraId="01859693" w14:textId="77777777" w:rsidR="00EA1030" w:rsidRDefault="00EA1030" w:rsidP="00EA1030">
      <w:r>
        <w:t xml:space="preserve">1.7.1 </w:t>
      </w:r>
      <w:r>
        <w:rPr>
          <w:rFonts w:hint="eastAsia"/>
        </w:rPr>
        <w:t>Исследования</w:t>
      </w:r>
      <w:r>
        <w:t xml:space="preserve"> </w:t>
      </w:r>
      <w:r>
        <w:rPr>
          <w:rFonts w:hint="eastAsia"/>
        </w:rPr>
        <w:t>износостойкости</w:t>
      </w:r>
      <w:r>
        <w:t xml:space="preserve"> </w:t>
      </w:r>
      <w:r>
        <w:rPr>
          <w:rFonts w:hint="eastAsia"/>
        </w:rPr>
        <w:t>нитевидных</w:t>
      </w:r>
      <w:r>
        <w:t xml:space="preserve"> </w:t>
      </w:r>
      <w:r>
        <w:rPr>
          <w:rFonts w:hint="eastAsia"/>
        </w:rPr>
        <w:t>материалов</w:t>
      </w:r>
      <w:r>
        <w:t xml:space="preserve"> </w:t>
      </w:r>
      <w:r>
        <w:rPr>
          <w:rFonts w:hint="eastAsia"/>
        </w:rPr>
        <w:t>от</w:t>
      </w:r>
      <w:r>
        <w:t xml:space="preserve"> </w:t>
      </w:r>
      <w:r>
        <w:rPr>
          <w:rFonts w:hint="eastAsia"/>
        </w:rPr>
        <w:t>воздействия</w:t>
      </w:r>
      <w:r>
        <w:t xml:space="preserve"> </w:t>
      </w:r>
      <w:r>
        <w:rPr>
          <w:rFonts w:hint="eastAsia"/>
        </w:rPr>
        <w:t>абразивного</w:t>
      </w:r>
      <w:r>
        <w:t xml:space="preserve"> </w:t>
      </w:r>
      <w:r>
        <w:rPr>
          <w:rFonts w:hint="eastAsia"/>
        </w:rPr>
        <w:t>трения</w:t>
      </w:r>
    </w:p>
    <w:p w14:paraId="7CEE44CA" w14:textId="77777777" w:rsidR="00EA1030" w:rsidRDefault="00EA1030" w:rsidP="00EA1030"/>
    <w:p w14:paraId="5BD1ECD9" w14:textId="77777777" w:rsidR="00EA1030" w:rsidRDefault="00EA1030" w:rsidP="00EA1030">
      <w:r>
        <w:t xml:space="preserve">1.7.2 </w:t>
      </w:r>
      <w:r>
        <w:rPr>
          <w:rFonts w:hint="eastAsia"/>
        </w:rPr>
        <w:t>Исследования</w:t>
      </w:r>
      <w:r>
        <w:t xml:space="preserve"> </w:t>
      </w:r>
      <w:r>
        <w:rPr>
          <w:rFonts w:hint="eastAsia"/>
        </w:rPr>
        <w:t>износостойкости</w:t>
      </w:r>
      <w:r>
        <w:t xml:space="preserve"> </w:t>
      </w:r>
      <w:r>
        <w:rPr>
          <w:rFonts w:hint="eastAsia"/>
        </w:rPr>
        <w:t>нитевидных</w:t>
      </w:r>
      <w:r>
        <w:t xml:space="preserve"> </w:t>
      </w:r>
      <w:r>
        <w:rPr>
          <w:rFonts w:hint="eastAsia"/>
        </w:rPr>
        <w:t>материалов</w:t>
      </w:r>
      <w:r>
        <w:t xml:space="preserve"> </w:t>
      </w:r>
      <w:r>
        <w:rPr>
          <w:rFonts w:hint="eastAsia"/>
        </w:rPr>
        <w:t>от</w:t>
      </w:r>
    </w:p>
    <w:p w14:paraId="1F7822C4" w14:textId="77777777" w:rsidR="00EA1030" w:rsidRDefault="00EA1030" w:rsidP="00EA1030"/>
    <w:p w14:paraId="5EDA7C30" w14:textId="77777777" w:rsidR="00EA1030" w:rsidRDefault="00EA1030" w:rsidP="00EA1030">
      <w:r>
        <w:rPr>
          <w:rFonts w:hint="eastAsia"/>
        </w:rPr>
        <w:t>воздействия</w:t>
      </w:r>
      <w:r>
        <w:t xml:space="preserve"> </w:t>
      </w:r>
      <w:r>
        <w:rPr>
          <w:rFonts w:hint="eastAsia"/>
        </w:rPr>
        <w:t>циклических</w:t>
      </w:r>
      <w:r>
        <w:t xml:space="preserve"> </w:t>
      </w:r>
      <w:r>
        <w:rPr>
          <w:rFonts w:hint="eastAsia"/>
        </w:rPr>
        <w:t>нагружений</w:t>
      </w:r>
    </w:p>
    <w:p w14:paraId="7EDB261C" w14:textId="77777777" w:rsidR="00EA1030" w:rsidRDefault="00EA1030" w:rsidP="00EA1030"/>
    <w:p w14:paraId="3851F6DC" w14:textId="77777777" w:rsidR="00EA1030" w:rsidRDefault="00EA1030" w:rsidP="00EA1030">
      <w:r>
        <w:rPr>
          <w:rFonts w:hint="eastAsia"/>
        </w:rPr>
        <w:t>ГЛАВА</w:t>
      </w:r>
      <w:r>
        <w:t xml:space="preserve"> 2 </w:t>
      </w:r>
      <w:r>
        <w:rPr>
          <w:rFonts w:hint="eastAsia"/>
        </w:rPr>
        <w:t>ПОСТАНОВКА</w:t>
      </w:r>
      <w:r>
        <w:t xml:space="preserve"> </w:t>
      </w:r>
      <w:r>
        <w:rPr>
          <w:rFonts w:hint="eastAsia"/>
        </w:rPr>
        <w:t>ЗАДАЧИ</w:t>
      </w:r>
      <w:r>
        <w:t xml:space="preserve"> </w:t>
      </w:r>
      <w:r>
        <w:rPr>
          <w:rFonts w:hint="eastAsia"/>
        </w:rPr>
        <w:t>ИССЛЕДОВАНИЯ</w:t>
      </w:r>
    </w:p>
    <w:p w14:paraId="3B7824F9" w14:textId="77777777" w:rsidR="00EA1030" w:rsidRDefault="00EA1030" w:rsidP="00EA1030"/>
    <w:p w14:paraId="0B2F3023" w14:textId="77777777" w:rsidR="00EA1030" w:rsidRDefault="00EA1030" w:rsidP="00EA1030">
      <w:r>
        <w:rPr>
          <w:rFonts w:hint="eastAsia"/>
        </w:rPr>
        <w:t>ГЛАВА</w:t>
      </w:r>
      <w:r>
        <w:t xml:space="preserve"> 3 - </w:t>
      </w:r>
      <w:r>
        <w:rPr>
          <w:rFonts w:hint="eastAsia"/>
        </w:rPr>
        <w:t>РАЗРАБОТКА</w:t>
      </w:r>
      <w:r>
        <w:t xml:space="preserve"> </w:t>
      </w:r>
      <w:r>
        <w:rPr>
          <w:rFonts w:hint="eastAsia"/>
        </w:rPr>
        <w:t>МЕТОДА</w:t>
      </w:r>
      <w:r>
        <w:t xml:space="preserve"> </w:t>
      </w:r>
      <w:r>
        <w:rPr>
          <w:rFonts w:hint="eastAsia"/>
        </w:rPr>
        <w:t>ЭКСПЕРИМЕНТАЛЬНОЙ</w:t>
      </w:r>
      <w:r>
        <w:t xml:space="preserve"> </w:t>
      </w:r>
      <w:r>
        <w:rPr>
          <w:rFonts w:hint="eastAsia"/>
        </w:rPr>
        <w:t>ОЦЕНКИ</w:t>
      </w:r>
      <w:r>
        <w:t xml:space="preserve"> </w:t>
      </w:r>
      <w:r>
        <w:rPr>
          <w:rFonts w:hint="eastAsia"/>
        </w:rPr>
        <w:t>ИЗНОСОСТОЙКОСТИ</w:t>
      </w:r>
      <w:r>
        <w:t xml:space="preserve"> </w:t>
      </w:r>
      <w:r>
        <w:rPr>
          <w:rFonts w:hint="eastAsia"/>
        </w:rPr>
        <w:t>РЫБОЛОВНЫХ</w:t>
      </w:r>
      <w:r>
        <w:t xml:space="preserve"> </w:t>
      </w:r>
      <w:r>
        <w:rPr>
          <w:rFonts w:hint="eastAsia"/>
        </w:rPr>
        <w:t>НИТЕВИДНЫХ</w:t>
      </w:r>
      <w:r>
        <w:t xml:space="preserve"> </w:t>
      </w:r>
      <w:r>
        <w:rPr>
          <w:rFonts w:hint="eastAsia"/>
        </w:rPr>
        <w:t>МАТЕРИАЛОВ</w:t>
      </w:r>
      <w:r>
        <w:t xml:space="preserve"> </w:t>
      </w:r>
      <w:r>
        <w:rPr>
          <w:rFonts w:hint="eastAsia"/>
        </w:rPr>
        <w:t>ОТ</w:t>
      </w:r>
      <w:r>
        <w:t xml:space="preserve"> </w:t>
      </w:r>
      <w:r>
        <w:rPr>
          <w:rFonts w:hint="eastAsia"/>
        </w:rPr>
        <w:t>ВОЗДЕЙСТВИЯ</w:t>
      </w:r>
      <w:r>
        <w:t xml:space="preserve"> </w:t>
      </w:r>
      <w:r>
        <w:rPr>
          <w:rFonts w:hint="eastAsia"/>
        </w:rPr>
        <w:t>АБРАЗИВНОГО</w:t>
      </w:r>
      <w:r>
        <w:t xml:space="preserve"> </w:t>
      </w:r>
      <w:r>
        <w:rPr>
          <w:rFonts w:hint="eastAsia"/>
        </w:rPr>
        <w:t>ТРЕНИЯ</w:t>
      </w:r>
    </w:p>
    <w:p w14:paraId="2C5673BA" w14:textId="77777777" w:rsidR="00EA1030" w:rsidRDefault="00EA1030" w:rsidP="00EA1030"/>
    <w:p w14:paraId="0BA26537" w14:textId="77777777" w:rsidR="00EA1030" w:rsidRDefault="00EA1030" w:rsidP="00EA1030">
      <w:r>
        <w:t xml:space="preserve">3.1 </w:t>
      </w:r>
      <w:r>
        <w:rPr>
          <w:rFonts w:hint="eastAsia"/>
        </w:rPr>
        <w:t>Экспериментальная</w:t>
      </w:r>
      <w:r>
        <w:t xml:space="preserve"> </w:t>
      </w:r>
      <w:r>
        <w:rPr>
          <w:rFonts w:hint="eastAsia"/>
        </w:rPr>
        <w:t>установка</w:t>
      </w:r>
      <w:r>
        <w:t xml:space="preserve"> </w:t>
      </w:r>
      <w:r>
        <w:rPr>
          <w:rFonts w:hint="eastAsia"/>
        </w:rPr>
        <w:t>для</w:t>
      </w:r>
      <w:r>
        <w:t xml:space="preserve"> </w:t>
      </w:r>
      <w:r>
        <w:rPr>
          <w:rFonts w:hint="eastAsia"/>
        </w:rPr>
        <w:t>проведения</w:t>
      </w:r>
      <w:r>
        <w:t xml:space="preserve"> </w:t>
      </w:r>
      <w:r>
        <w:rPr>
          <w:rFonts w:hint="eastAsia"/>
        </w:rPr>
        <w:t>исследований</w:t>
      </w:r>
    </w:p>
    <w:p w14:paraId="70119CC2" w14:textId="77777777" w:rsidR="00EA1030" w:rsidRDefault="00EA1030" w:rsidP="00EA1030"/>
    <w:p w14:paraId="6EB7BE01" w14:textId="77777777" w:rsidR="00EA1030" w:rsidRDefault="00EA1030" w:rsidP="00EA1030">
      <w:r>
        <w:t xml:space="preserve">3.1.1 </w:t>
      </w:r>
      <w:r>
        <w:rPr>
          <w:rFonts w:hint="eastAsia"/>
        </w:rPr>
        <w:t>Описание</w:t>
      </w:r>
      <w:r>
        <w:t xml:space="preserve"> </w:t>
      </w:r>
      <w:r>
        <w:rPr>
          <w:rFonts w:hint="eastAsia"/>
        </w:rPr>
        <w:t>экспериментальной</w:t>
      </w:r>
      <w:r>
        <w:t xml:space="preserve"> </w:t>
      </w:r>
      <w:r>
        <w:rPr>
          <w:rFonts w:hint="eastAsia"/>
        </w:rPr>
        <w:t>установки</w:t>
      </w:r>
    </w:p>
    <w:p w14:paraId="1A010C33" w14:textId="77777777" w:rsidR="00EA1030" w:rsidRDefault="00EA1030" w:rsidP="00EA1030"/>
    <w:p w14:paraId="353DC04B" w14:textId="77777777" w:rsidR="00EA1030" w:rsidRDefault="00EA1030" w:rsidP="00EA1030">
      <w:r>
        <w:t xml:space="preserve">3.1.2 </w:t>
      </w:r>
      <w:r>
        <w:rPr>
          <w:rFonts w:hint="eastAsia"/>
        </w:rPr>
        <w:t>Эскизная</w:t>
      </w:r>
      <w:r>
        <w:t xml:space="preserve"> </w:t>
      </w:r>
      <w:r>
        <w:rPr>
          <w:rFonts w:hint="eastAsia"/>
        </w:rPr>
        <w:t>проработка</w:t>
      </w:r>
      <w:r>
        <w:t xml:space="preserve"> </w:t>
      </w:r>
      <w:r>
        <w:rPr>
          <w:rFonts w:hint="eastAsia"/>
        </w:rPr>
        <w:t>отдельных</w:t>
      </w:r>
      <w:r>
        <w:t xml:space="preserve"> </w:t>
      </w:r>
      <w:r>
        <w:rPr>
          <w:rFonts w:hint="eastAsia"/>
        </w:rPr>
        <w:t>узлов</w:t>
      </w:r>
      <w:r>
        <w:t xml:space="preserve"> </w:t>
      </w:r>
      <w:r>
        <w:rPr>
          <w:rFonts w:hint="eastAsia"/>
        </w:rPr>
        <w:t>и</w:t>
      </w:r>
      <w:r>
        <w:t xml:space="preserve"> </w:t>
      </w:r>
      <w:r>
        <w:rPr>
          <w:rFonts w:hint="eastAsia"/>
        </w:rPr>
        <w:t>деталей</w:t>
      </w:r>
    </w:p>
    <w:p w14:paraId="1D06C6D4" w14:textId="77777777" w:rsidR="00EA1030" w:rsidRDefault="00EA1030" w:rsidP="00EA1030"/>
    <w:p w14:paraId="280674BB" w14:textId="77777777" w:rsidR="00EA1030" w:rsidRDefault="00EA1030" w:rsidP="00EA1030">
      <w:r>
        <w:t xml:space="preserve">3.1.3 </w:t>
      </w:r>
      <w:r>
        <w:rPr>
          <w:rFonts w:hint="eastAsia"/>
        </w:rPr>
        <w:t>Тактико</w:t>
      </w:r>
      <w:r>
        <w:t>-</w:t>
      </w:r>
      <w:r>
        <w:rPr>
          <w:rFonts w:hint="eastAsia"/>
        </w:rPr>
        <w:t>технические</w:t>
      </w:r>
      <w:r>
        <w:t xml:space="preserve"> </w:t>
      </w:r>
      <w:r>
        <w:rPr>
          <w:rFonts w:hint="eastAsia"/>
        </w:rPr>
        <w:t>параметры</w:t>
      </w:r>
      <w:r>
        <w:t xml:space="preserve"> </w:t>
      </w:r>
      <w:r>
        <w:rPr>
          <w:rFonts w:hint="eastAsia"/>
        </w:rPr>
        <w:t>экспериментальной</w:t>
      </w:r>
      <w:r>
        <w:t xml:space="preserve"> </w:t>
      </w:r>
      <w:r>
        <w:rPr>
          <w:rFonts w:hint="eastAsia"/>
        </w:rPr>
        <w:t>установки</w:t>
      </w:r>
    </w:p>
    <w:p w14:paraId="1AB8E8E0" w14:textId="77777777" w:rsidR="00EA1030" w:rsidRDefault="00EA1030" w:rsidP="00EA1030"/>
    <w:p w14:paraId="42CAA308" w14:textId="77777777" w:rsidR="00EA1030" w:rsidRDefault="00EA1030" w:rsidP="00EA1030">
      <w:r>
        <w:t xml:space="preserve">3.2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по</w:t>
      </w:r>
      <w:r>
        <w:t xml:space="preserve"> </w:t>
      </w:r>
      <w:r>
        <w:rPr>
          <w:rFonts w:hint="eastAsia"/>
        </w:rPr>
        <w:t>оценке</w:t>
      </w:r>
      <w:r>
        <w:t xml:space="preserve"> </w:t>
      </w:r>
      <w:r>
        <w:rPr>
          <w:rFonts w:hint="eastAsia"/>
        </w:rPr>
        <w:t>износостойкости</w:t>
      </w:r>
      <w:r>
        <w:t xml:space="preserve"> </w:t>
      </w:r>
      <w:r>
        <w:rPr>
          <w:rFonts w:hint="eastAsia"/>
        </w:rPr>
        <w:t>рыболовных</w:t>
      </w:r>
      <w:r>
        <w:t xml:space="preserve"> </w:t>
      </w:r>
      <w:r>
        <w:rPr>
          <w:rFonts w:hint="eastAsia"/>
        </w:rPr>
        <w:t>нитевидных</w:t>
      </w:r>
      <w:r>
        <w:t xml:space="preserve"> </w:t>
      </w:r>
      <w:r>
        <w:rPr>
          <w:rFonts w:hint="eastAsia"/>
        </w:rPr>
        <w:t>материалов</w:t>
      </w:r>
      <w:r>
        <w:t xml:space="preserve"> </w:t>
      </w:r>
      <w:r>
        <w:rPr>
          <w:rFonts w:hint="eastAsia"/>
        </w:rPr>
        <w:t>от</w:t>
      </w:r>
    </w:p>
    <w:p w14:paraId="72DD3295" w14:textId="77777777" w:rsidR="00EA1030" w:rsidRDefault="00EA1030" w:rsidP="00EA1030"/>
    <w:p w14:paraId="2AEA85AD" w14:textId="77777777" w:rsidR="00EA1030" w:rsidRDefault="00EA1030" w:rsidP="00EA1030">
      <w:r>
        <w:rPr>
          <w:rFonts w:hint="eastAsia"/>
        </w:rPr>
        <w:t>воздействия</w:t>
      </w:r>
      <w:r>
        <w:t xml:space="preserve"> </w:t>
      </w:r>
      <w:r>
        <w:rPr>
          <w:rFonts w:hint="eastAsia"/>
        </w:rPr>
        <w:t>абразивного</w:t>
      </w:r>
      <w:r>
        <w:t xml:space="preserve"> </w:t>
      </w:r>
      <w:r>
        <w:rPr>
          <w:rFonts w:hint="eastAsia"/>
        </w:rPr>
        <w:t>трения</w:t>
      </w:r>
    </w:p>
    <w:p w14:paraId="021707F5" w14:textId="77777777" w:rsidR="00EA1030" w:rsidRDefault="00EA1030" w:rsidP="00EA1030"/>
    <w:p w14:paraId="4898E7C4" w14:textId="77777777" w:rsidR="00EA1030" w:rsidRDefault="00EA1030" w:rsidP="00EA1030">
      <w:r>
        <w:t xml:space="preserve">3.2.1 </w:t>
      </w:r>
      <w:r>
        <w:rPr>
          <w:rFonts w:hint="eastAsia"/>
        </w:rPr>
        <w:t>Отбор</w:t>
      </w:r>
      <w:r>
        <w:t xml:space="preserve"> </w:t>
      </w:r>
      <w:r>
        <w:rPr>
          <w:rFonts w:hint="eastAsia"/>
        </w:rPr>
        <w:t>и</w:t>
      </w:r>
      <w:r>
        <w:t xml:space="preserve"> </w:t>
      </w:r>
      <w:r>
        <w:rPr>
          <w:rFonts w:hint="eastAsia"/>
        </w:rPr>
        <w:t>подготовка</w:t>
      </w:r>
      <w:r>
        <w:t xml:space="preserve"> </w:t>
      </w:r>
      <w:r>
        <w:rPr>
          <w:rFonts w:hint="eastAsia"/>
        </w:rPr>
        <w:t>образцов</w:t>
      </w:r>
    </w:p>
    <w:p w14:paraId="2D003907" w14:textId="77777777" w:rsidR="00EA1030" w:rsidRDefault="00EA1030" w:rsidP="00EA1030"/>
    <w:p w14:paraId="7C987E75" w14:textId="77777777" w:rsidR="00EA1030" w:rsidRDefault="00EA1030" w:rsidP="00EA1030">
      <w:r>
        <w:t xml:space="preserve">3.2.2 </w:t>
      </w:r>
      <w:r>
        <w:rPr>
          <w:rFonts w:hint="eastAsia"/>
        </w:rPr>
        <w:t>Выбор</w:t>
      </w:r>
      <w:r>
        <w:t xml:space="preserve"> </w:t>
      </w:r>
      <w:r>
        <w:rPr>
          <w:rFonts w:hint="eastAsia"/>
        </w:rPr>
        <w:t>влияющих</w:t>
      </w:r>
      <w:r>
        <w:t xml:space="preserve"> </w:t>
      </w:r>
      <w:r>
        <w:rPr>
          <w:rFonts w:hint="eastAsia"/>
        </w:rPr>
        <w:t>факторов</w:t>
      </w:r>
    </w:p>
    <w:p w14:paraId="01384233" w14:textId="77777777" w:rsidR="00EA1030" w:rsidRDefault="00EA1030" w:rsidP="00EA1030"/>
    <w:p w14:paraId="66503D05" w14:textId="77777777" w:rsidR="00EA1030" w:rsidRDefault="00EA1030" w:rsidP="00EA1030">
      <w:r>
        <w:t xml:space="preserve">3.2.3 </w:t>
      </w:r>
      <w:r>
        <w:rPr>
          <w:rFonts w:hint="eastAsia"/>
        </w:rPr>
        <w:t>Порядок</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2F41E640" w14:textId="77777777" w:rsidR="00EA1030" w:rsidRDefault="00EA1030" w:rsidP="00EA1030"/>
    <w:p w14:paraId="0E2AE6BE" w14:textId="77777777" w:rsidR="00EA1030" w:rsidRDefault="00EA1030" w:rsidP="00EA1030">
      <w:r>
        <w:t xml:space="preserve">3.2.4 </w:t>
      </w:r>
      <w:r>
        <w:rPr>
          <w:rFonts w:hint="eastAsia"/>
        </w:rPr>
        <w:t>Контрольно</w:t>
      </w:r>
      <w:r>
        <w:t>-</w:t>
      </w:r>
      <w:r>
        <w:rPr>
          <w:rFonts w:hint="eastAsia"/>
        </w:rPr>
        <w:t>измерительная</w:t>
      </w:r>
      <w:r>
        <w:t xml:space="preserve"> </w:t>
      </w:r>
      <w:r>
        <w:rPr>
          <w:rFonts w:hint="eastAsia"/>
        </w:rPr>
        <w:t>аппаратура</w:t>
      </w:r>
      <w:r>
        <w:t xml:space="preserve"> </w:t>
      </w:r>
      <w:r>
        <w:rPr>
          <w:rFonts w:hint="eastAsia"/>
        </w:rPr>
        <w:t>и</w:t>
      </w:r>
      <w:r>
        <w:t xml:space="preserve"> </w:t>
      </w:r>
      <w:r>
        <w:rPr>
          <w:rFonts w:hint="eastAsia"/>
        </w:rPr>
        <w:t>обору</w:t>
      </w:r>
      <w:r>
        <w:rPr>
          <w:rFonts w:hint="eastAsia"/>
        </w:rPr>
        <w:lastRenderedPageBreak/>
        <w:t>дование</w:t>
      </w:r>
      <w:r>
        <w:t xml:space="preserve"> </w:t>
      </w:r>
      <w:r>
        <w:rPr>
          <w:rFonts w:hint="eastAsia"/>
        </w:rPr>
        <w:t>для</w:t>
      </w:r>
    </w:p>
    <w:p w14:paraId="1EE2B110" w14:textId="77777777" w:rsidR="00EA1030" w:rsidRDefault="00EA1030" w:rsidP="00EA1030"/>
    <w:p w14:paraId="79AF6277" w14:textId="77777777" w:rsidR="00EA1030" w:rsidRDefault="00EA1030" w:rsidP="00EA1030">
      <w:r>
        <w:rPr>
          <w:rFonts w:hint="eastAsia"/>
        </w:rPr>
        <w:t>проведения</w:t>
      </w:r>
      <w:r>
        <w:t xml:space="preserve"> </w:t>
      </w:r>
      <w:r>
        <w:rPr>
          <w:rFonts w:hint="eastAsia"/>
        </w:rPr>
        <w:t>экспериментальных</w:t>
      </w:r>
      <w:r>
        <w:t xml:space="preserve"> </w:t>
      </w:r>
      <w:r>
        <w:rPr>
          <w:rFonts w:hint="eastAsia"/>
        </w:rPr>
        <w:t>работ</w:t>
      </w:r>
    </w:p>
    <w:p w14:paraId="58615D26" w14:textId="77777777" w:rsidR="00EA1030" w:rsidRDefault="00EA1030" w:rsidP="00EA1030"/>
    <w:p w14:paraId="2A3F66A1" w14:textId="77777777" w:rsidR="00EA1030" w:rsidRDefault="00EA1030" w:rsidP="00EA1030">
      <w:r>
        <w:t xml:space="preserve">3.3 </w:t>
      </w:r>
      <w:r>
        <w:rPr>
          <w:rFonts w:hint="eastAsia"/>
        </w:rPr>
        <w:t>Экспериментальные</w:t>
      </w:r>
      <w:r>
        <w:t xml:space="preserve"> </w:t>
      </w:r>
      <w:r>
        <w:rPr>
          <w:rFonts w:hint="eastAsia"/>
        </w:rPr>
        <w:t>исследования</w:t>
      </w:r>
      <w:r>
        <w:t xml:space="preserve"> </w:t>
      </w:r>
      <w:r>
        <w:rPr>
          <w:rFonts w:hint="eastAsia"/>
        </w:rPr>
        <w:t>на</w:t>
      </w:r>
      <w:r>
        <w:t xml:space="preserve"> </w:t>
      </w:r>
      <w:r>
        <w:rPr>
          <w:rFonts w:hint="eastAsia"/>
        </w:rPr>
        <w:t>абразивное</w:t>
      </w:r>
      <w:r>
        <w:t xml:space="preserve"> </w:t>
      </w:r>
      <w:r>
        <w:rPr>
          <w:rFonts w:hint="eastAsia"/>
        </w:rPr>
        <w:t>трение</w:t>
      </w:r>
    </w:p>
    <w:p w14:paraId="5D50F093" w14:textId="77777777" w:rsidR="00EA1030" w:rsidRDefault="00EA1030" w:rsidP="00EA1030"/>
    <w:p w14:paraId="052A1930" w14:textId="77777777" w:rsidR="00EA1030" w:rsidRDefault="00EA1030" w:rsidP="00EA1030">
      <w:r>
        <w:rPr>
          <w:rFonts w:hint="eastAsia"/>
        </w:rPr>
        <w:t>Выводы</w:t>
      </w:r>
      <w:r>
        <w:t xml:space="preserve"> </w:t>
      </w:r>
      <w:r>
        <w:rPr>
          <w:rFonts w:hint="eastAsia"/>
        </w:rPr>
        <w:t>по</w:t>
      </w:r>
      <w:r>
        <w:t xml:space="preserve"> </w:t>
      </w:r>
      <w:r>
        <w:rPr>
          <w:rFonts w:hint="eastAsia"/>
        </w:rPr>
        <w:t>главе</w:t>
      </w:r>
    </w:p>
    <w:p w14:paraId="3B14FB7D" w14:textId="77777777" w:rsidR="00EA1030" w:rsidRDefault="00EA1030" w:rsidP="00EA1030"/>
    <w:p w14:paraId="2F00B4F7" w14:textId="77777777" w:rsidR="00EA1030" w:rsidRDefault="00EA1030" w:rsidP="00EA1030">
      <w:r>
        <w:rPr>
          <w:rFonts w:hint="eastAsia"/>
        </w:rPr>
        <w:t>ГЛАВА</w:t>
      </w:r>
      <w:r>
        <w:t xml:space="preserve"> 4 </w:t>
      </w:r>
      <w:r>
        <w:rPr>
          <w:rFonts w:hint="eastAsia"/>
        </w:rPr>
        <w:t>РАЗРАБОТКА</w:t>
      </w:r>
      <w:r>
        <w:t xml:space="preserve"> </w:t>
      </w:r>
      <w:r>
        <w:rPr>
          <w:rFonts w:hint="eastAsia"/>
        </w:rPr>
        <w:t>МЕТОДА</w:t>
      </w:r>
      <w:r>
        <w:t xml:space="preserve"> </w:t>
      </w:r>
      <w:r>
        <w:rPr>
          <w:rFonts w:hint="eastAsia"/>
        </w:rPr>
        <w:t>ЭКСПЕРИМЕНТАЛЬНОЙ</w:t>
      </w:r>
      <w:r>
        <w:t xml:space="preserve"> </w:t>
      </w:r>
      <w:r>
        <w:rPr>
          <w:rFonts w:hint="eastAsia"/>
        </w:rPr>
        <w:t>ОЦЕНКИ</w:t>
      </w:r>
      <w:r>
        <w:t xml:space="preserve"> </w:t>
      </w:r>
      <w:r>
        <w:rPr>
          <w:rFonts w:hint="eastAsia"/>
        </w:rPr>
        <w:t>ИЗНОСОСТОЙКОСТИ</w:t>
      </w:r>
      <w:r>
        <w:t xml:space="preserve"> </w:t>
      </w:r>
      <w:r>
        <w:rPr>
          <w:rFonts w:hint="eastAsia"/>
        </w:rPr>
        <w:t>РЫБОЛОВНЫХ</w:t>
      </w:r>
      <w:r>
        <w:t xml:space="preserve"> </w:t>
      </w:r>
      <w:r>
        <w:rPr>
          <w:rFonts w:hint="eastAsia"/>
        </w:rPr>
        <w:t>НИТЕВИДНЫХ</w:t>
      </w:r>
      <w:r>
        <w:t xml:space="preserve"> </w:t>
      </w:r>
      <w:r>
        <w:rPr>
          <w:rFonts w:hint="eastAsia"/>
        </w:rPr>
        <w:t>МАТЕРИАЛОВ</w:t>
      </w:r>
      <w:r>
        <w:t xml:space="preserve"> </w:t>
      </w:r>
      <w:r>
        <w:rPr>
          <w:rFonts w:hint="eastAsia"/>
        </w:rPr>
        <w:t>ОТ</w:t>
      </w:r>
      <w:r>
        <w:t xml:space="preserve"> </w:t>
      </w:r>
      <w:r>
        <w:rPr>
          <w:rFonts w:hint="eastAsia"/>
        </w:rPr>
        <w:t>ВОЗДЕЙСТВИЯ</w:t>
      </w:r>
      <w:r>
        <w:t xml:space="preserve"> </w:t>
      </w:r>
      <w:r>
        <w:rPr>
          <w:rFonts w:hint="eastAsia"/>
        </w:rPr>
        <w:t>ЦИКЛИЧЕСКИХ</w:t>
      </w:r>
      <w:r>
        <w:t xml:space="preserve"> </w:t>
      </w:r>
      <w:r>
        <w:rPr>
          <w:rFonts w:hint="eastAsia"/>
        </w:rPr>
        <w:t>НАГРУЖЕНИЙ</w:t>
      </w:r>
    </w:p>
    <w:p w14:paraId="492B374E" w14:textId="77777777" w:rsidR="00EA1030" w:rsidRDefault="00EA1030" w:rsidP="00EA1030"/>
    <w:p w14:paraId="19F5816E" w14:textId="77777777" w:rsidR="00EA1030" w:rsidRDefault="00EA1030" w:rsidP="00EA1030">
      <w:r>
        <w:t xml:space="preserve">4.1 </w:t>
      </w:r>
      <w:r>
        <w:rPr>
          <w:rFonts w:hint="eastAsia"/>
        </w:rPr>
        <w:t>Экспериментальная</w:t>
      </w:r>
      <w:r>
        <w:t xml:space="preserve"> </w:t>
      </w:r>
      <w:r>
        <w:rPr>
          <w:rFonts w:hint="eastAsia"/>
        </w:rPr>
        <w:t>установка</w:t>
      </w:r>
      <w:r>
        <w:t xml:space="preserve"> </w:t>
      </w:r>
      <w:r>
        <w:rPr>
          <w:rFonts w:hint="eastAsia"/>
        </w:rPr>
        <w:t>для</w:t>
      </w:r>
      <w:r>
        <w:t xml:space="preserve"> </w:t>
      </w:r>
      <w:r>
        <w:rPr>
          <w:rFonts w:hint="eastAsia"/>
        </w:rPr>
        <w:t>проведения</w:t>
      </w:r>
      <w:r>
        <w:t xml:space="preserve"> </w:t>
      </w:r>
      <w:r>
        <w:rPr>
          <w:rFonts w:hint="eastAsia"/>
        </w:rPr>
        <w:t>исследований</w:t>
      </w:r>
      <w:r>
        <w:t xml:space="preserve"> </w:t>
      </w:r>
      <w:r>
        <w:rPr>
          <w:rFonts w:hint="eastAsia"/>
        </w:rPr>
        <w:t>по</w:t>
      </w:r>
      <w:r>
        <w:t xml:space="preserve"> </w:t>
      </w:r>
      <w:r>
        <w:rPr>
          <w:rFonts w:hint="eastAsia"/>
        </w:rPr>
        <w:t>оценке</w:t>
      </w:r>
      <w:r>
        <w:t xml:space="preserve"> </w:t>
      </w:r>
      <w:r>
        <w:rPr>
          <w:rFonts w:hint="eastAsia"/>
        </w:rPr>
        <w:t>износостойкости</w:t>
      </w:r>
      <w:r>
        <w:t xml:space="preserve"> </w:t>
      </w:r>
      <w:r>
        <w:rPr>
          <w:rFonts w:hint="eastAsia"/>
        </w:rPr>
        <w:t>рыболовных</w:t>
      </w:r>
      <w:r>
        <w:t xml:space="preserve"> </w:t>
      </w:r>
      <w:r>
        <w:rPr>
          <w:rFonts w:hint="eastAsia"/>
        </w:rPr>
        <w:t>нитевидных</w:t>
      </w:r>
      <w:r>
        <w:t xml:space="preserve"> </w:t>
      </w:r>
      <w:r>
        <w:rPr>
          <w:rFonts w:hint="eastAsia"/>
        </w:rPr>
        <w:t>материалов</w:t>
      </w:r>
      <w:r>
        <w:t xml:space="preserve"> </w:t>
      </w:r>
      <w:r>
        <w:rPr>
          <w:rFonts w:hint="eastAsia"/>
        </w:rPr>
        <w:t>от</w:t>
      </w:r>
      <w:r>
        <w:t xml:space="preserve"> </w:t>
      </w:r>
      <w:r>
        <w:rPr>
          <w:rFonts w:hint="eastAsia"/>
        </w:rPr>
        <w:t>действия</w:t>
      </w:r>
      <w:r>
        <w:t xml:space="preserve"> </w:t>
      </w:r>
      <w:r>
        <w:rPr>
          <w:rFonts w:hint="eastAsia"/>
        </w:rPr>
        <w:t>циклических</w:t>
      </w:r>
      <w:r>
        <w:t xml:space="preserve"> </w:t>
      </w:r>
      <w:r>
        <w:rPr>
          <w:rFonts w:hint="eastAsia"/>
        </w:rPr>
        <w:t>нагружений</w:t>
      </w:r>
    </w:p>
    <w:p w14:paraId="7A73277C" w14:textId="77777777" w:rsidR="00EA1030" w:rsidRDefault="00EA1030" w:rsidP="00EA1030"/>
    <w:p w14:paraId="2EBEA7AD" w14:textId="77777777" w:rsidR="00EA1030" w:rsidRDefault="00EA1030" w:rsidP="00EA1030">
      <w:r>
        <w:t xml:space="preserve">4.1.1 </w:t>
      </w:r>
      <w:r>
        <w:rPr>
          <w:rFonts w:hint="eastAsia"/>
        </w:rPr>
        <w:t>Описание</w:t>
      </w:r>
      <w:r>
        <w:t xml:space="preserve"> </w:t>
      </w:r>
      <w:r>
        <w:rPr>
          <w:rFonts w:hint="eastAsia"/>
        </w:rPr>
        <w:t>экспериментальной</w:t>
      </w:r>
      <w:r>
        <w:t xml:space="preserve"> </w:t>
      </w:r>
      <w:r>
        <w:rPr>
          <w:rFonts w:hint="eastAsia"/>
        </w:rPr>
        <w:t>установки</w:t>
      </w:r>
    </w:p>
    <w:p w14:paraId="6333536A" w14:textId="77777777" w:rsidR="00EA1030" w:rsidRDefault="00EA1030" w:rsidP="00EA1030"/>
    <w:p w14:paraId="4313F2DB" w14:textId="77777777" w:rsidR="00EA1030" w:rsidRDefault="00EA1030" w:rsidP="00EA1030">
      <w:r>
        <w:t xml:space="preserve">4.1.2 </w:t>
      </w:r>
      <w:r>
        <w:rPr>
          <w:rFonts w:hint="eastAsia"/>
        </w:rPr>
        <w:t>Принцип</w:t>
      </w:r>
      <w:r>
        <w:t xml:space="preserve"> </w:t>
      </w:r>
      <w:r>
        <w:rPr>
          <w:rFonts w:hint="eastAsia"/>
        </w:rPr>
        <w:t>работы</w:t>
      </w:r>
      <w:r>
        <w:t xml:space="preserve"> </w:t>
      </w:r>
      <w:r>
        <w:rPr>
          <w:rFonts w:hint="eastAsia"/>
        </w:rPr>
        <w:t>установки</w:t>
      </w:r>
    </w:p>
    <w:p w14:paraId="6F58A43B" w14:textId="77777777" w:rsidR="00EA1030" w:rsidRDefault="00EA1030" w:rsidP="00EA1030"/>
    <w:p w14:paraId="36A1621F" w14:textId="77777777" w:rsidR="00EA1030" w:rsidRDefault="00EA1030" w:rsidP="00EA1030">
      <w:r>
        <w:t xml:space="preserve">4.1.3 </w:t>
      </w:r>
      <w:r>
        <w:rPr>
          <w:rFonts w:hint="eastAsia"/>
        </w:rPr>
        <w:t>Тактико</w:t>
      </w:r>
      <w:r>
        <w:t>-</w:t>
      </w:r>
      <w:r>
        <w:rPr>
          <w:rFonts w:hint="eastAsia"/>
        </w:rPr>
        <w:t>технические</w:t>
      </w:r>
      <w:r>
        <w:t xml:space="preserve"> </w:t>
      </w:r>
      <w:r>
        <w:rPr>
          <w:rFonts w:hint="eastAsia"/>
        </w:rPr>
        <w:t>параметры</w:t>
      </w:r>
      <w:r>
        <w:t xml:space="preserve"> </w:t>
      </w:r>
      <w:r>
        <w:rPr>
          <w:rFonts w:hint="eastAsia"/>
        </w:rPr>
        <w:t>экспериментальной</w:t>
      </w:r>
      <w:r>
        <w:t xml:space="preserve"> </w:t>
      </w:r>
      <w:r>
        <w:rPr>
          <w:rFonts w:hint="eastAsia"/>
        </w:rPr>
        <w:t>установки</w:t>
      </w:r>
    </w:p>
    <w:p w14:paraId="683E0E4F" w14:textId="77777777" w:rsidR="00EA1030" w:rsidRDefault="00EA1030" w:rsidP="00EA1030"/>
    <w:p w14:paraId="2FB7DEBE" w14:textId="77777777" w:rsidR="00EA1030" w:rsidRDefault="00EA1030" w:rsidP="00EA1030">
      <w:r>
        <w:t xml:space="preserve">4.2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по</w:t>
      </w:r>
      <w:r>
        <w:t xml:space="preserve"> </w:t>
      </w:r>
      <w:r>
        <w:rPr>
          <w:rFonts w:hint="eastAsia"/>
        </w:rPr>
        <w:t>оценке</w:t>
      </w:r>
      <w:r>
        <w:t xml:space="preserve"> </w:t>
      </w:r>
      <w:r>
        <w:rPr>
          <w:rFonts w:hint="eastAsia"/>
        </w:rPr>
        <w:t>износостойкости</w:t>
      </w:r>
      <w:r>
        <w:t xml:space="preserve"> </w:t>
      </w:r>
      <w:r>
        <w:rPr>
          <w:rFonts w:hint="eastAsia"/>
        </w:rPr>
        <w:t>рыболовных</w:t>
      </w:r>
      <w:r>
        <w:t xml:space="preserve"> </w:t>
      </w:r>
      <w:r>
        <w:rPr>
          <w:rFonts w:hint="eastAsia"/>
        </w:rPr>
        <w:t>нитевидных</w:t>
      </w:r>
      <w:r>
        <w:t xml:space="preserve"> </w:t>
      </w:r>
      <w:r>
        <w:rPr>
          <w:rFonts w:hint="eastAsia"/>
        </w:rPr>
        <w:t>материалов</w:t>
      </w:r>
      <w:r>
        <w:t xml:space="preserve"> </w:t>
      </w:r>
      <w:r>
        <w:rPr>
          <w:rFonts w:hint="eastAsia"/>
        </w:rPr>
        <w:t>от</w:t>
      </w:r>
      <w:r>
        <w:t xml:space="preserve"> </w:t>
      </w:r>
      <w:r>
        <w:rPr>
          <w:rFonts w:hint="eastAsia"/>
        </w:rPr>
        <w:t>воздействия</w:t>
      </w:r>
      <w:r>
        <w:t xml:space="preserve"> </w:t>
      </w:r>
      <w:r>
        <w:rPr>
          <w:rFonts w:hint="eastAsia"/>
        </w:rPr>
        <w:t>циклических</w:t>
      </w:r>
      <w:r>
        <w:t xml:space="preserve"> </w:t>
      </w:r>
      <w:r>
        <w:rPr>
          <w:rFonts w:hint="eastAsia"/>
        </w:rPr>
        <w:t>нагружений</w:t>
      </w:r>
    </w:p>
    <w:p w14:paraId="3BE8E408" w14:textId="77777777" w:rsidR="00EA1030" w:rsidRDefault="00EA1030" w:rsidP="00EA1030"/>
    <w:p w14:paraId="7080EBE8" w14:textId="77777777" w:rsidR="00EA1030" w:rsidRDefault="00EA1030" w:rsidP="00EA1030">
      <w:r>
        <w:t xml:space="preserve">4.2.1 </w:t>
      </w:r>
      <w:r>
        <w:rPr>
          <w:rFonts w:hint="eastAsia"/>
        </w:rPr>
        <w:t>Отбор</w:t>
      </w:r>
      <w:r>
        <w:t xml:space="preserve"> </w:t>
      </w:r>
      <w:r>
        <w:rPr>
          <w:rFonts w:hint="eastAsia"/>
        </w:rPr>
        <w:t>и</w:t>
      </w:r>
      <w:r>
        <w:t xml:space="preserve"> </w:t>
      </w:r>
      <w:r>
        <w:rPr>
          <w:rFonts w:hint="eastAsia"/>
        </w:rPr>
        <w:t>подготовка</w:t>
      </w:r>
      <w:r>
        <w:t xml:space="preserve"> </w:t>
      </w:r>
      <w:r>
        <w:rPr>
          <w:rFonts w:hint="eastAsia"/>
        </w:rPr>
        <w:t>образцов</w:t>
      </w:r>
    </w:p>
    <w:p w14:paraId="1CE71DCB" w14:textId="77777777" w:rsidR="00EA1030" w:rsidRDefault="00EA1030" w:rsidP="00EA1030"/>
    <w:p w14:paraId="696EA79F" w14:textId="77777777" w:rsidR="00EA1030" w:rsidRDefault="00EA1030" w:rsidP="00EA1030">
      <w:r>
        <w:t xml:space="preserve">4.2.2 </w:t>
      </w:r>
      <w:r>
        <w:rPr>
          <w:rFonts w:hint="eastAsia"/>
        </w:rPr>
        <w:t>Выбор</w:t>
      </w:r>
      <w:r>
        <w:t xml:space="preserve"> </w:t>
      </w:r>
      <w:r>
        <w:rPr>
          <w:rFonts w:hint="eastAsia"/>
        </w:rPr>
        <w:t>влияющих</w:t>
      </w:r>
      <w:r>
        <w:t xml:space="preserve"> </w:t>
      </w:r>
      <w:r>
        <w:rPr>
          <w:rFonts w:hint="eastAsia"/>
        </w:rPr>
        <w:t>факторов</w:t>
      </w:r>
    </w:p>
    <w:p w14:paraId="5521656A" w14:textId="77777777" w:rsidR="00EA1030" w:rsidRDefault="00EA1030" w:rsidP="00EA1030"/>
    <w:p w14:paraId="7D3C6780" w14:textId="77777777" w:rsidR="00EA1030" w:rsidRDefault="00EA1030" w:rsidP="00EA1030">
      <w:r>
        <w:lastRenderedPageBreak/>
        <w:t xml:space="preserve">4.2.2.1 </w:t>
      </w:r>
      <w:r>
        <w:rPr>
          <w:rFonts w:hint="eastAsia"/>
        </w:rPr>
        <w:t>Планирование</w:t>
      </w:r>
      <w:r>
        <w:t xml:space="preserve"> </w:t>
      </w:r>
      <w:r>
        <w:rPr>
          <w:rFonts w:hint="eastAsia"/>
        </w:rPr>
        <w:t>экспериментов</w:t>
      </w:r>
    </w:p>
    <w:p w14:paraId="115B8B18" w14:textId="77777777" w:rsidR="00EA1030" w:rsidRDefault="00EA1030" w:rsidP="00EA1030"/>
    <w:p w14:paraId="7FF3D947" w14:textId="77777777" w:rsidR="00EA1030" w:rsidRDefault="00EA1030" w:rsidP="00EA1030">
      <w:r>
        <w:t xml:space="preserve">4.2.3 </w:t>
      </w:r>
      <w:r>
        <w:rPr>
          <w:rFonts w:hint="eastAsia"/>
        </w:rPr>
        <w:t>Порядок</w:t>
      </w:r>
      <w:r>
        <w:t xml:space="preserve"> </w:t>
      </w:r>
      <w:r>
        <w:rPr>
          <w:rFonts w:hint="eastAsia"/>
        </w:rPr>
        <w:t>проведения</w:t>
      </w:r>
      <w:r>
        <w:t xml:space="preserve"> </w:t>
      </w:r>
      <w:r>
        <w:rPr>
          <w:rFonts w:hint="eastAsia"/>
        </w:rPr>
        <w:t>испытаний</w:t>
      </w:r>
    </w:p>
    <w:p w14:paraId="48E37686" w14:textId="77777777" w:rsidR="00EA1030" w:rsidRDefault="00EA1030" w:rsidP="00EA1030"/>
    <w:p w14:paraId="5946C4BA" w14:textId="77777777" w:rsidR="00EA1030" w:rsidRDefault="00EA1030" w:rsidP="00EA1030">
      <w:r>
        <w:t xml:space="preserve">4.2.4 </w:t>
      </w:r>
      <w:r>
        <w:rPr>
          <w:rFonts w:hint="eastAsia"/>
        </w:rPr>
        <w:t>Контрольно</w:t>
      </w:r>
      <w:r>
        <w:t>-</w:t>
      </w:r>
      <w:r>
        <w:rPr>
          <w:rFonts w:hint="eastAsia"/>
        </w:rPr>
        <w:t>измерительная</w:t>
      </w:r>
      <w:r>
        <w:t xml:space="preserve"> </w:t>
      </w:r>
      <w:r>
        <w:rPr>
          <w:rFonts w:hint="eastAsia"/>
        </w:rPr>
        <w:t>аппаратура</w:t>
      </w:r>
      <w:r>
        <w:t xml:space="preserve"> </w:t>
      </w:r>
      <w:r>
        <w:rPr>
          <w:rFonts w:hint="eastAsia"/>
        </w:rPr>
        <w:t>и</w:t>
      </w:r>
      <w:r>
        <w:t xml:space="preserve"> </w:t>
      </w:r>
      <w:r>
        <w:rPr>
          <w:rFonts w:hint="eastAsia"/>
        </w:rPr>
        <w:t>оборудование</w:t>
      </w:r>
      <w:r>
        <w:t xml:space="preserve"> </w:t>
      </w:r>
      <w:r>
        <w:rPr>
          <w:rFonts w:hint="eastAsia"/>
        </w:rPr>
        <w:t>для</w:t>
      </w:r>
      <w:r>
        <w:t xml:space="preserve"> </w:t>
      </w:r>
      <w:r>
        <w:rPr>
          <w:rFonts w:hint="eastAsia"/>
        </w:rPr>
        <w:t>проведения</w:t>
      </w:r>
      <w:r>
        <w:t xml:space="preserve"> </w:t>
      </w:r>
      <w:r>
        <w:rPr>
          <w:rFonts w:hint="eastAsia"/>
        </w:rPr>
        <w:t>экспериментальных</w:t>
      </w:r>
      <w:r>
        <w:t xml:space="preserve"> </w:t>
      </w:r>
      <w:r>
        <w:rPr>
          <w:rFonts w:hint="eastAsia"/>
        </w:rPr>
        <w:t>работ</w:t>
      </w:r>
    </w:p>
    <w:p w14:paraId="0AF5E971" w14:textId="77777777" w:rsidR="00EA1030" w:rsidRDefault="00EA1030" w:rsidP="00EA1030"/>
    <w:p w14:paraId="17094DAC" w14:textId="77777777" w:rsidR="00EA1030" w:rsidRDefault="00EA1030" w:rsidP="00EA1030">
      <w:r>
        <w:t xml:space="preserve">4.3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5AF58D1C" w14:textId="77777777" w:rsidR="00EA1030" w:rsidRDefault="00EA1030" w:rsidP="00EA1030"/>
    <w:p w14:paraId="19334BE8" w14:textId="77777777" w:rsidR="00EA1030" w:rsidRDefault="00EA1030" w:rsidP="00EA1030">
      <w:r>
        <w:t xml:space="preserve">4.3.1 </w:t>
      </w:r>
      <w:r>
        <w:rPr>
          <w:rFonts w:hint="eastAsia"/>
        </w:rPr>
        <w:t>Анализ</w:t>
      </w:r>
      <w:r>
        <w:t xml:space="preserve"> </w:t>
      </w:r>
      <w:r>
        <w:rPr>
          <w:rFonts w:hint="eastAsia"/>
        </w:rPr>
        <w:t>влияния</w:t>
      </w:r>
      <w:r>
        <w:t xml:space="preserve"> </w:t>
      </w:r>
      <w:r>
        <w:rPr>
          <w:rFonts w:hint="eastAsia"/>
        </w:rPr>
        <w:t>диаметра</w:t>
      </w:r>
      <w:r>
        <w:t xml:space="preserve"> </w:t>
      </w:r>
      <w:r>
        <w:rPr>
          <w:rFonts w:hint="eastAsia"/>
        </w:rPr>
        <w:t>ё</w:t>
      </w:r>
      <w:r>
        <w:t xml:space="preserve">, </w:t>
      </w:r>
      <w:r>
        <w:rPr>
          <w:rFonts w:hint="eastAsia"/>
        </w:rPr>
        <w:t>количества</w:t>
      </w:r>
      <w:r>
        <w:t xml:space="preserve"> </w:t>
      </w:r>
      <w:r>
        <w:rPr>
          <w:rFonts w:hint="eastAsia"/>
        </w:rPr>
        <w:t>циклов</w:t>
      </w:r>
      <w:r>
        <w:t xml:space="preserve"> </w:t>
      </w:r>
      <w:r>
        <w:rPr>
          <w:rFonts w:hint="eastAsia"/>
        </w:rPr>
        <w:t>нагружения</w:t>
      </w:r>
      <w:r>
        <w:t xml:space="preserve"> </w:t>
      </w:r>
      <w:r>
        <w:rPr>
          <w:rFonts w:hint="eastAsia"/>
        </w:rPr>
        <w:t>Нцдк</w:t>
      </w:r>
      <w:r>
        <w:t xml:space="preserve">, </w:t>
      </w:r>
      <w:r>
        <w:rPr>
          <w:rFonts w:hint="eastAsia"/>
        </w:rPr>
        <w:t>относительного</w:t>
      </w:r>
      <w:r>
        <w:t xml:space="preserve"> </w:t>
      </w:r>
      <w:r>
        <w:rPr>
          <w:rFonts w:hint="eastAsia"/>
        </w:rPr>
        <w:t>удлинения</w:t>
      </w:r>
      <w:r>
        <w:t xml:space="preserve"> </w:t>
      </w:r>
      <w:r>
        <w:rPr>
          <w:rFonts w:hint="eastAsia"/>
        </w:rPr>
        <w:t>Д</w:t>
      </w:r>
      <w:r>
        <w:t xml:space="preserve">1, </w:t>
      </w:r>
      <w:r>
        <w:rPr>
          <w:rFonts w:hint="eastAsia"/>
        </w:rPr>
        <w:t>на</w:t>
      </w:r>
      <w:r>
        <w:t xml:space="preserve"> </w:t>
      </w:r>
      <w:r>
        <w:rPr>
          <w:rFonts w:hint="eastAsia"/>
        </w:rPr>
        <w:t>степень</w:t>
      </w:r>
      <w:r>
        <w:t xml:space="preserve"> </w:t>
      </w:r>
      <w:r>
        <w:rPr>
          <w:rFonts w:hint="eastAsia"/>
        </w:rPr>
        <w:t>потери</w:t>
      </w:r>
      <w:r>
        <w:t xml:space="preserve"> </w:t>
      </w:r>
      <w:r>
        <w:rPr>
          <w:rFonts w:hint="eastAsia"/>
        </w:rPr>
        <w:t>прочности</w:t>
      </w:r>
      <w:r>
        <w:t xml:space="preserve"> </w:t>
      </w:r>
      <w:r>
        <w:rPr>
          <w:rFonts w:hint="eastAsia"/>
        </w:rPr>
        <w:t>в</w:t>
      </w:r>
      <w:r>
        <w:t xml:space="preserve"> </w:t>
      </w:r>
      <w:r>
        <w:rPr>
          <w:rFonts w:hint="eastAsia"/>
        </w:rPr>
        <w:t>рыболовной</w:t>
      </w:r>
      <w:r>
        <w:t xml:space="preserve"> </w:t>
      </w:r>
      <w:r>
        <w:rPr>
          <w:rFonts w:hint="eastAsia"/>
        </w:rPr>
        <w:t>нитки</w:t>
      </w:r>
    </w:p>
    <w:p w14:paraId="5FF3C9DD" w14:textId="77777777" w:rsidR="00EA1030" w:rsidRDefault="00EA1030" w:rsidP="00EA1030"/>
    <w:p w14:paraId="2694012C" w14:textId="77777777" w:rsidR="00EA1030" w:rsidRDefault="00EA1030" w:rsidP="00EA1030">
      <w:r>
        <w:rPr>
          <w:rFonts w:hint="eastAsia"/>
        </w:rPr>
        <w:t>Выводы</w:t>
      </w:r>
      <w:r>
        <w:t xml:space="preserve"> </w:t>
      </w:r>
      <w:r>
        <w:rPr>
          <w:rFonts w:hint="eastAsia"/>
        </w:rPr>
        <w:t>по</w:t>
      </w:r>
      <w:r>
        <w:t xml:space="preserve"> </w:t>
      </w:r>
      <w:r>
        <w:rPr>
          <w:rFonts w:hint="eastAsia"/>
        </w:rPr>
        <w:t>главе</w:t>
      </w:r>
    </w:p>
    <w:p w14:paraId="16FDBF51" w14:textId="77777777" w:rsidR="00EA1030" w:rsidRDefault="00EA1030" w:rsidP="00EA1030"/>
    <w:p w14:paraId="1FA14119" w14:textId="77777777" w:rsidR="00EA1030" w:rsidRDefault="00EA1030" w:rsidP="00EA1030">
      <w:r>
        <w:rPr>
          <w:rFonts w:hint="eastAsia"/>
        </w:rPr>
        <w:t>ГЛАВА</w:t>
      </w:r>
      <w:r>
        <w:t xml:space="preserve"> 5 </w:t>
      </w:r>
      <w:r>
        <w:rPr>
          <w:rFonts w:hint="eastAsia"/>
        </w:rPr>
        <w:t>РАЗРАБОТКА</w:t>
      </w:r>
      <w:r>
        <w:t xml:space="preserve"> </w:t>
      </w:r>
      <w:r>
        <w:rPr>
          <w:rFonts w:hint="eastAsia"/>
        </w:rPr>
        <w:t>МЕТОДА</w:t>
      </w:r>
      <w:r>
        <w:t xml:space="preserve"> </w:t>
      </w:r>
      <w:r>
        <w:rPr>
          <w:rFonts w:hint="eastAsia"/>
        </w:rPr>
        <w:t>ЭКСПЕРИМЕНТАЛЬНОЙ</w:t>
      </w:r>
      <w:r>
        <w:t xml:space="preserve"> </w:t>
      </w:r>
      <w:r>
        <w:rPr>
          <w:rFonts w:hint="eastAsia"/>
        </w:rPr>
        <w:t>ОЦЕНКИ</w:t>
      </w:r>
      <w:r>
        <w:t xml:space="preserve"> </w:t>
      </w:r>
      <w:r>
        <w:rPr>
          <w:rFonts w:hint="eastAsia"/>
        </w:rPr>
        <w:t>ИЗНОСОСТОЙКОСТИ</w:t>
      </w:r>
      <w:r>
        <w:t xml:space="preserve"> </w:t>
      </w:r>
      <w:r>
        <w:rPr>
          <w:rFonts w:hint="eastAsia"/>
        </w:rPr>
        <w:t>РЫБОЛОВНЫХ</w:t>
      </w:r>
      <w:r>
        <w:t xml:space="preserve"> </w:t>
      </w:r>
      <w:r>
        <w:rPr>
          <w:rFonts w:hint="eastAsia"/>
        </w:rPr>
        <w:t>НИТЕВИДНЫХ</w:t>
      </w:r>
      <w:r>
        <w:t xml:space="preserve"> </w:t>
      </w:r>
      <w:r>
        <w:rPr>
          <w:rFonts w:hint="eastAsia"/>
        </w:rPr>
        <w:t>МАТЕРИАЛОВ</w:t>
      </w:r>
      <w:r>
        <w:t xml:space="preserve"> </w:t>
      </w:r>
      <w:r>
        <w:rPr>
          <w:rFonts w:hint="eastAsia"/>
        </w:rPr>
        <w:t>ОТ</w:t>
      </w:r>
      <w:r>
        <w:t xml:space="preserve"> </w:t>
      </w:r>
      <w:r>
        <w:rPr>
          <w:rFonts w:hint="eastAsia"/>
        </w:rPr>
        <w:t>СОВМЕСТНОГО</w:t>
      </w:r>
      <w:r>
        <w:t xml:space="preserve"> </w:t>
      </w:r>
      <w:r>
        <w:rPr>
          <w:rFonts w:hint="eastAsia"/>
        </w:rPr>
        <w:t>ДЕЙСТВИЯ</w:t>
      </w:r>
      <w:r>
        <w:t xml:space="preserve"> </w:t>
      </w:r>
      <w:r>
        <w:rPr>
          <w:rFonts w:hint="eastAsia"/>
        </w:rPr>
        <w:t>АБРАЗИВНОГО</w:t>
      </w:r>
      <w:r>
        <w:t xml:space="preserve"> </w:t>
      </w:r>
      <w:r>
        <w:rPr>
          <w:rFonts w:hint="eastAsia"/>
        </w:rPr>
        <w:t>ИЗНОСА</w:t>
      </w:r>
      <w:r>
        <w:t xml:space="preserve"> </w:t>
      </w:r>
      <w:r>
        <w:rPr>
          <w:rFonts w:hint="eastAsia"/>
        </w:rPr>
        <w:t>И</w:t>
      </w:r>
      <w:r>
        <w:t xml:space="preserve"> </w:t>
      </w:r>
      <w:r>
        <w:rPr>
          <w:rFonts w:hint="eastAsia"/>
        </w:rPr>
        <w:t>ЦИКЛИЧЕСКИХ</w:t>
      </w:r>
      <w:r>
        <w:t xml:space="preserve"> </w:t>
      </w:r>
      <w:r>
        <w:rPr>
          <w:rFonts w:hint="eastAsia"/>
        </w:rPr>
        <w:t>НАГРУЖЕНИЙ</w:t>
      </w:r>
    </w:p>
    <w:p w14:paraId="084B182E" w14:textId="77777777" w:rsidR="00EA1030" w:rsidRDefault="00EA1030" w:rsidP="00EA1030"/>
    <w:p w14:paraId="43EB43C0" w14:textId="77777777" w:rsidR="00EA1030" w:rsidRDefault="00EA1030" w:rsidP="00EA1030">
      <w:r>
        <w:t xml:space="preserve">5.1 </w:t>
      </w:r>
      <w:r>
        <w:rPr>
          <w:rFonts w:hint="eastAsia"/>
        </w:rPr>
        <w:t>Экспериментальное</w:t>
      </w:r>
      <w:r>
        <w:t xml:space="preserve"> </w:t>
      </w:r>
      <w:r>
        <w:rPr>
          <w:rFonts w:hint="eastAsia"/>
        </w:rPr>
        <w:t>оборудование</w:t>
      </w:r>
      <w:r>
        <w:t xml:space="preserve"> </w:t>
      </w:r>
      <w:r>
        <w:rPr>
          <w:rFonts w:hint="eastAsia"/>
        </w:rPr>
        <w:t>для</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по</w:t>
      </w:r>
      <w:r>
        <w:t xml:space="preserve"> </w:t>
      </w:r>
      <w:r>
        <w:rPr>
          <w:rFonts w:hint="eastAsia"/>
        </w:rPr>
        <w:t>оценке</w:t>
      </w:r>
      <w:r>
        <w:t xml:space="preserve"> </w:t>
      </w:r>
      <w:r>
        <w:rPr>
          <w:rFonts w:hint="eastAsia"/>
        </w:rPr>
        <w:t>износостойкости</w:t>
      </w:r>
      <w:r>
        <w:t xml:space="preserve"> </w:t>
      </w:r>
      <w:r>
        <w:rPr>
          <w:rFonts w:hint="eastAsia"/>
        </w:rPr>
        <w:t>рыболовных</w:t>
      </w:r>
      <w:r>
        <w:t xml:space="preserve"> </w:t>
      </w:r>
      <w:r>
        <w:rPr>
          <w:rFonts w:hint="eastAsia"/>
        </w:rPr>
        <w:t>нитевидных</w:t>
      </w:r>
      <w:r>
        <w:t xml:space="preserve"> </w:t>
      </w:r>
      <w:r>
        <w:rPr>
          <w:rFonts w:hint="eastAsia"/>
        </w:rPr>
        <w:t>материалов</w:t>
      </w:r>
      <w:r>
        <w:t xml:space="preserve"> </w:t>
      </w:r>
      <w:r>
        <w:rPr>
          <w:rFonts w:hint="eastAsia"/>
        </w:rPr>
        <w:t>от</w:t>
      </w:r>
      <w:r>
        <w:t xml:space="preserve"> </w:t>
      </w:r>
      <w:r>
        <w:rPr>
          <w:rFonts w:hint="eastAsia"/>
        </w:rPr>
        <w:t>совместного</w:t>
      </w:r>
      <w:r>
        <w:t xml:space="preserve"> </w:t>
      </w:r>
      <w:r>
        <w:rPr>
          <w:rFonts w:hint="eastAsia"/>
        </w:rPr>
        <w:t>действия</w:t>
      </w:r>
      <w:r>
        <w:t xml:space="preserve"> </w:t>
      </w:r>
      <w:r>
        <w:rPr>
          <w:rFonts w:hint="eastAsia"/>
        </w:rPr>
        <w:t>абразивного</w:t>
      </w:r>
      <w:r>
        <w:t xml:space="preserve"> </w:t>
      </w:r>
      <w:r>
        <w:rPr>
          <w:rFonts w:hint="eastAsia"/>
        </w:rPr>
        <w:t>износа</w:t>
      </w:r>
      <w:r>
        <w:t xml:space="preserve"> </w:t>
      </w:r>
      <w:r>
        <w:rPr>
          <w:rFonts w:hint="eastAsia"/>
        </w:rPr>
        <w:t>и</w:t>
      </w:r>
      <w:r>
        <w:t xml:space="preserve"> </w:t>
      </w:r>
      <w:r>
        <w:rPr>
          <w:rFonts w:hint="eastAsia"/>
        </w:rPr>
        <w:t>циклических</w:t>
      </w:r>
      <w:r>
        <w:t xml:space="preserve"> </w:t>
      </w:r>
      <w:r>
        <w:rPr>
          <w:rFonts w:hint="eastAsia"/>
        </w:rPr>
        <w:t>нагружений</w:t>
      </w:r>
    </w:p>
    <w:p w14:paraId="3392E894" w14:textId="77777777" w:rsidR="00EA1030" w:rsidRDefault="00EA1030" w:rsidP="00EA1030"/>
    <w:p w14:paraId="25F148B7" w14:textId="77777777" w:rsidR="00EA1030" w:rsidRDefault="00EA1030" w:rsidP="00EA1030">
      <w:r>
        <w:t xml:space="preserve">5.2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по</w:t>
      </w:r>
      <w:r>
        <w:t xml:space="preserve"> </w:t>
      </w:r>
      <w:r>
        <w:rPr>
          <w:rFonts w:hint="eastAsia"/>
        </w:rPr>
        <w:t>оценке</w:t>
      </w:r>
      <w:r>
        <w:t xml:space="preserve"> </w:t>
      </w:r>
      <w:r>
        <w:rPr>
          <w:rFonts w:hint="eastAsia"/>
        </w:rPr>
        <w:t>износостойкости</w:t>
      </w:r>
      <w:r>
        <w:t xml:space="preserve"> </w:t>
      </w:r>
      <w:r>
        <w:rPr>
          <w:rFonts w:hint="eastAsia"/>
        </w:rPr>
        <w:t>рыболовных</w:t>
      </w:r>
      <w:r>
        <w:t xml:space="preserve"> </w:t>
      </w:r>
      <w:r>
        <w:rPr>
          <w:rFonts w:hint="eastAsia"/>
        </w:rPr>
        <w:t>нитевидных</w:t>
      </w:r>
      <w:r>
        <w:t xml:space="preserve"> </w:t>
      </w:r>
      <w:r>
        <w:rPr>
          <w:rFonts w:hint="eastAsia"/>
        </w:rPr>
        <w:t>материалов</w:t>
      </w:r>
      <w:r>
        <w:t xml:space="preserve"> </w:t>
      </w:r>
      <w:r>
        <w:rPr>
          <w:rFonts w:hint="eastAsia"/>
        </w:rPr>
        <w:t>от</w:t>
      </w:r>
      <w:r>
        <w:t xml:space="preserve"> </w:t>
      </w:r>
      <w:r>
        <w:rPr>
          <w:rFonts w:hint="eastAsia"/>
        </w:rPr>
        <w:t>совместного</w:t>
      </w:r>
      <w:r>
        <w:t xml:space="preserve"> </w:t>
      </w:r>
      <w:r>
        <w:rPr>
          <w:rFonts w:hint="eastAsia"/>
        </w:rPr>
        <w:t>действия</w:t>
      </w:r>
      <w:r>
        <w:t xml:space="preserve"> </w:t>
      </w:r>
      <w:r>
        <w:rPr>
          <w:rFonts w:hint="eastAsia"/>
        </w:rPr>
        <w:t>абразивного</w:t>
      </w:r>
      <w:r>
        <w:t xml:space="preserve"> </w:t>
      </w:r>
      <w:r>
        <w:rPr>
          <w:rFonts w:hint="eastAsia"/>
        </w:rPr>
        <w:t>износа</w:t>
      </w:r>
      <w:r>
        <w:t xml:space="preserve"> </w:t>
      </w:r>
      <w:r>
        <w:rPr>
          <w:rFonts w:hint="eastAsia"/>
        </w:rPr>
        <w:t>и</w:t>
      </w:r>
      <w:r>
        <w:t xml:space="preserve"> </w:t>
      </w:r>
      <w:r>
        <w:rPr>
          <w:rFonts w:hint="eastAsia"/>
        </w:rPr>
        <w:t>циклических</w:t>
      </w:r>
      <w:r>
        <w:t xml:space="preserve"> </w:t>
      </w:r>
      <w:r>
        <w:rPr>
          <w:rFonts w:hint="eastAsia"/>
        </w:rPr>
        <w:t>нагружений</w:t>
      </w:r>
    </w:p>
    <w:p w14:paraId="347F4AE1" w14:textId="77777777" w:rsidR="00EA1030" w:rsidRDefault="00EA1030" w:rsidP="00EA1030"/>
    <w:p w14:paraId="12686EA3" w14:textId="77777777" w:rsidR="00EA1030" w:rsidRDefault="00EA1030" w:rsidP="00EA1030">
      <w:r>
        <w:t xml:space="preserve">5.2.1 </w:t>
      </w:r>
      <w:r>
        <w:rPr>
          <w:rFonts w:hint="eastAsia"/>
        </w:rPr>
        <w:t>Отбор</w:t>
      </w:r>
      <w:r>
        <w:t xml:space="preserve"> </w:t>
      </w:r>
      <w:r>
        <w:rPr>
          <w:rFonts w:hint="eastAsia"/>
        </w:rPr>
        <w:t>и</w:t>
      </w:r>
      <w:r>
        <w:t xml:space="preserve"> </w:t>
      </w:r>
      <w:r>
        <w:rPr>
          <w:rFonts w:hint="eastAsia"/>
        </w:rPr>
        <w:t>подготовка</w:t>
      </w:r>
      <w:r>
        <w:t xml:space="preserve"> </w:t>
      </w:r>
      <w:r>
        <w:rPr>
          <w:rFonts w:hint="eastAsia"/>
        </w:rPr>
        <w:t>образцов</w:t>
      </w:r>
    </w:p>
    <w:p w14:paraId="4B690EF9" w14:textId="77777777" w:rsidR="00EA1030" w:rsidRDefault="00EA1030" w:rsidP="00EA1030"/>
    <w:p w14:paraId="1870434C" w14:textId="77777777" w:rsidR="00EA1030" w:rsidRDefault="00EA1030" w:rsidP="00EA1030">
      <w:r>
        <w:t xml:space="preserve">5.2.2 </w:t>
      </w:r>
      <w:r>
        <w:rPr>
          <w:rFonts w:hint="eastAsia"/>
        </w:rPr>
        <w:t>Выбор</w:t>
      </w:r>
      <w:r>
        <w:t xml:space="preserve"> </w:t>
      </w:r>
      <w:r>
        <w:rPr>
          <w:rFonts w:hint="eastAsia"/>
        </w:rPr>
        <w:t>влияющих</w:t>
      </w:r>
      <w:r>
        <w:t xml:space="preserve"> </w:t>
      </w:r>
      <w:r>
        <w:rPr>
          <w:rFonts w:hint="eastAsia"/>
        </w:rPr>
        <w:t>факторов</w:t>
      </w:r>
    </w:p>
    <w:p w14:paraId="25D2701C" w14:textId="77777777" w:rsidR="00EA1030" w:rsidRDefault="00EA1030" w:rsidP="00EA1030"/>
    <w:p w14:paraId="1523B02D" w14:textId="77777777" w:rsidR="00EA1030" w:rsidRDefault="00EA1030" w:rsidP="00EA1030">
      <w:r>
        <w:t xml:space="preserve">5.2.2.1 </w:t>
      </w:r>
      <w:r>
        <w:rPr>
          <w:rFonts w:hint="eastAsia"/>
        </w:rPr>
        <w:t>Планирование</w:t>
      </w:r>
      <w:r>
        <w:t xml:space="preserve"> </w:t>
      </w:r>
      <w:r>
        <w:rPr>
          <w:rFonts w:hint="eastAsia"/>
        </w:rPr>
        <w:t>экспериментов</w:t>
      </w:r>
    </w:p>
    <w:p w14:paraId="152A6533" w14:textId="77777777" w:rsidR="00EA1030" w:rsidRDefault="00EA1030" w:rsidP="00EA1030"/>
    <w:p w14:paraId="16790782" w14:textId="77777777" w:rsidR="00EA1030" w:rsidRDefault="00EA1030" w:rsidP="00EA1030">
      <w:r>
        <w:t xml:space="preserve">5.2.3 </w:t>
      </w:r>
      <w:r>
        <w:rPr>
          <w:rFonts w:hint="eastAsia"/>
        </w:rPr>
        <w:t>Порядок</w:t>
      </w:r>
      <w:r>
        <w:t xml:space="preserve"> </w:t>
      </w:r>
      <w:r>
        <w:rPr>
          <w:rFonts w:hint="eastAsia"/>
        </w:rPr>
        <w:t>проведения</w:t>
      </w:r>
      <w:r>
        <w:t xml:space="preserve"> </w:t>
      </w:r>
      <w:r>
        <w:rPr>
          <w:rFonts w:hint="eastAsia"/>
        </w:rPr>
        <w:t>испытаний</w:t>
      </w:r>
    </w:p>
    <w:p w14:paraId="3C21BF9F" w14:textId="77777777" w:rsidR="00EA1030" w:rsidRDefault="00EA1030" w:rsidP="00EA1030"/>
    <w:p w14:paraId="75C115D8" w14:textId="77777777" w:rsidR="00EA1030" w:rsidRDefault="00EA1030" w:rsidP="00EA1030">
      <w:r>
        <w:t xml:space="preserve">5.2.4 </w:t>
      </w:r>
      <w:r>
        <w:rPr>
          <w:rFonts w:hint="eastAsia"/>
        </w:rPr>
        <w:t>Контрольно</w:t>
      </w:r>
      <w:r>
        <w:t>-</w:t>
      </w:r>
      <w:r>
        <w:rPr>
          <w:rFonts w:hint="eastAsia"/>
        </w:rPr>
        <w:t>измерительная</w:t>
      </w:r>
      <w:r>
        <w:t xml:space="preserve"> </w:t>
      </w:r>
      <w:r>
        <w:rPr>
          <w:rFonts w:hint="eastAsia"/>
        </w:rPr>
        <w:t>аппаратура</w:t>
      </w:r>
      <w:r>
        <w:t xml:space="preserve"> </w:t>
      </w:r>
      <w:r>
        <w:rPr>
          <w:rFonts w:hint="eastAsia"/>
        </w:rPr>
        <w:t>и</w:t>
      </w:r>
      <w:r>
        <w:t xml:space="preserve"> </w:t>
      </w:r>
      <w:r>
        <w:rPr>
          <w:rFonts w:hint="eastAsia"/>
        </w:rPr>
        <w:t>оборудование</w:t>
      </w:r>
      <w:r>
        <w:t xml:space="preserve"> </w:t>
      </w:r>
      <w:r>
        <w:rPr>
          <w:rFonts w:hint="eastAsia"/>
        </w:rPr>
        <w:t>для</w:t>
      </w:r>
      <w:r>
        <w:t xml:space="preserve"> </w:t>
      </w:r>
      <w:r>
        <w:rPr>
          <w:rFonts w:hint="eastAsia"/>
        </w:rPr>
        <w:t>проведения</w:t>
      </w:r>
      <w:r>
        <w:t xml:space="preserve"> </w:t>
      </w:r>
      <w:r>
        <w:rPr>
          <w:rFonts w:hint="eastAsia"/>
        </w:rPr>
        <w:t>экспериментальных</w:t>
      </w:r>
      <w:r>
        <w:t xml:space="preserve"> </w:t>
      </w:r>
      <w:r>
        <w:rPr>
          <w:rFonts w:hint="eastAsia"/>
        </w:rPr>
        <w:t>работ</w:t>
      </w:r>
    </w:p>
    <w:p w14:paraId="0B6FEC91" w14:textId="77777777" w:rsidR="00EA1030" w:rsidRDefault="00EA1030" w:rsidP="00EA1030"/>
    <w:p w14:paraId="5FD33C22" w14:textId="77777777" w:rsidR="00EA1030" w:rsidRDefault="00EA1030" w:rsidP="00EA1030">
      <w:r>
        <w:t xml:space="preserve">5.3 </w:t>
      </w:r>
      <w:r>
        <w:rPr>
          <w:rFonts w:hint="eastAsia"/>
        </w:rPr>
        <w:t>Экспериментальные</w:t>
      </w:r>
      <w:r>
        <w:t xml:space="preserve"> </w:t>
      </w:r>
      <w:r>
        <w:rPr>
          <w:rFonts w:hint="eastAsia"/>
        </w:rPr>
        <w:t>исследования</w:t>
      </w:r>
    </w:p>
    <w:p w14:paraId="45B6CCCD" w14:textId="77777777" w:rsidR="00EA1030" w:rsidRDefault="00EA1030" w:rsidP="00EA1030"/>
    <w:p w14:paraId="10DBB642" w14:textId="77777777" w:rsidR="00EA1030" w:rsidRDefault="00EA1030" w:rsidP="00EA1030">
      <w:r>
        <w:t xml:space="preserve">5.3.1 </w:t>
      </w:r>
      <w:r>
        <w:rPr>
          <w:rFonts w:hint="eastAsia"/>
        </w:rPr>
        <w:t>Экспериментальные</w:t>
      </w:r>
      <w:r>
        <w:t xml:space="preserve"> </w:t>
      </w:r>
      <w:r>
        <w:rPr>
          <w:rFonts w:hint="eastAsia"/>
        </w:rPr>
        <w:t>исследования</w:t>
      </w:r>
      <w:r>
        <w:t xml:space="preserve"> </w:t>
      </w:r>
      <w:r>
        <w:rPr>
          <w:rFonts w:hint="eastAsia"/>
        </w:rPr>
        <w:t>рыболовных</w:t>
      </w:r>
      <w:r>
        <w:t xml:space="preserve"> </w:t>
      </w:r>
      <w:r>
        <w:rPr>
          <w:rFonts w:hint="eastAsia"/>
        </w:rPr>
        <w:t>полиамидных</w:t>
      </w:r>
      <w:r>
        <w:t xml:space="preserve"> </w:t>
      </w:r>
      <w:r>
        <w:rPr>
          <w:rFonts w:hint="eastAsia"/>
        </w:rPr>
        <w:t>ниток</w:t>
      </w:r>
    </w:p>
    <w:p w14:paraId="57EBB706" w14:textId="77777777" w:rsidR="00EA1030" w:rsidRDefault="00EA1030" w:rsidP="00EA1030"/>
    <w:p w14:paraId="08D9521A" w14:textId="77777777" w:rsidR="00EA1030" w:rsidRDefault="00EA1030" w:rsidP="00EA1030">
      <w:r>
        <w:t xml:space="preserve">5.3.2 </w:t>
      </w:r>
      <w:r>
        <w:rPr>
          <w:rFonts w:hint="eastAsia"/>
        </w:rPr>
        <w:t>Экспериментальные</w:t>
      </w:r>
      <w:r>
        <w:t xml:space="preserve"> </w:t>
      </w:r>
      <w:r>
        <w:rPr>
          <w:rFonts w:hint="eastAsia"/>
        </w:rPr>
        <w:t>исследования</w:t>
      </w:r>
      <w:r>
        <w:t xml:space="preserve"> </w:t>
      </w:r>
      <w:r>
        <w:rPr>
          <w:rFonts w:hint="eastAsia"/>
        </w:rPr>
        <w:t>сетных</w:t>
      </w:r>
      <w:r>
        <w:t xml:space="preserve"> </w:t>
      </w:r>
      <w:r>
        <w:rPr>
          <w:rFonts w:hint="eastAsia"/>
        </w:rPr>
        <w:t>полосок</w:t>
      </w:r>
    </w:p>
    <w:p w14:paraId="142F58A9" w14:textId="77777777" w:rsidR="00EA1030" w:rsidRDefault="00EA1030" w:rsidP="00EA1030"/>
    <w:p w14:paraId="7768FB1F" w14:textId="77777777" w:rsidR="00EA1030" w:rsidRDefault="00EA1030" w:rsidP="00EA1030">
      <w:r>
        <w:rPr>
          <w:rFonts w:hint="eastAsia"/>
        </w:rPr>
        <w:t>Выводы</w:t>
      </w:r>
      <w:r>
        <w:t xml:space="preserve"> </w:t>
      </w:r>
      <w:r>
        <w:rPr>
          <w:rFonts w:hint="eastAsia"/>
        </w:rPr>
        <w:t>по</w:t>
      </w:r>
      <w:r>
        <w:t xml:space="preserve"> </w:t>
      </w:r>
      <w:r>
        <w:rPr>
          <w:rFonts w:hint="eastAsia"/>
        </w:rPr>
        <w:t>главе</w:t>
      </w:r>
    </w:p>
    <w:p w14:paraId="1176C927" w14:textId="77777777" w:rsidR="00EA1030" w:rsidRDefault="00EA1030" w:rsidP="00EA1030"/>
    <w:p w14:paraId="150F9E6F" w14:textId="77777777" w:rsidR="00EA1030" w:rsidRDefault="00EA1030" w:rsidP="00EA1030">
      <w:r>
        <w:rPr>
          <w:rFonts w:hint="eastAsia"/>
        </w:rPr>
        <w:t>ЗАКЛЮЧЕНИЕ</w:t>
      </w:r>
    </w:p>
    <w:p w14:paraId="133DC3D2" w14:textId="77777777" w:rsidR="00EA1030" w:rsidRDefault="00EA1030" w:rsidP="00EA1030"/>
    <w:p w14:paraId="438E0B4F" w14:textId="77777777" w:rsidR="00EA1030" w:rsidRDefault="00EA1030" w:rsidP="00EA1030">
      <w:r>
        <w:rPr>
          <w:rFonts w:hint="eastAsia"/>
        </w:rPr>
        <w:t>СПИСОК</w:t>
      </w:r>
      <w:r>
        <w:t xml:space="preserve"> </w:t>
      </w:r>
      <w:r>
        <w:rPr>
          <w:rFonts w:hint="eastAsia"/>
        </w:rPr>
        <w:t>ЛИТЕРАТУРЫ</w:t>
      </w:r>
    </w:p>
    <w:p w14:paraId="3B549C22" w14:textId="77777777" w:rsidR="00EA1030" w:rsidRDefault="00EA1030" w:rsidP="00EA1030"/>
    <w:p w14:paraId="37F6944D" w14:textId="77777777" w:rsidR="00EA1030" w:rsidRDefault="00EA1030" w:rsidP="00EA1030">
      <w:r>
        <w:rPr>
          <w:rFonts w:hint="eastAsia"/>
        </w:rPr>
        <w:t>ПРИЛОЖЕНИЕ</w:t>
      </w:r>
      <w:r>
        <w:t xml:space="preserve"> </w:t>
      </w:r>
      <w:r>
        <w:rPr>
          <w:rFonts w:hint="eastAsia"/>
        </w:rPr>
        <w:t>А</w:t>
      </w:r>
      <w:r>
        <w:t xml:space="preserve"> </w:t>
      </w:r>
      <w:r>
        <w:rPr>
          <w:rFonts w:hint="eastAsia"/>
        </w:rPr>
        <w:t>Патент</w:t>
      </w:r>
      <w:r>
        <w:t xml:space="preserve"> </w:t>
      </w:r>
      <w:r>
        <w:rPr>
          <w:rFonts w:hint="eastAsia"/>
        </w:rPr>
        <w:t>РФ</w:t>
      </w:r>
      <w:r>
        <w:t xml:space="preserve"> </w:t>
      </w:r>
      <w:r>
        <w:rPr>
          <w:rFonts w:hint="eastAsia"/>
        </w:rPr>
        <w:t>№</w:t>
      </w:r>
      <w:r>
        <w:t xml:space="preserve"> 174834 </w:t>
      </w:r>
      <w:r>
        <w:rPr>
          <w:rFonts w:hint="eastAsia"/>
        </w:rPr>
        <w:t>УСТАНОВКА</w:t>
      </w:r>
      <w:r>
        <w:t xml:space="preserve"> </w:t>
      </w:r>
      <w:r>
        <w:rPr>
          <w:rFonts w:hint="eastAsia"/>
        </w:rPr>
        <w:t>ДЛЯ</w:t>
      </w:r>
      <w:r>
        <w:t xml:space="preserve"> </w:t>
      </w:r>
      <w:r>
        <w:rPr>
          <w:rFonts w:hint="eastAsia"/>
        </w:rPr>
        <w:t>ИСПЫТАНИЯ</w:t>
      </w:r>
      <w:r>
        <w:t xml:space="preserve"> </w:t>
      </w:r>
      <w:r>
        <w:rPr>
          <w:rFonts w:hint="eastAsia"/>
        </w:rPr>
        <w:t>ИЗНОСОСТОЙКОСТИ</w:t>
      </w:r>
      <w:r>
        <w:t xml:space="preserve"> </w:t>
      </w:r>
      <w:r>
        <w:rPr>
          <w:rFonts w:hint="eastAsia"/>
        </w:rPr>
        <w:t>РЫБОЛОВНЫХ</w:t>
      </w:r>
      <w:r>
        <w:t xml:space="preserve"> </w:t>
      </w:r>
      <w:r>
        <w:rPr>
          <w:rFonts w:hint="eastAsia"/>
        </w:rPr>
        <w:t>НИТЕВИДНЫХ</w:t>
      </w:r>
      <w:r>
        <w:t xml:space="preserve"> </w:t>
      </w:r>
      <w:r>
        <w:rPr>
          <w:rFonts w:hint="eastAsia"/>
        </w:rPr>
        <w:t>МАТЕРИАЛОВ</w:t>
      </w:r>
    </w:p>
    <w:p w14:paraId="09A4208C" w14:textId="77777777" w:rsidR="00EA1030" w:rsidRDefault="00EA1030" w:rsidP="00EA1030"/>
    <w:p w14:paraId="788154C7" w14:textId="77777777" w:rsidR="00EA1030" w:rsidRDefault="00EA1030" w:rsidP="00EA1030">
      <w:r>
        <w:rPr>
          <w:rFonts w:hint="eastAsia"/>
        </w:rPr>
        <w:t>ПРИЛОЖЕНИЕ</w:t>
      </w:r>
      <w:r>
        <w:t xml:space="preserve"> </w:t>
      </w:r>
      <w:r>
        <w:rPr>
          <w:rFonts w:hint="eastAsia"/>
        </w:rPr>
        <w:t>Б</w:t>
      </w:r>
      <w:r>
        <w:t xml:space="preserve"> </w:t>
      </w:r>
      <w:r>
        <w:rPr>
          <w:rFonts w:hint="eastAsia"/>
        </w:rPr>
        <w:t>Эскизная</w:t>
      </w:r>
      <w:r>
        <w:t xml:space="preserve"> </w:t>
      </w:r>
      <w:r>
        <w:rPr>
          <w:rFonts w:hint="eastAsia"/>
        </w:rPr>
        <w:t>документация</w:t>
      </w:r>
      <w:r>
        <w:t xml:space="preserve"> </w:t>
      </w:r>
      <w:r>
        <w:rPr>
          <w:rFonts w:hint="eastAsia"/>
        </w:rPr>
        <w:t>на</w:t>
      </w:r>
      <w:r>
        <w:t xml:space="preserve"> </w:t>
      </w:r>
      <w:r>
        <w:rPr>
          <w:rFonts w:hint="eastAsia"/>
        </w:rPr>
        <w:t>экспериментальную</w:t>
      </w:r>
    </w:p>
    <w:p w14:paraId="149E3FCC" w14:textId="77777777" w:rsidR="00EA1030" w:rsidRDefault="00EA1030" w:rsidP="00EA1030"/>
    <w:p w14:paraId="16021EFF" w14:textId="77777777" w:rsidR="00EA1030" w:rsidRDefault="00EA1030" w:rsidP="00EA1030">
      <w:r>
        <w:rPr>
          <w:rFonts w:hint="eastAsia"/>
        </w:rPr>
        <w:t>установку</w:t>
      </w:r>
      <w:r>
        <w:t xml:space="preserve"> </w:t>
      </w:r>
      <w:r>
        <w:rPr>
          <w:rFonts w:hint="eastAsia"/>
        </w:rPr>
        <w:t>по</w:t>
      </w:r>
      <w:r>
        <w:t xml:space="preserve"> </w:t>
      </w:r>
      <w:r>
        <w:rPr>
          <w:rFonts w:hint="eastAsia"/>
        </w:rPr>
        <w:t>определению</w:t>
      </w:r>
      <w:r>
        <w:t xml:space="preserve"> </w:t>
      </w:r>
      <w:r>
        <w:rPr>
          <w:rFonts w:hint="eastAsia"/>
        </w:rPr>
        <w:t>износа</w:t>
      </w:r>
      <w:r>
        <w:t xml:space="preserve"> </w:t>
      </w:r>
      <w:r>
        <w:rPr>
          <w:rFonts w:hint="eastAsia"/>
        </w:rPr>
        <w:t>рыболовных</w:t>
      </w:r>
      <w:r>
        <w:t xml:space="preserve"> </w:t>
      </w:r>
      <w:r>
        <w:rPr>
          <w:rFonts w:hint="eastAsia"/>
        </w:rPr>
        <w:t>материалов</w:t>
      </w:r>
    </w:p>
    <w:p w14:paraId="6A6BE4B7" w14:textId="77777777" w:rsidR="00EA1030" w:rsidRDefault="00EA1030" w:rsidP="00EA1030"/>
    <w:p w14:paraId="483236A4" w14:textId="77777777" w:rsidR="00EA1030" w:rsidRDefault="00EA1030" w:rsidP="00EA1030">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испытаний</w:t>
      </w:r>
      <w:r>
        <w:t xml:space="preserve"> </w:t>
      </w:r>
      <w:r>
        <w:rPr>
          <w:rFonts w:hint="eastAsia"/>
        </w:rPr>
        <w:t>рыболовных</w:t>
      </w:r>
      <w:r>
        <w:t xml:space="preserve"> </w:t>
      </w:r>
      <w:r>
        <w:rPr>
          <w:rFonts w:hint="eastAsia"/>
        </w:rPr>
        <w:t>материалов</w:t>
      </w:r>
    </w:p>
    <w:p w14:paraId="49671C93" w14:textId="77777777" w:rsidR="00EA1030" w:rsidRDefault="00EA1030" w:rsidP="00EA1030"/>
    <w:p w14:paraId="13C01BEE" w14:textId="77777777" w:rsidR="00EA1030" w:rsidRDefault="00EA1030" w:rsidP="00EA1030">
      <w:r>
        <w:rPr>
          <w:rFonts w:hint="eastAsia"/>
        </w:rPr>
        <w:t>при</w:t>
      </w:r>
      <w:r>
        <w:t xml:space="preserve"> </w:t>
      </w:r>
      <w:r>
        <w:rPr>
          <w:rFonts w:hint="eastAsia"/>
        </w:rPr>
        <w:t>абразивном</w:t>
      </w:r>
      <w:r>
        <w:t xml:space="preserve"> </w:t>
      </w:r>
      <w:r>
        <w:rPr>
          <w:rFonts w:hint="eastAsia"/>
        </w:rPr>
        <w:t>износе</w:t>
      </w:r>
    </w:p>
    <w:p w14:paraId="4BFC3BD9" w14:textId="77777777" w:rsidR="00EA1030" w:rsidRDefault="00EA1030" w:rsidP="00EA1030"/>
    <w:p w14:paraId="2690CB20" w14:textId="77777777" w:rsidR="00EA1030" w:rsidRDefault="00EA1030" w:rsidP="00EA1030">
      <w:r>
        <w:rPr>
          <w:rFonts w:hint="eastAsia"/>
        </w:rPr>
        <w:t>ПРИЛОЖЕНИЕ</w:t>
      </w:r>
      <w:r>
        <w:t xml:space="preserve"> </w:t>
      </w:r>
      <w:r>
        <w:rPr>
          <w:rFonts w:hint="eastAsia"/>
        </w:rPr>
        <w:t>Г</w:t>
      </w:r>
      <w:r>
        <w:t xml:space="preserve"> </w:t>
      </w:r>
      <w:r>
        <w:rPr>
          <w:rFonts w:hint="eastAsia"/>
        </w:rPr>
        <w:t>Эскизная</w:t>
      </w:r>
      <w:r>
        <w:t xml:space="preserve"> </w:t>
      </w:r>
      <w:r>
        <w:rPr>
          <w:rFonts w:hint="eastAsia"/>
        </w:rPr>
        <w:t>документация</w:t>
      </w:r>
      <w:r>
        <w:t xml:space="preserve"> </w:t>
      </w:r>
      <w:r>
        <w:rPr>
          <w:rFonts w:hint="eastAsia"/>
        </w:rPr>
        <w:t>на</w:t>
      </w:r>
      <w:r>
        <w:t xml:space="preserve"> </w:t>
      </w:r>
      <w:r>
        <w:rPr>
          <w:rFonts w:hint="eastAsia"/>
        </w:rPr>
        <w:t>экспериментальную</w:t>
      </w:r>
    </w:p>
    <w:p w14:paraId="1BCD558E" w14:textId="77777777" w:rsidR="00EA1030" w:rsidRDefault="00EA1030" w:rsidP="00EA1030"/>
    <w:p w14:paraId="2F57F4A4" w14:textId="77777777" w:rsidR="00EA1030" w:rsidRDefault="00EA1030" w:rsidP="00EA1030">
      <w:r>
        <w:rPr>
          <w:rFonts w:hint="eastAsia"/>
        </w:rPr>
        <w:t>установку</w:t>
      </w:r>
      <w:r>
        <w:t xml:space="preserve"> </w:t>
      </w:r>
      <w:r>
        <w:rPr>
          <w:rFonts w:hint="eastAsia"/>
        </w:rPr>
        <w:t>для</w:t>
      </w:r>
      <w:r>
        <w:t xml:space="preserve"> </w:t>
      </w:r>
      <w:r>
        <w:rPr>
          <w:rFonts w:hint="eastAsia"/>
        </w:rPr>
        <w:t>испытаний</w:t>
      </w:r>
      <w:r>
        <w:t xml:space="preserve"> </w:t>
      </w:r>
      <w:r>
        <w:rPr>
          <w:rFonts w:hint="eastAsia"/>
        </w:rPr>
        <w:t>материалов</w:t>
      </w:r>
      <w:r>
        <w:t xml:space="preserve"> </w:t>
      </w:r>
      <w:r>
        <w:rPr>
          <w:rFonts w:hint="eastAsia"/>
        </w:rPr>
        <w:t>цикличной</w:t>
      </w:r>
      <w:r>
        <w:t xml:space="preserve"> </w:t>
      </w:r>
      <w:r>
        <w:rPr>
          <w:rFonts w:hint="eastAsia"/>
        </w:rPr>
        <w:t>нагрузкой</w:t>
      </w:r>
    </w:p>
    <w:p w14:paraId="5C50F910" w14:textId="77777777" w:rsidR="00EA1030" w:rsidRDefault="00EA1030" w:rsidP="00EA1030"/>
    <w:p w14:paraId="296FD193" w14:textId="77777777" w:rsidR="00EA1030" w:rsidRDefault="00EA1030" w:rsidP="00EA1030">
      <w:r>
        <w:rPr>
          <w:rFonts w:hint="eastAsia"/>
        </w:rPr>
        <w:t>ПРИЛОЖЕНИЕ</w:t>
      </w:r>
      <w:r>
        <w:t xml:space="preserve"> </w:t>
      </w:r>
      <w:r>
        <w:rPr>
          <w:rFonts w:hint="eastAsia"/>
        </w:rPr>
        <w:t>Д</w:t>
      </w:r>
      <w:r>
        <w:t xml:space="preserve"> </w:t>
      </w:r>
      <w:r>
        <w:rPr>
          <w:rFonts w:hint="eastAsia"/>
        </w:rPr>
        <w:t>Результаты</w:t>
      </w:r>
      <w:r>
        <w:t xml:space="preserve"> </w:t>
      </w:r>
      <w:r>
        <w:rPr>
          <w:rFonts w:hint="eastAsia"/>
        </w:rPr>
        <w:t>испытаний</w:t>
      </w:r>
      <w:r>
        <w:t xml:space="preserve"> </w:t>
      </w:r>
      <w:r>
        <w:rPr>
          <w:rFonts w:hint="eastAsia"/>
        </w:rPr>
        <w:t>рыболовных</w:t>
      </w:r>
      <w:r>
        <w:t xml:space="preserve"> </w:t>
      </w:r>
      <w:r>
        <w:rPr>
          <w:rFonts w:hint="eastAsia"/>
        </w:rPr>
        <w:t>материалов</w:t>
      </w:r>
    </w:p>
    <w:p w14:paraId="41C7CA6C" w14:textId="77777777" w:rsidR="00EA1030" w:rsidRDefault="00EA1030" w:rsidP="00EA1030"/>
    <w:p w14:paraId="28AD58CB" w14:textId="77777777" w:rsidR="00EA1030" w:rsidRDefault="00EA1030" w:rsidP="00EA1030">
      <w:r>
        <w:rPr>
          <w:rFonts w:hint="eastAsia"/>
        </w:rPr>
        <w:t>при</w:t>
      </w:r>
      <w:r>
        <w:t xml:space="preserve"> </w:t>
      </w:r>
      <w:r>
        <w:rPr>
          <w:rFonts w:hint="eastAsia"/>
        </w:rPr>
        <w:t>циклических</w:t>
      </w:r>
      <w:r>
        <w:t xml:space="preserve"> </w:t>
      </w:r>
      <w:r>
        <w:rPr>
          <w:rFonts w:hint="eastAsia"/>
        </w:rPr>
        <w:t>нагружениях</w:t>
      </w:r>
      <w:r>
        <w:t xml:space="preserve"> (</w:t>
      </w:r>
      <w:r>
        <w:rPr>
          <w:rFonts w:hint="eastAsia"/>
        </w:rPr>
        <w:t>растяжении</w:t>
      </w:r>
      <w:r>
        <w:t>)</w:t>
      </w:r>
    </w:p>
    <w:p w14:paraId="1D342922" w14:textId="77777777" w:rsidR="00EA1030" w:rsidRDefault="00EA1030" w:rsidP="00EA1030"/>
    <w:p w14:paraId="751AB878" w14:textId="77777777" w:rsidR="00EA1030" w:rsidRDefault="00EA1030" w:rsidP="00EA1030">
      <w:r>
        <w:rPr>
          <w:rFonts w:hint="eastAsia"/>
        </w:rPr>
        <w:t>ПРИЛОЖЕНИЕ</w:t>
      </w:r>
      <w:r>
        <w:t xml:space="preserve"> </w:t>
      </w:r>
      <w:r>
        <w:rPr>
          <w:rFonts w:hint="eastAsia"/>
        </w:rPr>
        <w:t>Е</w:t>
      </w:r>
      <w:r>
        <w:t xml:space="preserve"> </w:t>
      </w:r>
      <w:r>
        <w:rPr>
          <w:rFonts w:hint="eastAsia"/>
        </w:rPr>
        <w:t>Экспериментальные</w:t>
      </w:r>
      <w:r>
        <w:t xml:space="preserve"> </w:t>
      </w:r>
      <w:r>
        <w:rPr>
          <w:rFonts w:hint="eastAsia"/>
        </w:rPr>
        <w:t>данные</w:t>
      </w:r>
      <w:r>
        <w:t xml:space="preserve"> </w:t>
      </w:r>
      <w:r>
        <w:rPr>
          <w:rFonts w:hint="eastAsia"/>
        </w:rPr>
        <w:t>численных</w:t>
      </w:r>
      <w:r>
        <w:t xml:space="preserve"> </w:t>
      </w:r>
      <w:r>
        <w:rPr>
          <w:rFonts w:hint="eastAsia"/>
        </w:rPr>
        <w:t>значений</w:t>
      </w:r>
      <w:r>
        <w:t xml:space="preserve"> </w:t>
      </w:r>
      <w:r>
        <w:rPr>
          <w:rFonts w:hint="eastAsia"/>
        </w:rPr>
        <w:t>степени</w:t>
      </w:r>
      <w:r>
        <w:t xml:space="preserve"> </w:t>
      </w:r>
      <w:r>
        <w:rPr>
          <w:rFonts w:hint="eastAsia"/>
        </w:rPr>
        <w:t>потери</w:t>
      </w:r>
      <w:r>
        <w:t xml:space="preserve"> </w:t>
      </w:r>
      <w:r>
        <w:rPr>
          <w:rFonts w:hint="eastAsia"/>
        </w:rPr>
        <w:t>прочности</w:t>
      </w:r>
      <w:r>
        <w:t xml:space="preserve"> </w:t>
      </w:r>
      <w:r>
        <w:rPr>
          <w:rFonts w:hint="eastAsia"/>
        </w:rPr>
        <w:t>рыболовных</w:t>
      </w:r>
      <w:r>
        <w:t xml:space="preserve"> </w:t>
      </w:r>
      <w:r>
        <w:rPr>
          <w:rFonts w:hint="eastAsia"/>
        </w:rPr>
        <w:t>полиамидных</w:t>
      </w:r>
      <w:r>
        <w:t xml:space="preserve"> </w:t>
      </w:r>
      <w:r>
        <w:rPr>
          <w:rFonts w:hint="eastAsia"/>
        </w:rPr>
        <w:t>ниток</w:t>
      </w:r>
      <w:r>
        <w:t xml:space="preserve"> </w:t>
      </w:r>
      <w:r>
        <w:rPr>
          <w:rFonts w:hint="eastAsia"/>
        </w:rPr>
        <w:t>при</w:t>
      </w:r>
      <w:r>
        <w:t xml:space="preserve"> </w:t>
      </w:r>
      <w:r>
        <w:rPr>
          <w:rFonts w:hint="eastAsia"/>
        </w:rPr>
        <w:t>механическом</w:t>
      </w:r>
      <w:r>
        <w:t xml:space="preserve"> </w:t>
      </w:r>
      <w:r>
        <w:rPr>
          <w:rFonts w:hint="eastAsia"/>
        </w:rPr>
        <w:t>износе</w:t>
      </w:r>
      <w:r>
        <w:t xml:space="preserve"> (</w:t>
      </w:r>
      <w:r>
        <w:rPr>
          <w:rFonts w:hint="eastAsia"/>
        </w:rPr>
        <w:t>абразивное</w:t>
      </w:r>
      <w:r>
        <w:t xml:space="preserve"> </w:t>
      </w:r>
      <w:r>
        <w:rPr>
          <w:rFonts w:hint="eastAsia"/>
        </w:rPr>
        <w:t>трение</w:t>
      </w:r>
      <w:r>
        <w:t xml:space="preserve">, </w:t>
      </w:r>
      <w:r>
        <w:rPr>
          <w:rFonts w:hint="eastAsia"/>
        </w:rPr>
        <w:t>циклические</w:t>
      </w:r>
    </w:p>
    <w:p w14:paraId="1D23B980" w14:textId="77777777" w:rsidR="00EA1030" w:rsidRDefault="00EA1030" w:rsidP="00EA1030"/>
    <w:p w14:paraId="7E90182C" w14:textId="77777777" w:rsidR="00EA1030" w:rsidRDefault="00EA1030" w:rsidP="00EA1030">
      <w:r>
        <w:rPr>
          <w:rFonts w:hint="eastAsia"/>
        </w:rPr>
        <w:t>нагружения</w:t>
      </w:r>
      <w:r>
        <w:t>)</w:t>
      </w:r>
    </w:p>
    <w:p w14:paraId="78FC446B" w14:textId="77777777" w:rsidR="00EA1030" w:rsidRDefault="00EA1030" w:rsidP="00EA1030"/>
    <w:p w14:paraId="00D9C791" w14:textId="77777777" w:rsidR="00EA1030" w:rsidRDefault="00EA1030" w:rsidP="00EA1030">
      <w:r>
        <w:rPr>
          <w:rFonts w:hint="eastAsia"/>
        </w:rPr>
        <w:t>ПРИЛОЖЕНИЕ</w:t>
      </w:r>
      <w:r>
        <w:t xml:space="preserve"> </w:t>
      </w:r>
      <w:r>
        <w:rPr>
          <w:rFonts w:hint="eastAsia"/>
        </w:rPr>
        <w:t>Ж</w:t>
      </w:r>
      <w:r>
        <w:t xml:space="preserve"> </w:t>
      </w:r>
      <w:r>
        <w:rPr>
          <w:rFonts w:hint="eastAsia"/>
        </w:rPr>
        <w:t>Экспериментальные</w:t>
      </w:r>
      <w:r>
        <w:t xml:space="preserve"> </w:t>
      </w:r>
      <w:r>
        <w:rPr>
          <w:rFonts w:hint="eastAsia"/>
        </w:rPr>
        <w:t>данные</w:t>
      </w:r>
      <w:r>
        <w:t xml:space="preserve"> </w:t>
      </w:r>
      <w:r>
        <w:rPr>
          <w:rFonts w:hint="eastAsia"/>
        </w:rPr>
        <w:t>численных</w:t>
      </w:r>
      <w:r>
        <w:t xml:space="preserve"> </w:t>
      </w:r>
      <w:r>
        <w:rPr>
          <w:rFonts w:hint="eastAsia"/>
        </w:rPr>
        <w:t>значений</w:t>
      </w:r>
      <w:r>
        <w:t xml:space="preserve"> </w:t>
      </w:r>
      <w:r>
        <w:rPr>
          <w:rFonts w:hint="eastAsia"/>
        </w:rPr>
        <w:t>степени</w:t>
      </w:r>
      <w:r>
        <w:t xml:space="preserve"> </w:t>
      </w:r>
      <w:r>
        <w:rPr>
          <w:rFonts w:hint="eastAsia"/>
        </w:rPr>
        <w:t>потери</w:t>
      </w:r>
      <w:r>
        <w:t xml:space="preserve"> </w:t>
      </w:r>
      <w:r>
        <w:rPr>
          <w:rFonts w:hint="eastAsia"/>
        </w:rPr>
        <w:t>прочности</w:t>
      </w:r>
      <w:r>
        <w:t xml:space="preserve"> </w:t>
      </w:r>
      <w:r>
        <w:rPr>
          <w:rFonts w:hint="eastAsia"/>
        </w:rPr>
        <w:t>сетных</w:t>
      </w:r>
      <w:r>
        <w:t xml:space="preserve"> </w:t>
      </w:r>
      <w:r>
        <w:rPr>
          <w:rFonts w:hint="eastAsia"/>
        </w:rPr>
        <w:t>полосок</w:t>
      </w:r>
      <w:r>
        <w:t xml:space="preserve"> </w:t>
      </w:r>
      <w:r>
        <w:rPr>
          <w:rFonts w:hint="eastAsia"/>
        </w:rPr>
        <w:t>из</w:t>
      </w:r>
      <w:r>
        <w:t xml:space="preserve"> </w:t>
      </w:r>
      <w:r>
        <w:rPr>
          <w:rFonts w:hint="eastAsia"/>
        </w:rPr>
        <w:t>рыболовной</w:t>
      </w:r>
      <w:r>
        <w:t xml:space="preserve"> </w:t>
      </w:r>
      <w:r>
        <w:rPr>
          <w:rFonts w:hint="eastAsia"/>
        </w:rPr>
        <w:t>полиамидной</w:t>
      </w:r>
      <w:r>
        <w:t xml:space="preserve"> </w:t>
      </w:r>
      <w:r>
        <w:rPr>
          <w:rFonts w:hint="eastAsia"/>
        </w:rPr>
        <w:t>нитки</w:t>
      </w:r>
      <w:r>
        <w:t xml:space="preserve"> </w:t>
      </w:r>
      <w:r>
        <w:rPr>
          <w:rFonts w:hint="eastAsia"/>
        </w:rPr>
        <w:t>при</w:t>
      </w:r>
      <w:r>
        <w:t xml:space="preserve"> </w:t>
      </w:r>
      <w:r>
        <w:rPr>
          <w:rFonts w:hint="eastAsia"/>
        </w:rPr>
        <w:t>механическом</w:t>
      </w:r>
      <w:r>
        <w:t xml:space="preserve"> </w:t>
      </w:r>
      <w:r>
        <w:rPr>
          <w:rFonts w:hint="eastAsia"/>
        </w:rPr>
        <w:t>износе</w:t>
      </w:r>
      <w:r>
        <w:t xml:space="preserve"> (</w:t>
      </w:r>
      <w:r>
        <w:rPr>
          <w:rFonts w:hint="eastAsia"/>
        </w:rPr>
        <w:t>абразивное</w:t>
      </w:r>
      <w:r>
        <w:t xml:space="preserve"> </w:t>
      </w:r>
      <w:r>
        <w:rPr>
          <w:rFonts w:hint="eastAsia"/>
        </w:rPr>
        <w:t>трение</w:t>
      </w:r>
      <w:r>
        <w:t>,</w:t>
      </w:r>
    </w:p>
    <w:p w14:paraId="3DC9C18B" w14:textId="77777777" w:rsidR="00EA1030" w:rsidRDefault="00EA1030" w:rsidP="00EA1030"/>
    <w:p w14:paraId="0012D05C" w14:textId="77777777" w:rsidR="00EA1030" w:rsidRDefault="00EA1030" w:rsidP="00EA1030">
      <w:r>
        <w:rPr>
          <w:rFonts w:hint="eastAsia"/>
        </w:rPr>
        <w:t>циклические</w:t>
      </w:r>
      <w:r>
        <w:t xml:space="preserve"> </w:t>
      </w:r>
      <w:r>
        <w:rPr>
          <w:rFonts w:hint="eastAsia"/>
        </w:rPr>
        <w:t>нагружения</w:t>
      </w:r>
      <w:r>
        <w:t>)</w:t>
      </w:r>
    </w:p>
    <w:p w14:paraId="6CD016B6" w14:textId="77777777" w:rsidR="00EA1030" w:rsidRDefault="00EA1030" w:rsidP="00EA1030"/>
    <w:p w14:paraId="0604344A" w14:textId="77777777" w:rsidR="00EA1030" w:rsidRDefault="00EA1030" w:rsidP="00EA1030">
      <w:r>
        <w:rPr>
          <w:rFonts w:hint="eastAsia"/>
        </w:rPr>
        <w:t>ПРИЛОЖЕНИЕ</w:t>
      </w:r>
      <w:r>
        <w:t xml:space="preserve"> </w:t>
      </w:r>
      <w:r>
        <w:rPr>
          <w:rFonts w:hint="eastAsia"/>
        </w:rPr>
        <w:t>К</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исследований</w:t>
      </w:r>
    </w:p>
    <w:p w14:paraId="6A56B8D9" w14:textId="77777777" w:rsidR="00EA1030" w:rsidRDefault="00EA1030" w:rsidP="00EA1030"/>
    <w:p w14:paraId="1BFE3EFE" w14:textId="77777777" w:rsidR="00EA1030" w:rsidRDefault="00EA1030" w:rsidP="00EA1030">
      <w:r>
        <w:rPr>
          <w:rFonts w:hint="eastAsia"/>
        </w:rPr>
        <w:t>кандидатской</w:t>
      </w:r>
      <w:r>
        <w:t xml:space="preserve"> </w:t>
      </w:r>
      <w:r>
        <w:rPr>
          <w:rFonts w:hint="eastAsia"/>
        </w:rPr>
        <w:t>диссертации</w:t>
      </w:r>
    </w:p>
    <w:p w14:paraId="03C347CE" w14:textId="77777777" w:rsidR="00EA1030" w:rsidRDefault="00EA1030" w:rsidP="00EA1030"/>
    <w:p w14:paraId="75A65FC8" w14:textId="77777777" w:rsidR="00EA1030" w:rsidRDefault="00EA1030" w:rsidP="00EA1030">
      <w:r>
        <w:rPr>
          <w:rFonts w:hint="eastAsia"/>
        </w:rPr>
        <w:t>ПРИЛОЖЕНИЕ</w:t>
      </w:r>
      <w:r>
        <w:t xml:space="preserve"> </w:t>
      </w:r>
      <w:r>
        <w:rPr>
          <w:rFonts w:hint="eastAsia"/>
        </w:rPr>
        <w:t>Л</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исследований</w:t>
      </w:r>
    </w:p>
    <w:p w14:paraId="0AB57378" w14:textId="77777777" w:rsidR="00EA1030" w:rsidRDefault="00EA1030" w:rsidP="00EA1030"/>
    <w:p w14:paraId="6E1B8727" w14:textId="77777777" w:rsidR="00EA1030" w:rsidRDefault="00EA1030" w:rsidP="00EA1030">
      <w:r>
        <w:rPr>
          <w:rFonts w:hint="eastAsia"/>
        </w:rPr>
        <w:t>кандидатской</w:t>
      </w:r>
      <w:r>
        <w:t xml:space="preserve"> </w:t>
      </w:r>
      <w:r>
        <w:rPr>
          <w:rFonts w:hint="eastAsia"/>
        </w:rPr>
        <w:t>диссертации</w:t>
      </w:r>
    </w:p>
    <w:p w14:paraId="311CC4BA" w14:textId="77777777" w:rsidR="00EA1030" w:rsidRDefault="00EA1030" w:rsidP="00EA1030"/>
    <w:p w14:paraId="301FFA0C" w14:textId="37B3DA3B" w:rsidR="00EA1030" w:rsidRPr="00EA1030" w:rsidRDefault="00EA1030" w:rsidP="00EA1030">
      <w:r>
        <w:rPr>
          <w:rFonts w:hint="eastAsia"/>
        </w:rPr>
        <w:t>ПРИЛОЖЕНИЕ</w:t>
      </w:r>
      <w:r>
        <w:t xml:space="preserve"> </w:t>
      </w:r>
      <w:r>
        <w:rPr>
          <w:rFonts w:hint="eastAsia"/>
        </w:rPr>
        <w:t>М</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r>
        <w:t xml:space="preserve"> </w:t>
      </w:r>
      <w:r>
        <w:rPr>
          <w:rFonts w:hint="eastAsia"/>
        </w:rPr>
        <w:t>в</w:t>
      </w:r>
      <w:r>
        <w:t xml:space="preserve"> </w:t>
      </w:r>
      <w:r>
        <w:rPr>
          <w:rFonts w:hint="eastAsia"/>
        </w:rPr>
        <w:t>учебный</w:t>
      </w:r>
      <w:r>
        <w:t xml:space="preserve"> </w:t>
      </w:r>
      <w:r>
        <w:rPr>
          <w:rFonts w:hint="eastAsia"/>
        </w:rPr>
        <w:t>процесс</w:t>
      </w:r>
    </w:p>
    <w:sectPr w:rsidR="00EA1030" w:rsidRPr="00EA1030" w:rsidSect="008018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8AC1" w14:textId="77777777" w:rsidR="008018E4" w:rsidRDefault="008018E4">
      <w:pPr>
        <w:spacing w:after="0" w:line="240" w:lineRule="auto"/>
      </w:pPr>
      <w:r>
        <w:separator/>
      </w:r>
    </w:p>
  </w:endnote>
  <w:endnote w:type="continuationSeparator" w:id="0">
    <w:p w14:paraId="406DD2E8" w14:textId="77777777" w:rsidR="008018E4" w:rsidRDefault="0080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DBA55" w14:textId="77777777" w:rsidR="008018E4" w:rsidRDefault="008018E4"/>
    <w:p w14:paraId="02F20F19" w14:textId="77777777" w:rsidR="008018E4" w:rsidRDefault="008018E4"/>
    <w:p w14:paraId="1B39D8BF" w14:textId="77777777" w:rsidR="008018E4" w:rsidRDefault="008018E4"/>
    <w:p w14:paraId="153CE6BE" w14:textId="77777777" w:rsidR="008018E4" w:rsidRDefault="008018E4"/>
    <w:p w14:paraId="5C6CB8D9" w14:textId="77777777" w:rsidR="008018E4" w:rsidRDefault="008018E4"/>
    <w:p w14:paraId="51FC5504" w14:textId="77777777" w:rsidR="008018E4" w:rsidRDefault="008018E4"/>
    <w:p w14:paraId="585661C7" w14:textId="77777777" w:rsidR="008018E4" w:rsidRDefault="008018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D9A333" wp14:editId="5356CA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92161" w14:textId="77777777" w:rsidR="008018E4" w:rsidRDefault="008018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D9A3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D92161" w14:textId="77777777" w:rsidR="008018E4" w:rsidRDefault="008018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F1FBA5" w14:textId="77777777" w:rsidR="008018E4" w:rsidRDefault="008018E4"/>
    <w:p w14:paraId="524F8F14" w14:textId="77777777" w:rsidR="008018E4" w:rsidRDefault="008018E4"/>
    <w:p w14:paraId="5130DD90" w14:textId="77777777" w:rsidR="008018E4" w:rsidRDefault="008018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B1A3B4" wp14:editId="10E210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7DF8D" w14:textId="77777777" w:rsidR="008018E4" w:rsidRDefault="008018E4"/>
                          <w:p w14:paraId="635802EE" w14:textId="77777777" w:rsidR="008018E4" w:rsidRDefault="008018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B1A3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47DF8D" w14:textId="77777777" w:rsidR="008018E4" w:rsidRDefault="008018E4"/>
                    <w:p w14:paraId="635802EE" w14:textId="77777777" w:rsidR="008018E4" w:rsidRDefault="008018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B0BB59" w14:textId="77777777" w:rsidR="008018E4" w:rsidRDefault="008018E4"/>
    <w:p w14:paraId="49101D99" w14:textId="77777777" w:rsidR="008018E4" w:rsidRDefault="008018E4">
      <w:pPr>
        <w:rPr>
          <w:sz w:val="2"/>
          <w:szCs w:val="2"/>
        </w:rPr>
      </w:pPr>
    </w:p>
    <w:p w14:paraId="0A4C4F60" w14:textId="77777777" w:rsidR="008018E4" w:rsidRDefault="008018E4"/>
    <w:p w14:paraId="2C8DD2B8" w14:textId="77777777" w:rsidR="008018E4" w:rsidRDefault="008018E4">
      <w:pPr>
        <w:spacing w:after="0" w:line="240" w:lineRule="auto"/>
      </w:pPr>
    </w:p>
  </w:footnote>
  <w:footnote w:type="continuationSeparator" w:id="0">
    <w:p w14:paraId="2628A558" w14:textId="77777777" w:rsidR="008018E4" w:rsidRDefault="0080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8E4"/>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26519</TotalTime>
  <Pages>7</Pages>
  <Words>732</Words>
  <Characters>4178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3479</cp:revision>
  <cp:lastPrinted>2009-02-06T05:36:00Z</cp:lastPrinted>
  <dcterms:created xsi:type="dcterms:W3CDTF">2024-01-07T13:43:00Z</dcterms:created>
  <dcterms:modified xsi:type="dcterms:W3CDTF">2024-02-19T14:39:00Z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