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E350BA" w:rsidRDefault="00E350BA" w:rsidP="00E350BA">
      <w:r w:rsidRPr="001A21F3">
        <w:rPr>
          <w:rFonts w:ascii="Times New Roman" w:eastAsia="Calibri" w:hAnsi="Times New Roman" w:cs="Times New Roman"/>
          <w:b/>
          <w:sz w:val="24"/>
          <w:szCs w:val="24"/>
          <w:lang w:eastAsia="ru-RU"/>
        </w:rPr>
        <w:t xml:space="preserve">Слободянюк Катерина Сергіївна, </w:t>
      </w:r>
      <w:r w:rsidRPr="001A21F3">
        <w:rPr>
          <w:rFonts w:ascii="Times New Roman" w:eastAsia="Calibri" w:hAnsi="Times New Roman" w:cs="Times New Roman"/>
          <w:sz w:val="24"/>
          <w:szCs w:val="24"/>
          <w:lang w:eastAsia="ru-RU"/>
        </w:rPr>
        <w:t>молодший науковий співробітник відділу тепломасопереносу в теплотехнологіях, Інститут технічної теплофізики Національної академії наук</w:t>
      </w:r>
      <w:r>
        <w:rPr>
          <w:rFonts w:ascii="Times New Roman" w:eastAsia="Calibri" w:hAnsi="Times New Roman" w:cs="Times New Roman"/>
          <w:sz w:val="24"/>
          <w:szCs w:val="24"/>
          <w:lang w:eastAsia="ru-RU"/>
        </w:rPr>
        <w:t xml:space="preserve"> </w:t>
      </w:r>
      <w:r w:rsidRPr="001A21F3">
        <w:rPr>
          <w:rFonts w:ascii="Times New Roman" w:eastAsia="Calibri" w:hAnsi="Times New Roman" w:cs="Times New Roman"/>
          <w:sz w:val="24"/>
          <w:szCs w:val="24"/>
          <w:lang w:eastAsia="ru-RU"/>
        </w:rPr>
        <w:t>України. Назва дисертації: «Інтенсифікація процесу сушіння фітоестрогенної сировини на основі сої». Шифр та назва спеціальності – 05.14.06 – технічна теплофізика та промислова теплоенергетика.</w:t>
      </w:r>
      <w:r>
        <w:rPr>
          <w:rFonts w:ascii="Times New Roman" w:eastAsia="Calibri" w:hAnsi="Times New Roman" w:cs="Times New Roman"/>
          <w:sz w:val="24"/>
          <w:szCs w:val="24"/>
          <w:lang w:eastAsia="ru-RU"/>
        </w:rPr>
        <w:t xml:space="preserve"> </w:t>
      </w:r>
      <w:r w:rsidRPr="001A21F3">
        <w:rPr>
          <w:rFonts w:ascii="Times New Roman" w:eastAsia="Calibri" w:hAnsi="Times New Roman" w:cs="Times New Roman"/>
          <w:sz w:val="24"/>
          <w:szCs w:val="24"/>
          <w:lang w:eastAsia="ru-RU"/>
        </w:rPr>
        <w:t>Спецрада Д 26.224.01 Інституту технічної теплофізики</w:t>
      </w:r>
    </w:p>
    <w:sectPr w:rsidR="006B30A9" w:rsidRPr="00E350B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1A5F9-61A9-484C-B349-A122291A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2020-06-01T08:43:00Z</dcterms:created>
  <dcterms:modified xsi:type="dcterms:W3CDTF">2020-06-01T14:52:00Z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