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Чекарева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Євгенія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Сергіївна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завідувач</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кафедри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істо</w:t>
      </w:r>
      <w:r w:rsidRPr="006C5FD2">
        <w:rPr>
          <w:rFonts w:ascii="Arial Unicode MS" w:eastAsia="Arial Unicode MS" w:hAnsi="Arial Unicode MS" w:cs="Arial Unicode MS"/>
          <w:noProof/>
          <w:color w:val="000000"/>
          <w:kern w:val="0"/>
          <w:sz w:val="24"/>
          <w:szCs w:val="24"/>
          <w:lang w:eastAsia="ru-RU"/>
        </w:rPr>
        <w:t>&amp;shy;</w:t>
      </w:r>
      <w:r w:rsidRPr="006C5FD2">
        <w:rPr>
          <w:rFonts w:ascii="Arial Unicode MS" w:eastAsia="Arial Unicode MS" w:hAnsi="Arial Unicode MS" w:cs="Arial Unicode MS" w:hint="eastAsia"/>
          <w:noProof/>
          <w:color w:val="000000"/>
          <w:kern w:val="0"/>
          <w:sz w:val="24"/>
          <w:szCs w:val="24"/>
          <w:lang w:eastAsia="ru-RU"/>
        </w:rPr>
        <w:t>рії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зарубіжної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літератури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філології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Харків</w:t>
      </w:r>
      <w:r w:rsidRPr="006C5FD2">
        <w:rPr>
          <w:rFonts w:ascii="Arial Unicode MS" w:eastAsia="Arial Unicode MS" w:hAnsi="Arial Unicode MS" w:cs="Arial Unicode MS"/>
          <w:noProof/>
          <w:color w:val="000000"/>
          <w:kern w:val="0"/>
          <w:sz w:val="24"/>
          <w:szCs w:val="24"/>
          <w:lang w:eastAsia="ru-RU"/>
        </w:rPr>
        <w:t>&amp;shy;</w:t>
      </w:r>
      <w:r w:rsidRPr="006C5FD2">
        <w:rPr>
          <w:rFonts w:ascii="Arial Unicode MS" w:eastAsia="Arial Unicode MS" w:hAnsi="Arial Unicode MS" w:cs="Arial Unicode MS" w:hint="eastAsia"/>
          <w:noProof/>
          <w:color w:val="000000"/>
          <w:kern w:val="0"/>
          <w:sz w:val="24"/>
          <w:szCs w:val="24"/>
          <w:lang w:eastAsia="ru-RU"/>
        </w:rPr>
        <w:t>ського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національного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університету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Каразіна</w:t>
      </w:r>
      <w:r w:rsidRPr="006C5FD2">
        <w:rPr>
          <w:rFonts w:ascii="Arial Unicode MS" w:eastAsia="Arial Unicode MS" w:hAnsi="Arial Unicode MS" w:cs="Arial Unicode MS"/>
          <w:noProof/>
          <w:color w:val="000000"/>
          <w:kern w:val="0"/>
          <w:sz w:val="24"/>
          <w:szCs w:val="24"/>
          <w:lang w:eastAsia="ru-RU"/>
        </w:rPr>
        <w:t>: &amp;laquo;</w:t>
      </w:r>
      <w:r w:rsidRPr="006C5FD2">
        <w:rPr>
          <w:rFonts w:ascii="Arial Unicode MS" w:eastAsia="Arial Unicode MS" w:hAnsi="Arial Unicode MS" w:cs="Arial Unicode MS" w:hint="eastAsia"/>
          <w:noProof/>
          <w:color w:val="000000"/>
          <w:kern w:val="0"/>
          <w:sz w:val="24"/>
          <w:szCs w:val="24"/>
          <w:lang w:eastAsia="ru-RU"/>
        </w:rPr>
        <w:t>Концептуальні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мантичній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&amp;raquo; (10.02.14 - </w:t>
      </w:r>
      <w:r w:rsidRPr="006C5FD2">
        <w:rPr>
          <w:rFonts w:ascii="Arial Unicode MS" w:eastAsia="Arial Unicode MS" w:hAnsi="Arial Unicode MS" w:cs="Arial Unicode MS" w:hint="eastAsia"/>
          <w:noProof/>
          <w:color w:val="000000"/>
          <w:kern w:val="0"/>
          <w:sz w:val="24"/>
          <w:szCs w:val="24"/>
          <w:lang w:eastAsia="ru-RU"/>
        </w:rPr>
        <w:t>класичні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Окремі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індоєвропейські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Спецрада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w:t>
      </w:r>
      <w:r w:rsidRPr="006C5FD2">
        <w:rPr>
          <w:rFonts w:ascii="Arial Unicode MS" w:eastAsia="Arial Unicode MS" w:hAnsi="Arial Unicode MS" w:cs="Arial Unicode MS"/>
          <w:noProof/>
          <w:color w:val="000000"/>
          <w:kern w:val="0"/>
          <w:sz w:val="24"/>
          <w:szCs w:val="24"/>
          <w:lang w:eastAsia="ru-RU"/>
        </w:rPr>
        <w:t xml:space="preserve"> 26.001.19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Київському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національному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університеті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Тараса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Шевченка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Харківський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національний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університет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Каразіна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Міністерство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освіти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України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Київський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національний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університет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Тараса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Шевченка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Міністерство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освіти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України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Кваліфікаційна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праця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правах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рукопису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ЧЕКАРЕВА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ЄВГЕНІЯ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СЕРГІЇВНА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УДК</w:t>
      </w:r>
      <w:r w:rsidRPr="006C5FD2">
        <w:rPr>
          <w:rFonts w:ascii="Arial Unicode MS" w:eastAsia="Arial Unicode MS" w:hAnsi="Arial Unicode MS" w:cs="Arial Unicode MS"/>
          <w:noProof/>
          <w:color w:val="000000"/>
          <w:kern w:val="0"/>
          <w:sz w:val="24"/>
          <w:szCs w:val="24"/>
          <w:lang w:eastAsia="ru-RU"/>
        </w:rPr>
        <w:t xml:space="preserve"> 811.14</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02</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37</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ДИСЕРТАЦІЯ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КОНЦЕПТУАЛЬНІ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Спеціальність</w:t>
      </w:r>
      <w:r w:rsidRPr="006C5FD2">
        <w:rPr>
          <w:rFonts w:ascii="Arial Unicode MS" w:eastAsia="Arial Unicode MS" w:hAnsi="Arial Unicode MS" w:cs="Arial Unicode MS"/>
          <w:noProof/>
          <w:color w:val="000000"/>
          <w:kern w:val="0"/>
          <w:sz w:val="24"/>
          <w:szCs w:val="24"/>
          <w:lang w:eastAsia="ru-RU"/>
        </w:rPr>
        <w:t xml:space="preserve"> 10.02.14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Окремі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індоєвропейські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Подається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здобуття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ступеня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доктора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філологічних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Дисертація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містить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результати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власних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Використання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ідей</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результатів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текстів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інших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авторів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посилання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відповідне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джерело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______________</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Чекарева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Науковий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консультант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Сенів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Михайло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Григорович</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доктор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філологічних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професор</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Харків–</w:t>
      </w:r>
      <w:r w:rsidRPr="006C5FD2">
        <w:rPr>
          <w:rFonts w:ascii="Arial Unicode MS" w:eastAsia="Arial Unicode MS" w:hAnsi="Arial Unicode MS" w:cs="Arial Unicode MS"/>
          <w:noProof/>
          <w:color w:val="000000"/>
          <w:kern w:val="0"/>
          <w:sz w:val="24"/>
          <w:szCs w:val="24"/>
          <w:lang w:eastAsia="ru-RU"/>
        </w:rPr>
        <w:t>2017</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ЗМІСТ</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СПИСОК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СКОРОЧЕНЬ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ПОЗНАЧЕНЬ</w:t>
      </w:r>
      <w:r w:rsidRPr="006C5FD2">
        <w:rPr>
          <w:rFonts w:ascii="Arial Unicode MS" w:eastAsia="Arial Unicode MS" w:hAnsi="Arial Unicode MS" w:cs="Arial Unicode MS"/>
          <w:noProof/>
          <w:color w:val="000000"/>
          <w:kern w:val="0"/>
          <w:sz w:val="24"/>
          <w:szCs w:val="24"/>
          <w:lang w:eastAsia="ru-RU"/>
        </w:rPr>
        <w:t xml:space="preserve"> 20</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ВСТУП</w:t>
      </w:r>
      <w:r w:rsidRPr="006C5FD2">
        <w:rPr>
          <w:rFonts w:ascii="Arial Unicode MS" w:eastAsia="Arial Unicode MS" w:hAnsi="Arial Unicode MS" w:cs="Arial Unicode MS"/>
          <w:noProof/>
          <w:color w:val="000000"/>
          <w:kern w:val="0"/>
          <w:sz w:val="24"/>
          <w:szCs w:val="24"/>
          <w:lang w:eastAsia="ru-RU"/>
        </w:rPr>
        <w:t xml:space="preserve"> 22</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РОЗДІЛ</w:t>
      </w:r>
      <w:r w:rsidRPr="006C5FD2">
        <w:rPr>
          <w:rFonts w:ascii="Arial Unicode MS" w:eastAsia="Arial Unicode MS" w:hAnsi="Arial Unicode MS" w:cs="Arial Unicode MS"/>
          <w:noProof/>
          <w:color w:val="000000"/>
          <w:kern w:val="0"/>
          <w:sz w:val="24"/>
          <w:szCs w:val="24"/>
          <w:lang w:eastAsia="ru-RU"/>
        </w:rPr>
        <w:t xml:space="preserve"> 1. </w:t>
      </w:r>
      <w:r w:rsidRPr="006C5FD2">
        <w:rPr>
          <w:rFonts w:ascii="Arial Unicode MS" w:eastAsia="Arial Unicode MS" w:hAnsi="Arial Unicode MS" w:cs="Arial Unicode MS" w:hint="eastAsia"/>
          <w:noProof/>
          <w:color w:val="000000"/>
          <w:kern w:val="0"/>
          <w:sz w:val="24"/>
          <w:szCs w:val="24"/>
          <w:lang w:eastAsia="ru-RU"/>
        </w:rPr>
        <w:t>ТЕОРЕТИЧНІ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ЗАСАДИ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РЕПРЕЗЕНТАЦІЇ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СВІТОГЛЯДНИХ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1.1. </w:t>
      </w:r>
      <w:r w:rsidRPr="006C5FD2">
        <w:rPr>
          <w:rFonts w:ascii="Arial Unicode MS" w:eastAsia="Arial Unicode MS" w:hAnsi="Arial Unicode MS" w:cs="Arial Unicode MS" w:hint="eastAsia"/>
          <w:noProof/>
          <w:color w:val="000000"/>
          <w:kern w:val="0"/>
          <w:sz w:val="24"/>
          <w:szCs w:val="24"/>
          <w:lang w:eastAsia="ru-RU"/>
        </w:rPr>
        <w:t>Мова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свідомість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культура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традиційне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нове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висвітленні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проблеми</w:t>
      </w:r>
      <w:r w:rsidRPr="006C5FD2">
        <w:rPr>
          <w:rFonts w:ascii="Arial Unicode MS" w:eastAsia="Arial Unicode MS" w:hAnsi="Arial Unicode MS" w:cs="Arial Unicode MS"/>
          <w:noProof/>
          <w:color w:val="000000"/>
          <w:kern w:val="0"/>
          <w:sz w:val="24"/>
          <w:szCs w:val="24"/>
          <w:lang w:eastAsia="ru-RU"/>
        </w:rPr>
        <w:t xml:space="preserve"> 38</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1.2. </w:t>
      </w:r>
      <w:r w:rsidRPr="006C5FD2">
        <w:rPr>
          <w:rFonts w:ascii="Arial Unicode MS" w:eastAsia="Arial Unicode MS" w:hAnsi="Arial Unicode MS" w:cs="Arial Unicode MS" w:hint="eastAsia"/>
          <w:noProof/>
          <w:color w:val="000000"/>
          <w:kern w:val="0"/>
          <w:sz w:val="24"/>
          <w:szCs w:val="24"/>
          <w:lang w:eastAsia="ru-RU"/>
        </w:rPr>
        <w:t>Простір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світоглядна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об’єктивації</w:t>
      </w:r>
      <w:r w:rsidRPr="006C5FD2">
        <w:rPr>
          <w:rFonts w:ascii="Arial Unicode MS" w:eastAsia="Arial Unicode MS" w:hAnsi="Arial Unicode MS" w:cs="Arial Unicode MS"/>
          <w:noProof/>
          <w:color w:val="000000"/>
          <w:kern w:val="0"/>
          <w:sz w:val="24"/>
          <w:szCs w:val="24"/>
          <w:lang w:eastAsia="ru-RU"/>
        </w:rPr>
        <w:t xml:space="preserve"> 47</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1.3. </w:t>
      </w:r>
      <w:r w:rsidRPr="006C5FD2">
        <w:rPr>
          <w:rFonts w:ascii="Arial Unicode MS" w:eastAsia="Arial Unicode MS" w:hAnsi="Arial Unicode MS" w:cs="Arial Unicode MS" w:hint="eastAsia"/>
          <w:noProof/>
          <w:color w:val="000000"/>
          <w:kern w:val="0"/>
          <w:sz w:val="24"/>
          <w:szCs w:val="24"/>
          <w:lang w:eastAsia="ru-RU"/>
        </w:rPr>
        <w:t>Час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світоглядна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об’єктивації</w:t>
      </w:r>
      <w:r w:rsidRPr="006C5FD2">
        <w:rPr>
          <w:rFonts w:ascii="Arial Unicode MS" w:eastAsia="Arial Unicode MS" w:hAnsi="Arial Unicode MS" w:cs="Arial Unicode MS"/>
          <w:noProof/>
          <w:color w:val="000000"/>
          <w:kern w:val="0"/>
          <w:sz w:val="24"/>
          <w:szCs w:val="24"/>
          <w:lang w:eastAsia="ru-RU"/>
        </w:rPr>
        <w:t xml:space="preserve"> 64</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Висновки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розділу</w:t>
      </w:r>
      <w:r w:rsidRPr="006C5FD2">
        <w:rPr>
          <w:rFonts w:ascii="Arial Unicode MS" w:eastAsia="Arial Unicode MS" w:hAnsi="Arial Unicode MS" w:cs="Arial Unicode MS"/>
          <w:noProof/>
          <w:color w:val="000000"/>
          <w:kern w:val="0"/>
          <w:sz w:val="24"/>
          <w:szCs w:val="24"/>
          <w:lang w:eastAsia="ru-RU"/>
        </w:rPr>
        <w:t xml:space="preserve"> 1 84</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РОЗДІЛ</w:t>
      </w:r>
      <w:r w:rsidRPr="006C5FD2">
        <w:rPr>
          <w:rFonts w:ascii="Arial Unicode MS" w:eastAsia="Arial Unicode MS" w:hAnsi="Arial Unicode MS" w:cs="Arial Unicode MS"/>
          <w:noProof/>
          <w:color w:val="000000"/>
          <w:kern w:val="0"/>
          <w:sz w:val="24"/>
          <w:szCs w:val="24"/>
          <w:lang w:eastAsia="ru-RU"/>
        </w:rPr>
        <w:t xml:space="preserve"> 2. </w:t>
      </w:r>
      <w:r w:rsidRPr="006C5FD2">
        <w:rPr>
          <w:rFonts w:ascii="Arial Unicode MS" w:eastAsia="Arial Unicode MS" w:hAnsi="Arial Unicode MS" w:cs="Arial Unicode MS" w:hint="eastAsia"/>
          <w:noProof/>
          <w:color w:val="000000"/>
          <w:kern w:val="0"/>
          <w:sz w:val="24"/>
          <w:szCs w:val="24"/>
          <w:lang w:eastAsia="ru-RU"/>
        </w:rPr>
        <w:t>ПРИНЦИПИ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РЕПРЕЗЕНТАЦІЇ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2.1. </w:t>
      </w:r>
      <w:r w:rsidRPr="006C5FD2">
        <w:rPr>
          <w:rFonts w:ascii="Arial Unicode MS" w:eastAsia="Arial Unicode MS" w:hAnsi="Arial Unicode MS" w:cs="Arial Unicode MS" w:hint="eastAsia"/>
          <w:noProof/>
          <w:color w:val="000000"/>
          <w:kern w:val="0"/>
          <w:sz w:val="24"/>
          <w:szCs w:val="24"/>
          <w:lang w:eastAsia="ru-RU"/>
        </w:rPr>
        <w:t>Лінгвоконцептологічний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підхід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об’єктивації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когнітивних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2.1.1. </w:t>
      </w:r>
      <w:r w:rsidRPr="006C5FD2">
        <w:rPr>
          <w:rFonts w:ascii="Arial Unicode MS" w:eastAsia="Arial Unicode MS" w:hAnsi="Arial Unicode MS" w:cs="Arial Unicode MS" w:hint="eastAsia"/>
          <w:noProof/>
          <w:color w:val="000000"/>
          <w:kern w:val="0"/>
          <w:sz w:val="24"/>
          <w:szCs w:val="24"/>
          <w:lang w:eastAsia="ru-RU"/>
        </w:rPr>
        <w:t>Параметричні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типологічні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характеристики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складника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національно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2.1.2. </w:t>
      </w:r>
      <w:r w:rsidRPr="006C5FD2">
        <w:rPr>
          <w:rFonts w:ascii="Arial Unicode MS" w:eastAsia="Arial Unicode MS" w:hAnsi="Arial Unicode MS" w:cs="Arial Unicode MS" w:hint="eastAsia"/>
          <w:noProof/>
          <w:color w:val="000000"/>
          <w:kern w:val="0"/>
          <w:sz w:val="24"/>
          <w:szCs w:val="24"/>
          <w:lang w:eastAsia="ru-RU"/>
        </w:rPr>
        <w:t>Структурна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організація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концептосфери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сегмента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концептуальної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носіїв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2.2. </w:t>
      </w:r>
      <w:r w:rsidRPr="006C5FD2">
        <w:rPr>
          <w:rFonts w:ascii="Arial Unicode MS" w:eastAsia="Arial Unicode MS" w:hAnsi="Arial Unicode MS" w:cs="Arial Unicode MS" w:hint="eastAsia"/>
          <w:noProof/>
          <w:color w:val="000000"/>
          <w:kern w:val="0"/>
          <w:sz w:val="24"/>
          <w:szCs w:val="24"/>
          <w:lang w:eastAsia="ru-RU"/>
        </w:rPr>
        <w:t>Функційно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підхід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об’єктивації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когнітивних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87</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87</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95</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100</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2.2.1. </w:t>
      </w:r>
      <w:r w:rsidRPr="006C5FD2">
        <w:rPr>
          <w:rFonts w:ascii="Arial Unicode MS" w:eastAsia="Arial Unicode MS" w:hAnsi="Arial Unicode MS" w:cs="Arial Unicode MS" w:hint="eastAsia"/>
          <w:noProof/>
          <w:color w:val="000000"/>
          <w:kern w:val="0"/>
          <w:sz w:val="24"/>
          <w:szCs w:val="24"/>
          <w:lang w:eastAsia="ru-RU"/>
        </w:rPr>
        <w:t>Теоретичні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засади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оперативної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категоризації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100</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2.2.2. </w:t>
      </w:r>
      <w:r w:rsidRPr="006C5FD2">
        <w:rPr>
          <w:rFonts w:ascii="Arial Unicode MS" w:eastAsia="Arial Unicode MS" w:hAnsi="Arial Unicode MS" w:cs="Arial Unicode MS" w:hint="eastAsia"/>
          <w:noProof/>
          <w:color w:val="000000"/>
          <w:kern w:val="0"/>
          <w:sz w:val="24"/>
          <w:szCs w:val="24"/>
          <w:lang w:eastAsia="ru-RU"/>
        </w:rPr>
        <w:t>Частини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результат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вербалізації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структур</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107</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2.2.3.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групи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принципи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компонентного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слова</w:t>
      </w:r>
      <w:r w:rsidRPr="006C5FD2">
        <w:rPr>
          <w:rFonts w:ascii="Arial Unicode MS" w:eastAsia="Arial Unicode MS" w:hAnsi="Arial Unicode MS" w:cs="Arial Unicode MS"/>
          <w:noProof/>
          <w:color w:val="000000"/>
          <w:kern w:val="0"/>
          <w:sz w:val="24"/>
          <w:szCs w:val="24"/>
          <w:lang w:eastAsia="ru-RU"/>
        </w:rPr>
        <w:t xml:space="preserve"> 115</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2.3. </w:t>
      </w:r>
      <w:r w:rsidRPr="006C5FD2">
        <w:rPr>
          <w:rFonts w:ascii="Arial Unicode MS" w:eastAsia="Arial Unicode MS" w:hAnsi="Arial Unicode MS" w:cs="Arial Unicode MS" w:hint="eastAsia"/>
          <w:noProof/>
          <w:color w:val="000000"/>
          <w:kern w:val="0"/>
          <w:sz w:val="24"/>
          <w:szCs w:val="24"/>
          <w:lang w:eastAsia="ru-RU"/>
        </w:rPr>
        <w:t>Методологія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репрезентації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121</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Висновки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розділу</w:t>
      </w:r>
      <w:r w:rsidRPr="006C5FD2">
        <w:rPr>
          <w:rFonts w:ascii="Arial Unicode MS" w:eastAsia="Arial Unicode MS" w:hAnsi="Arial Unicode MS" w:cs="Arial Unicode MS"/>
          <w:noProof/>
          <w:color w:val="000000"/>
          <w:kern w:val="0"/>
          <w:sz w:val="24"/>
          <w:szCs w:val="24"/>
          <w:lang w:eastAsia="ru-RU"/>
        </w:rPr>
        <w:t xml:space="preserve"> 2 131</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18</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РОЗДІЛ</w:t>
      </w:r>
      <w:r w:rsidRPr="006C5FD2">
        <w:rPr>
          <w:rFonts w:ascii="Arial Unicode MS" w:eastAsia="Arial Unicode MS" w:hAnsi="Arial Unicode MS" w:cs="Arial Unicode MS"/>
          <w:noProof/>
          <w:color w:val="000000"/>
          <w:kern w:val="0"/>
          <w:sz w:val="24"/>
          <w:szCs w:val="24"/>
          <w:lang w:eastAsia="ru-RU"/>
        </w:rPr>
        <w:t xml:space="preserve"> 3. </w:t>
      </w:r>
      <w:r w:rsidRPr="006C5FD2">
        <w:rPr>
          <w:rFonts w:ascii="Arial Unicode MS" w:eastAsia="Arial Unicode MS" w:hAnsi="Arial Unicode MS" w:cs="Arial Unicode MS" w:hint="eastAsia"/>
          <w:noProof/>
          <w:color w:val="000000"/>
          <w:kern w:val="0"/>
          <w:sz w:val="24"/>
          <w:szCs w:val="24"/>
          <w:lang w:eastAsia="ru-RU"/>
        </w:rPr>
        <w:t>КОНЦЕПТУАЛЬНІ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3.1. </w:t>
      </w:r>
      <w:r w:rsidRPr="006C5FD2">
        <w:rPr>
          <w:rFonts w:ascii="Arial Unicode MS" w:eastAsia="Arial Unicode MS" w:hAnsi="Arial Unicode MS" w:cs="Arial Unicode MS" w:hint="eastAsia"/>
          <w:noProof/>
          <w:color w:val="000000"/>
          <w:kern w:val="0"/>
          <w:sz w:val="24"/>
          <w:szCs w:val="24"/>
          <w:lang w:eastAsia="ru-RU"/>
        </w:rPr>
        <w:t>Когнітивні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засади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граматичного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іменників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 xml:space="preserve"> 136</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3.2. </w:t>
      </w:r>
      <w:r w:rsidRPr="006C5FD2">
        <w:rPr>
          <w:rFonts w:ascii="Arial Unicode MS" w:eastAsia="Arial Unicode MS" w:hAnsi="Arial Unicode MS" w:cs="Arial Unicode MS" w:hint="eastAsia"/>
          <w:noProof/>
          <w:color w:val="000000"/>
          <w:kern w:val="0"/>
          <w:sz w:val="24"/>
          <w:szCs w:val="24"/>
          <w:lang w:eastAsia="ru-RU"/>
        </w:rPr>
        <w:t>Іменники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143</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3.2.1. </w:t>
      </w:r>
      <w:r w:rsidRPr="006C5FD2">
        <w:rPr>
          <w:rFonts w:ascii="Arial Unicode MS" w:eastAsia="Arial Unicode MS" w:hAnsi="Arial Unicode MS" w:cs="Arial Unicode MS" w:hint="eastAsia"/>
          <w:noProof/>
          <w:color w:val="000000"/>
          <w:kern w:val="0"/>
          <w:sz w:val="24"/>
          <w:szCs w:val="24"/>
          <w:lang w:eastAsia="ru-RU"/>
        </w:rPr>
        <w:t>Власне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іменники</w:t>
      </w:r>
      <w:r w:rsidRPr="006C5FD2">
        <w:rPr>
          <w:rFonts w:ascii="Arial Unicode MS" w:eastAsia="Arial Unicode MS" w:hAnsi="Arial Unicode MS" w:cs="Arial Unicode MS"/>
          <w:noProof/>
          <w:color w:val="000000"/>
          <w:kern w:val="0"/>
          <w:sz w:val="24"/>
          <w:szCs w:val="24"/>
          <w:lang w:eastAsia="ru-RU"/>
        </w:rPr>
        <w:t xml:space="preserve"> 145</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3.2.2. </w:t>
      </w:r>
      <w:r w:rsidRPr="006C5FD2">
        <w:rPr>
          <w:rFonts w:ascii="Arial Unicode MS" w:eastAsia="Arial Unicode MS" w:hAnsi="Arial Unicode MS" w:cs="Arial Unicode MS" w:hint="eastAsia"/>
          <w:noProof/>
          <w:color w:val="000000"/>
          <w:kern w:val="0"/>
          <w:sz w:val="24"/>
          <w:szCs w:val="24"/>
          <w:lang w:eastAsia="ru-RU"/>
        </w:rPr>
        <w:t>Невласне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іменники</w:t>
      </w:r>
      <w:r w:rsidRPr="006C5FD2">
        <w:rPr>
          <w:rFonts w:ascii="Arial Unicode MS" w:eastAsia="Arial Unicode MS" w:hAnsi="Arial Unicode MS" w:cs="Arial Unicode MS"/>
          <w:noProof/>
          <w:color w:val="000000"/>
          <w:kern w:val="0"/>
          <w:sz w:val="24"/>
          <w:szCs w:val="24"/>
          <w:lang w:eastAsia="ru-RU"/>
        </w:rPr>
        <w:t xml:space="preserve"> 166</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3.3. </w:t>
      </w:r>
      <w:r w:rsidRPr="006C5FD2">
        <w:rPr>
          <w:rFonts w:ascii="Arial Unicode MS" w:eastAsia="Arial Unicode MS" w:hAnsi="Arial Unicode MS" w:cs="Arial Unicode MS" w:hint="eastAsia"/>
          <w:noProof/>
          <w:color w:val="000000"/>
          <w:kern w:val="0"/>
          <w:sz w:val="24"/>
          <w:szCs w:val="24"/>
          <w:lang w:eastAsia="ru-RU"/>
        </w:rPr>
        <w:t>Іменники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темпоральної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192</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3.3.1. </w:t>
      </w:r>
      <w:r w:rsidRPr="006C5FD2">
        <w:rPr>
          <w:rFonts w:ascii="Arial Unicode MS" w:eastAsia="Arial Unicode MS" w:hAnsi="Arial Unicode MS" w:cs="Arial Unicode MS" w:hint="eastAsia"/>
          <w:noProof/>
          <w:color w:val="000000"/>
          <w:kern w:val="0"/>
          <w:sz w:val="24"/>
          <w:szCs w:val="24"/>
          <w:lang w:eastAsia="ru-RU"/>
        </w:rPr>
        <w:t>Власне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темпоральні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іменники</w:t>
      </w:r>
      <w:r w:rsidRPr="006C5FD2">
        <w:rPr>
          <w:rFonts w:ascii="Arial Unicode MS" w:eastAsia="Arial Unicode MS" w:hAnsi="Arial Unicode MS" w:cs="Arial Unicode MS"/>
          <w:noProof/>
          <w:color w:val="000000"/>
          <w:kern w:val="0"/>
          <w:sz w:val="24"/>
          <w:szCs w:val="24"/>
          <w:lang w:eastAsia="ru-RU"/>
        </w:rPr>
        <w:t xml:space="preserve"> 194</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3.3.2. </w:t>
      </w:r>
      <w:r w:rsidRPr="006C5FD2">
        <w:rPr>
          <w:rFonts w:ascii="Arial Unicode MS" w:eastAsia="Arial Unicode MS" w:hAnsi="Arial Unicode MS" w:cs="Arial Unicode MS" w:hint="eastAsia"/>
          <w:noProof/>
          <w:color w:val="000000"/>
          <w:kern w:val="0"/>
          <w:sz w:val="24"/>
          <w:szCs w:val="24"/>
          <w:lang w:eastAsia="ru-RU"/>
        </w:rPr>
        <w:t>Невласне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темпоральні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іменники</w:t>
      </w:r>
      <w:r w:rsidRPr="006C5FD2">
        <w:rPr>
          <w:rFonts w:ascii="Arial Unicode MS" w:eastAsia="Arial Unicode MS" w:hAnsi="Arial Unicode MS" w:cs="Arial Unicode MS"/>
          <w:noProof/>
          <w:color w:val="000000"/>
          <w:kern w:val="0"/>
          <w:sz w:val="24"/>
          <w:szCs w:val="24"/>
          <w:lang w:eastAsia="ru-RU"/>
        </w:rPr>
        <w:t xml:space="preserve"> 205</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Висновки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розділу</w:t>
      </w:r>
      <w:r w:rsidRPr="006C5FD2">
        <w:rPr>
          <w:rFonts w:ascii="Arial Unicode MS" w:eastAsia="Arial Unicode MS" w:hAnsi="Arial Unicode MS" w:cs="Arial Unicode MS"/>
          <w:noProof/>
          <w:color w:val="000000"/>
          <w:kern w:val="0"/>
          <w:sz w:val="24"/>
          <w:szCs w:val="24"/>
          <w:lang w:eastAsia="ru-RU"/>
        </w:rPr>
        <w:t xml:space="preserve"> 3 235</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РОЗДІЛ</w:t>
      </w:r>
      <w:r w:rsidRPr="006C5FD2">
        <w:rPr>
          <w:rFonts w:ascii="Arial Unicode MS" w:eastAsia="Arial Unicode MS" w:hAnsi="Arial Unicode MS" w:cs="Arial Unicode MS"/>
          <w:noProof/>
          <w:color w:val="000000"/>
          <w:kern w:val="0"/>
          <w:sz w:val="24"/>
          <w:szCs w:val="24"/>
          <w:lang w:eastAsia="ru-RU"/>
        </w:rPr>
        <w:t xml:space="preserve"> 4. </w:t>
      </w:r>
      <w:r w:rsidRPr="006C5FD2">
        <w:rPr>
          <w:rFonts w:ascii="Arial Unicode MS" w:eastAsia="Arial Unicode MS" w:hAnsi="Arial Unicode MS" w:cs="Arial Unicode MS" w:hint="eastAsia"/>
          <w:noProof/>
          <w:color w:val="000000"/>
          <w:kern w:val="0"/>
          <w:sz w:val="24"/>
          <w:szCs w:val="24"/>
          <w:lang w:eastAsia="ru-RU"/>
        </w:rPr>
        <w:t>КОНЦЕПТУАЛЬНІ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ПРИКМЕТНИКІВ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4.1. </w:t>
      </w:r>
      <w:r w:rsidRPr="006C5FD2">
        <w:rPr>
          <w:rFonts w:ascii="Arial Unicode MS" w:eastAsia="Arial Unicode MS" w:hAnsi="Arial Unicode MS" w:cs="Arial Unicode MS" w:hint="eastAsia"/>
          <w:noProof/>
          <w:color w:val="000000"/>
          <w:kern w:val="0"/>
          <w:sz w:val="24"/>
          <w:szCs w:val="24"/>
          <w:lang w:eastAsia="ru-RU"/>
        </w:rPr>
        <w:t>Когнітивні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засади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граматичного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прикметників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 xml:space="preserve"> 241</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4.2. </w:t>
      </w:r>
      <w:r w:rsidRPr="006C5FD2">
        <w:rPr>
          <w:rFonts w:ascii="Arial Unicode MS" w:eastAsia="Arial Unicode MS" w:hAnsi="Arial Unicode MS" w:cs="Arial Unicode MS" w:hint="eastAsia"/>
          <w:noProof/>
          <w:color w:val="000000"/>
          <w:kern w:val="0"/>
          <w:sz w:val="24"/>
          <w:szCs w:val="24"/>
          <w:lang w:eastAsia="ru-RU"/>
        </w:rPr>
        <w:t>Прикметники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4.2.1. </w:t>
      </w:r>
      <w:r w:rsidRPr="006C5FD2">
        <w:rPr>
          <w:rFonts w:ascii="Arial Unicode MS" w:eastAsia="Arial Unicode MS" w:hAnsi="Arial Unicode MS" w:cs="Arial Unicode MS" w:hint="eastAsia"/>
          <w:noProof/>
          <w:color w:val="000000"/>
          <w:kern w:val="0"/>
          <w:sz w:val="24"/>
          <w:szCs w:val="24"/>
          <w:lang w:eastAsia="ru-RU"/>
        </w:rPr>
        <w:t>Параметричні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прикметники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4.2.2. </w:t>
      </w:r>
      <w:r w:rsidRPr="006C5FD2">
        <w:rPr>
          <w:rFonts w:ascii="Arial Unicode MS" w:eastAsia="Arial Unicode MS" w:hAnsi="Arial Unicode MS" w:cs="Arial Unicode MS" w:hint="eastAsia"/>
          <w:noProof/>
          <w:color w:val="000000"/>
          <w:kern w:val="0"/>
          <w:sz w:val="24"/>
          <w:szCs w:val="24"/>
          <w:lang w:eastAsia="ru-RU"/>
        </w:rPr>
        <w:t>Орієнтаційні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прикметники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4.2.3. </w:t>
      </w:r>
      <w:r w:rsidRPr="006C5FD2">
        <w:rPr>
          <w:rFonts w:ascii="Arial Unicode MS" w:eastAsia="Arial Unicode MS" w:hAnsi="Arial Unicode MS" w:cs="Arial Unicode MS" w:hint="eastAsia"/>
          <w:noProof/>
          <w:color w:val="000000"/>
          <w:kern w:val="0"/>
          <w:sz w:val="24"/>
          <w:szCs w:val="24"/>
          <w:lang w:eastAsia="ru-RU"/>
        </w:rPr>
        <w:t>Релятивні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прикметники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244</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248</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256</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264</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4.3. </w:t>
      </w:r>
      <w:r w:rsidRPr="006C5FD2">
        <w:rPr>
          <w:rFonts w:ascii="Arial Unicode MS" w:eastAsia="Arial Unicode MS" w:hAnsi="Arial Unicode MS" w:cs="Arial Unicode MS" w:hint="eastAsia"/>
          <w:noProof/>
          <w:color w:val="000000"/>
          <w:kern w:val="0"/>
          <w:sz w:val="24"/>
          <w:szCs w:val="24"/>
          <w:lang w:eastAsia="ru-RU"/>
        </w:rPr>
        <w:t>Прикметники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темпоральної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271</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4.3.1. </w:t>
      </w:r>
      <w:r w:rsidRPr="006C5FD2">
        <w:rPr>
          <w:rFonts w:ascii="Arial Unicode MS" w:eastAsia="Arial Unicode MS" w:hAnsi="Arial Unicode MS" w:cs="Arial Unicode MS" w:hint="eastAsia"/>
          <w:noProof/>
          <w:color w:val="000000"/>
          <w:kern w:val="0"/>
          <w:sz w:val="24"/>
          <w:szCs w:val="24"/>
          <w:lang w:eastAsia="ru-RU"/>
        </w:rPr>
        <w:t>Обставинно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темпоральні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прикметники</w:t>
      </w:r>
      <w:r w:rsidRPr="006C5FD2">
        <w:rPr>
          <w:rFonts w:ascii="Arial Unicode MS" w:eastAsia="Arial Unicode MS" w:hAnsi="Arial Unicode MS" w:cs="Arial Unicode MS"/>
          <w:noProof/>
          <w:color w:val="000000"/>
          <w:kern w:val="0"/>
          <w:sz w:val="24"/>
          <w:szCs w:val="24"/>
          <w:lang w:eastAsia="ru-RU"/>
        </w:rPr>
        <w:t xml:space="preserve"> 273</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4.3.2. </w:t>
      </w:r>
      <w:r w:rsidRPr="006C5FD2">
        <w:rPr>
          <w:rFonts w:ascii="Arial Unicode MS" w:eastAsia="Arial Unicode MS" w:hAnsi="Arial Unicode MS" w:cs="Arial Unicode MS" w:hint="eastAsia"/>
          <w:noProof/>
          <w:color w:val="000000"/>
          <w:kern w:val="0"/>
          <w:sz w:val="24"/>
          <w:szCs w:val="24"/>
          <w:lang w:eastAsia="ru-RU"/>
        </w:rPr>
        <w:t>Якісно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темпоральні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прикметники</w:t>
      </w:r>
      <w:r w:rsidRPr="006C5FD2">
        <w:rPr>
          <w:rFonts w:ascii="Arial Unicode MS" w:eastAsia="Arial Unicode MS" w:hAnsi="Arial Unicode MS" w:cs="Arial Unicode MS"/>
          <w:noProof/>
          <w:color w:val="000000"/>
          <w:kern w:val="0"/>
          <w:sz w:val="24"/>
          <w:szCs w:val="24"/>
          <w:lang w:eastAsia="ru-RU"/>
        </w:rPr>
        <w:t xml:space="preserve"> 281</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Висновки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розділу</w:t>
      </w:r>
      <w:r w:rsidRPr="006C5FD2">
        <w:rPr>
          <w:rFonts w:ascii="Arial Unicode MS" w:eastAsia="Arial Unicode MS" w:hAnsi="Arial Unicode MS" w:cs="Arial Unicode MS"/>
          <w:noProof/>
          <w:color w:val="000000"/>
          <w:kern w:val="0"/>
          <w:sz w:val="24"/>
          <w:szCs w:val="24"/>
          <w:lang w:eastAsia="ru-RU"/>
        </w:rPr>
        <w:t xml:space="preserve"> 4 295</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РОЗДІЛ</w:t>
      </w:r>
      <w:r w:rsidRPr="006C5FD2">
        <w:rPr>
          <w:rFonts w:ascii="Arial Unicode MS" w:eastAsia="Arial Unicode MS" w:hAnsi="Arial Unicode MS" w:cs="Arial Unicode MS"/>
          <w:noProof/>
          <w:color w:val="000000"/>
          <w:kern w:val="0"/>
          <w:sz w:val="24"/>
          <w:szCs w:val="24"/>
          <w:lang w:eastAsia="ru-RU"/>
        </w:rPr>
        <w:t xml:space="preserve"> 5. </w:t>
      </w:r>
      <w:r w:rsidRPr="006C5FD2">
        <w:rPr>
          <w:rFonts w:ascii="Arial Unicode MS" w:eastAsia="Arial Unicode MS" w:hAnsi="Arial Unicode MS" w:cs="Arial Unicode MS" w:hint="eastAsia"/>
          <w:noProof/>
          <w:color w:val="000000"/>
          <w:kern w:val="0"/>
          <w:sz w:val="24"/>
          <w:szCs w:val="24"/>
          <w:lang w:eastAsia="ru-RU"/>
        </w:rPr>
        <w:t>КОНЦЕПТУАЛЬНІ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ДЕЙКТИЧНИХ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ЕЛЕМЕНТІВ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5.1. </w:t>
      </w:r>
      <w:r w:rsidRPr="006C5FD2">
        <w:rPr>
          <w:rFonts w:ascii="Arial Unicode MS" w:eastAsia="Arial Unicode MS" w:hAnsi="Arial Unicode MS" w:cs="Arial Unicode MS" w:hint="eastAsia"/>
          <w:noProof/>
          <w:color w:val="000000"/>
          <w:kern w:val="0"/>
          <w:sz w:val="24"/>
          <w:szCs w:val="24"/>
          <w:lang w:eastAsia="ru-RU"/>
        </w:rPr>
        <w:t>Категорія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дейксису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лінгвістиці</w:t>
      </w:r>
      <w:r w:rsidRPr="006C5FD2">
        <w:rPr>
          <w:rFonts w:ascii="Arial Unicode MS" w:eastAsia="Arial Unicode MS" w:hAnsi="Arial Unicode MS" w:cs="Arial Unicode MS"/>
          <w:noProof/>
          <w:color w:val="000000"/>
          <w:kern w:val="0"/>
          <w:sz w:val="24"/>
          <w:szCs w:val="24"/>
          <w:lang w:eastAsia="ru-RU"/>
        </w:rPr>
        <w:t xml:space="preserve"> 302</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5.2. </w:t>
      </w:r>
      <w:r w:rsidRPr="006C5FD2">
        <w:rPr>
          <w:rFonts w:ascii="Arial Unicode MS" w:eastAsia="Arial Unicode MS" w:hAnsi="Arial Unicode MS" w:cs="Arial Unicode MS" w:hint="eastAsia"/>
          <w:noProof/>
          <w:color w:val="000000"/>
          <w:kern w:val="0"/>
          <w:sz w:val="24"/>
          <w:szCs w:val="24"/>
          <w:lang w:eastAsia="ru-RU"/>
        </w:rPr>
        <w:t>Прислівники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засіб</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об’єктивації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концептосфер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давньогрецькій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 xml:space="preserve"> 306</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5.2.1. </w:t>
      </w:r>
      <w:r w:rsidRPr="006C5FD2">
        <w:rPr>
          <w:rFonts w:ascii="Arial Unicode MS" w:eastAsia="Arial Unicode MS" w:hAnsi="Arial Unicode MS" w:cs="Arial Unicode MS" w:hint="eastAsia"/>
          <w:noProof/>
          <w:color w:val="000000"/>
          <w:kern w:val="0"/>
          <w:sz w:val="24"/>
          <w:szCs w:val="24"/>
          <w:lang w:eastAsia="ru-RU"/>
        </w:rPr>
        <w:t>Прислівники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308</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5.2.2. </w:t>
      </w:r>
      <w:r w:rsidRPr="006C5FD2">
        <w:rPr>
          <w:rFonts w:ascii="Arial Unicode MS" w:eastAsia="Arial Unicode MS" w:hAnsi="Arial Unicode MS" w:cs="Arial Unicode MS" w:hint="eastAsia"/>
          <w:noProof/>
          <w:color w:val="000000"/>
          <w:kern w:val="0"/>
          <w:sz w:val="24"/>
          <w:szCs w:val="24"/>
          <w:lang w:eastAsia="ru-RU"/>
        </w:rPr>
        <w:t>Прислівники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темпоральної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317</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19</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5.3. </w:t>
      </w:r>
      <w:r w:rsidRPr="006C5FD2">
        <w:rPr>
          <w:rFonts w:ascii="Arial Unicode MS" w:eastAsia="Arial Unicode MS" w:hAnsi="Arial Unicode MS" w:cs="Arial Unicode MS" w:hint="eastAsia"/>
          <w:noProof/>
          <w:color w:val="000000"/>
          <w:kern w:val="0"/>
          <w:sz w:val="24"/>
          <w:szCs w:val="24"/>
          <w:lang w:eastAsia="ru-RU"/>
        </w:rPr>
        <w:t>Займенники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засіб</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оформлення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дейксису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давньогрецькій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 xml:space="preserve"> 324</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5.3.1. </w:t>
      </w:r>
      <w:r w:rsidRPr="006C5FD2">
        <w:rPr>
          <w:rFonts w:ascii="Arial Unicode MS" w:eastAsia="Arial Unicode MS" w:hAnsi="Arial Unicode MS" w:cs="Arial Unicode MS" w:hint="eastAsia"/>
          <w:noProof/>
          <w:color w:val="000000"/>
          <w:kern w:val="0"/>
          <w:sz w:val="24"/>
          <w:szCs w:val="24"/>
          <w:lang w:eastAsia="ru-RU"/>
        </w:rPr>
        <w:t>Особові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вказівні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займенники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дейктичних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засобів</w:t>
      </w:r>
      <w:r w:rsidRPr="006C5FD2">
        <w:rPr>
          <w:rFonts w:ascii="Arial Unicode MS" w:eastAsia="Arial Unicode MS" w:hAnsi="Arial Unicode MS" w:cs="Arial Unicode MS"/>
          <w:noProof/>
          <w:color w:val="000000"/>
          <w:kern w:val="0"/>
          <w:sz w:val="24"/>
          <w:szCs w:val="24"/>
          <w:lang w:eastAsia="ru-RU"/>
        </w:rPr>
        <w:t xml:space="preserve"> 328</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5.3.2. </w:t>
      </w:r>
      <w:r w:rsidRPr="006C5FD2">
        <w:rPr>
          <w:rFonts w:ascii="Arial Unicode MS" w:eastAsia="Arial Unicode MS" w:hAnsi="Arial Unicode MS" w:cs="Arial Unicode MS" w:hint="eastAsia"/>
          <w:noProof/>
          <w:color w:val="000000"/>
          <w:kern w:val="0"/>
          <w:sz w:val="24"/>
          <w:szCs w:val="24"/>
          <w:lang w:eastAsia="ru-RU"/>
        </w:rPr>
        <w:t>Дейктичні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артикля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336</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5.4. </w:t>
      </w:r>
      <w:r w:rsidRPr="006C5FD2">
        <w:rPr>
          <w:rFonts w:ascii="Arial Unicode MS" w:eastAsia="Arial Unicode MS" w:hAnsi="Arial Unicode MS" w:cs="Arial Unicode MS" w:hint="eastAsia"/>
          <w:noProof/>
          <w:color w:val="000000"/>
          <w:kern w:val="0"/>
          <w:sz w:val="24"/>
          <w:szCs w:val="24"/>
          <w:lang w:eastAsia="ru-RU"/>
        </w:rPr>
        <w:t>Прийменники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давньогрецькій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 xml:space="preserve"> 343</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5.4.1. </w:t>
      </w:r>
      <w:r w:rsidRPr="006C5FD2">
        <w:rPr>
          <w:rFonts w:ascii="Arial Unicode MS" w:eastAsia="Arial Unicode MS" w:hAnsi="Arial Unicode MS" w:cs="Arial Unicode MS" w:hint="eastAsia"/>
          <w:noProof/>
          <w:color w:val="000000"/>
          <w:kern w:val="0"/>
          <w:sz w:val="24"/>
          <w:szCs w:val="24"/>
          <w:lang w:eastAsia="ru-RU"/>
        </w:rPr>
        <w:t>Прийменниково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відмінкові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конструкції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конкретизатори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відношень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 xml:space="preserve"> 345</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 5.4.2. </w:t>
      </w:r>
      <w:r w:rsidRPr="006C5FD2">
        <w:rPr>
          <w:rFonts w:ascii="Arial Unicode MS" w:eastAsia="Arial Unicode MS" w:hAnsi="Arial Unicode MS" w:cs="Arial Unicode MS" w:hint="eastAsia"/>
          <w:noProof/>
          <w:color w:val="000000"/>
          <w:kern w:val="0"/>
          <w:sz w:val="24"/>
          <w:szCs w:val="24"/>
          <w:lang w:eastAsia="ru-RU"/>
        </w:rPr>
        <w:t>Префіксальні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дієслова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прийменниково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відмінкові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конструкції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363</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Висновки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розділу</w:t>
      </w:r>
      <w:r w:rsidRPr="006C5FD2">
        <w:rPr>
          <w:rFonts w:ascii="Arial Unicode MS" w:eastAsia="Arial Unicode MS" w:hAnsi="Arial Unicode MS" w:cs="Arial Unicode MS"/>
          <w:noProof/>
          <w:color w:val="000000"/>
          <w:kern w:val="0"/>
          <w:sz w:val="24"/>
          <w:szCs w:val="24"/>
          <w:lang w:eastAsia="ru-RU"/>
        </w:rPr>
        <w:t xml:space="preserve"> 5 372</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ЗАГАЛЬНІ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ВИСНОВКИ</w:t>
      </w:r>
      <w:r w:rsidRPr="006C5FD2">
        <w:rPr>
          <w:rFonts w:ascii="Arial Unicode MS" w:eastAsia="Arial Unicode MS" w:hAnsi="Arial Unicode MS" w:cs="Arial Unicode MS"/>
          <w:noProof/>
          <w:color w:val="000000"/>
          <w:kern w:val="0"/>
          <w:sz w:val="24"/>
          <w:szCs w:val="24"/>
          <w:lang w:eastAsia="ru-RU"/>
        </w:rPr>
        <w:t xml:space="preserve"> 380</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СПИСОК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ВИКОРИСТАНИХ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ДЖЕРЕЛ</w:t>
      </w:r>
      <w:r w:rsidRPr="006C5FD2">
        <w:rPr>
          <w:rFonts w:ascii="Arial Unicode MS" w:eastAsia="Arial Unicode MS" w:hAnsi="Arial Unicode MS" w:cs="Arial Unicode MS"/>
          <w:noProof/>
          <w:color w:val="000000"/>
          <w:kern w:val="0"/>
          <w:sz w:val="24"/>
          <w:szCs w:val="24"/>
          <w:lang w:eastAsia="ru-RU"/>
        </w:rPr>
        <w:t xml:space="preserve"> 392</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ДОДАТКИ</w:t>
      </w:r>
      <w:r w:rsidRPr="006C5FD2">
        <w:rPr>
          <w:rFonts w:ascii="Arial Unicode MS" w:eastAsia="Arial Unicode MS" w:hAnsi="Arial Unicode MS" w:cs="Arial Unicode MS"/>
          <w:noProof/>
          <w:color w:val="000000"/>
          <w:kern w:val="0"/>
          <w:sz w:val="24"/>
          <w:szCs w:val="24"/>
          <w:lang w:eastAsia="ru-RU"/>
        </w:rPr>
        <w:t xml:space="preserve"> 443</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20</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СПИСОК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СКОРОЧЕНЬ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ПОЗНАЧЕНЬ</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Aeschin.</w:t>
      </w:r>
      <w:r w:rsidRPr="006C5FD2">
        <w:rPr>
          <w:rFonts w:ascii="Arial" w:eastAsia="Arial Unicode MS" w:hAnsi="Arial" w:cs="Arial"/>
          <w:noProof/>
          <w:color w:val="000000"/>
          <w:kern w:val="0"/>
          <w:sz w:val="24"/>
          <w:szCs w:val="24"/>
          <w:lang w:val="en-US" w:eastAsia="ru-RU"/>
        </w:rPr>
        <w:t>⃰</w:t>
      </w:r>
      <w:r w:rsidRPr="006C5FD2">
        <w:rPr>
          <w:rFonts w:ascii="Arial Unicode MS" w:eastAsia="Arial Unicode MS" w:hAnsi="Arial Unicode MS" w:cs="Arial Unicode MS" w:hint="eastAsia"/>
          <w:noProof/>
          <w:color w:val="000000"/>
          <w:kern w:val="0"/>
          <w:sz w:val="24"/>
          <w:szCs w:val="24"/>
          <w:lang w:val="en-US" w:eastAsia="ru-RU"/>
        </w:rPr>
        <w:t xml:space="preserve"> Aeschines Lucill. Lucillius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Ael. NA. Aelianus De natura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animalium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Lys. Lysias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Ael. VH. Aelianus Varia Historia NT. Act. ap. Novum Testamentum Acta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apostolica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 xml:space="preserve">Ael. Ar. Orat. Aelius Aristides Orationes NT. Cor.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val="en-US" w:eastAsia="ru-RU"/>
        </w:rPr>
        <w:t xml:space="preserve"> Novum Testamentum Epistula ad</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Corinthios I</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Aes. Fab. Aesopus Fabulae NT. Cor II. Novum Testamentum Epistula ad</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Corinthios II</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Aesch. Ag. Aeschylus Agamemnon NT. Hebr. Novum Testamentum Epistula ad</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Hebraeos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Aesch. Eum. Aeschylus Eumenides NT. In. Novum Testamentum Euangelium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Ioannem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Aesch. Prom.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Desm.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Aeschylus Prometheus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Desmotes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NT. Lc. Novum Testamentum Euangelium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Lucam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Aesch. Supp. Aeschylus Supplices NT. Mrc. Novum Testamentum Euangelium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Marcum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Anth. Gr. Anthologia Graeca NT. Mth. Novum Testamentum Euangelium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Matthaeum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Apoll. Rhod. Apollonius Rhodius NT. Apoc. Novum Testamentum Apocalypsis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Ioannis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Apollod. Bibl. Apollodorus Bibliotheca NT. Rom. Novum Testamentum Epistula ad</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Romanos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Arist. Ath.</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Polit.</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Aristoteles Athenaion</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Politeia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Paus. Descr.</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Graec.</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Pausanias Damascenus Descripcio</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Graeciae</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Arist. De</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Animal.</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Aristoteles De Animalium Pind. Pyth. Pindarus Odae Pythicae</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Arist. De sens. Aristoteles De sensu Plat. Apol. Plato Apologia Socratis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Arist. Eud.</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Eth.</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Aristoteles Ethica Eudemia Plat. Leg. Plato De Legibus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Arist. Nic. Eth. Aristoteles Ethica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Nicomachea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Plat. Men. Plato Menon</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Arist. Pol. Aristoteles Politica Plat. Soph. Plato Sophista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Arist. Rhet. Aristoteles Ars Rhethorica Plat. Symp. Plato Symposium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Arph. Av. Aristophanes Aves Plat. Theaet. Plato Theaetetus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Arph. Equit. Aristophanes Equites Plat. Tim. Plato Timaeus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Arph. Lys. Aristophanes Lysistrate Plb. Hist. Polibius Historiae</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Arph. Nub. Aristophanes Nubes Plut. Ages. Plutarchus Agesilaus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Arph. Vesp. Aristophanes Vespae Plut. Ant. Plutarchus Antonius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Athaen. Deipn. Athenaeus Deipnosophistae Plut. Caes. Plutarchus Caesar</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Basil. Ep. Basilius Epistulae Plut. Cat. Plutarchus Cato Minor</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Call. Epigr. Callimachus Epigrammata Plut. CG. Plutarchus Caius Gracchus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D. C. Hist.</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Rom.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Dio Cassius Historia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Romana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Plut. Conj. Plutarchus Conjugalia Praecepta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D. Chr. Dio Chrysostomus Plut. Cor. Plutarchus Caius Marcius Coriolanus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Dem. Demosthenes Plut. Cons. Ap. Plutarchus Consolatio ad Apollonium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Dion. Halic.</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Hist.</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Dionysius Halicarnassius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Historiae</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Plut. Crass. Plutarchus Caius Crassus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D. S. Hist. Diodorus Sicilius Bibl.</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Historica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Plut. De Alex. Plutarchus De Alexandri magni</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fortuna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D. L. V. Ph. Diogenes Laertius Vitae</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Philosoph.</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Plut. De Isid. Plutarchus De Iside et Osiride</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21</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 Alc. Euripides Alcestis Plut. De frig. Plutarchus De primo frigido</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 Andr. Euripides Andromache Plut. Demetr. Plutarchus Demetrius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 Bacch. Euripides Bacchae Plut. Galb. Plutarchus Galba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 Cycl. Euripides Cyclops Plut. Luc. Plutarchus Lucullus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 Hel. Euripides Helena Plut. Mar. Plutarchus Marcellus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 Fragm. Euripides Fragmenta Plut. Moral. Plutarchus Moralia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 Her. Euripides Heracles Plut. Nic. Plutarchus Nicias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 Hipp. Euripides Hippolytus Plut. Num. Plutarchus Numa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 Iph.</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Aulid.</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Euripides Iphigenia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Aulidensis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Plut. Oth. Plutarchus Otho</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 Iph. Taur. Euripides Iphigenia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Tauridensis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Plut. Pelop. Plutarchus Pelopidas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 Med. Euripides Medea Plut. Per. Plutarchus Pericles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 Orest. Euripides Orestes Plut. Pyrrh. Plutarchus Pyrrhus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 Phoen. Euripides Phoenissae Plut. Quaes.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Conv.</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Plutarchus Quaestiones Convivales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Eur. Suppl. Euripides Supplices Plut. Quaes.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Gr.</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Plutarchus Quaestiones Graecae</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J. AJ Flavius Josephus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Antiquitates Judaicae</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Plut. Quaes.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Rom.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Plutarchus Quaestiones Romanae</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Jo. Dam. Joannes Damascenus Plut. Rom. Plutarchus Romulus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Hdt. Hist. Herodotus Historiae Plut. Sol. Plutarchus Solon</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Hes. OD. Hesiodus Opera et Dies Plut. Tiber. Plutarchus Tiberius Gracchus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Hes. Th. Hesiodus Theogonia Plut. Tit. Plutarchus Titus Flaminius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Hp. De aer. Hippocrates De aere aquis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et locis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Hp. Praec. Hippocrates Praeceptiones Soph. Ant. Sophocles Antigone</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Hom. Hymn.</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in Vener.</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Homerus Hymnus in</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Venere</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Strab. Geogr. Strabo Geographia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Hom. Od. Homerus Odyssea Theocr. Theocritus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Hom. Il. Homerus Ilias Theophr. Hist.</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Plant.</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Theophrastus Historia Plantarum</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Luc. Anach. Lucianus Anacharsis Thuc. Hist. Thucydides Historia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Luc. Im. Lucianus Imagines Xen. Anab. Xenophon Anabasis</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Luc. Lex. Lucianus Lexiphanes Xen. Cyrop. Xenophon Cyropaedia</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val="en-US" w:eastAsia="ru-RU"/>
        </w:rPr>
        <w:t xml:space="preserve">Luc. Salt. Lucianus De saltatione Xen. Mem. </w:t>
      </w:r>
      <w:r w:rsidRPr="006C5FD2">
        <w:rPr>
          <w:rFonts w:ascii="Arial Unicode MS" w:eastAsia="Arial Unicode MS" w:hAnsi="Arial Unicode MS" w:cs="Arial Unicode MS"/>
          <w:noProof/>
          <w:color w:val="000000"/>
          <w:kern w:val="0"/>
          <w:sz w:val="24"/>
          <w:szCs w:val="24"/>
          <w:lang w:eastAsia="ru-RU"/>
        </w:rPr>
        <w:t>Xenophon Memorabilia</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_____________________________________________________</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w:eastAsia="Arial Unicode MS" w:hAnsi="Arial" w:cs="Arial"/>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Тексти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авторів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наводяться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джерела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ілюстративного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матеріалу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корпусом</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давньогрецьких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текстів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електронної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бази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даних</w:t>
      </w:r>
      <w:r w:rsidRPr="006C5FD2">
        <w:rPr>
          <w:rFonts w:ascii="Arial Unicode MS" w:eastAsia="Arial Unicode MS" w:hAnsi="Arial Unicode MS" w:cs="Arial Unicode MS"/>
          <w:noProof/>
          <w:color w:val="000000"/>
          <w:kern w:val="0"/>
          <w:sz w:val="24"/>
          <w:szCs w:val="24"/>
          <w:lang w:eastAsia="ru-RU"/>
        </w:rPr>
        <w:t xml:space="preserve"> Perseus. </w:t>
      </w:r>
      <w:r w:rsidRPr="006C5FD2">
        <w:rPr>
          <w:rFonts w:ascii="Arial Unicode MS" w:eastAsia="Arial Unicode MS" w:hAnsi="Arial Unicode MS" w:cs="Arial Unicode MS" w:hint="eastAsia"/>
          <w:noProof/>
          <w:color w:val="000000"/>
          <w:kern w:val="0"/>
          <w:sz w:val="24"/>
          <w:szCs w:val="24"/>
          <w:lang w:eastAsia="ru-RU"/>
        </w:rPr>
        <w:t>Режим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доступу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http://www.perseus.tufts.edu/hopper/collection?collection=Perseus:collection:GrecoRoman</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22</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ВСТУП</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парадигми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знання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тенденції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явищ</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зв’язку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когнітивними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комунікативними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завданнями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вимагають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переосмислення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наявного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досвіду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елементів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поглибленого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опису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ключових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проблем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сучасної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лінгвістики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належать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проблеми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категоризації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встановлення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базових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універсальних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формуються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людини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процесі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освоєння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довкілля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фіксації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результатів</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когнітивної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діяльності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рівнів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національно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визначення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універсальних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етноспецифічних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рис</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сьогодні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одночасно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існують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доповнюють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системноструктурний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функційний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когнітивний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підходи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опису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виступають</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потужним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стимулом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подальшого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розвитку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методологій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методик</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лінгвістичного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Однак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мовознавство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потребує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створення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цілісної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інтегральної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природної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суміщала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аспекти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Пошуки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такої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тривають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надзвичайно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актуальними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зокрема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класичних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потребують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застосування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новітніх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підходів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їхніх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структурних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функційних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особливостей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когнітивних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засад</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тощо</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Багата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містить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значну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інформацію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спосіб</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сприйняття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загалом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зокрема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історично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віддалені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розуміння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закодованої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інформації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необхідний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глибокий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лексем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погляду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їхньої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кількісних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показників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наповнення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окремих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груп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словотвірної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структури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тощо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Узагальнення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отриманих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результатів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дозволить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зрозуміти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принципи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механізми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номінації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реалій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носіями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визначити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домінантні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складники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часового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23</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континууму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розкрити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організації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еллінів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багатовимірності</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Національна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відображена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залишається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малодослідженою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темою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стосується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цілісного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конструювання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окремих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фрагментів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подібно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всієї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моделі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цілому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антропоцентричний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характер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зорієнтовані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людину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представника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носія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певного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етнокультурного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коду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Означена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тема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важливе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значення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пізнання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людського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мислення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сприйняття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дійсності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відіграють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значну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роль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самої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зумовлено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тим</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ході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категоризації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відбираються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відображаються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свідомості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базові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конструювання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особа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місце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подія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напрям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діяльність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взаємодії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взаємозв’язку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Усе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слугує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джерелом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підґрунтям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Таким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чином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опис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об’єктивації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багато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допомагає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глибше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поглянути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сутність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цілому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Відзначимо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загальні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питання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об’єктивації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розглядалися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працях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Вежбицької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Виноградова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Гака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Гуревича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Джонсона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Кобозєвої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Кубрякової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Лакоффа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Лангакера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Медникової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Подосинова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Телмі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Топорова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Херсковича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Цив’ян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Яковлєвої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вираження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просторових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відношень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матеріалі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представлена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науковими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розвідками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Богуцького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Будагова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Вихованця</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Владимирського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Всеволодової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Денисова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Євтушенко</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Іваненко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Кібріка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Кінаста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Клименко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Лоймана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Пещак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Путової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Ревзіна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Редіна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Рожанського</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Савченко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Соколовської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Тарасової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Штольца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Окремих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аспектів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вираження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мовах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24</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торкались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своїх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роботах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Антонюк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Вакернагель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Добіаш</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Звонська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Куйбіда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Лефстедт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Макар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Мокрівська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Норберг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Петришин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Реферовська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Сенів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Смирнов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Соболевський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Солопов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Тронський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Шарипкін</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Широков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Дослідженню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питань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об’єктивації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присвячені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праці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таких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лінгвістів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Бенвеніст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Бондарко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Всеволодова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Гак</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Гійом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Закамуліна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Мещанінов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В’яч</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Іванов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Потебня</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Реферовська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Ходова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Шаранда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Шмельов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Якобсон</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Останнім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частіше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пов’язується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генеративною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когнітивною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лінгвістикою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Андрєєва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Девіс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Круглякова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Мітіна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Мішланов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Сергієва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Чернова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Чугунова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матеріалі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проблемами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вираження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займалися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Добіаш</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Звонська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Кнауер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Ліндсей</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Перельмутер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Сенів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Славятинська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Соболевський</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Тронський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Шантрен</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Досвід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попередників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вираження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світоглядних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категорій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матеріалі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поява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підходів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аналізу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явищ</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контексті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когнітивно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дискурсивних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властивостей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спонукають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уважного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розгляду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лексем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темпоральної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зокрема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відкриває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широкі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можливості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з’ясування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особливостей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пізнання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реалій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навколишнього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їхньої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фіксації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конкретних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носіями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стала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підґрунтям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заклала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певну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модель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розвитку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сучасних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індоєвропейських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Актуальність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зумовлюється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наявності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достатньо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великого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доробку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засобів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репрезентації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категорій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вбачається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певна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фрагментарність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висвітленні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першу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чергу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стосується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лексичної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Незважаючи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великий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потенціал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відображенні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особливостей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цілому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25</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залишається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малодослідженою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Саме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стосовно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цього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рівня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спостерігається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брак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єдиного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функційно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опису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невизначеність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принципів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групування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групи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насамперед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зв’язку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ментальними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особливостями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сприйняття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давніми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греками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стали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основою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організації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лексем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відповідні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групи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Семантичний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рівень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виявляється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найбільш</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вразливим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чутливим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моделі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найбільш</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відкритим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«тиску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дійсності»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Відмінність</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семантичних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мотивувань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самого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поняття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найбільш</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прямим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відбиттям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образу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моделі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Переосмислення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різнорівневих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явищ</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позицій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сучасної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лінгвістичної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думки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урахуванням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антропоцентричного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спрямування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організації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лексичної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лінгвокультурологічного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аспекту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встановлення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універсальних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етноспецифічних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формально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рис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сьогодні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ніколи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необхідне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типу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шляхи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перспективного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вирішення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теоретичних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практичних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питань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реконструкції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окремих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фрагментів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цілісної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архаїчних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народів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об’єктивації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давніх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лексем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визначення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їхньої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ролі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картини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видається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цілком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актуальним</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Зв’язок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роботи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програмами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планами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темами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Тема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дисертації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відповідає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профілю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дослідних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робіт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кафедри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історії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зарубіжної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літератури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філології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філологічного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факультету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Харківського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національного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університету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Каразіна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межах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література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сучасному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дискурсі»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номер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державної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реєстрації</w:t>
      </w:r>
      <w:r w:rsidRPr="006C5FD2">
        <w:rPr>
          <w:rFonts w:ascii="Arial Unicode MS" w:eastAsia="Arial Unicode MS" w:hAnsi="Arial Unicode MS" w:cs="Arial Unicode MS"/>
          <w:noProof/>
          <w:color w:val="000000"/>
          <w:kern w:val="0"/>
          <w:sz w:val="24"/>
          <w:szCs w:val="24"/>
          <w:lang w:eastAsia="ru-RU"/>
        </w:rPr>
        <w:t xml:space="preserve"> 0115U004052).</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Метою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роботи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організації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фрагментів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загальної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еллінів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виявлення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лінгвальних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стратегій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механізмів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трансформують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чуттєві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дані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26</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простір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структуровану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свідомості</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яка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забезпечує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породження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сприйняття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повідомлень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фізичний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простір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процеси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ньому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актах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комунікації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опис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функційно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особливостей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лексем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виступають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репрезентантами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концептосфер</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характеризуються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етноспецифічними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рисами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моделі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давніх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греків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досягнення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поставленої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необхідним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розв’язання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завдань</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розглянути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основні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лінгвофілософські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статусу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категорій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базових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світоглядних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отримали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специфічне</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вираження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рівнях</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з’ясувати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проблемні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питання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репрезентації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матеріалі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встановити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теоретичні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методологічні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засади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оперативної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когнітивної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діяльності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принципів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організації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концептокорпуса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репрезентації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розробити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принципи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класифікації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часової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урахуванням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антропоцентричного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принципу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моделі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лексем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виділенням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їхніх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семантичних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компонентів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встановленням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належності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сегментів</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концептосфер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сформувати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корпус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репрезентують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ділянки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дослідити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їх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контекстах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уживання</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проаналізувати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об’єктивації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дослідити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вербалізації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елементів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прикметників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виявити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механізми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реалізації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системі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дейктичних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елементів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27</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здійснити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кількісний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якісний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класифікаційних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групах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потребує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встановлення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функційності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продуктивності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лексем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через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практики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вживання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їх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засобу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вираження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певного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подальшим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формуванням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моделі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сприйняття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зафіксованої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Об’єкт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Предмет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структурної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функційносемантичної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організації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засобу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репрезентації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концептуальних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Гіпотеза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дисертаційної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роботи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функційно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особливості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лексики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зумовлені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когнітивними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засадами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семантична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інкорпорує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сприйняття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перцептуальні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характеристики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позначуваного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зв’язки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іншими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явищами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світі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виявляє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зафіксованої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даючи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можливість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реконструкції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базових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фрагментів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Теоретичне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підґрунтя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становлять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фундаментальні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концепції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принципи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положення</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загальнонауковий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підхід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визначення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всеохопному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зв’язку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пізнавальною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діяльністю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окремого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індивіда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водночас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представника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певної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культурної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спільноти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був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закладений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Гумбольдтом</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Потебнею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отримав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розвиток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працях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Якобсона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Бенвеніста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Болінджера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Грінберга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Хаймана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Вежбицької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Кубрякової</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Селіванової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Голубовської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теорія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матеріального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втілення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мовній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субстанції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результатів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пізнавальної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діяльності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Вайсгербер</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Герартс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Джекендофф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Дірвен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Ейтчисон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Корнілов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Лакофф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Рудзка</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Остін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Світсер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Талмі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Фоконьє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вияву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етнічної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ментальності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окремих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національно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наукових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концепціях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Арутюнової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Бартмінського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Бєлошапкової</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28</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Боаса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Вежбицької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Голубовської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Нерознака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Нікітіної</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Сепіра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Толстого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Толстої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Уорфа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Хойера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Урисон</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Цив’ян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сучасні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підходи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визначення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світоглядного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лінгвістичного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статусу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категорій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базових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поняттєвих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Бабушкін</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Вежбицька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Вітгенштейн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Волохіна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Горайська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ван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Дейк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Джеккендофф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Джонсон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Ковальова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Кубрякова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Лакофф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Павільоніс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Попова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Приходько</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Рош</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Селіванова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Тейлор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теоретичні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практичні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пошуки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когнітивних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засад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вербалізації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окремих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мовах</w:t>
      </w:r>
      <w:r w:rsidRPr="006C5FD2">
        <w:rPr>
          <w:rFonts w:ascii="Arial Unicode MS" w:eastAsia="Arial Unicode MS" w:hAnsi="Arial Unicode MS" w:cs="Arial Unicode MS"/>
          <w:noProof/>
          <w:color w:val="000000"/>
          <w:kern w:val="0"/>
          <w:sz w:val="24"/>
          <w:szCs w:val="24"/>
          <w:lang w:eastAsia="ru-RU"/>
        </w:rPr>
        <w:t xml:space="preserve"> (M. </w:t>
      </w:r>
      <w:r w:rsidRPr="006C5FD2">
        <w:rPr>
          <w:rFonts w:ascii="Arial Unicode MS" w:eastAsia="Arial Unicode MS" w:hAnsi="Arial Unicode MS" w:cs="Arial Unicode MS" w:hint="eastAsia"/>
          <w:noProof/>
          <w:color w:val="000000"/>
          <w:kern w:val="0"/>
          <w:sz w:val="24"/>
          <w:szCs w:val="24"/>
          <w:lang w:eastAsia="ru-RU"/>
        </w:rPr>
        <w:t>Азнарес</w:t>
      </w:r>
      <w:r w:rsidRPr="006C5FD2">
        <w:rPr>
          <w:rFonts w:ascii="Arial Unicode MS" w:eastAsia="Arial Unicode MS" w:hAnsi="Arial Unicode MS" w:cs="Arial Unicode MS"/>
          <w:noProof/>
          <w:color w:val="000000"/>
          <w:kern w:val="0"/>
          <w:sz w:val="24"/>
          <w:szCs w:val="24"/>
          <w:lang w:eastAsia="ru-RU"/>
        </w:rPr>
        <w:t xml:space="preserve">, M. </w:t>
      </w:r>
      <w:r w:rsidRPr="006C5FD2">
        <w:rPr>
          <w:rFonts w:ascii="Arial Unicode MS" w:eastAsia="Arial Unicode MS" w:hAnsi="Arial Unicode MS" w:cs="Arial Unicode MS" w:hint="eastAsia"/>
          <w:noProof/>
          <w:color w:val="000000"/>
          <w:kern w:val="0"/>
          <w:sz w:val="24"/>
          <w:szCs w:val="24"/>
          <w:lang w:eastAsia="ru-RU"/>
        </w:rPr>
        <w:t>Амбербер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Амека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Бугенхаген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Вежбицька</w:t>
      </w:r>
      <w:r w:rsidRPr="006C5FD2">
        <w:rPr>
          <w:rFonts w:ascii="Arial Unicode MS" w:eastAsia="Arial Unicode MS" w:hAnsi="Arial Unicode MS" w:cs="Arial Unicode MS"/>
          <w:noProof/>
          <w:color w:val="000000"/>
          <w:kern w:val="0"/>
          <w:sz w:val="24"/>
          <w:szCs w:val="24"/>
          <w:lang w:eastAsia="ru-RU"/>
        </w:rPr>
        <w:t xml:space="preserve">, P. </w:t>
      </w:r>
      <w:r w:rsidRPr="006C5FD2">
        <w:rPr>
          <w:rFonts w:ascii="Arial Unicode MS" w:eastAsia="Arial Unicode MS" w:hAnsi="Arial Unicode MS" w:cs="Arial Unicode MS" w:hint="eastAsia"/>
          <w:noProof/>
          <w:color w:val="000000"/>
          <w:kern w:val="0"/>
          <w:sz w:val="24"/>
          <w:szCs w:val="24"/>
          <w:lang w:eastAsia="ru-RU"/>
        </w:rPr>
        <w:t>Газада</w:t>
      </w:r>
      <w:r w:rsidRPr="006C5FD2">
        <w:rPr>
          <w:rFonts w:ascii="Arial Unicode MS" w:eastAsia="Arial Unicode MS" w:hAnsi="Arial Unicode MS" w:cs="Arial Unicode MS"/>
          <w:noProof/>
          <w:color w:val="000000"/>
          <w:kern w:val="0"/>
          <w:sz w:val="24"/>
          <w:szCs w:val="24"/>
          <w:lang w:eastAsia="ru-RU"/>
        </w:rPr>
        <w:t xml:space="preserve">, A. </w:t>
      </w:r>
      <w:r w:rsidRPr="006C5FD2">
        <w:rPr>
          <w:rFonts w:ascii="Arial Unicode MS" w:eastAsia="Arial Unicode MS" w:hAnsi="Arial Unicode MS" w:cs="Arial Unicode MS" w:hint="eastAsia"/>
          <w:noProof/>
          <w:color w:val="000000"/>
          <w:kern w:val="0"/>
          <w:sz w:val="24"/>
          <w:szCs w:val="24"/>
          <w:lang w:eastAsia="ru-RU"/>
        </w:rPr>
        <w:t>Гладкова</w:t>
      </w:r>
      <w:r w:rsidRPr="006C5FD2">
        <w:rPr>
          <w:rFonts w:ascii="Arial Unicode MS" w:eastAsia="Arial Unicode MS" w:hAnsi="Arial Unicode MS" w:cs="Arial Unicode MS"/>
          <w:noProof/>
          <w:color w:val="000000"/>
          <w:kern w:val="0"/>
          <w:sz w:val="24"/>
          <w:szCs w:val="24"/>
          <w:lang w:eastAsia="ru-RU"/>
        </w:rPr>
        <w:t xml:space="preserve">, P. </w:t>
      </w:r>
      <w:r w:rsidRPr="006C5FD2">
        <w:rPr>
          <w:rFonts w:ascii="Arial Unicode MS" w:eastAsia="Arial Unicode MS" w:hAnsi="Arial Unicode MS" w:cs="Arial Unicode MS" w:hint="eastAsia"/>
          <w:noProof/>
          <w:color w:val="000000"/>
          <w:kern w:val="0"/>
          <w:sz w:val="24"/>
          <w:szCs w:val="24"/>
          <w:lang w:eastAsia="ru-RU"/>
        </w:rPr>
        <w:t>Гонзалес</w:t>
      </w:r>
      <w:r w:rsidRPr="006C5FD2">
        <w:rPr>
          <w:rFonts w:ascii="Arial Unicode MS" w:eastAsia="Arial Unicode MS" w:hAnsi="Arial Unicode MS" w:cs="Arial Unicode MS"/>
          <w:noProof/>
          <w:color w:val="000000"/>
          <w:kern w:val="0"/>
          <w:sz w:val="24"/>
          <w:szCs w:val="24"/>
          <w:lang w:eastAsia="ru-RU"/>
        </w:rPr>
        <w:t xml:space="preserve">, H. </w:t>
      </w:r>
      <w:r w:rsidRPr="006C5FD2">
        <w:rPr>
          <w:rFonts w:ascii="Arial Unicode MS" w:eastAsia="Arial Unicode MS" w:hAnsi="Arial Unicode MS" w:cs="Arial Unicode MS" w:hint="eastAsia"/>
          <w:noProof/>
          <w:color w:val="000000"/>
          <w:kern w:val="0"/>
          <w:sz w:val="24"/>
          <w:szCs w:val="24"/>
          <w:lang w:eastAsia="ru-RU"/>
        </w:rPr>
        <w:t>Енфілд</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M. </w:t>
      </w:r>
      <w:r w:rsidRPr="006C5FD2">
        <w:rPr>
          <w:rFonts w:ascii="Arial Unicode MS" w:eastAsia="Arial Unicode MS" w:hAnsi="Arial Unicode MS" w:cs="Arial Unicode MS" w:hint="eastAsia"/>
          <w:noProof/>
          <w:color w:val="000000"/>
          <w:kern w:val="0"/>
          <w:sz w:val="24"/>
          <w:szCs w:val="24"/>
          <w:lang w:eastAsia="ru-RU"/>
        </w:rPr>
        <w:t>Оніші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Пітерс</w:t>
      </w:r>
      <w:r w:rsidRPr="006C5FD2">
        <w:rPr>
          <w:rFonts w:ascii="Arial Unicode MS" w:eastAsia="Arial Unicode MS" w:hAnsi="Arial Unicode MS" w:cs="Arial Unicode MS"/>
          <w:noProof/>
          <w:color w:val="000000"/>
          <w:kern w:val="0"/>
          <w:sz w:val="24"/>
          <w:szCs w:val="24"/>
          <w:lang w:eastAsia="ru-RU"/>
        </w:rPr>
        <w:t xml:space="preserve">, K. </w:t>
      </w:r>
      <w:r w:rsidRPr="006C5FD2">
        <w:rPr>
          <w:rFonts w:ascii="Arial Unicode MS" w:eastAsia="Arial Unicode MS" w:hAnsi="Arial Unicode MS" w:cs="Arial Unicode MS" w:hint="eastAsia"/>
          <w:noProof/>
          <w:color w:val="000000"/>
          <w:kern w:val="0"/>
          <w:sz w:val="24"/>
          <w:szCs w:val="24"/>
          <w:lang w:eastAsia="ru-RU"/>
        </w:rPr>
        <w:t>Тревіс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Чапел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Юна</w:t>
      </w:r>
      <w:r w:rsidRPr="006C5FD2">
        <w:rPr>
          <w:rFonts w:ascii="Arial Unicode MS" w:eastAsia="Arial Unicode MS" w:hAnsi="Arial Unicode MS" w:cs="Arial Unicode MS"/>
          <w:noProof/>
          <w:color w:val="000000"/>
          <w:kern w:val="0"/>
          <w:sz w:val="24"/>
          <w:szCs w:val="24"/>
          <w:lang w:eastAsia="ru-RU"/>
        </w:rPr>
        <w:t xml:space="preserve">, M. </w:t>
      </w:r>
      <w:r w:rsidRPr="006C5FD2">
        <w:rPr>
          <w:rFonts w:ascii="Arial Unicode MS" w:eastAsia="Arial Unicode MS" w:hAnsi="Arial Unicode MS" w:cs="Arial Unicode MS" w:hint="eastAsia"/>
          <w:noProof/>
          <w:color w:val="000000"/>
          <w:kern w:val="0"/>
          <w:sz w:val="24"/>
          <w:szCs w:val="24"/>
          <w:lang w:eastAsia="ru-RU"/>
        </w:rPr>
        <w:t>Юнкер</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положення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структурну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організацію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функційно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інтегрованих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представлені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роботах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Бондарка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Вайсгербера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Карцевського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Трубецького</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Якобсона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положення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статус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частин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передають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досвід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осмисленні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являють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собою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певні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знання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нього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ґрунтуються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універсальних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елементарних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уявленнях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організацію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довкілля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функціонування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ньому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Алпатов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Брошарт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Булигіна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Виноградов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Вихованець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Востоков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Гівон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Діксон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Каракулаков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Кацнельсон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Кобів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Кубрякова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Курилович</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Лайонз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Лангакр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Ломоносов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Мещанінов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Панов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Пєшковський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Поспєлов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Потебня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Сассе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Суник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Теньєр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Фортунатов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Фріз</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Ч</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Хоккетт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Шахтер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Щерба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Методи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Зміст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характер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зумовили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використання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описовий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інвентаризації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інтерпретації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передбачає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застосування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методик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29</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прийомів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методика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суцільної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вибірки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словника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словникових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дефініцій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логіко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психологічний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прийом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зовнішньої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інтерпретації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зіставлення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змісту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категоріями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мислення</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зокрема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виявлення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поняттєвого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субстрату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вербалізованих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лексемах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парадигматична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методика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прийом</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внутрішньої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інтерпретації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зіставлення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протиставлення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лексем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метою</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встановлення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їхніх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спільних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відмінних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ознак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подальшим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формуванням</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парадигматичних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груп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зокрема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груп</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встановлення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всередині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лексикону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когнітивних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поняттєвих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методика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синтагматичного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розкриття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закономірностей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сполучуваності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лексем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позначення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різного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поняттєвого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рівня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обсягу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передбачає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синхронний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аналіз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систематизацію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явищ</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їхніх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лінгвальних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відношеннях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функціях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застосуванням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прийомів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компонентний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розкриття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досліджуваних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дистрибутивностатистичний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встановлення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частотності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вживання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лексичних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одиниць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певному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значенні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моделювання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опису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концептів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інформаційних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свідомості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концептуальнотаксономічний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ієрархічної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організації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одиниць</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залежно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ієрархії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вербалізуються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одиницями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порівняльно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історичний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зіставлення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фактів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періоди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Матеріалом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літературні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пам’ятки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VIII </w:t>
      </w:r>
      <w:r w:rsidRPr="006C5FD2">
        <w:rPr>
          <w:rFonts w:ascii="Arial Unicode MS" w:eastAsia="Arial Unicode MS" w:hAnsi="Arial Unicode MS" w:cs="Arial Unicode MS" w:hint="eastAsia"/>
          <w:noProof/>
          <w:color w:val="000000"/>
          <w:kern w:val="0"/>
          <w:sz w:val="24"/>
          <w:szCs w:val="24"/>
          <w:lang w:eastAsia="ru-RU"/>
        </w:rPr>
        <w:t>ст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V </w:t>
      </w:r>
      <w:r w:rsidRPr="006C5FD2">
        <w:rPr>
          <w:rFonts w:ascii="Arial Unicode MS" w:eastAsia="Arial Unicode MS" w:hAnsi="Arial Unicode MS" w:cs="Arial Unicode MS" w:hint="eastAsia"/>
          <w:noProof/>
          <w:color w:val="000000"/>
          <w:kern w:val="0"/>
          <w:sz w:val="24"/>
          <w:szCs w:val="24"/>
          <w:lang w:eastAsia="ru-RU"/>
        </w:rPr>
        <w:t>ст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w:t>
      </w:r>
      <w:r w:rsidRPr="006C5FD2">
        <w:rPr>
          <w:rFonts w:ascii="Arial Unicode MS" w:eastAsia="Arial Unicode MS" w:hAnsi="Arial Unicode MS" w:cs="Arial Unicode MS"/>
          <w:noProof/>
          <w:color w:val="000000"/>
          <w:kern w:val="0"/>
          <w:sz w:val="24"/>
          <w:szCs w:val="24"/>
          <w:lang w:eastAsia="ru-RU"/>
        </w:rPr>
        <w:t>. (</w:t>
      </w:r>
      <w:r w:rsidRPr="006C5FD2">
        <w:rPr>
          <w:rFonts w:ascii="Arial Unicode MS" w:eastAsia="Arial Unicode MS" w:hAnsi="Arial Unicode MS" w:cs="Arial Unicode MS" w:hint="eastAsia"/>
          <w:noProof/>
          <w:color w:val="000000"/>
          <w:kern w:val="0"/>
          <w:sz w:val="24"/>
          <w:szCs w:val="24"/>
          <w:lang w:eastAsia="ru-RU"/>
        </w:rPr>
        <w:t>загалом</w:t>
      </w:r>
      <w:r w:rsidRPr="006C5FD2">
        <w:rPr>
          <w:rFonts w:ascii="Arial Unicode MS" w:eastAsia="Arial Unicode MS" w:hAnsi="Arial Unicode MS" w:cs="Arial Unicode MS"/>
          <w:noProof/>
          <w:color w:val="000000"/>
          <w:kern w:val="0"/>
          <w:sz w:val="24"/>
          <w:szCs w:val="24"/>
          <w:lang w:eastAsia="ru-RU"/>
        </w:rPr>
        <w:t xml:space="preserve"> 121 </w:t>
      </w:r>
      <w:r w:rsidRPr="006C5FD2">
        <w:rPr>
          <w:rFonts w:ascii="Arial Unicode MS" w:eastAsia="Arial Unicode MS" w:hAnsi="Arial Unicode MS" w:cs="Arial Unicode MS" w:hint="eastAsia"/>
          <w:noProof/>
          <w:color w:val="000000"/>
          <w:kern w:val="0"/>
          <w:sz w:val="24"/>
          <w:szCs w:val="24"/>
          <w:lang w:eastAsia="ru-RU"/>
        </w:rPr>
        <w:t>текст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репрезентують</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різножанрові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прозові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поетичні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твори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авторів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Аполлодор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Аполлоній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Родоський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Аристотель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Аристофан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Атеней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Василій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Великий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Геродот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Гесіод</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Гіппократ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Гомер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Демосфен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Діоген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Лаертський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Діодор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Сицилійський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Діон</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Кассій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Діон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Хрисостом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Еліан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Елій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Аристід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Езоп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Есхіл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Еврипід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Йосип</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Флафій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Каллімах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Ксенофонт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Лукіан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Лукіллій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Лісій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Павсаній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Піндар</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Платон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Плутарх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Полібій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Софокл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Страбон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Феокрит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Феофраст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Фукідід</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Такий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матеріал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дозволив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якнайповніше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виявити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вживання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30</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контекстах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обсяг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вибірки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словником</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Дворецького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становить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понад</w:t>
      </w:r>
      <w:r w:rsidRPr="006C5FD2">
        <w:rPr>
          <w:rFonts w:ascii="Arial Unicode MS" w:eastAsia="Arial Unicode MS" w:hAnsi="Arial Unicode MS" w:cs="Arial Unicode MS"/>
          <w:noProof/>
          <w:color w:val="000000"/>
          <w:kern w:val="0"/>
          <w:sz w:val="24"/>
          <w:szCs w:val="24"/>
          <w:lang w:eastAsia="ru-RU"/>
        </w:rPr>
        <w:t xml:space="preserve"> 25 </w:t>
      </w:r>
      <w:r w:rsidRPr="006C5FD2">
        <w:rPr>
          <w:rFonts w:ascii="Arial Unicode MS" w:eastAsia="Arial Unicode MS" w:hAnsi="Arial Unicode MS" w:cs="Arial Unicode MS" w:hint="eastAsia"/>
          <w:noProof/>
          <w:color w:val="000000"/>
          <w:kern w:val="0"/>
          <w:sz w:val="24"/>
          <w:szCs w:val="24"/>
          <w:lang w:eastAsia="ru-RU"/>
        </w:rPr>
        <w:t>тис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лексем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кількість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проаналізованих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прийменниково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відмінкових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конструкцій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становить</w:t>
      </w:r>
      <w:r w:rsidRPr="006C5FD2">
        <w:rPr>
          <w:rFonts w:ascii="Arial Unicode MS" w:eastAsia="Arial Unicode MS" w:hAnsi="Arial Unicode MS" w:cs="Arial Unicode MS"/>
          <w:noProof/>
          <w:color w:val="000000"/>
          <w:kern w:val="0"/>
          <w:sz w:val="24"/>
          <w:szCs w:val="24"/>
          <w:lang w:eastAsia="ru-RU"/>
        </w:rPr>
        <w:t xml:space="preserve"> 30 </w:t>
      </w:r>
      <w:r w:rsidRPr="006C5FD2">
        <w:rPr>
          <w:rFonts w:ascii="Arial Unicode MS" w:eastAsia="Arial Unicode MS" w:hAnsi="Arial Unicode MS" w:cs="Arial Unicode MS" w:hint="eastAsia"/>
          <w:noProof/>
          <w:color w:val="000000"/>
          <w:kern w:val="0"/>
          <w:sz w:val="24"/>
          <w:szCs w:val="24"/>
          <w:lang w:eastAsia="ru-RU"/>
        </w:rPr>
        <w:t>тис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синтагм</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Наукова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новизна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полягає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вперше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матеріалі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застосовано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комплексний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структурний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підхід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функційно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особливостей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граматичних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класів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репрезентантів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Установлено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залежність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корпусу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лексем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сприйняття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довкілля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носіями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Виявлено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значний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вплив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свідомості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еллінів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екстралінгвальних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чинників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географічний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історичний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культурний</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релігійно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філософський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соціо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політичний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підставі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положень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когнітивні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засади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виняткову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роль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лексикосемантичної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репрезентації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носіїв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також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теорії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функційно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розроблено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методику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поєднує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принципи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компонентного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Описано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вербалізації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макро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мікроконцептів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концептосфер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групах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частин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прикметників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займенників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прислівників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проаналізовано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об’єктивації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прийменникових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конструкціях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Зафіксовано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кореляції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позначенні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базових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свідомості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еллінів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допомогою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лексикограматичних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Обґрунтовано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потребу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глибокого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лінгвістичного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матеріалу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реконструкції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окремих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фрагментів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цілісної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еллінів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Положення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винесені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захист</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1.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ґрунтується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базових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людині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народження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антропоцентричною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своєю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сутністю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виявляє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універсальні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етноспецифічні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риси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зумовлені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особливостями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31</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психофізичного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культурного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осмислення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носіями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етномовної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свідомості</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2. </w:t>
      </w:r>
      <w:r w:rsidRPr="006C5FD2">
        <w:rPr>
          <w:rFonts w:ascii="Arial Unicode MS" w:eastAsia="Arial Unicode MS" w:hAnsi="Arial Unicode MS" w:cs="Arial Unicode MS" w:hint="eastAsia"/>
          <w:noProof/>
          <w:color w:val="000000"/>
          <w:kern w:val="0"/>
          <w:sz w:val="24"/>
          <w:szCs w:val="24"/>
          <w:lang w:eastAsia="ru-RU"/>
        </w:rPr>
        <w:t>Семантичний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рівень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виявляється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найбільш</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вразливим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чутливим</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моделі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Опис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представлених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лексичній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описом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фрагментів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Поєднання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методологічних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прийомів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лінгвоконцептології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дозволяє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максимально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повно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висвітлити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проблеми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об’єктивації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результатів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пізнавальної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діяльності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підґрунтям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принципів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стратегій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функціонування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граматичних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угруповань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передають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досвід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осмисленні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представляють</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певні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знання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нього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ґрунтуються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універсальних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елементарних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базових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уявленнях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організацію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довкілля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функціонування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об’єктів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ньому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3. </w:t>
      </w:r>
      <w:r w:rsidRPr="006C5FD2">
        <w:rPr>
          <w:rFonts w:ascii="Arial Unicode MS" w:eastAsia="Arial Unicode MS" w:hAnsi="Arial Unicode MS" w:cs="Arial Unicode MS" w:hint="eastAsia"/>
          <w:noProof/>
          <w:color w:val="000000"/>
          <w:kern w:val="0"/>
          <w:sz w:val="24"/>
          <w:szCs w:val="24"/>
          <w:lang w:eastAsia="ru-RU"/>
        </w:rPr>
        <w:t>Концептосфери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частини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загальної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складними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структурованими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цілісностями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спроектованими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мовленнєві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шари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Польовий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спосіб</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організації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концептокорпусу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просторовочасових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концептосфер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опорою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спільність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когнітивної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їхніх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елементів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корелює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польовим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принципом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організації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група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спільністю</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значення</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4.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представлена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такими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кардинальними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частинами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іменник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прикметник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прислівник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репрезентують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сутнісні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явищ</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стабільні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нестійкі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характеристики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відповідно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граматичні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займенників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прийменників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виступають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дейктичні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елементи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особливого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типу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оформлюють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уточнюють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типи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відношень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між</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об’єктами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5. </w:t>
      </w:r>
      <w:r w:rsidRPr="006C5FD2">
        <w:rPr>
          <w:rFonts w:ascii="Arial Unicode MS" w:eastAsia="Arial Unicode MS" w:hAnsi="Arial Unicode MS" w:cs="Arial Unicode MS" w:hint="eastAsia"/>
          <w:noProof/>
          <w:color w:val="000000"/>
          <w:kern w:val="0"/>
          <w:sz w:val="24"/>
          <w:szCs w:val="24"/>
          <w:lang w:eastAsia="ru-RU"/>
        </w:rPr>
        <w:t>Лексика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сформована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системним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принципом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виявляє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ієрархічну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організацію</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всередині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відповідних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рівнів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груп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підгруп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можливістю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виділення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ядерних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32</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периферійних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зон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встановлення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відношень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взаємозв’язків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певного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характеру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між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одиницями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цієї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цілком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відповідає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ієрархічній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організації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усередині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концептосфер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6. </w:t>
      </w:r>
      <w:r w:rsidRPr="006C5FD2">
        <w:rPr>
          <w:rFonts w:ascii="Arial Unicode MS" w:eastAsia="Arial Unicode MS" w:hAnsi="Arial Unicode MS" w:cs="Arial Unicode MS" w:hint="eastAsia"/>
          <w:noProof/>
          <w:color w:val="000000"/>
          <w:kern w:val="0"/>
          <w:sz w:val="24"/>
          <w:szCs w:val="24"/>
          <w:lang w:eastAsia="ru-RU"/>
        </w:rPr>
        <w:t>Об’єктивація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сфер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засобами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лексикосемантичної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виявляє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універсальні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риси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зумовлені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спільними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людського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мислення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процесами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пізнання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спричинені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особливостями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національномовної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універсальних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рис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віднести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загальну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тенденцію</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організації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групування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антропоцентричним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принципом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формування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аналогією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метафоричним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переносом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витоки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полягають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кореляціях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між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явищами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фіксованими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досвіді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ґрунтуються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можливості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часткового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розуміння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виду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досвіду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базі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іншого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назви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географічних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об’єктів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через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назви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людського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тіла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номінація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природних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явищ</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часових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реалій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емоційних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станів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соціального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стану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термінах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поняттях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концептуального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7.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етноспецифічних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рис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знайшли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втілення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граматичних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належить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гостре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відчуття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внутрішнього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зовнішнього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виявляється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конкретних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опозиціях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«внутрішній</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зовнішній»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емоційно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особистісному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протиставленні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«свій</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чужий»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Усвідомлення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зовнішньої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межі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зумовлене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специфічною</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організацією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географічного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реалізоване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насамперед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опозиціях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«верх</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низ»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«перед</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тил»</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також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загальному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протиставленні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«близько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далеко»</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вербалізовано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основні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характеристики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моментів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періоди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етапи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становлення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розвитку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змін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істот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неістот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причому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чітко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конкретно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позначені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періоди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етапи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досяжні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безпосереднього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спостереження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насамперед</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стосується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аспектів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одночасної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також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проміжків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відносно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певної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межі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оформленні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темпоральних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уявлень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акцент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33</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позначення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невизначеної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тривалості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також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ітеративності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пояснюється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переважно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циклічним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характером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сприйняття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гострим</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відчуттям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повторюваності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явищ</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подій</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8.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граматичний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включає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себе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конкретно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предметного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абстрактного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значення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семантичної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глибини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наповнення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семантичній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іменників</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найбільш</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яскраво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представлено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поняття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межі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визначеної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невизначеної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тривалості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процесів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здійснення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відносно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локусів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Поширеним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принцип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найменування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реалій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через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назви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частин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тіла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періоди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становлення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розвитку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людини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9. </w:t>
      </w:r>
      <w:r w:rsidRPr="006C5FD2">
        <w:rPr>
          <w:rFonts w:ascii="Arial Unicode MS" w:eastAsia="Arial Unicode MS" w:hAnsi="Arial Unicode MS" w:cs="Arial Unicode MS" w:hint="eastAsia"/>
          <w:noProof/>
          <w:color w:val="000000"/>
          <w:kern w:val="0"/>
          <w:sz w:val="24"/>
          <w:szCs w:val="24"/>
          <w:lang w:eastAsia="ru-RU"/>
        </w:rPr>
        <w:t>Серед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ознак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отримують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найбільш</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повне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різноманітне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вираження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прикметниками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відзначаються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позначення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розміру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об’єктів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довжина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товщина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висота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глибина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под</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зовнішніх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ознак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сприймаються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зором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характеристики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статичної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локалізації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щодо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типів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межі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позначення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відношення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мікропростору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значення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тривалості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свідчать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пріоритетний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характер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вербалізації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ознак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безпосередньо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досяжними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чуттєвого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сприйняття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людиною</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входять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особистого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10. </w:t>
      </w:r>
      <w:r w:rsidRPr="006C5FD2">
        <w:rPr>
          <w:rFonts w:ascii="Arial Unicode MS" w:eastAsia="Arial Unicode MS" w:hAnsi="Arial Unicode MS" w:cs="Arial Unicode MS" w:hint="eastAsia"/>
          <w:noProof/>
          <w:color w:val="000000"/>
          <w:kern w:val="0"/>
          <w:sz w:val="24"/>
          <w:szCs w:val="24"/>
          <w:lang w:eastAsia="ru-RU"/>
        </w:rPr>
        <w:t>Система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прислівників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виявляє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спільні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іменниками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прикметниками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тенденції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пріоритетного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вираження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конкретних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ознак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позицій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першу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чергу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вербалізуються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ознаки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статичного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місцеперебування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зовнішньої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межі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насамперед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верхньої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передньої</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Найбільш</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повно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прислівників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темпоральної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актуалізується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ідея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одночасності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Цей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факт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пояснюється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людської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свідомості</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оскільки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людина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краще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сприймає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оцінює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події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збігаються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мають</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визначені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межі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доступні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безпосередньому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категоризації</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11. </w:t>
      </w:r>
      <w:r w:rsidRPr="006C5FD2">
        <w:rPr>
          <w:rFonts w:ascii="Arial Unicode MS" w:eastAsia="Arial Unicode MS" w:hAnsi="Arial Unicode MS" w:cs="Arial Unicode MS" w:hint="eastAsia"/>
          <w:noProof/>
          <w:color w:val="000000"/>
          <w:kern w:val="0"/>
          <w:sz w:val="24"/>
          <w:szCs w:val="24"/>
          <w:lang w:eastAsia="ru-RU"/>
        </w:rPr>
        <w:t>Особовим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займенникам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вказівним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властива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вказівка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орієнтацією</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мовця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Вказівні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займенники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об’єднуються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складну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систему</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типів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указівки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ступінь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віддаленості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мовця</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34</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12. </w:t>
      </w:r>
      <w:r w:rsidRPr="006C5FD2">
        <w:rPr>
          <w:rFonts w:ascii="Arial Unicode MS" w:eastAsia="Arial Unicode MS" w:hAnsi="Arial Unicode MS" w:cs="Arial Unicode MS" w:hint="eastAsia"/>
          <w:noProof/>
          <w:color w:val="000000"/>
          <w:kern w:val="0"/>
          <w:sz w:val="24"/>
          <w:szCs w:val="24"/>
          <w:lang w:eastAsia="ru-RU"/>
        </w:rPr>
        <w:t>Повне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оформлення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відношень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давньогрецькій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відбувається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конструкціях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повнозначних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частин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прийменниками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Прийменники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посідають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місце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Вони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характеризуються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складною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семантикою</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сполучуваністю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одиницями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груп</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динамікою</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свого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розвитку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кількісного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якісного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ранніх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більш</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пізніх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періодів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стану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13. </w:t>
      </w:r>
      <w:r w:rsidRPr="006C5FD2">
        <w:rPr>
          <w:rFonts w:ascii="Arial Unicode MS" w:eastAsia="Arial Unicode MS" w:hAnsi="Arial Unicode MS" w:cs="Arial Unicode MS" w:hint="eastAsia"/>
          <w:noProof/>
          <w:color w:val="000000"/>
          <w:kern w:val="0"/>
          <w:sz w:val="24"/>
          <w:szCs w:val="24"/>
          <w:lang w:eastAsia="ru-RU"/>
        </w:rPr>
        <w:t>Опис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стратегій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давньогрецькій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свідомості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першопричин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доповнює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поглиблює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уявлення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фіксацію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базових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їхнє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функціонування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Інтерпретація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часу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відправним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пунктом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розуміння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організації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всієї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будови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цілому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Теоретичне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значення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полягає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опрацьовані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дисертації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принципи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зразком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структурного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функційно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концептуального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аналізу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можуть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основою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теоретичної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практичної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історичної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граматик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зіставно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порівняльної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типології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індоєвропейських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практичних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розробок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галузі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лінгвоконцептології</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Застосування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антропоцентричних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принципів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когнітивної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змогу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оцінити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явища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погляду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пізнавальної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діяльності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людини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уможливлює</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запровадження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подібної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методики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аналізу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встановлення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універсальних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етноспецифічних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рис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окремих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національних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картин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Практичне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значення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роботи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виявляється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що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положення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можуть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знайти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застосування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лексикографічній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практиці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дослідження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давніх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сучасних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Результати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розвідки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мають</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поглибити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курси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лексикології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словотвору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синтаксису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історичної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граматики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сприяти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більш</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системному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засвоєнню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лексики</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35</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формуванню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перекладацької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соціокультурної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компетенцій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майбутніх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філологів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спостереження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специфікою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організації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лексикосемантичної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аспекті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можуть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основою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для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укладання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підручників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навчальних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посібників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відповідної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проблематики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бути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корисними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написання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робіт</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різних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освітньо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кваліфікаційних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рівнів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Апробація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результатів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дисертації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Основні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теоретичні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положення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роботи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висвітлено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доповідях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27 </w:t>
      </w:r>
      <w:r w:rsidRPr="006C5FD2">
        <w:rPr>
          <w:rFonts w:ascii="Arial Unicode MS" w:eastAsia="Arial Unicode MS" w:hAnsi="Arial Unicode MS" w:cs="Arial Unicode MS" w:hint="eastAsia"/>
          <w:noProof/>
          <w:color w:val="000000"/>
          <w:kern w:val="0"/>
          <w:sz w:val="24"/>
          <w:szCs w:val="24"/>
          <w:lang w:eastAsia="ru-RU"/>
        </w:rPr>
        <w:t>всеукраїнських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міжнародних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конференціях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Міжнародна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«Класична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філологія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сучасному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етапі»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Львів</w:t>
      </w:r>
      <w:r w:rsidRPr="006C5FD2">
        <w:rPr>
          <w:rFonts w:ascii="Arial Unicode MS" w:eastAsia="Arial Unicode MS" w:hAnsi="Arial Unicode MS" w:cs="Arial Unicode MS"/>
          <w:noProof/>
          <w:color w:val="000000"/>
          <w:kern w:val="0"/>
          <w:sz w:val="24"/>
          <w:szCs w:val="24"/>
          <w:lang w:eastAsia="ru-RU"/>
        </w:rPr>
        <w:t xml:space="preserve">, 2008); </w:t>
      </w:r>
      <w:r w:rsidRPr="006C5FD2">
        <w:rPr>
          <w:rFonts w:ascii="Arial Unicode MS" w:eastAsia="Arial Unicode MS" w:hAnsi="Arial Unicode MS" w:cs="Arial Unicode MS" w:hint="eastAsia"/>
          <w:noProof/>
          <w:color w:val="000000"/>
          <w:kern w:val="0"/>
          <w:sz w:val="24"/>
          <w:szCs w:val="24"/>
          <w:lang w:eastAsia="ru-RU"/>
        </w:rPr>
        <w:t>Міжнародна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«Рецепція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наукової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спадщини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академіка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Калиновича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сучасній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філології»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Київ</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2009); </w:t>
      </w:r>
      <w:r w:rsidRPr="006C5FD2">
        <w:rPr>
          <w:rFonts w:ascii="Arial Unicode MS" w:eastAsia="Arial Unicode MS" w:hAnsi="Arial Unicode MS" w:cs="Arial Unicode MS" w:hint="eastAsia"/>
          <w:noProof/>
          <w:color w:val="000000"/>
          <w:kern w:val="0"/>
          <w:sz w:val="24"/>
          <w:szCs w:val="24"/>
          <w:lang w:eastAsia="ru-RU"/>
        </w:rPr>
        <w:t>Філологічні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читання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80-</w:t>
      </w:r>
      <w:r w:rsidRPr="006C5FD2">
        <w:rPr>
          <w:rFonts w:ascii="Arial Unicode MS" w:eastAsia="Arial Unicode MS" w:hAnsi="Arial Unicode MS" w:cs="Arial Unicode MS" w:hint="eastAsia"/>
          <w:noProof/>
          <w:color w:val="000000"/>
          <w:kern w:val="0"/>
          <w:sz w:val="24"/>
          <w:szCs w:val="24"/>
          <w:lang w:eastAsia="ru-RU"/>
        </w:rPr>
        <w:t>річчя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народження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професора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Корж»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Харків</w:t>
      </w:r>
      <w:r w:rsidRPr="006C5FD2">
        <w:rPr>
          <w:rFonts w:ascii="Arial Unicode MS" w:eastAsia="Arial Unicode MS" w:hAnsi="Arial Unicode MS" w:cs="Arial Unicode MS"/>
          <w:noProof/>
          <w:color w:val="000000"/>
          <w:kern w:val="0"/>
          <w:sz w:val="24"/>
          <w:szCs w:val="24"/>
          <w:lang w:eastAsia="ru-RU"/>
        </w:rPr>
        <w:t xml:space="preserve">, 2009); </w:t>
      </w:r>
      <w:r w:rsidRPr="006C5FD2">
        <w:rPr>
          <w:rFonts w:ascii="Arial Unicode MS" w:eastAsia="Arial Unicode MS" w:hAnsi="Arial Unicode MS" w:cs="Arial Unicode MS" w:hint="eastAsia"/>
          <w:noProof/>
          <w:color w:val="000000"/>
          <w:kern w:val="0"/>
          <w:sz w:val="24"/>
          <w:szCs w:val="24"/>
          <w:lang w:eastAsia="ru-RU"/>
        </w:rPr>
        <w:t>Міжнародна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спадщина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Потебні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контексті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розвитку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європейської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філологічної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думки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XIX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XXI </w:t>
      </w:r>
      <w:r w:rsidRPr="006C5FD2">
        <w:rPr>
          <w:rFonts w:ascii="Arial Unicode MS" w:eastAsia="Arial Unicode MS" w:hAnsi="Arial Unicode MS" w:cs="Arial Unicode MS" w:hint="eastAsia"/>
          <w:noProof/>
          <w:color w:val="000000"/>
          <w:kern w:val="0"/>
          <w:sz w:val="24"/>
          <w:szCs w:val="24"/>
          <w:lang w:eastAsia="ru-RU"/>
        </w:rPr>
        <w:t>ст</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r w:rsidRPr="006C5FD2">
        <w:rPr>
          <w:rFonts w:ascii="Arial Unicode MS" w:eastAsia="Arial Unicode MS" w:hAnsi="Arial Unicode MS" w:cs="Arial Unicode MS"/>
          <w:noProof/>
          <w:color w:val="000000"/>
          <w:kern w:val="0"/>
          <w:sz w:val="24"/>
          <w:szCs w:val="24"/>
          <w:lang w:eastAsia="ru-RU"/>
        </w:rPr>
        <w:t xml:space="preserve"> 175</w:t>
      </w:r>
      <w:r w:rsidRPr="006C5FD2">
        <w:rPr>
          <w:rFonts w:ascii="Arial Unicode MS" w:eastAsia="Arial Unicode MS" w:hAnsi="Arial Unicode MS" w:cs="Arial Unicode MS" w:hint="eastAsia"/>
          <w:noProof/>
          <w:color w:val="000000"/>
          <w:kern w:val="0"/>
          <w:sz w:val="24"/>
          <w:szCs w:val="24"/>
          <w:lang w:eastAsia="ru-RU"/>
        </w:rPr>
        <w:t>–річчя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народження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Потебні</w:t>
      </w:r>
      <w:r w:rsidRPr="006C5FD2">
        <w:rPr>
          <w:rFonts w:ascii="Arial Unicode MS" w:eastAsia="Arial Unicode MS" w:hAnsi="Arial Unicode MS" w:cs="Arial Unicode MS"/>
          <w:noProof/>
          <w:color w:val="000000"/>
          <w:kern w:val="0"/>
          <w:sz w:val="24"/>
          <w:szCs w:val="24"/>
          <w:lang w:eastAsia="ru-RU"/>
        </w:rPr>
        <w:t>) (</w:t>
      </w:r>
      <w:r w:rsidRPr="006C5FD2">
        <w:rPr>
          <w:rFonts w:ascii="Arial Unicode MS" w:eastAsia="Arial Unicode MS" w:hAnsi="Arial Unicode MS" w:cs="Arial Unicode MS" w:hint="eastAsia"/>
          <w:noProof/>
          <w:color w:val="000000"/>
          <w:kern w:val="0"/>
          <w:sz w:val="24"/>
          <w:szCs w:val="24"/>
          <w:lang w:eastAsia="ru-RU"/>
        </w:rPr>
        <w:t>Харків</w:t>
      </w:r>
      <w:r w:rsidRPr="006C5FD2">
        <w:rPr>
          <w:rFonts w:ascii="Arial Unicode MS" w:eastAsia="Arial Unicode MS" w:hAnsi="Arial Unicode MS" w:cs="Arial Unicode MS"/>
          <w:noProof/>
          <w:color w:val="000000"/>
          <w:kern w:val="0"/>
          <w:sz w:val="24"/>
          <w:szCs w:val="24"/>
          <w:lang w:eastAsia="ru-RU"/>
        </w:rPr>
        <w:t>, 2010);</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V </w:t>
      </w:r>
      <w:r w:rsidRPr="006C5FD2">
        <w:rPr>
          <w:rFonts w:ascii="Arial Unicode MS" w:eastAsia="Arial Unicode MS" w:hAnsi="Arial Unicode MS" w:cs="Arial Unicode MS" w:hint="eastAsia"/>
          <w:noProof/>
          <w:color w:val="000000"/>
          <w:kern w:val="0"/>
          <w:sz w:val="24"/>
          <w:szCs w:val="24"/>
          <w:lang w:eastAsia="ru-RU"/>
        </w:rPr>
        <w:t>Международный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крымский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лингвистический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конгресс</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«Язык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мир»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Ялта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2013); II </w:t>
      </w:r>
      <w:r w:rsidRPr="006C5FD2">
        <w:rPr>
          <w:rFonts w:ascii="Arial Unicode MS" w:eastAsia="Arial Unicode MS" w:hAnsi="Arial Unicode MS" w:cs="Arial Unicode MS" w:hint="eastAsia"/>
          <w:noProof/>
          <w:color w:val="000000"/>
          <w:kern w:val="0"/>
          <w:sz w:val="24"/>
          <w:szCs w:val="24"/>
          <w:lang w:eastAsia="ru-RU"/>
        </w:rPr>
        <w:t>Міжнародна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практична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заочна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«Лінгвокогнітивні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соціокультурні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аспекти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комунікації»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Острог</w:t>
      </w:r>
      <w:r w:rsidRPr="006C5FD2">
        <w:rPr>
          <w:rFonts w:ascii="Arial Unicode MS" w:eastAsia="Arial Unicode MS" w:hAnsi="Arial Unicode MS" w:cs="Arial Unicode MS"/>
          <w:noProof/>
          <w:color w:val="000000"/>
          <w:kern w:val="0"/>
          <w:sz w:val="24"/>
          <w:szCs w:val="24"/>
          <w:lang w:eastAsia="ru-RU"/>
        </w:rPr>
        <w:t xml:space="preserve">, 2013); </w:t>
      </w:r>
      <w:r w:rsidRPr="006C5FD2">
        <w:rPr>
          <w:rFonts w:ascii="Arial Unicode MS" w:eastAsia="Arial Unicode MS" w:hAnsi="Arial Unicode MS" w:cs="Arial Unicode MS" w:hint="eastAsia"/>
          <w:noProof/>
          <w:color w:val="000000"/>
          <w:kern w:val="0"/>
          <w:sz w:val="24"/>
          <w:szCs w:val="24"/>
          <w:lang w:eastAsia="ru-RU"/>
        </w:rPr>
        <w:t>ХХХ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Международная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научно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практическая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конференция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мире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искусства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вопросы</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филологии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искусствоведения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культурологии»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Новосибирск</w:t>
      </w:r>
      <w:r w:rsidRPr="006C5FD2">
        <w:rPr>
          <w:rFonts w:ascii="Arial Unicode MS" w:eastAsia="Arial Unicode MS" w:hAnsi="Arial Unicode MS" w:cs="Arial Unicode MS"/>
          <w:noProof/>
          <w:color w:val="000000"/>
          <w:kern w:val="0"/>
          <w:sz w:val="24"/>
          <w:szCs w:val="24"/>
          <w:lang w:eastAsia="ru-RU"/>
        </w:rPr>
        <w:t>, 2013);</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Підсумкова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викладачів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співробітників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філологічного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факультету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ХНУ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Каразіна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Харків</w:t>
      </w:r>
      <w:r w:rsidRPr="006C5FD2">
        <w:rPr>
          <w:rFonts w:ascii="Arial Unicode MS" w:eastAsia="Arial Unicode MS" w:hAnsi="Arial Unicode MS" w:cs="Arial Unicode MS"/>
          <w:noProof/>
          <w:color w:val="000000"/>
          <w:kern w:val="0"/>
          <w:sz w:val="24"/>
          <w:szCs w:val="24"/>
          <w:lang w:eastAsia="ru-RU"/>
        </w:rPr>
        <w:t xml:space="preserve">, 2013); VII </w:t>
      </w:r>
      <w:r w:rsidRPr="006C5FD2">
        <w:rPr>
          <w:rFonts w:ascii="Arial Unicode MS" w:eastAsia="Arial Unicode MS" w:hAnsi="Arial Unicode MS" w:cs="Arial Unicode MS" w:hint="eastAsia"/>
          <w:noProof/>
          <w:color w:val="000000"/>
          <w:kern w:val="0"/>
          <w:sz w:val="24"/>
          <w:szCs w:val="24"/>
          <w:lang w:eastAsia="ru-RU"/>
        </w:rPr>
        <w:t>Международная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научно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практическая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конференция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посвященная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проблемам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общественных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наук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Москва</w:t>
      </w:r>
      <w:r w:rsidRPr="006C5FD2">
        <w:rPr>
          <w:rFonts w:ascii="Arial Unicode MS" w:eastAsia="Arial Unicode MS" w:hAnsi="Arial Unicode MS" w:cs="Arial Unicode MS"/>
          <w:noProof/>
          <w:color w:val="000000"/>
          <w:kern w:val="0"/>
          <w:sz w:val="24"/>
          <w:szCs w:val="24"/>
          <w:lang w:eastAsia="ru-RU"/>
        </w:rPr>
        <w:t xml:space="preserve">, 2013); II </w:t>
      </w:r>
      <w:r w:rsidRPr="006C5FD2">
        <w:rPr>
          <w:rFonts w:ascii="Arial Unicode MS" w:eastAsia="Arial Unicode MS" w:hAnsi="Arial Unicode MS" w:cs="Arial Unicode MS" w:hint="eastAsia"/>
          <w:noProof/>
          <w:color w:val="000000"/>
          <w:kern w:val="0"/>
          <w:sz w:val="24"/>
          <w:szCs w:val="24"/>
          <w:lang w:eastAsia="ru-RU"/>
        </w:rPr>
        <w:t>Міжнародна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практична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заочна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конференція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«Лінгвокогнітивні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соціокультурні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аспекти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комунікації»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Острог</w:t>
      </w:r>
      <w:r w:rsidRPr="006C5FD2">
        <w:rPr>
          <w:rFonts w:ascii="Arial Unicode MS" w:eastAsia="Arial Unicode MS" w:hAnsi="Arial Unicode MS" w:cs="Arial Unicode MS"/>
          <w:noProof/>
          <w:color w:val="000000"/>
          <w:kern w:val="0"/>
          <w:sz w:val="24"/>
          <w:szCs w:val="24"/>
          <w:lang w:eastAsia="ru-RU"/>
        </w:rPr>
        <w:t>, 2013); VIII</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Міжнародна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практична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«Міжкультурна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комунікація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культура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особистість»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Острог</w:t>
      </w:r>
      <w:r w:rsidRPr="006C5FD2">
        <w:rPr>
          <w:rFonts w:ascii="Arial Unicode MS" w:eastAsia="Arial Unicode MS" w:hAnsi="Arial Unicode MS" w:cs="Arial Unicode MS"/>
          <w:noProof/>
          <w:color w:val="000000"/>
          <w:kern w:val="0"/>
          <w:sz w:val="24"/>
          <w:szCs w:val="24"/>
          <w:lang w:eastAsia="ru-RU"/>
        </w:rPr>
        <w:t xml:space="preserve">, 2014); </w:t>
      </w:r>
      <w:r w:rsidRPr="006C5FD2">
        <w:rPr>
          <w:rFonts w:ascii="Arial Unicode MS" w:eastAsia="Arial Unicode MS" w:hAnsi="Arial Unicode MS" w:cs="Arial Unicode MS" w:hint="eastAsia"/>
          <w:noProof/>
          <w:color w:val="000000"/>
          <w:kern w:val="0"/>
          <w:sz w:val="24"/>
          <w:szCs w:val="24"/>
          <w:lang w:eastAsia="ru-RU"/>
        </w:rPr>
        <w:t>Наукові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читання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«Античний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сучасність»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присвячені</w:t>
      </w:r>
      <w:r w:rsidRPr="006C5FD2">
        <w:rPr>
          <w:rFonts w:ascii="Arial Unicode MS" w:eastAsia="Arial Unicode MS" w:hAnsi="Arial Unicode MS" w:cs="Arial Unicode MS"/>
          <w:noProof/>
          <w:color w:val="000000"/>
          <w:kern w:val="0"/>
          <w:sz w:val="24"/>
          <w:szCs w:val="24"/>
          <w:lang w:eastAsia="ru-RU"/>
        </w:rPr>
        <w:t xml:space="preserve"> 20-</w:t>
      </w:r>
      <w:r w:rsidRPr="006C5FD2">
        <w:rPr>
          <w:rFonts w:ascii="Arial Unicode MS" w:eastAsia="Arial Unicode MS" w:hAnsi="Arial Unicode MS" w:cs="Arial Unicode MS" w:hint="eastAsia"/>
          <w:noProof/>
          <w:color w:val="000000"/>
          <w:kern w:val="0"/>
          <w:sz w:val="24"/>
          <w:szCs w:val="24"/>
          <w:lang w:eastAsia="ru-RU"/>
        </w:rPr>
        <w:t>річчю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відновлення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спеціальності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література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класичні</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Київському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національному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університеті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імені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Тараса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Шевченка</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w:t>
      </w:r>
      <w:r w:rsidRPr="006C5FD2">
        <w:rPr>
          <w:rFonts w:ascii="Arial Unicode MS" w:eastAsia="Arial Unicode MS" w:hAnsi="Arial Unicode MS" w:cs="Arial Unicode MS" w:hint="eastAsia"/>
          <w:noProof/>
          <w:color w:val="000000"/>
          <w:kern w:val="0"/>
          <w:sz w:val="24"/>
          <w:szCs w:val="24"/>
          <w:lang w:eastAsia="ru-RU"/>
        </w:rPr>
        <w:t>Київ</w:t>
      </w:r>
      <w:r w:rsidRPr="006C5FD2">
        <w:rPr>
          <w:rFonts w:ascii="Arial Unicode MS" w:eastAsia="Arial Unicode MS" w:hAnsi="Arial Unicode MS" w:cs="Arial Unicode MS"/>
          <w:noProof/>
          <w:color w:val="000000"/>
          <w:kern w:val="0"/>
          <w:sz w:val="24"/>
          <w:szCs w:val="24"/>
          <w:lang w:val="en-US" w:eastAsia="ru-RU"/>
        </w:rPr>
        <w:t>, 2014); International Conference Topical Issues of Ancient Culture and Its</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36</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Heritage (Georgia, Tbilisi, 2014);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II </w:t>
      </w:r>
      <w:r w:rsidRPr="006C5FD2">
        <w:rPr>
          <w:rFonts w:ascii="Arial Unicode MS" w:eastAsia="Arial Unicode MS" w:hAnsi="Arial Unicode MS" w:cs="Arial Unicode MS" w:hint="eastAsia"/>
          <w:noProof/>
          <w:color w:val="000000"/>
          <w:kern w:val="0"/>
          <w:sz w:val="24"/>
          <w:szCs w:val="24"/>
          <w:lang w:eastAsia="ru-RU"/>
        </w:rPr>
        <w:t>Міжнародна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практична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конференція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«Лінгвокогнітивні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соціокультурні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аспекти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комунікації»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Острог</w:t>
      </w:r>
      <w:r w:rsidRPr="006C5FD2">
        <w:rPr>
          <w:rFonts w:ascii="Arial Unicode MS" w:eastAsia="Arial Unicode MS" w:hAnsi="Arial Unicode MS" w:cs="Arial Unicode MS"/>
          <w:noProof/>
          <w:color w:val="000000"/>
          <w:kern w:val="0"/>
          <w:sz w:val="24"/>
          <w:szCs w:val="24"/>
          <w:lang w:eastAsia="ru-RU"/>
        </w:rPr>
        <w:t xml:space="preserve">, 2014); </w:t>
      </w:r>
      <w:r w:rsidRPr="006C5FD2">
        <w:rPr>
          <w:rFonts w:ascii="Arial Unicode MS" w:eastAsia="Arial Unicode MS" w:hAnsi="Arial Unicode MS" w:cs="Arial Unicode MS" w:hint="eastAsia"/>
          <w:noProof/>
          <w:color w:val="000000"/>
          <w:kern w:val="0"/>
          <w:sz w:val="24"/>
          <w:szCs w:val="24"/>
          <w:lang w:eastAsia="ru-RU"/>
        </w:rPr>
        <w:t>ІІ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Філологічні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читання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пам’яті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професорів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кафедри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історії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зарубіжної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літератури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класичної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філології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Корж</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Луцької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Харків</w:t>
      </w:r>
      <w:r w:rsidRPr="006C5FD2">
        <w:rPr>
          <w:rFonts w:ascii="Arial Unicode MS" w:eastAsia="Arial Unicode MS" w:hAnsi="Arial Unicode MS" w:cs="Arial Unicode MS"/>
          <w:noProof/>
          <w:color w:val="000000"/>
          <w:kern w:val="0"/>
          <w:sz w:val="24"/>
          <w:szCs w:val="24"/>
          <w:lang w:eastAsia="ru-RU"/>
        </w:rPr>
        <w:t xml:space="preserve">, 2014); </w:t>
      </w:r>
      <w:r w:rsidRPr="006C5FD2">
        <w:rPr>
          <w:rFonts w:ascii="Arial Unicode MS" w:eastAsia="Arial Unicode MS" w:hAnsi="Arial Unicode MS" w:cs="Arial Unicode MS" w:hint="eastAsia"/>
          <w:noProof/>
          <w:color w:val="000000"/>
          <w:kern w:val="0"/>
          <w:sz w:val="24"/>
          <w:szCs w:val="24"/>
          <w:lang w:eastAsia="ru-RU"/>
        </w:rPr>
        <w:t>Міжнародна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наукова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«Концептосфера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національної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когнітивний</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історико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культурний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дискурсивний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аспекти»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Харків</w:t>
      </w:r>
      <w:r w:rsidRPr="006C5FD2">
        <w:rPr>
          <w:rFonts w:ascii="Arial Unicode MS" w:eastAsia="Arial Unicode MS" w:hAnsi="Arial Unicode MS" w:cs="Arial Unicode MS"/>
          <w:noProof/>
          <w:color w:val="000000"/>
          <w:kern w:val="0"/>
          <w:sz w:val="24"/>
          <w:szCs w:val="24"/>
          <w:lang w:eastAsia="ru-RU"/>
        </w:rPr>
        <w:t xml:space="preserve">, 2014); </w:t>
      </w:r>
      <w:r w:rsidRPr="006C5FD2">
        <w:rPr>
          <w:rFonts w:ascii="Arial Unicode MS" w:eastAsia="Arial Unicode MS" w:hAnsi="Arial Unicode MS" w:cs="Arial Unicode MS" w:hint="eastAsia"/>
          <w:noProof/>
          <w:color w:val="000000"/>
          <w:kern w:val="0"/>
          <w:sz w:val="24"/>
          <w:szCs w:val="24"/>
          <w:lang w:eastAsia="ru-RU"/>
        </w:rPr>
        <w:t>ХХХ</w:t>
      </w:r>
      <w:r w:rsidRPr="006C5FD2">
        <w:rPr>
          <w:rFonts w:ascii="Arial Unicode MS" w:eastAsia="Arial Unicode MS" w:hAnsi="Arial Unicode MS" w:cs="Arial Unicode MS"/>
          <w:noProof/>
          <w:color w:val="000000"/>
          <w:kern w:val="0"/>
          <w:sz w:val="24"/>
          <w:szCs w:val="24"/>
          <w:lang w:eastAsia="ru-RU"/>
        </w:rPr>
        <w:t>VI</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Международная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научно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практическая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конференция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мире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искусства</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вопросы</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филологии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искусствоведения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культурологии»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Новосибирск</w:t>
      </w:r>
      <w:r w:rsidRPr="006C5FD2">
        <w:rPr>
          <w:rFonts w:ascii="Arial Unicode MS" w:eastAsia="Arial Unicode MS" w:hAnsi="Arial Unicode MS" w:cs="Arial Unicode MS"/>
          <w:noProof/>
          <w:color w:val="000000"/>
          <w:kern w:val="0"/>
          <w:sz w:val="24"/>
          <w:szCs w:val="24"/>
          <w:lang w:eastAsia="ru-RU"/>
        </w:rPr>
        <w:t>, 2014);</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 xml:space="preserve">L </w:t>
      </w:r>
      <w:r w:rsidRPr="006C5FD2">
        <w:rPr>
          <w:rFonts w:ascii="Arial Unicode MS" w:eastAsia="Arial Unicode MS" w:hAnsi="Arial Unicode MS" w:cs="Arial Unicode MS" w:hint="eastAsia"/>
          <w:noProof/>
          <w:color w:val="000000"/>
          <w:kern w:val="0"/>
          <w:sz w:val="24"/>
          <w:szCs w:val="24"/>
          <w:lang w:eastAsia="ru-RU"/>
        </w:rPr>
        <w:t>Международная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научно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практическая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конференция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мире</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искусства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вопросы</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филологии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искусствоведения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культурологии»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Новосибирск</w:t>
      </w:r>
      <w:r w:rsidRPr="006C5FD2">
        <w:rPr>
          <w:rFonts w:ascii="Arial Unicode MS" w:eastAsia="Arial Unicode MS" w:hAnsi="Arial Unicode MS" w:cs="Arial Unicode MS"/>
          <w:noProof/>
          <w:color w:val="000000"/>
          <w:kern w:val="0"/>
          <w:sz w:val="24"/>
          <w:szCs w:val="24"/>
          <w:lang w:eastAsia="ru-RU"/>
        </w:rPr>
        <w:t xml:space="preserve">, 2015); </w:t>
      </w:r>
      <w:r w:rsidRPr="006C5FD2">
        <w:rPr>
          <w:rFonts w:ascii="Arial Unicode MS" w:eastAsia="Arial Unicode MS" w:hAnsi="Arial Unicode MS" w:cs="Arial Unicode MS" w:hint="eastAsia"/>
          <w:noProof/>
          <w:color w:val="000000"/>
          <w:kern w:val="0"/>
          <w:sz w:val="24"/>
          <w:szCs w:val="24"/>
          <w:lang w:eastAsia="ru-RU"/>
        </w:rPr>
        <w:t>Всеукраїнська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«Слово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текст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дослідницьких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парадигмах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сучасної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лінгвістики»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Харків</w:t>
      </w:r>
      <w:r w:rsidRPr="006C5FD2">
        <w:rPr>
          <w:rFonts w:ascii="Arial Unicode MS" w:eastAsia="Arial Unicode MS" w:hAnsi="Arial Unicode MS" w:cs="Arial Unicode MS"/>
          <w:noProof/>
          <w:color w:val="000000"/>
          <w:kern w:val="0"/>
          <w:sz w:val="24"/>
          <w:szCs w:val="24"/>
          <w:lang w:eastAsia="ru-RU"/>
        </w:rPr>
        <w:t>, 2015);</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Всеукраїнська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«Слово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текст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присвячена</w:t>
      </w:r>
      <w:r w:rsidRPr="006C5FD2">
        <w:rPr>
          <w:rFonts w:ascii="Arial Unicode MS" w:eastAsia="Arial Unicode MS" w:hAnsi="Arial Unicode MS" w:cs="Arial Unicode MS"/>
          <w:noProof/>
          <w:color w:val="000000"/>
          <w:kern w:val="0"/>
          <w:sz w:val="24"/>
          <w:szCs w:val="24"/>
          <w:lang w:eastAsia="ru-RU"/>
        </w:rPr>
        <w:t xml:space="preserve"> 180-</w:t>
      </w:r>
      <w:r w:rsidRPr="006C5FD2">
        <w:rPr>
          <w:rFonts w:ascii="Arial Unicode MS" w:eastAsia="Arial Unicode MS" w:hAnsi="Arial Unicode MS" w:cs="Arial Unicode MS" w:hint="eastAsia"/>
          <w:noProof/>
          <w:color w:val="000000"/>
          <w:kern w:val="0"/>
          <w:sz w:val="24"/>
          <w:szCs w:val="24"/>
          <w:lang w:eastAsia="ru-RU"/>
        </w:rPr>
        <w:t>річчю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народження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Потебні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Харків</w:t>
      </w:r>
      <w:r w:rsidRPr="006C5FD2">
        <w:rPr>
          <w:rFonts w:ascii="Arial Unicode MS" w:eastAsia="Arial Unicode MS" w:hAnsi="Arial Unicode MS" w:cs="Arial Unicode MS"/>
          <w:noProof/>
          <w:color w:val="000000"/>
          <w:kern w:val="0"/>
          <w:sz w:val="24"/>
          <w:szCs w:val="24"/>
          <w:lang w:eastAsia="ru-RU"/>
        </w:rPr>
        <w:t>, 2015);</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Міжнародна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«Пріоритети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мовознавчої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контексті</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глобалізаційних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процесів»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присвячена</w:t>
      </w:r>
      <w:r w:rsidRPr="006C5FD2">
        <w:rPr>
          <w:rFonts w:ascii="Arial Unicode MS" w:eastAsia="Arial Unicode MS" w:hAnsi="Arial Unicode MS" w:cs="Arial Unicode MS"/>
          <w:noProof/>
          <w:color w:val="000000"/>
          <w:kern w:val="0"/>
          <w:sz w:val="24"/>
          <w:szCs w:val="24"/>
          <w:lang w:eastAsia="ru-RU"/>
        </w:rPr>
        <w:t xml:space="preserve"> 60-</w:t>
      </w:r>
      <w:r w:rsidRPr="006C5FD2">
        <w:rPr>
          <w:rFonts w:ascii="Arial Unicode MS" w:eastAsia="Arial Unicode MS" w:hAnsi="Arial Unicode MS" w:cs="Arial Unicode MS" w:hint="eastAsia"/>
          <w:noProof/>
          <w:color w:val="000000"/>
          <w:kern w:val="0"/>
          <w:sz w:val="24"/>
          <w:szCs w:val="24"/>
          <w:lang w:eastAsia="ru-RU"/>
        </w:rPr>
        <w:t>річному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ювілею</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кафедри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загального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мовознавства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класичної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філології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Київ</w:t>
      </w:r>
      <w:r w:rsidRPr="006C5FD2">
        <w:rPr>
          <w:rFonts w:ascii="Arial Unicode MS" w:eastAsia="Arial Unicode MS" w:hAnsi="Arial Unicode MS" w:cs="Arial Unicode MS"/>
          <w:noProof/>
          <w:color w:val="000000"/>
          <w:kern w:val="0"/>
          <w:sz w:val="24"/>
          <w:szCs w:val="24"/>
          <w:lang w:eastAsia="ru-RU"/>
        </w:rPr>
        <w:t xml:space="preserve">, 2015); </w:t>
      </w:r>
      <w:r w:rsidRPr="006C5FD2">
        <w:rPr>
          <w:rFonts w:ascii="Arial Unicode MS" w:eastAsia="Arial Unicode MS" w:hAnsi="Arial Unicode MS" w:cs="Arial Unicode MS" w:hint="eastAsia"/>
          <w:noProof/>
          <w:color w:val="000000"/>
          <w:kern w:val="0"/>
          <w:sz w:val="24"/>
          <w:szCs w:val="24"/>
          <w:lang w:eastAsia="ru-RU"/>
        </w:rPr>
        <w:t>Всеукраїнська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наукова</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конференція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різнорівневих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одиниць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слов’янських</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романських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германських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Вінниця</w:t>
      </w:r>
      <w:r w:rsidRPr="006C5FD2">
        <w:rPr>
          <w:rFonts w:ascii="Arial Unicode MS" w:eastAsia="Arial Unicode MS" w:hAnsi="Arial Unicode MS" w:cs="Arial Unicode MS"/>
          <w:noProof/>
          <w:color w:val="000000"/>
          <w:kern w:val="0"/>
          <w:sz w:val="24"/>
          <w:szCs w:val="24"/>
          <w:lang w:eastAsia="ru-RU"/>
        </w:rPr>
        <w:t>, 2016); Konferencja</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Mi</w:t>
      </w:r>
      <w:r w:rsidRPr="006C5FD2">
        <w:rPr>
          <w:rFonts w:ascii="Arial Unicode MS" w:eastAsia="Arial Unicode MS" w:hAnsi="Arial Unicode MS" w:cs="Arial Unicode MS" w:hint="eastAsia"/>
          <w:noProof/>
          <w:color w:val="000000"/>
          <w:kern w:val="0"/>
          <w:sz w:val="24"/>
          <w:szCs w:val="24"/>
          <w:lang w:val="en-US" w:eastAsia="ru-RU"/>
        </w:rPr>
        <w:t>ę</w:t>
      </w:r>
      <w:r w:rsidRPr="006C5FD2">
        <w:rPr>
          <w:rFonts w:ascii="Arial Unicode MS" w:eastAsia="Arial Unicode MS" w:hAnsi="Arial Unicode MS" w:cs="Arial Unicode MS"/>
          <w:noProof/>
          <w:color w:val="000000"/>
          <w:kern w:val="0"/>
          <w:sz w:val="24"/>
          <w:szCs w:val="24"/>
          <w:lang w:val="en-US" w:eastAsia="ru-RU"/>
        </w:rPr>
        <w:t xml:space="preserve">dzynarodowa Naukowo-Praktyczna </w:t>
      </w:r>
      <w:r w:rsidRPr="006C5FD2">
        <w:rPr>
          <w:rFonts w:ascii="Arial Unicode MS" w:eastAsia="Arial Unicode MS" w:hAnsi="Arial Unicode MS" w:cs="Arial Unicode MS" w:hint="eastAsia"/>
          <w:noProof/>
          <w:color w:val="000000"/>
          <w:kern w:val="0"/>
          <w:sz w:val="24"/>
          <w:szCs w:val="24"/>
          <w:lang w:val="en-US" w:eastAsia="ru-RU"/>
        </w:rPr>
        <w:t>«</w:t>
      </w:r>
      <w:r w:rsidRPr="006C5FD2">
        <w:rPr>
          <w:rFonts w:ascii="Arial Unicode MS" w:eastAsia="Arial Unicode MS" w:hAnsi="Arial Unicode MS" w:cs="Arial Unicode MS"/>
          <w:noProof/>
          <w:color w:val="000000"/>
          <w:kern w:val="0"/>
          <w:sz w:val="24"/>
          <w:szCs w:val="24"/>
          <w:lang w:val="en-US" w:eastAsia="ru-RU"/>
        </w:rPr>
        <w:t>Filologia, socjologia i kulturoznawstwo.</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Teoretyczne i praktyczne aspekty rozwoju wsp</w:t>
      </w:r>
      <w:r w:rsidRPr="006C5FD2">
        <w:rPr>
          <w:rFonts w:ascii="Arial Unicode MS" w:eastAsia="Arial Unicode MS" w:hAnsi="Arial Unicode MS" w:cs="Arial Unicode MS" w:hint="eastAsia"/>
          <w:noProof/>
          <w:color w:val="000000"/>
          <w:kern w:val="0"/>
          <w:sz w:val="24"/>
          <w:szCs w:val="24"/>
          <w:lang w:val="en-US" w:eastAsia="ru-RU"/>
        </w:rPr>
        <w:t>ół</w:t>
      </w:r>
      <w:r w:rsidRPr="006C5FD2">
        <w:rPr>
          <w:rFonts w:ascii="Arial Unicode MS" w:eastAsia="Arial Unicode MS" w:hAnsi="Arial Unicode MS" w:cs="Arial Unicode MS"/>
          <w:noProof/>
          <w:color w:val="000000"/>
          <w:kern w:val="0"/>
          <w:sz w:val="24"/>
          <w:szCs w:val="24"/>
          <w:lang w:val="en-US" w:eastAsia="ru-RU"/>
        </w:rPr>
        <w:t>czesnej nauki</w:t>
      </w:r>
      <w:r w:rsidRPr="006C5FD2">
        <w:rPr>
          <w:rFonts w:ascii="Arial Unicode MS" w:eastAsia="Arial Unicode MS" w:hAnsi="Arial Unicode MS" w:cs="Arial Unicode MS" w:hint="eastAsia"/>
          <w:noProof/>
          <w:color w:val="000000"/>
          <w:kern w:val="0"/>
          <w:sz w:val="24"/>
          <w:szCs w:val="24"/>
          <w:lang w:val="en-US" w:eastAsia="ru-RU"/>
        </w:rPr>
        <w:t>»</w:t>
      </w:r>
      <w:r w:rsidRPr="006C5FD2">
        <w:rPr>
          <w:rFonts w:ascii="Arial Unicode MS" w:eastAsia="Arial Unicode MS" w:hAnsi="Arial Unicode MS" w:cs="Arial Unicode MS"/>
          <w:noProof/>
          <w:color w:val="000000"/>
          <w:kern w:val="0"/>
          <w:sz w:val="24"/>
          <w:szCs w:val="24"/>
          <w:lang w:val="en-US" w:eastAsia="ru-RU"/>
        </w:rPr>
        <w:t xml:space="preserve"> (Czestohowa, 2017);</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Konferencja Mi</w:t>
      </w:r>
      <w:r w:rsidRPr="006C5FD2">
        <w:rPr>
          <w:rFonts w:ascii="Arial Unicode MS" w:eastAsia="Arial Unicode MS" w:hAnsi="Arial Unicode MS" w:cs="Arial Unicode MS" w:hint="eastAsia"/>
          <w:noProof/>
          <w:color w:val="000000"/>
          <w:kern w:val="0"/>
          <w:sz w:val="24"/>
          <w:szCs w:val="24"/>
          <w:lang w:val="en-US" w:eastAsia="ru-RU"/>
        </w:rPr>
        <w:t>ę</w:t>
      </w:r>
      <w:r w:rsidRPr="006C5FD2">
        <w:rPr>
          <w:rFonts w:ascii="Arial Unicode MS" w:eastAsia="Arial Unicode MS" w:hAnsi="Arial Unicode MS" w:cs="Arial Unicode MS"/>
          <w:noProof/>
          <w:color w:val="000000"/>
          <w:kern w:val="0"/>
          <w:sz w:val="24"/>
          <w:szCs w:val="24"/>
          <w:lang w:val="en-US" w:eastAsia="ru-RU"/>
        </w:rPr>
        <w:t xml:space="preserve">dzynarodowa Naukowo-Praktyczna </w:t>
      </w:r>
      <w:r w:rsidRPr="006C5FD2">
        <w:rPr>
          <w:rFonts w:ascii="Arial Unicode MS" w:eastAsia="Arial Unicode MS" w:hAnsi="Arial Unicode MS" w:cs="Arial Unicode MS" w:hint="eastAsia"/>
          <w:noProof/>
          <w:color w:val="000000"/>
          <w:kern w:val="0"/>
          <w:sz w:val="24"/>
          <w:szCs w:val="24"/>
          <w:lang w:val="en-US" w:eastAsia="ru-RU"/>
        </w:rPr>
        <w:t>«</w:t>
      </w:r>
      <w:r w:rsidRPr="006C5FD2">
        <w:rPr>
          <w:rFonts w:ascii="Arial Unicode MS" w:eastAsia="Arial Unicode MS" w:hAnsi="Arial Unicode MS" w:cs="Arial Unicode MS"/>
          <w:noProof/>
          <w:color w:val="000000"/>
          <w:kern w:val="0"/>
          <w:sz w:val="24"/>
          <w:szCs w:val="24"/>
          <w:lang w:val="en-US" w:eastAsia="ru-RU"/>
        </w:rPr>
        <w:t>Filologia, socjologia i</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kulturoznawstwo. Badania podstawowe i stosowane: wyzwania i wyniki</w:t>
      </w:r>
      <w:r w:rsidRPr="006C5FD2">
        <w:rPr>
          <w:rFonts w:ascii="Arial Unicode MS" w:eastAsia="Arial Unicode MS" w:hAnsi="Arial Unicode MS" w:cs="Arial Unicode MS" w:hint="eastAsia"/>
          <w:noProof/>
          <w:color w:val="000000"/>
          <w:kern w:val="0"/>
          <w:sz w:val="24"/>
          <w:szCs w:val="24"/>
          <w:lang w:val="en-US" w:eastAsia="ru-RU"/>
        </w:rPr>
        <w:t>»</w:t>
      </w:r>
      <w:r w:rsidRPr="006C5FD2">
        <w:rPr>
          <w:rFonts w:ascii="Arial Unicode MS" w:eastAsia="Arial Unicode MS" w:hAnsi="Arial Unicode MS" w:cs="Arial Unicode MS"/>
          <w:noProof/>
          <w:color w:val="000000"/>
          <w:kern w:val="0"/>
          <w:sz w:val="24"/>
          <w:szCs w:val="24"/>
          <w:lang w:val="en-US" w:eastAsia="ru-RU"/>
        </w:rPr>
        <w:t xml:space="preserve"> (Gda</w:t>
      </w:r>
      <w:r w:rsidRPr="006C5FD2">
        <w:rPr>
          <w:rFonts w:ascii="Arial Unicode MS" w:eastAsia="Arial Unicode MS" w:hAnsi="Arial Unicode MS" w:cs="Arial Unicode MS" w:hint="eastAsia"/>
          <w:noProof/>
          <w:color w:val="000000"/>
          <w:kern w:val="0"/>
          <w:sz w:val="24"/>
          <w:szCs w:val="24"/>
          <w:lang w:val="en-US" w:eastAsia="ru-RU"/>
        </w:rPr>
        <w:t>ń</w:t>
      </w:r>
      <w:r w:rsidRPr="006C5FD2">
        <w:rPr>
          <w:rFonts w:ascii="Arial Unicode MS" w:eastAsia="Arial Unicode MS" w:hAnsi="Arial Unicode MS" w:cs="Arial Unicode MS"/>
          <w:noProof/>
          <w:color w:val="000000"/>
          <w:kern w:val="0"/>
          <w:sz w:val="24"/>
          <w:szCs w:val="24"/>
          <w:lang w:val="en-US" w:eastAsia="ru-RU"/>
        </w:rPr>
        <w:t>sk,</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 xml:space="preserve">2017); Scientific and Professional Conference </w:t>
      </w:r>
      <w:r w:rsidRPr="006C5FD2">
        <w:rPr>
          <w:rFonts w:ascii="Arial Unicode MS" w:eastAsia="Arial Unicode MS" w:hAnsi="Arial Unicode MS" w:cs="Arial Unicode MS" w:hint="eastAsia"/>
          <w:noProof/>
          <w:color w:val="000000"/>
          <w:kern w:val="0"/>
          <w:sz w:val="24"/>
          <w:szCs w:val="24"/>
          <w:lang w:val="en-US" w:eastAsia="ru-RU"/>
        </w:rPr>
        <w:t>“</w:t>
      </w:r>
      <w:r w:rsidRPr="006C5FD2">
        <w:rPr>
          <w:rFonts w:ascii="Arial Unicode MS" w:eastAsia="Arial Unicode MS" w:hAnsi="Arial Unicode MS" w:cs="Arial Unicode MS"/>
          <w:noProof/>
          <w:color w:val="000000"/>
          <w:kern w:val="0"/>
          <w:sz w:val="24"/>
          <w:szCs w:val="24"/>
          <w:lang w:val="en-US" w:eastAsia="ru-RU"/>
        </w:rPr>
        <w:t xml:space="preserve">Science without boundaries </w:t>
      </w:r>
      <w:r w:rsidRPr="006C5FD2">
        <w:rPr>
          <w:rFonts w:ascii="Arial Unicode MS" w:eastAsia="Arial Unicode MS" w:hAnsi="Arial Unicode MS" w:cs="Arial Unicode MS" w:hint="eastAsia"/>
          <w:noProof/>
          <w:color w:val="000000"/>
          <w:kern w:val="0"/>
          <w:sz w:val="24"/>
          <w:szCs w:val="24"/>
          <w:lang w:val="en-US"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val="en-US" w:eastAsia="ru-RU"/>
        </w:rPr>
      </w:pPr>
      <w:r w:rsidRPr="006C5FD2">
        <w:rPr>
          <w:rFonts w:ascii="Arial Unicode MS" w:eastAsia="Arial Unicode MS" w:hAnsi="Arial Unicode MS" w:cs="Arial Unicode MS"/>
          <w:noProof/>
          <w:color w:val="000000"/>
          <w:kern w:val="0"/>
          <w:sz w:val="24"/>
          <w:szCs w:val="24"/>
          <w:lang w:val="en-US" w:eastAsia="ru-RU"/>
        </w:rPr>
        <w:t xml:space="preserve">development in 21st century (Budapest, 2017); </w:t>
      </w:r>
      <w:r w:rsidRPr="006C5FD2">
        <w:rPr>
          <w:rFonts w:ascii="Arial Unicode MS" w:eastAsia="Arial Unicode MS" w:hAnsi="Arial Unicode MS" w:cs="Arial Unicode MS" w:hint="eastAsia"/>
          <w:noProof/>
          <w:color w:val="000000"/>
          <w:kern w:val="0"/>
          <w:sz w:val="24"/>
          <w:szCs w:val="24"/>
          <w:lang w:eastAsia="ru-RU"/>
        </w:rPr>
        <w:t>Міжнародна</w:t>
      </w:r>
      <w:r w:rsidRPr="006C5FD2">
        <w:rPr>
          <w:rFonts w:ascii="Arial Unicode MS" w:eastAsia="Arial Unicode MS" w:hAnsi="Arial Unicode MS" w:cs="Arial Unicode MS"/>
          <w:noProof/>
          <w:color w:val="000000"/>
          <w:kern w:val="0"/>
          <w:sz w:val="24"/>
          <w:szCs w:val="24"/>
          <w:lang w:val="en-US"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науковопрактична</w:t>
      </w:r>
      <w:r w:rsidRPr="006C5FD2">
        <w:rPr>
          <w:rFonts w:ascii="Arial Unicode MS" w:eastAsia="Arial Unicode MS" w:hAnsi="Arial Unicode MS" w:cs="Arial Unicode MS"/>
          <w:noProof/>
          <w:color w:val="000000"/>
          <w:kern w:val="0"/>
          <w:sz w:val="24"/>
          <w:szCs w:val="24"/>
          <w:lang w:val="en-US"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конференція</w:t>
      </w:r>
      <w:r w:rsidRPr="006C5FD2">
        <w:rPr>
          <w:rFonts w:ascii="Arial Unicode MS" w:eastAsia="Arial Unicode MS" w:hAnsi="Arial Unicode MS" w:cs="Arial Unicode MS"/>
          <w:noProof/>
          <w:color w:val="000000"/>
          <w:kern w:val="0"/>
          <w:sz w:val="24"/>
          <w:szCs w:val="24"/>
          <w:lang w:val="en-US" w:eastAsia="ru-RU"/>
        </w:rPr>
        <w:t xml:space="preserve"> </w:t>
      </w:r>
      <w:r w:rsidRPr="006C5FD2">
        <w:rPr>
          <w:rFonts w:ascii="Arial Unicode MS" w:eastAsia="Arial Unicode MS" w:hAnsi="Arial Unicode MS" w:cs="Arial Unicode MS" w:hint="eastAsia"/>
          <w:noProof/>
          <w:color w:val="000000"/>
          <w:kern w:val="0"/>
          <w:sz w:val="24"/>
          <w:szCs w:val="24"/>
          <w:lang w:val="en-US" w:eastAsia="ru-RU"/>
        </w:rPr>
        <w:t>«</w:t>
      </w:r>
      <w:r w:rsidRPr="006C5FD2">
        <w:rPr>
          <w:rFonts w:ascii="Arial Unicode MS" w:eastAsia="Arial Unicode MS" w:hAnsi="Arial Unicode MS" w:cs="Arial Unicode MS" w:hint="eastAsia"/>
          <w:noProof/>
          <w:color w:val="000000"/>
          <w:kern w:val="0"/>
          <w:sz w:val="24"/>
          <w:szCs w:val="24"/>
          <w:lang w:eastAsia="ru-RU"/>
        </w:rPr>
        <w:t>Лінгвокогнітивні</w:t>
      </w:r>
      <w:r w:rsidRPr="006C5FD2">
        <w:rPr>
          <w:rFonts w:ascii="Arial Unicode MS" w:eastAsia="Arial Unicode MS" w:hAnsi="Arial Unicode MS" w:cs="Arial Unicode MS"/>
          <w:noProof/>
          <w:color w:val="000000"/>
          <w:kern w:val="0"/>
          <w:sz w:val="24"/>
          <w:szCs w:val="24"/>
          <w:lang w:val="en-US"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val="en-US" w:eastAsia="ru-RU"/>
        </w:rPr>
        <w:t xml:space="preserve"> </w:t>
      </w:r>
      <w:r w:rsidRPr="006C5FD2">
        <w:rPr>
          <w:rFonts w:ascii="Arial Unicode MS" w:eastAsia="Arial Unicode MS" w:hAnsi="Arial Unicode MS" w:cs="Arial Unicode MS" w:hint="eastAsia"/>
          <w:noProof/>
          <w:color w:val="000000"/>
          <w:kern w:val="0"/>
          <w:sz w:val="24"/>
          <w:szCs w:val="24"/>
          <w:lang w:eastAsia="ru-RU"/>
        </w:rPr>
        <w:t>соціокультурні</w:t>
      </w:r>
      <w:r w:rsidRPr="006C5FD2">
        <w:rPr>
          <w:rFonts w:ascii="Arial Unicode MS" w:eastAsia="Arial Unicode MS" w:hAnsi="Arial Unicode MS" w:cs="Arial Unicode MS"/>
          <w:noProof/>
          <w:color w:val="000000"/>
          <w:kern w:val="0"/>
          <w:sz w:val="24"/>
          <w:szCs w:val="24"/>
          <w:lang w:val="en-US" w:eastAsia="ru-RU"/>
        </w:rPr>
        <w:t xml:space="preserve"> </w:t>
      </w:r>
      <w:r w:rsidRPr="006C5FD2">
        <w:rPr>
          <w:rFonts w:ascii="Arial Unicode MS" w:eastAsia="Arial Unicode MS" w:hAnsi="Arial Unicode MS" w:cs="Arial Unicode MS" w:hint="eastAsia"/>
          <w:noProof/>
          <w:color w:val="000000"/>
          <w:kern w:val="0"/>
          <w:sz w:val="24"/>
          <w:szCs w:val="24"/>
          <w:lang w:eastAsia="ru-RU"/>
        </w:rPr>
        <w:t>аспекти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комунікації»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Острог</w:t>
      </w:r>
      <w:r w:rsidRPr="006C5FD2">
        <w:rPr>
          <w:rFonts w:ascii="Arial Unicode MS" w:eastAsia="Arial Unicode MS" w:hAnsi="Arial Unicode MS" w:cs="Arial Unicode MS"/>
          <w:noProof/>
          <w:color w:val="000000"/>
          <w:kern w:val="0"/>
          <w:sz w:val="24"/>
          <w:szCs w:val="24"/>
          <w:lang w:eastAsia="ru-RU"/>
        </w:rPr>
        <w:t xml:space="preserve">, 2017); </w:t>
      </w:r>
      <w:r w:rsidRPr="006C5FD2">
        <w:rPr>
          <w:rFonts w:ascii="Arial Unicode MS" w:eastAsia="Arial Unicode MS" w:hAnsi="Arial Unicode MS" w:cs="Arial Unicode MS" w:hint="eastAsia"/>
          <w:noProof/>
          <w:color w:val="000000"/>
          <w:kern w:val="0"/>
          <w:sz w:val="24"/>
          <w:szCs w:val="24"/>
          <w:lang w:eastAsia="ru-RU"/>
        </w:rPr>
        <w:t>Міжнародна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конференція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«Ідеї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Харківської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філологічної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школи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парадигмах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сучасного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гуманітарного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знання</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традиції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новаторство»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Харків</w:t>
      </w:r>
      <w:r w:rsidRPr="006C5FD2">
        <w:rPr>
          <w:rFonts w:ascii="Arial Unicode MS" w:eastAsia="Arial Unicode MS" w:hAnsi="Arial Unicode MS" w:cs="Arial Unicode MS"/>
          <w:noProof/>
          <w:color w:val="000000"/>
          <w:kern w:val="0"/>
          <w:sz w:val="24"/>
          <w:szCs w:val="24"/>
          <w:lang w:eastAsia="ru-RU"/>
        </w:rPr>
        <w:t>, 2017).</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noProof/>
          <w:color w:val="000000"/>
          <w:kern w:val="0"/>
          <w:sz w:val="24"/>
          <w:szCs w:val="24"/>
          <w:lang w:eastAsia="ru-RU"/>
        </w:rPr>
        <w:t>37</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Публікації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Основний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зміст</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результати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дисертаційного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дослідження</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викладено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35 </w:t>
      </w:r>
      <w:r w:rsidRPr="006C5FD2">
        <w:rPr>
          <w:rFonts w:ascii="Arial Unicode MS" w:eastAsia="Arial Unicode MS" w:hAnsi="Arial Unicode MS" w:cs="Arial Unicode MS" w:hint="eastAsia"/>
          <w:noProof/>
          <w:color w:val="000000"/>
          <w:kern w:val="0"/>
          <w:sz w:val="24"/>
          <w:szCs w:val="24"/>
          <w:lang w:eastAsia="ru-RU"/>
        </w:rPr>
        <w:t>публікаціях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монографії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картина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світу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лексикосемантичній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системі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просторово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часовий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аспект</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(18,21</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др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арк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34 </w:t>
      </w:r>
      <w:r w:rsidRPr="006C5FD2">
        <w:rPr>
          <w:rFonts w:ascii="Arial Unicode MS" w:eastAsia="Arial Unicode MS" w:hAnsi="Arial Unicode MS" w:cs="Arial Unicode MS" w:hint="eastAsia"/>
          <w:noProof/>
          <w:color w:val="000000"/>
          <w:kern w:val="0"/>
          <w:sz w:val="24"/>
          <w:szCs w:val="24"/>
          <w:lang w:eastAsia="ru-RU"/>
        </w:rPr>
        <w:t>статтях</w:t>
      </w:r>
      <w:r w:rsidRPr="006C5FD2">
        <w:rPr>
          <w:rFonts w:ascii="Arial Unicode MS" w:eastAsia="Arial Unicode MS" w:hAnsi="Arial Unicode MS" w:cs="Arial Unicode MS"/>
          <w:noProof/>
          <w:color w:val="000000"/>
          <w:kern w:val="0"/>
          <w:sz w:val="24"/>
          <w:szCs w:val="24"/>
          <w:lang w:eastAsia="ru-RU"/>
        </w:rPr>
        <w:t xml:space="preserve"> (19,46 </w:t>
      </w:r>
      <w:r w:rsidRPr="006C5FD2">
        <w:rPr>
          <w:rFonts w:ascii="Arial Unicode MS" w:eastAsia="Arial Unicode MS" w:hAnsi="Arial Unicode MS" w:cs="Arial Unicode MS" w:hint="eastAsia"/>
          <w:noProof/>
          <w:color w:val="000000"/>
          <w:kern w:val="0"/>
          <w:sz w:val="24"/>
          <w:szCs w:val="24"/>
          <w:lang w:eastAsia="ru-RU"/>
        </w:rPr>
        <w:t>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них</w:t>
      </w:r>
      <w:r w:rsidRPr="006C5FD2">
        <w:rPr>
          <w:rFonts w:ascii="Arial Unicode MS" w:eastAsia="Arial Unicode MS" w:hAnsi="Arial Unicode MS" w:cs="Arial Unicode MS"/>
          <w:noProof/>
          <w:color w:val="000000"/>
          <w:kern w:val="0"/>
          <w:sz w:val="24"/>
          <w:szCs w:val="24"/>
          <w:lang w:eastAsia="ru-RU"/>
        </w:rPr>
        <w:t xml:space="preserve"> 18,53 </w:t>
      </w:r>
      <w:r w:rsidRPr="006C5FD2">
        <w:rPr>
          <w:rFonts w:ascii="Arial Unicode MS" w:eastAsia="Arial Unicode MS" w:hAnsi="Arial Unicode MS" w:cs="Arial Unicode MS" w:hint="eastAsia"/>
          <w:noProof/>
          <w:color w:val="000000"/>
          <w:kern w:val="0"/>
          <w:sz w:val="24"/>
          <w:szCs w:val="24"/>
          <w:lang w:eastAsia="ru-RU"/>
        </w:rPr>
        <w:t>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авторські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яких</w:t>
      </w:r>
      <w:r w:rsidRPr="006C5FD2">
        <w:rPr>
          <w:rFonts w:ascii="Arial Unicode MS" w:eastAsia="Arial Unicode MS" w:hAnsi="Arial Unicode MS" w:cs="Arial Unicode MS"/>
          <w:noProof/>
          <w:color w:val="000000"/>
          <w:kern w:val="0"/>
          <w:sz w:val="24"/>
          <w:szCs w:val="24"/>
          <w:lang w:eastAsia="ru-RU"/>
        </w:rPr>
        <w:t xml:space="preserve"> 19</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надруковано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фахових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виданнях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України</w:t>
      </w:r>
      <w:r w:rsidRPr="006C5FD2">
        <w:rPr>
          <w:rFonts w:ascii="Arial Unicode MS" w:eastAsia="Arial Unicode MS" w:hAnsi="Arial Unicode MS" w:cs="Arial Unicode MS"/>
          <w:noProof/>
          <w:color w:val="000000"/>
          <w:kern w:val="0"/>
          <w:sz w:val="24"/>
          <w:szCs w:val="24"/>
          <w:lang w:eastAsia="ru-RU"/>
        </w:rPr>
        <w:t xml:space="preserve"> (2 </w:t>
      </w:r>
      <w:r w:rsidRPr="006C5FD2">
        <w:rPr>
          <w:rFonts w:ascii="Arial Unicode MS" w:eastAsia="Arial Unicode MS" w:hAnsi="Arial Unicode MS" w:cs="Arial Unicode MS" w:hint="eastAsia"/>
          <w:noProof/>
          <w:color w:val="000000"/>
          <w:kern w:val="0"/>
          <w:sz w:val="24"/>
          <w:szCs w:val="24"/>
          <w:lang w:eastAsia="ru-RU"/>
        </w:rPr>
        <w:t>статті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виданнях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входять</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наукометричних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баз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загалом</w:t>
      </w:r>
      <w:r w:rsidRPr="006C5FD2">
        <w:rPr>
          <w:rFonts w:ascii="Arial Unicode MS" w:eastAsia="Arial Unicode MS" w:hAnsi="Arial Unicode MS" w:cs="Arial Unicode MS"/>
          <w:noProof/>
          <w:color w:val="000000"/>
          <w:kern w:val="0"/>
          <w:sz w:val="24"/>
          <w:szCs w:val="24"/>
          <w:lang w:eastAsia="ru-RU"/>
        </w:rPr>
        <w:t xml:space="preserve"> 10,61 </w:t>
      </w:r>
      <w:r w:rsidRPr="006C5FD2">
        <w:rPr>
          <w:rFonts w:ascii="Arial Unicode MS" w:eastAsia="Arial Unicode MS" w:hAnsi="Arial Unicode MS" w:cs="Arial Unicode MS" w:hint="eastAsia"/>
          <w:noProof/>
          <w:color w:val="000000"/>
          <w:kern w:val="0"/>
          <w:sz w:val="24"/>
          <w:szCs w:val="24"/>
          <w:lang w:eastAsia="ru-RU"/>
        </w:rPr>
        <w:t>др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арк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6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іноземних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періодичних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виданнях</w:t>
      </w:r>
      <w:r w:rsidRPr="006C5FD2">
        <w:rPr>
          <w:rFonts w:ascii="Arial Unicode MS" w:eastAsia="Arial Unicode MS" w:hAnsi="Arial Unicode MS" w:cs="Arial Unicode MS"/>
          <w:noProof/>
          <w:color w:val="000000"/>
          <w:kern w:val="0"/>
          <w:sz w:val="24"/>
          <w:szCs w:val="24"/>
          <w:lang w:eastAsia="ru-RU"/>
        </w:rPr>
        <w:t xml:space="preserve"> (4,07 </w:t>
      </w:r>
      <w:r w:rsidRPr="006C5FD2">
        <w:rPr>
          <w:rFonts w:ascii="Arial Unicode MS" w:eastAsia="Arial Unicode MS" w:hAnsi="Arial Unicode MS" w:cs="Arial Unicode MS" w:hint="eastAsia"/>
          <w:noProof/>
          <w:color w:val="000000"/>
          <w:kern w:val="0"/>
          <w:sz w:val="24"/>
          <w:szCs w:val="24"/>
          <w:lang w:eastAsia="ru-RU"/>
        </w:rPr>
        <w:t>др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арк</w:t>
      </w:r>
      <w:r w:rsidRPr="006C5FD2">
        <w:rPr>
          <w:rFonts w:ascii="Arial Unicode MS" w:eastAsia="Arial Unicode MS" w:hAnsi="Arial Unicode MS" w:cs="Arial Unicode MS"/>
          <w:noProof/>
          <w:color w:val="000000"/>
          <w:kern w:val="0"/>
          <w:sz w:val="24"/>
          <w:szCs w:val="24"/>
          <w:lang w:eastAsia="ru-RU"/>
        </w:rPr>
        <w:t xml:space="preserve">.); 9 </w:t>
      </w:r>
      <w:r w:rsidRPr="006C5FD2">
        <w:rPr>
          <w:rFonts w:ascii="Arial Unicode MS" w:eastAsia="Arial Unicode MS" w:hAnsi="Arial Unicode MS" w:cs="Arial Unicode MS" w:hint="eastAsia"/>
          <w:noProof/>
          <w:color w:val="000000"/>
          <w:kern w:val="0"/>
          <w:sz w:val="24"/>
          <w:szCs w:val="24"/>
          <w:lang w:eastAsia="ru-RU"/>
        </w:rPr>
        <w:t>матеріалів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доповідей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конференціях</w:t>
      </w:r>
      <w:r w:rsidRPr="006C5FD2">
        <w:rPr>
          <w:rFonts w:ascii="Arial Unicode MS" w:eastAsia="Arial Unicode MS" w:hAnsi="Arial Unicode MS" w:cs="Arial Unicode MS"/>
          <w:noProof/>
          <w:color w:val="000000"/>
          <w:kern w:val="0"/>
          <w:sz w:val="24"/>
          <w:szCs w:val="24"/>
          <w:lang w:eastAsia="ru-RU"/>
        </w:rPr>
        <w:t xml:space="preserve"> (4,77 </w:t>
      </w:r>
      <w:r w:rsidRPr="006C5FD2">
        <w:rPr>
          <w:rFonts w:ascii="Arial Unicode MS" w:eastAsia="Arial Unicode MS" w:hAnsi="Arial Unicode MS" w:cs="Arial Unicode MS" w:hint="eastAsia"/>
          <w:noProof/>
          <w:color w:val="000000"/>
          <w:kern w:val="0"/>
          <w:sz w:val="24"/>
          <w:szCs w:val="24"/>
          <w:lang w:eastAsia="ru-RU"/>
        </w:rPr>
        <w:t>др</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арк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Загальний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обсяг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публікацій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становить</w:t>
      </w:r>
      <w:r w:rsidRPr="006C5FD2">
        <w:rPr>
          <w:rFonts w:ascii="Arial Unicode MS" w:eastAsia="Arial Unicode MS" w:hAnsi="Arial Unicode MS" w:cs="Arial Unicode MS"/>
          <w:noProof/>
          <w:color w:val="000000"/>
          <w:kern w:val="0"/>
          <w:sz w:val="24"/>
          <w:szCs w:val="24"/>
          <w:lang w:eastAsia="ru-RU"/>
        </w:rPr>
        <w:t xml:space="preserve"> 37,67 </w:t>
      </w:r>
      <w:r w:rsidRPr="006C5FD2">
        <w:rPr>
          <w:rFonts w:ascii="Arial Unicode MS" w:eastAsia="Arial Unicode MS" w:hAnsi="Arial Unicode MS" w:cs="Arial Unicode MS" w:hint="eastAsia"/>
          <w:noProof/>
          <w:color w:val="000000"/>
          <w:kern w:val="0"/>
          <w:sz w:val="24"/>
          <w:szCs w:val="24"/>
          <w:lang w:eastAsia="ru-RU"/>
        </w:rPr>
        <w:t>др</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арк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Монографія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статті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опубліковані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фахових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зарубіжних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періодичних</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виданнях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написані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автором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одноосібно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Одна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стаття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матеріалах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наукової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конференції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опублікована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співавторстві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Шелудкевич</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Особистий</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внесок</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здобувача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полягає</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відборі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лексем</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часової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семантики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давньогрецької</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мови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вивченні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їхніх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структурно</w:t>
      </w:r>
      <w:r w:rsidRPr="006C5FD2">
        <w:rPr>
          <w:rFonts w:ascii="Arial Unicode MS" w:eastAsia="Arial Unicode MS" w:hAnsi="Arial Unicode MS" w:cs="Arial Unicode MS"/>
          <w:noProof/>
          <w:color w:val="000000"/>
          <w:kern w:val="0"/>
          <w:sz w:val="24"/>
          <w:szCs w:val="24"/>
          <w:lang w:eastAsia="ru-RU"/>
        </w:rPr>
        <w:t>-</w:t>
      </w:r>
      <w:r w:rsidRPr="006C5FD2">
        <w:rPr>
          <w:rFonts w:ascii="Arial Unicode MS" w:eastAsia="Arial Unicode MS" w:hAnsi="Arial Unicode MS" w:cs="Arial Unicode MS" w:hint="eastAsia"/>
          <w:noProof/>
          <w:color w:val="000000"/>
          <w:kern w:val="0"/>
          <w:sz w:val="24"/>
          <w:szCs w:val="24"/>
          <w:lang w:eastAsia="ru-RU"/>
        </w:rPr>
        <w:t>семантичних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особливостей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залежно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від</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контексту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вживання</w:t>
      </w:r>
      <w:r w:rsidRPr="006C5FD2">
        <w:rPr>
          <w:rFonts w:ascii="Arial Unicode MS" w:eastAsia="Arial Unicode MS" w:hAnsi="Arial Unicode MS" w:cs="Arial Unicode MS"/>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Структура</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обсяг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роботи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Дисертація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складається</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зі</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вступу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п’яти</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розділів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висновків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списку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використаних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джерел</w:t>
      </w:r>
      <w:r w:rsidRPr="006C5FD2">
        <w:rPr>
          <w:rFonts w:ascii="Arial Unicode MS" w:eastAsia="Arial Unicode MS" w:hAnsi="Arial Unicode MS" w:cs="Arial Unicode MS"/>
          <w:noProof/>
          <w:color w:val="000000"/>
          <w:kern w:val="0"/>
          <w:sz w:val="24"/>
          <w:szCs w:val="24"/>
          <w:lang w:eastAsia="ru-RU"/>
        </w:rPr>
        <w:t xml:space="preserve"> (537 </w:t>
      </w:r>
      <w:r w:rsidRPr="006C5FD2">
        <w:rPr>
          <w:rFonts w:ascii="Arial Unicode MS" w:eastAsia="Arial Unicode MS" w:hAnsi="Arial Unicode MS" w:cs="Arial Unicode MS" w:hint="eastAsia"/>
          <w:noProof/>
          <w:color w:val="000000"/>
          <w:kern w:val="0"/>
          <w:sz w:val="24"/>
          <w:szCs w:val="24"/>
          <w:lang w:eastAsia="ru-RU"/>
        </w:rPr>
        <w:t>позицій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яких</w:t>
      </w:r>
      <w:r w:rsidRPr="006C5FD2">
        <w:rPr>
          <w:rFonts w:ascii="Arial Unicode MS" w:eastAsia="Arial Unicode MS" w:hAnsi="Arial Unicode MS" w:cs="Arial Unicode MS"/>
          <w:noProof/>
          <w:color w:val="000000"/>
          <w:kern w:val="0"/>
          <w:sz w:val="24"/>
          <w:szCs w:val="24"/>
          <w:lang w:eastAsia="ru-RU"/>
        </w:rPr>
        <w:t xml:space="preserve"> 142 </w:t>
      </w:r>
      <w:r w:rsidRPr="006C5FD2">
        <w:rPr>
          <w:rFonts w:ascii="Arial Unicode MS" w:eastAsia="Arial Unicode MS" w:hAnsi="Arial Unicode MS" w:cs="Arial Unicode MS" w:hint="eastAsia"/>
          <w:noProof/>
          <w:color w:val="000000"/>
          <w:kern w:val="0"/>
          <w:sz w:val="24"/>
          <w:szCs w:val="24"/>
          <w:lang w:eastAsia="ru-RU"/>
        </w:rPr>
        <w:t>–</w:t>
      </w:r>
    </w:p>
    <w:p w:rsidR="006C5FD2" w:rsidRPr="006C5FD2"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іноземними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мовами</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додатків</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Загальний</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обсяг</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дисертації</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457, </w:t>
      </w:r>
      <w:r w:rsidRPr="006C5FD2">
        <w:rPr>
          <w:rFonts w:ascii="Arial Unicode MS" w:eastAsia="Arial Unicode MS" w:hAnsi="Arial Unicode MS" w:cs="Arial Unicode MS" w:hint="eastAsia"/>
          <w:noProof/>
          <w:color w:val="000000"/>
          <w:kern w:val="0"/>
          <w:sz w:val="24"/>
          <w:szCs w:val="24"/>
          <w:lang w:eastAsia="ru-RU"/>
        </w:rPr>
        <w:t>з</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яких</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обсяг</w:t>
      </w:r>
    </w:p>
    <w:p w:rsidR="009A40AF" w:rsidRDefault="006C5FD2" w:rsidP="006C5FD2">
      <w:pPr>
        <w:rPr>
          <w:rFonts w:ascii="Arial Unicode MS" w:eastAsia="Arial Unicode MS" w:hAnsi="Arial Unicode MS" w:cs="Arial Unicode MS"/>
          <w:noProof/>
          <w:color w:val="000000"/>
          <w:kern w:val="0"/>
          <w:sz w:val="24"/>
          <w:szCs w:val="24"/>
          <w:lang w:eastAsia="ru-RU"/>
        </w:rPr>
      </w:pPr>
      <w:r w:rsidRPr="006C5FD2">
        <w:rPr>
          <w:rFonts w:ascii="Arial Unicode MS" w:eastAsia="Arial Unicode MS" w:hAnsi="Arial Unicode MS" w:cs="Arial Unicode MS" w:hint="eastAsia"/>
          <w:noProof/>
          <w:color w:val="000000"/>
          <w:kern w:val="0"/>
          <w:sz w:val="24"/>
          <w:szCs w:val="24"/>
          <w:lang w:eastAsia="ru-RU"/>
        </w:rPr>
        <w:t>основного</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тексту</w:t>
      </w:r>
      <w:r w:rsidRPr="006C5FD2">
        <w:rPr>
          <w:rFonts w:ascii="Arial Unicode MS" w:eastAsia="Arial Unicode MS" w:hAnsi="Arial Unicode MS" w:cs="Arial Unicode MS"/>
          <w:noProof/>
          <w:color w:val="000000"/>
          <w:kern w:val="0"/>
          <w:sz w:val="24"/>
          <w:szCs w:val="24"/>
          <w:lang w:eastAsia="ru-RU"/>
        </w:rPr>
        <w:t xml:space="preserve"> </w:t>
      </w:r>
      <w:r w:rsidRPr="006C5FD2">
        <w:rPr>
          <w:rFonts w:ascii="Arial Unicode MS" w:eastAsia="Arial Unicode MS" w:hAnsi="Arial Unicode MS" w:cs="Arial Unicode MS" w:hint="eastAsia"/>
          <w:noProof/>
          <w:color w:val="000000"/>
          <w:kern w:val="0"/>
          <w:sz w:val="24"/>
          <w:szCs w:val="24"/>
          <w:lang w:eastAsia="ru-RU"/>
        </w:rPr>
        <w:t>–</w:t>
      </w:r>
      <w:r w:rsidRPr="006C5FD2">
        <w:rPr>
          <w:rFonts w:ascii="Arial Unicode MS" w:eastAsia="Arial Unicode MS" w:hAnsi="Arial Unicode MS" w:cs="Arial Unicode MS"/>
          <w:noProof/>
          <w:color w:val="000000"/>
          <w:kern w:val="0"/>
          <w:sz w:val="24"/>
          <w:szCs w:val="24"/>
          <w:lang w:eastAsia="ru-RU"/>
        </w:rPr>
        <w:t xml:space="preserve"> 370 </w:t>
      </w:r>
      <w:r w:rsidRPr="006C5FD2">
        <w:rPr>
          <w:rFonts w:ascii="Arial Unicode MS" w:eastAsia="Arial Unicode MS" w:hAnsi="Arial Unicode MS" w:cs="Arial Unicode MS" w:hint="eastAsia"/>
          <w:noProof/>
          <w:color w:val="000000"/>
          <w:kern w:val="0"/>
          <w:sz w:val="24"/>
          <w:szCs w:val="24"/>
          <w:lang w:eastAsia="ru-RU"/>
        </w:rPr>
        <w:t>сторінок</w:t>
      </w:r>
      <w:r w:rsidRPr="006C5FD2">
        <w:rPr>
          <w:rFonts w:ascii="Arial Unicode MS" w:eastAsia="Arial Unicode MS" w:hAnsi="Arial Unicode MS" w:cs="Arial Unicode MS"/>
          <w:noProof/>
          <w:color w:val="000000"/>
          <w:kern w:val="0"/>
          <w:sz w:val="24"/>
          <w:szCs w:val="24"/>
          <w:lang w:eastAsia="ru-RU"/>
        </w:rPr>
        <w:t>.</w:t>
      </w:r>
    </w:p>
    <w:p w:rsidR="006C5FD2" w:rsidRDefault="006C5FD2" w:rsidP="006C5FD2">
      <w:pPr>
        <w:rPr>
          <w:rFonts w:ascii="Arial Unicode MS" w:eastAsia="Arial Unicode MS" w:hAnsi="Arial Unicode MS" w:cs="Arial Unicode MS"/>
          <w:noProof/>
          <w:color w:val="000000"/>
          <w:kern w:val="0"/>
          <w:sz w:val="24"/>
          <w:szCs w:val="24"/>
          <w:lang w:eastAsia="ru-RU"/>
        </w:rPr>
      </w:pPr>
    </w:p>
    <w:p w:rsidR="006C5FD2" w:rsidRDefault="006C5FD2" w:rsidP="006C5FD2">
      <w:pPr>
        <w:rPr>
          <w:rFonts w:ascii="Arial Unicode MS" w:eastAsia="Arial Unicode MS" w:hAnsi="Arial Unicode MS" w:cs="Arial Unicode MS"/>
          <w:noProof/>
          <w:color w:val="000000"/>
          <w:kern w:val="0"/>
          <w:sz w:val="24"/>
          <w:szCs w:val="24"/>
          <w:lang w:eastAsia="ru-RU"/>
        </w:rPr>
      </w:pPr>
    </w:p>
    <w:p w:rsidR="006C5FD2" w:rsidRDefault="006C5FD2" w:rsidP="006C5FD2">
      <w:pPr>
        <w:rPr>
          <w:rFonts w:ascii="Arial Unicode MS" w:eastAsia="Arial Unicode MS" w:hAnsi="Arial Unicode MS" w:cs="Arial Unicode MS"/>
          <w:noProof/>
          <w:color w:val="000000"/>
          <w:kern w:val="0"/>
          <w:sz w:val="24"/>
          <w:szCs w:val="24"/>
          <w:lang w:eastAsia="ru-RU"/>
        </w:rPr>
      </w:pPr>
    </w:p>
    <w:p w:rsidR="006C5FD2" w:rsidRDefault="006C5FD2" w:rsidP="006C5FD2">
      <w:r>
        <w:rPr>
          <w:rFonts w:hint="eastAsia"/>
        </w:rPr>
        <w:t>ЗАГАЛЬНІ</w:t>
      </w:r>
      <w:r>
        <w:t></w:t>
      </w:r>
      <w:r>
        <w:rPr>
          <w:rFonts w:hint="eastAsia"/>
        </w:rPr>
        <w:t>ВИСНОВКИ</w:t>
      </w:r>
    </w:p>
    <w:p w:rsidR="006C5FD2" w:rsidRDefault="006C5FD2" w:rsidP="006C5FD2">
      <w:r>
        <w:t></w:t>
      </w:r>
      <w:r>
        <w:t></w:t>
      </w:r>
      <w:r>
        <w:t></w:t>
      </w:r>
      <w:r>
        <w:rPr>
          <w:rFonts w:hint="eastAsia"/>
        </w:rPr>
        <w:t>Мова</w:t>
      </w:r>
      <w:r>
        <w:t></w:t>
      </w:r>
      <w:r>
        <w:rPr>
          <w:rFonts w:hint="eastAsia"/>
        </w:rPr>
        <w:t>виражає</w:t>
      </w:r>
      <w:r>
        <w:t></w:t>
      </w:r>
      <w:r>
        <w:rPr>
          <w:rFonts w:hint="eastAsia"/>
        </w:rPr>
        <w:t>результати</w:t>
      </w:r>
      <w:r>
        <w:t></w:t>
      </w:r>
      <w:r>
        <w:rPr>
          <w:rFonts w:hint="eastAsia"/>
        </w:rPr>
        <w:t>пізнання</w:t>
      </w:r>
      <w:r>
        <w:t></w:t>
      </w:r>
      <w:r>
        <w:rPr>
          <w:rFonts w:hint="eastAsia"/>
        </w:rPr>
        <w:t>людиною</w:t>
      </w:r>
      <w:r>
        <w:t></w:t>
      </w:r>
      <w:r>
        <w:rPr>
          <w:rFonts w:hint="eastAsia"/>
        </w:rPr>
        <w:t>довкілля</w:t>
      </w:r>
      <w:r>
        <w:t></w:t>
      </w:r>
      <w:r>
        <w:rPr>
          <w:rFonts w:hint="eastAsia"/>
        </w:rPr>
        <w:t>всією</w:t>
      </w:r>
    </w:p>
    <w:p w:rsidR="006C5FD2" w:rsidRDefault="006C5FD2" w:rsidP="006C5FD2">
      <w:r>
        <w:rPr>
          <w:rFonts w:hint="eastAsia"/>
        </w:rPr>
        <w:t>сукупністю</w:t>
      </w:r>
      <w:r>
        <w:t></w:t>
      </w:r>
      <w:r>
        <w:rPr>
          <w:rFonts w:hint="eastAsia"/>
        </w:rPr>
        <w:t>своїх</w:t>
      </w:r>
      <w:r>
        <w:t></w:t>
      </w:r>
      <w:r>
        <w:rPr>
          <w:rFonts w:hint="eastAsia"/>
        </w:rPr>
        <w:t>засобів</w:t>
      </w:r>
      <w:r>
        <w:t></w:t>
      </w:r>
      <w:r>
        <w:t></w:t>
      </w:r>
      <w:r>
        <w:rPr>
          <w:rFonts w:hint="eastAsia"/>
        </w:rPr>
        <w:t>Вони</w:t>
      </w:r>
      <w:r>
        <w:t></w:t>
      </w:r>
      <w:r>
        <w:rPr>
          <w:rFonts w:hint="eastAsia"/>
        </w:rPr>
        <w:t>різноманітні</w:t>
      </w:r>
      <w:r>
        <w:t></w:t>
      </w:r>
      <w:r>
        <w:rPr>
          <w:rFonts w:hint="eastAsia"/>
        </w:rPr>
        <w:t>й</w:t>
      </w:r>
      <w:r>
        <w:t></w:t>
      </w:r>
      <w:r>
        <w:rPr>
          <w:rFonts w:hint="eastAsia"/>
        </w:rPr>
        <w:t>характеризуються</w:t>
      </w:r>
      <w:r>
        <w:t></w:t>
      </w:r>
      <w:r>
        <w:rPr>
          <w:rFonts w:hint="eastAsia"/>
        </w:rPr>
        <w:t>як</w:t>
      </w:r>
    </w:p>
    <w:p w:rsidR="006C5FD2" w:rsidRDefault="006C5FD2" w:rsidP="006C5FD2">
      <w:r>
        <w:rPr>
          <w:rFonts w:hint="eastAsia"/>
        </w:rPr>
        <w:t>універсальними</w:t>
      </w:r>
      <w:r>
        <w:t></w:t>
      </w:r>
      <w:r>
        <w:t></w:t>
      </w:r>
      <w:r>
        <w:rPr>
          <w:rFonts w:hint="eastAsia"/>
        </w:rPr>
        <w:t>так</w:t>
      </w:r>
      <w:r>
        <w:t></w:t>
      </w:r>
      <w:r>
        <w:rPr>
          <w:rFonts w:hint="eastAsia"/>
        </w:rPr>
        <w:t>і</w:t>
      </w:r>
      <w:r>
        <w:t></w:t>
      </w:r>
      <w:r>
        <w:rPr>
          <w:rFonts w:hint="eastAsia"/>
        </w:rPr>
        <w:t>етноспецифічними</w:t>
      </w:r>
      <w:r>
        <w:t></w:t>
      </w:r>
      <w:r>
        <w:rPr>
          <w:rFonts w:hint="eastAsia"/>
        </w:rPr>
        <w:t>рисами</w:t>
      </w:r>
      <w:r>
        <w:t></w:t>
      </w:r>
      <w:r>
        <w:t></w:t>
      </w:r>
      <w:r>
        <w:rPr>
          <w:rFonts w:hint="eastAsia"/>
        </w:rPr>
        <w:t>оскільки</w:t>
      </w:r>
      <w:r>
        <w:t></w:t>
      </w:r>
      <w:r>
        <w:rPr>
          <w:rFonts w:hint="eastAsia"/>
        </w:rPr>
        <w:t>зумовлюються</w:t>
      </w:r>
    </w:p>
    <w:p w:rsidR="006C5FD2" w:rsidRDefault="006C5FD2" w:rsidP="006C5FD2">
      <w:r>
        <w:rPr>
          <w:rFonts w:hint="eastAsia"/>
        </w:rPr>
        <w:t>особливостями</w:t>
      </w:r>
      <w:r>
        <w:t></w:t>
      </w:r>
      <w:r>
        <w:rPr>
          <w:rFonts w:hint="eastAsia"/>
        </w:rPr>
        <w:t>формування</w:t>
      </w:r>
      <w:r>
        <w:t></w:t>
      </w:r>
      <w:r>
        <w:rPr>
          <w:rFonts w:hint="eastAsia"/>
        </w:rPr>
        <w:t>картини</w:t>
      </w:r>
      <w:r>
        <w:t></w:t>
      </w:r>
      <w:r>
        <w:rPr>
          <w:rFonts w:hint="eastAsia"/>
        </w:rPr>
        <w:t>світу</w:t>
      </w:r>
      <w:r>
        <w:t></w:t>
      </w:r>
      <w:r>
        <w:rPr>
          <w:rFonts w:hint="eastAsia"/>
        </w:rPr>
        <w:t>носіїв</w:t>
      </w:r>
      <w:r>
        <w:t></w:t>
      </w:r>
      <w:r>
        <w:rPr>
          <w:rFonts w:hint="eastAsia"/>
        </w:rPr>
        <w:t>мови</w:t>
      </w:r>
      <w:r>
        <w:t></w:t>
      </w:r>
      <w:r>
        <w:t></w:t>
      </w:r>
      <w:r>
        <w:rPr>
          <w:rFonts w:hint="eastAsia"/>
        </w:rPr>
        <w:t>У</w:t>
      </w:r>
      <w:r>
        <w:t></w:t>
      </w:r>
      <w:r>
        <w:rPr>
          <w:rFonts w:hint="eastAsia"/>
        </w:rPr>
        <w:t>давньогрецькій</w:t>
      </w:r>
      <w:r>
        <w:t></w:t>
      </w:r>
      <w:r>
        <w:rPr>
          <w:rFonts w:hint="eastAsia"/>
        </w:rPr>
        <w:t>мові</w:t>
      </w:r>
    </w:p>
    <w:p w:rsidR="006C5FD2" w:rsidRDefault="006C5FD2" w:rsidP="006C5FD2">
      <w:r>
        <w:rPr>
          <w:rFonts w:hint="eastAsia"/>
        </w:rPr>
        <w:t>чітко</w:t>
      </w:r>
      <w:r>
        <w:t></w:t>
      </w:r>
      <w:r>
        <w:rPr>
          <w:rFonts w:hint="eastAsia"/>
        </w:rPr>
        <w:t>простежуються</w:t>
      </w:r>
      <w:r>
        <w:t></w:t>
      </w:r>
      <w:r>
        <w:rPr>
          <w:rFonts w:hint="eastAsia"/>
        </w:rPr>
        <w:t>риси</w:t>
      </w:r>
      <w:r>
        <w:t></w:t>
      </w:r>
      <w:r>
        <w:rPr>
          <w:rFonts w:hint="eastAsia"/>
        </w:rPr>
        <w:t>загальної</w:t>
      </w:r>
      <w:r>
        <w:t></w:t>
      </w:r>
      <w:r>
        <w:rPr>
          <w:rFonts w:hint="eastAsia"/>
        </w:rPr>
        <w:t>моделі</w:t>
      </w:r>
      <w:r>
        <w:t></w:t>
      </w:r>
      <w:r>
        <w:rPr>
          <w:rFonts w:hint="eastAsia"/>
        </w:rPr>
        <w:t>світу</w:t>
      </w:r>
      <w:r>
        <w:t></w:t>
      </w:r>
      <w:r>
        <w:rPr>
          <w:rFonts w:hint="eastAsia"/>
        </w:rPr>
        <w:t>еллінів</w:t>
      </w:r>
      <w:r>
        <w:t></w:t>
      </w:r>
      <w:r>
        <w:rPr>
          <w:rFonts w:hint="eastAsia"/>
        </w:rPr>
        <w:t>із</w:t>
      </w:r>
      <w:r>
        <w:t></w:t>
      </w:r>
      <w:r>
        <w:rPr>
          <w:rFonts w:hint="eastAsia"/>
        </w:rPr>
        <w:t>підкресленою</w:t>
      </w:r>
    </w:p>
    <w:p w:rsidR="006C5FD2" w:rsidRDefault="006C5FD2" w:rsidP="006C5FD2">
      <w:r>
        <w:rPr>
          <w:rFonts w:hint="eastAsia"/>
        </w:rPr>
        <w:t>антропоцентричністю</w:t>
      </w:r>
      <w:r>
        <w:t></w:t>
      </w:r>
      <w:r>
        <w:t></w:t>
      </w:r>
      <w:r>
        <w:rPr>
          <w:rFonts w:hint="eastAsia"/>
        </w:rPr>
        <w:t>яка</w:t>
      </w:r>
      <w:r>
        <w:t></w:t>
      </w:r>
      <w:r>
        <w:rPr>
          <w:rFonts w:hint="eastAsia"/>
        </w:rPr>
        <w:t>виявляється</w:t>
      </w:r>
      <w:r>
        <w:t></w:t>
      </w:r>
      <w:r>
        <w:rPr>
          <w:rFonts w:hint="eastAsia"/>
        </w:rPr>
        <w:t>в</w:t>
      </w:r>
      <w:r>
        <w:t></w:t>
      </w:r>
      <w:r>
        <w:rPr>
          <w:rFonts w:hint="eastAsia"/>
        </w:rPr>
        <w:t>тому</w:t>
      </w:r>
      <w:r>
        <w:t></w:t>
      </w:r>
      <w:r>
        <w:t></w:t>
      </w:r>
      <w:r>
        <w:rPr>
          <w:rFonts w:hint="eastAsia"/>
        </w:rPr>
        <w:t>що</w:t>
      </w:r>
      <w:r>
        <w:t></w:t>
      </w:r>
      <w:r>
        <w:rPr>
          <w:rFonts w:hint="eastAsia"/>
        </w:rPr>
        <w:t>людина</w:t>
      </w:r>
      <w:r>
        <w:t></w:t>
      </w:r>
      <w:r>
        <w:rPr>
          <w:rFonts w:hint="eastAsia"/>
        </w:rPr>
        <w:t>освоює</w:t>
      </w:r>
      <w:r>
        <w:t></w:t>
      </w:r>
      <w:r>
        <w:rPr>
          <w:rFonts w:hint="eastAsia"/>
        </w:rPr>
        <w:t>зовнішній</w:t>
      </w:r>
      <w:r>
        <w:t></w:t>
      </w:r>
      <w:r>
        <w:rPr>
          <w:rFonts w:hint="eastAsia"/>
        </w:rPr>
        <w:t>і</w:t>
      </w:r>
    </w:p>
    <w:p w:rsidR="006C5FD2" w:rsidRDefault="006C5FD2" w:rsidP="006C5FD2">
      <w:r>
        <w:rPr>
          <w:rFonts w:hint="eastAsia"/>
        </w:rPr>
        <w:t>внутрішній</w:t>
      </w:r>
      <w:r>
        <w:t></w:t>
      </w:r>
      <w:r>
        <w:rPr>
          <w:rFonts w:hint="eastAsia"/>
        </w:rPr>
        <w:t>простір</w:t>
      </w:r>
      <w:r>
        <w:t></w:t>
      </w:r>
      <w:r>
        <w:t></w:t>
      </w:r>
      <w:r>
        <w:rPr>
          <w:rFonts w:hint="eastAsia"/>
        </w:rPr>
        <w:t>виступаючи</w:t>
      </w:r>
      <w:r>
        <w:t></w:t>
      </w:r>
      <w:r>
        <w:rPr>
          <w:rFonts w:hint="eastAsia"/>
        </w:rPr>
        <w:t>власним</w:t>
      </w:r>
      <w:r>
        <w:t></w:t>
      </w:r>
      <w:r>
        <w:rPr>
          <w:rFonts w:hint="eastAsia"/>
        </w:rPr>
        <w:t>орієнтиром</w:t>
      </w:r>
      <w:r>
        <w:t></w:t>
      </w:r>
      <w:r>
        <w:t></w:t>
      </w:r>
      <w:r>
        <w:rPr>
          <w:rFonts w:hint="eastAsia"/>
        </w:rPr>
        <w:t>Як</w:t>
      </w:r>
      <w:r>
        <w:t></w:t>
      </w:r>
      <w:r>
        <w:rPr>
          <w:rFonts w:hint="eastAsia"/>
        </w:rPr>
        <w:t>місце</w:t>
      </w:r>
    </w:p>
    <w:p w:rsidR="006C5FD2" w:rsidRDefault="006C5FD2" w:rsidP="006C5FD2">
      <w:r>
        <w:rPr>
          <w:rFonts w:hint="eastAsia"/>
        </w:rPr>
        <w:t>усвідомлюються</w:t>
      </w:r>
      <w:r>
        <w:t></w:t>
      </w:r>
      <w:r>
        <w:rPr>
          <w:rFonts w:hint="eastAsia"/>
        </w:rPr>
        <w:t>не</w:t>
      </w:r>
      <w:r>
        <w:t></w:t>
      </w:r>
      <w:r>
        <w:rPr>
          <w:rFonts w:hint="eastAsia"/>
        </w:rPr>
        <w:t>тільки</w:t>
      </w:r>
      <w:r>
        <w:t></w:t>
      </w:r>
      <w:r>
        <w:rPr>
          <w:rFonts w:hint="eastAsia"/>
        </w:rPr>
        <w:t>частини</w:t>
      </w:r>
      <w:r>
        <w:t></w:t>
      </w:r>
      <w:r>
        <w:rPr>
          <w:rFonts w:hint="eastAsia"/>
        </w:rPr>
        <w:t>свого</w:t>
      </w:r>
      <w:r>
        <w:t></w:t>
      </w:r>
      <w:r>
        <w:rPr>
          <w:rFonts w:hint="eastAsia"/>
        </w:rPr>
        <w:t>тіла</w:t>
      </w:r>
      <w:r>
        <w:t></w:t>
      </w:r>
      <w:r>
        <w:t></w:t>
      </w:r>
      <w:r>
        <w:rPr>
          <w:rFonts w:hint="eastAsia"/>
        </w:rPr>
        <w:t>а</w:t>
      </w:r>
      <w:r>
        <w:t></w:t>
      </w:r>
      <w:r>
        <w:rPr>
          <w:rFonts w:hint="eastAsia"/>
        </w:rPr>
        <w:t>й</w:t>
      </w:r>
      <w:r>
        <w:t></w:t>
      </w:r>
      <w:r>
        <w:rPr>
          <w:rFonts w:hint="eastAsia"/>
        </w:rPr>
        <w:t>своя</w:t>
      </w:r>
      <w:r>
        <w:t></w:t>
      </w:r>
      <w:r>
        <w:rPr>
          <w:rFonts w:hint="eastAsia"/>
        </w:rPr>
        <w:t>діяльність</w:t>
      </w:r>
      <w:r>
        <w:t></w:t>
      </w:r>
      <w:r>
        <w:t></w:t>
      </w:r>
      <w:r>
        <w:rPr>
          <w:rFonts w:hint="eastAsia"/>
        </w:rPr>
        <w:t>перш</w:t>
      </w:r>
      <w:r>
        <w:t></w:t>
      </w:r>
      <w:r>
        <w:rPr>
          <w:rFonts w:hint="eastAsia"/>
        </w:rPr>
        <w:t>за</w:t>
      </w:r>
      <w:r>
        <w:t></w:t>
      </w:r>
      <w:r>
        <w:rPr>
          <w:rFonts w:hint="eastAsia"/>
        </w:rPr>
        <w:t>все</w:t>
      </w:r>
    </w:p>
    <w:p w:rsidR="006C5FD2" w:rsidRDefault="006C5FD2" w:rsidP="006C5FD2">
      <w:r>
        <w:rPr>
          <w:rFonts w:hint="eastAsia"/>
        </w:rPr>
        <w:t>духовна</w:t>
      </w:r>
      <w:r>
        <w:t></w:t>
      </w:r>
      <w:r>
        <w:t></w:t>
      </w:r>
      <w:r>
        <w:rPr>
          <w:rFonts w:hint="eastAsia"/>
        </w:rPr>
        <w:t>а</w:t>
      </w:r>
      <w:r>
        <w:t></w:t>
      </w:r>
      <w:r>
        <w:rPr>
          <w:rFonts w:hint="eastAsia"/>
        </w:rPr>
        <w:t>мова</w:t>
      </w:r>
      <w:r>
        <w:t></w:t>
      </w:r>
      <w:r>
        <w:rPr>
          <w:rFonts w:hint="eastAsia"/>
        </w:rPr>
        <w:t>при</w:t>
      </w:r>
      <w:r>
        <w:t></w:t>
      </w:r>
      <w:r>
        <w:rPr>
          <w:rFonts w:hint="eastAsia"/>
        </w:rPr>
        <w:t>цьому</w:t>
      </w:r>
      <w:r>
        <w:t></w:t>
      </w:r>
      <w:r>
        <w:rPr>
          <w:rFonts w:hint="eastAsia"/>
        </w:rPr>
        <w:t>виступає</w:t>
      </w:r>
      <w:r>
        <w:t></w:t>
      </w:r>
      <w:r>
        <w:rPr>
          <w:rFonts w:hint="eastAsia"/>
        </w:rPr>
        <w:t>виразником</w:t>
      </w:r>
      <w:r>
        <w:t></w:t>
      </w:r>
      <w:r>
        <w:rPr>
          <w:rFonts w:hint="eastAsia"/>
        </w:rPr>
        <w:t>такої</w:t>
      </w:r>
      <w:r>
        <w:t></w:t>
      </w:r>
      <w:r>
        <w:rPr>
          <w:rFonts w:hint="eastAsia"/>
        </w:rPr>
        <w:t>діяльності</w:t>
      </w:r>
      <w:r>
        <w:t></w:t>
      </w:r>
      <w:r>
        <w:t></w:t>
      </w:r>
      <w:r>
        <w:rPr>
          <w:rFonts w:hint="eastAsia"/>
        </w:rPr>
        <w:t>складником</w:t>
      </w:r>
    </w:p>
    <w:p w:rsidR="006C5FD2" w:rsidRDefault="006C5FD2" w:rsidP="006C5FD2">
      <w:r>
        <w:rPr>
          <w:rFonts w:hint="eastAsia"/>
        </w:rPr>
        <w:t>відчуття</w:t>
      </w:r>
      <w:r>
        <w:t></w:t>
      </w:r>
      <w:r>
        <w:rPr>
          <w:rFonts w:hint="eastAsia"/>
        </w:rPr>
        <w:t>місця</w:t>
      </w:r>
      <w:r>
        <w:t></w:t>
      </w:r>
      <w:r>
        <w:t></w:t>
      </w:r>
      <w:r>
        <w:rPr>
          <w:rFonts w:hint="eastAsia"/>
        </w:rPr>
        <w:t>Така</w:t>
      </w:r>
      <w:r>
        <w:t></w:t>
      </w:r>
      <w:r>
        <w:rPr>
          <w:rFonts w:hint="eastAsia"/>
        </w:rPr>
        <w:t>оцінка</w:t>
      </w:r>
      <w:r>
        <w:t></w:t>
      </w:r>
      <w:r>
        <w:rPr>
          <w:rFonts w:hint="eastAsia"/>
        </w:rPr>
        <w:t>довкілля</w:t>
      </w:r>
      <w:r>
        <w:t></w:t>
      </w:r>
      <w:r>
        <w:rPr>
          <w:rFonts w:hint="eastAsia"/>
        </w:rPr>
        <w:t>відбиває</w:t>
      </w:r>
      <w:r>
        <w:t></w:t>
      </w:r>
      <w:r>
        <w:rPr>
          <w:rFonts w:hint="eastAsia"/>
        </w:rPr>
        <w:t>конкретний</w:t>
      </w:r>
      <w:r>
        <w:t></w:t>
      </w:r>
      <w:r>
        <w:t></w:t>
      </w:r>
      <w:r>
        <w:rPr>
          <w:rFonts w:hint="eastAsia"/>
        </w:rPr>
        <w:t>предметно</w:t>
      </w:r>
      <w:r>
        <w:t></w:t>
      </w:r>
      <w:r>
        <w:rPr>
          <w:rFonts w:hint="eastAsia"/>
        </w:rPr>
        <w:t>чуттєвий</w:t>
      </w:r>
    </w:p>
    <w:p w:rsidR="006C5FD2" w:rsidRDefault="006C5FD2" w:rsidP="006C5FD2">
      <w:r>
        <w:rPr>
          <w:rFonts w:hint="eastAsia"/>
        </w:rPr>
        <w:t>характер</w:t>
      </w:r>
      <w:r>
        <w:t></w:t>
      </w:r>
      <w:r>
        <w:rPr>
          <w:rFonts w:hint="eastAsia"/>
        </w:rPr>
        <w:t>мислення</w:t>
      </w:r>
      <w:r>
        <w:t></w:t>
      </w:r>
      <w:r>
        <w:rPr>
          <w:rFonts w:hint="eastAsia"/>
        </w:rPr>
        <w:t>людини</w:t>
      </w:r>
      <w:r>
        <w:t></w:t>
      </w:r>
      <w:r>
        <w:rPr>
          <w:rFonts w:hint="eastAsia"/>
        </w:rPr>
        <w:t>античної</w:t>
      </w:r>
      <w:r>
        <w:t></w:t>
      </w:r>
      <w:r>
        <w:rPr>
          <w:rFonts w:hint="eastAsia"/>
        </w:rPr>
        <w:t>доби</w:t>
      </w:r>
      <w:r>
        <w:t></w:t>
      </w:r>
      <w:r>
        <w:t></w:t>
      </w:r>
      <w:r>
        <w:rPr>
          <w:rFonts w:hint="eastAsia"/>
        </w:rPr>
        <w:t>яка</w:t>
      </w:r>
      <w:r>
        <w:t></w:t>
      </w:r>
      <w:r>
        <w:rPr>
          <w:rFonts w:hint="eastAsia"/>
        </w:rPr>
        <w:t>ще</w:t>
      </w:r>
      <w:r>
        <w:t></w:t>
      </w:r>
      <w:r>
        <w:rPr>
          <w:rFonts w:hint="eastAsia"/>
        </w:rPr>
        <w:t>не</w:t>
      </w:r>
      <w:r>
        <w:t></w:t>
      </w:r>
      <w:r>
        <w:rPr>
          <w:rFonts w:hint="eastAsia"/>
        </w:rPr>
        <w:t>відокремлювала</w:t>
      </w:r>
      <w:r>
        <w:t></w:t>
      </w:r>
      <w:r>
        <w:rPr>
          <w:rFonts w:hint="eastAsia"/>
        </w:rPr>
        <w:t>себе</w:t>
      </w:r>
    </w:p>
    <w:p w:rsidR="006C5FD2" w:rsidRDefault="006C5FD2" w:rsidP="006C5FD2">
      <w:r>
        <w:rPr>
          <w:rFonts w:hint="eastAsia"/>
        </w:rPr>
        <w:t>повністю</w:t>
      </w:r>
      <w:r>
        <w:t></w:t>
      </w:r>
      <w:r>
        <w:rPr>
          <w:rFonts w:hint="eastAsia"/>
        </w:rPr>
        <w:t>від</w:t>
      </w:r>
      <w:r>
        <w:t></w:t>
      </w:r>
      <w:r>
        <w:rPr>
          <w:rFonts w:hint="eastAsia"/>
        </w:rPr>
        <w:t>природи</w:t>
      </w:r>
      <w:r>
        <w:t></w:t>
      </w:r>
      <w:r>
        <w:rPr>
          <w:rFonts w:hint="eastAsia"/>
        </w:rPr>
        <w:t>чи</w:t>
      </w:r>
      <w:r>
        <w:t></w:t>
      </w:r>
      <w:r>
        <w:rPr>
          <w:rFonts w:hint="eastAsia"/>
        </w:rPr>
        <w:t>середовища</w:t>
      </w:r>
      <w:r>
        <w:t></w:t>
      </w:r>
      <w:r>
        <w:t></w:t>
      </w:r>
      <w:r>
        <w:rPr>
          <w:rFonts w:hint="eastAsia"/>
        </w:rPr>
        <w:t>відчуваючи</w:t>
      </w:r>
      <w:r>
        <w:t></w:t>
      </w:r>
      <w:r>
        <w:rPr>
          <w:rFonts w:hint="eastAsia"/>
        </w:rPr>
        <w:t>себе</w:t>
      </w:r>
      <w:r>
        <w:t></w:t>
      </w:r>
      <w:r>
        <w:rPr>
          <w:rFonts w:hint="eastAsia"/>
        </w:rPr>
        <w:t>її</w:t>
      </w:r>
      <w:r>
        <w:t></w:t>
      </w:r>
      <w:r>
        <w:rPr>
          <w:rFonts w:hint="eastAsia"/>
        </w:rPr>
        <w:t>частиною</w:t>
      </w:r>
      <w:r>
        <w:t></w:t>
      </w:r>
      <w:r>
        <w:t></w:t>
      </w:r>
      <w:r>
        <w:rPr>
          <w:rFonts w:hint="eastAsia"/>
        </w:rPr>
        <w:t>Для</w:t>
      </w:r>
    </w:p>
    <w:p w:rsidR="006C5FD2" w:rsidRDefault="006C5FD2" w:rsidP="006C5FD2">
      <w:r>
        <w:rPr>
          <w:rFonts w:hint="eastAsia"/>
        </w:rPr>
        <w:t>грецької</w:t>
      </w:r>
      <w:r>
        <w:t></w:t>
      </w:r>
      <w:r>
        <w:rPr>
          <w:rFonts w:hint="eastAsia"/>
        </w:rPr>
        <w:t>моделі</w:t>
      </w:r>
      <w:r>
        <w:t></w:t>
      </w:r>
      <w:r>
        <w:rPr>
          <w:rFonts w:hint="eastAsia"/>
        </w:rPr>
        <w:t>світу</w:t>
      </w:r>
      <w:r>
        <w:t></w:t>
      </w:r>
      <w:r>
        <w:rPr>
          <w:rFonts w:hint="eastAsia"/>
        </w:rPr>
        <w:t>статус</w:t>
      </w:r>
      <w:r>
        <w:t></w:t>
      </w:r>
      <w:r>
        <w:rPr>
          <w:rFonts w:hint="eastAsia"/>
        </w:rPr>
        <w:t>мови</w:t>
      </w:r>
      <w:r>
        <w:t></w:t>
      </w:r>
      <w:r>
        <w:rPr>
          <w:rFonts w:hint="eastAsia"/>
        </w:rPr>
        <w:t>є</w:t>
      </w:r>
      <w:r>
        <w:t></w:t>
      </w:r>
      <w:r>
        <w:rPr>
          <w:rFonts w:hint="eastAsia"/>
        </w:rPr>
        <w:t>особливо</w:t>
      </w:r>
      <w:r>
        <w:t></w:t>
      </w:r>
      <w:r>
        <w:rPr>
          <w:rFonts w:hint="eastAsia"/>
        </w:rPr>
        <w:t>значущим</w:t>
      </w:r>
      <w:r>
        <w:t></w:t>
      </w:r>
      <w:r>
        <w:t></w:t>
      </w:r>
      <w:r>
        <w:rPr>
          <w:rFonts w:hint="eastAsia"/>
        </w:rPr>
        <w:t>оскільки</w:t>
      </w:r>
      <w:r>
        <w:t></w:t>
      </w:r>
      <w:r>
        <w:rPr>
          <w:rFonts w:hint="eastAsia"/>
        </w:rPr>
        <w:t>вона</w:t>
      </w:r>
    </w:p>
    <w:p w:rsidR="006C5FD2" w:rsidRDefault="006C5FD2" w:rsidP="006C5FD2">
      <w:r>
        <w:rPr>
          <w:rFonts w:hint="eastAsia"/>
        </w:rPr>
        <w:t>внаслідок</w:t>
      </w:r>
      <w:r>
        <w:t></w:t>
      </w:r>
      <w:r>
        <w:rPr>
          <w:rFonts w:hint="eastAsia"/>
        </w:rPr>
        <w:t>історичних</w:t>
      </w:r>
      <w:r>
        <w:t></w:t>
      </w:r>
      <w:r>
        <w:t></w:t>
      </w:r>
      <w:r>
        <w:rPr>
          <w:rFonts w:hint="eastAsia"/>
        </w:rPr>
        <w:t>географічних</w:t>
      </w:r>
      <w:r>
        <w:t></w:t>
      </w:r>
      <w:r>
        <w:t></w:t>
      </w:r>
      <w:r>
        <w:rPr>
          <w:rFonts w:hint="eastAsia"/>
        </w:rPr>
        <w:t>соціальних</w:t>
      </w:r>
      <w:r>
        <w:t></w:t>
      </w:r>
      <w:r>
        <w:t></w:t>
      </w:r>
      <w:r>
        <w:rPr>
          <w:rFonts w:hint="eastAsia"/>
        </w:rPr>
        <w:t>економічних</w:t>
      </w:r>
      <w:r>
        <w:t></w:t>
      </w:r>
      <w:r>
        <w:rPr>
          <w:rFonts w:hint="eastAsia"/>
        </w:rPr>
        <w:t>та</w:t>
      </w:r>
      <w:r>
        <w:t></w:t>
      </w:r>
      <w:r>
        <w:rPr>
          <w:rFonts w:hint="eastAsia"/>
        </w:rPr>
        <w:t>інших</w:t>
      </w:r>
      <w:r>
        <w:t></w:t>
      </w:r>
      <w:r>
        <w:rPr>
          <w:rFonts w:hint="eastAsia"/>
        </w:rPr>
        <w:t>умов</w:t>
      </w:r>
    </w:p>
    <w:p w:rsidR="006C5FD2" w:rsidRDefault="006C5FD2" w:rsidP="006C5FD2">
      <w:r>
        <w:rPr>
          <w:rFonts w:hint="eastAsia"/>
        </w:rPr>
        <w:t>стала</w:t>
      </w:r>
      <w:r>
        <w:t></w:t>
      </w:r>
      <w:r>
        <w:rPr>
          <w:rFonts w:hint="eastAsia"/>
        </w:rPr>
        <w:t>універсальним</w:t>
      </w:r>
      <w:r>
        <w:t></w:t>
      </w:r>
      <w:r>
        <w:rPr>
          <w:rFonts w:hint="eastAsia"/>
        </w:rPr>
        <w:t>кодом</w:t>
      </w:r>
      <w:r>
        <w:t></w:t>
      </w:r>
      <w:r>
        <w:rPr>
          <w:rFonts w:hint="eastAsia"/>
        </w:rPr>
        <w:t>моделі</w:t>
      </w:r>
      <w:r>
        <w:t></w:t>
      </w:r>
      <w:r>
        <w:rPr>
          <w:rFonts w:hint="eastAsia"/>
        </w:rPr>
        <w:t>світу</w:t>
      </w:r>
      <w:r>
        <w:t></w:t>
      </w:r>
    </w:p>
    <w:p w:rsidR="006C5FD2" w:rsidRDefault="006C5FD2" w:rsidP="006C5FD2">
      <w:r>
        <w:t></w:t>
      </w:r>
      <w:r>
        <w:t></w:t>
      </w:r>
      <w:r>
        <w:t></w:t>
      </w:r>
      <w:r>
        <w:rPr>
          <w:rFonts w:hint="eastAsia"/>
        </w:rPr>
        <w:t>Мовна</w:t>
      </w:r>
      <w:r>
        <w:t></w:t>
      </w:r>
      <w:r>
        <w:rPr>
          <w:rFonts w:hint="eastAsia"/>
        </w:rPr>
        <w:t>об’єктивація</w:t>
      </w:r>
      <w:r>
        <w:t></w:t>
      </w:r>
      <w:r>
        <w:rPr>
          <w:rFonts w:hint="eastAsia"/>
        </w:rPr>
        <w:t>результатів</w:t>
      </w:r>
      <w:r>
        <w:t></w:t>
      </w:r>
      <w:r>
        <w:rPr>
          <w:rFonts w:hint="eastAsia"/>
        </w:rPr>
        <w:t>пізнавальної</w:t>
      </w:r>
      <w:r>
        <w:t></w:t>
      </w:r>
      <w:r>
        <w:rPr>
          <w:rFonts w:hint="eastAsia"/>
        </w:rPr>
        <w:t>діяльності</w:t>
      </w:r>
      <w:r>
        <w:t></w:t>
      </w:r>
      <w:r>
        <w:rPr>
          <w:rFonts w:hint="eastAsia"/>
        </w:rPr>
        <w:t>людини</w:t>
      </w:r>
    </w:p>
    <w:p w:rsidR="006C5FD2" w:rsidRDefault="006C5FD2" w:rsidP="006C5FD2">
      <w:r>
        <w:rPr>
          <w:rFonts w:hint="eastAsia"/>
        </w:rPr>
        <w:t>полягає</w:t>
      </w:r>
      <w:r>
        <w:t></w:t>
      </w:r>
      <w:r>
        <w:rPr>
          <w:rFonts w:hint="eastAsia"/>
        </w:rPr>
        <w:t>насамперед</w:t>
      </w:r>
      <w:r>
        <w:t></w:t>
      </w:r>
      <w:r>
        <w:rPr>
          <w:rFonts w:hint="eastAsia"/>
        </w:rPr>
        <w:t>у</w:t>
      </w:r>
      <w:r>
        <w:t></w:t>
      </w:r>
      <w:r>
        <w:rPr>
          <w:rFonts w:hint="eastAsia"/>
        </w:rPr>
        <w:t>формуванні</w:t>
      </w:r>
      <w:r>
        <w:t></w:t>
      </w:r>
      <w:r>
        <w:rPr>
          <w:rFonts w:hint="eastAsia"/>
        </w:rPr>
        <w:t>специфічного</w:t>
      </w:r>
      <w:r>
        <w:t></w:t>
      </w:r>
      <w:r>
        <w:rPr>
          <w:rFonts w:hint="eastAsia"/>
        </w:rPr>
        <w:t>лексичного</w:t>
      </w:r>
      <w:r>
        <w:t></w:t>
      </w:r>
      <w:r>
        <w:rPr>
          <w:rFonts w:hint="eastAsia"/>
        </w:rPr>
        <w:t>корпусу</w:t>
      </w:r>
      <w:r>
        <w:t></w:t>
      </w:r>
      <w:r>
        <w:t></w:t>
      </w:r>
      <w:r>
        <w:rPr>
          <w:rFonts w:hint="eastAsia"/>
        </w:rPr>
        <w:t>Значення</w:t>
      </w:r>
    </w:p>
    <w:p w:rsidR="006C5FD2" w:rsidRDefault="006C5FD2" w:rsidP="006C5FD2">
      <w:r>
        <w:rPr>
          <w:rFonts w:hint="eastAsia"/>
        </w:rPr>
        <w:t>слова</w:t>
      </w:r>
      <w:r>
        <w:t></w:t>
      </w:r>
      <w:r>
        <w:rPr>
          <w:rFonts w:hint="eastAsia"/>
        </w:rPr>
        <w:t>ґрунтується</w:t>
      </w:r>
      <w:r>
        <w:t></w:t>
      </w:r>
      <w:r>
        <w:rPr>
          <w:rFonts w:hint="eastAsia"/>
        </w:rPr>
        <w:t>на</w:t>
      </w:r>
      <w:r>
        <w:t></w:t>
      </w:r>
      <w:r>
        <w:rPr>
          <w:rFonts w:hint="eastAsia"/>
        </w:rPr>
        <w:t>певному</w:t>
      </w:r>
      <w:r>
        <w:t></w:t>
      </w:r>
      <w:r>
        <w:rPr>
          <w:rFonts w:hint="eastAsia"/>
        </w:rPr>
        <w:t>концептуальному</w:t>
      </w:r>
      <w:r>
        <w:t></w:t>
      </w:r>
      <w:r>
        <w:rPr>
          <w:rFonts w:hint="eastAsia"/>
        </w:rPr>
        <w:t>або</w:t>
      </w:r>
      <w:r>
        <w:t></w:t>
      </w:r>
      <w:r>
        <w:rPr>
          <w:rFonts w:hint="eastAsia"/>
        </w:rPr>
        <w:t>когнітивному</w:t>
      </w:r>
      <w:r>
        <w:t></w:t>
      </w:r>
      <w:r>
        <w:rPr>
          <w:rFonts w:hint="eastAsia"/>
        </w:rPr>
        <w:t>базисі</w:t>
      </w:r>
      <w:r>
        <w:t></w:t>
      </w:r>
      <w:r>
        <w:t></w:t>
      </w:r>
      <w:r>
        <w:rPr>
          <w:rFonts w:hint="eastAsia"/>
        </w:rPr>
        <w:t>що</w:t>
      </w:r>
    </w:p>
    <w:p w:rsidR="006C5FD2" w:rsidRDefault="006C5FD2" w:rsidP="006C5FD2">
      <w:r>
        <w:rPr>
          <w:rFonts w:hint="eastAsia"/>
        </w:rPr>
        <w:t>містить</w:t>
      </w:r>
      <w:r>
        <w:t></w:t>
      </w:r>
      <w:r>
        <w:rPr>
          <w:rFonts w:hint="eastAsia"/>
        </w:rPr>
        <w:t>частину</w:t>
      </w:r>
      <w:r>
        <w:t></w:t>
      </w:r>
      <w:r>
        <w:rPr>
          <w:rFonts w:hint="eastAsia"/>
        </w:rPr>
        <w:t>інформації</w:t>
      </w:r>
      <w:r>
        <w:t></w:t>
      </w:r>
      <w:r>
        <w:t></w:t>
      </w:r>
      <w:r>
        <w:rPr>
          <w:rFonts w:hint="eastAsia"/>
        </w:rPr>
        <w:t>виокремлену</w:t>
      </w:r>
      <w:r>
        <w:t></w:t>
      </w:r>
      <w:r>
        <w:rPr>
          <w:rFonts w:hint="eastAsia"/>
        </w:rPr>
        <w:t>із</w:t>
      </w:r>
      <w:r>
        <w:t></w:t>
      </w:r>
      <w:r>
        <w:rPr>
          <w:rFonts w:hint="eastAsia"/>
        </w:rPr>
        <w:t>загального</w:t>
      </w:r>
      <w:r>
        <w:t></w:t>
      </w:r>
      <w:r>
        <w:rPr>
          <w:rFonts w:hint="eastAsia"/>
        </w:rPr>
        <w:t>потоку</w:t>
      </w:r>
      <w:r>
        <w:t></w:t>
      </w:r>
      <w:r>
        <w:rPr>
          <w:rFonts w:hint="eastAsia"/>
        </w:rPr>
        <w:t>знань</w:t>
      </w:r>
      <w:r>
        <w:t></w:t>
      </w:r>
      <w:r>
        <w:rPr>
          <w:rFonts w:hint="eastAsia"/>
        </w:rPr>
        <w:t>про</w:t>
      </w:r>
      <w:r>
        <w:t></w:t>
      </w:r>
      <w:r>
        <w:rPr>
          <w:rFonts w:hint="eastAsia"/>
        </w:rPr>
        <w:t>світ</w:t>
      </w:r>
      <w:r>
        <w:t></w:t>
      </w:r>
    </w:p>
    <w:p w:rsidR="006C5FD2" w:rsidRDefault="006C5FD2" w:rsidP="006C5FD2">
      <w:r>
        <w:rPr>
          <w:rFonts w:hint="eastAsia"/>
        </w:rPr>
        <w:t>Залежно</w:t>
      </w:r>
      <w:r>
        <w:t></w:t>
      </w:r>
      <w:r>
        <w:rPr>
          <w:rFonts w:hint="eastAsia"/>
        </w:rPr>
        <w:t>від</w:t>
      </w:r>
      <w:r>
        <w:t></w:t>
      </w:r>
      <w:r>
        <w:rPr>
          <w:rFonts w:hint="eastAsia"/>
        </w:rPr>
        <w:t>характеру</w:t>
      </w:r>
      <w:r>
        <w:t></w:t>
      </w:r>
      <w:r>
        <w:rPr>
          <w:rFonts w:hint="eastAsia"/>
        </w:rPr>
        <w:t>позначуваної</w:t>
      </w:r>
      <w:r>
        <w:t></w:t>
      </w:r>
      <w:r>
        <w:rPr>
          <w:rFonts w:hint="eastAsia"/>
        </w:rPr>
        <w:t>інформації</w:t>
      </w:r>
      <w:r>
        <w:t></w:t>
      </w:r>
      <w:r>
        <w:rPr>
          <w:rFonts w:hint="eastAsia"/>
        </w:rPr>
        <w:t>слово</w:t>
      </w:r>
      <w:r>
        <w:t></w:t>
      </w:r>
      <w:r>
        <w:rPr>
          <w:rFonts w:hint="eastAsia"/>
        </w:rPr>
        <w:t>може</w:t>
      </w:r>
      <w:r>
        <w:t></w:t>
      </w:r>
      <w:r>
        <w:rPr>
          <w:rFonts w:hint="eastAsia"/>
        </w:rPr>
        <w:t>репрезентувати</w:t>
      </w:r>
    </w:p>
    <w:p w:rsidR="006C5FD2" w:rsidRDefault="006C5FD2" w:rsidP="006C5FD2">
      <w:r>
        <w:rPr>
          <w:rFonts w:hint="eastAsia"/>
        </w:rPr>
        <w:t>окремий</w:t>
      </w:r>
      <w:r>
        <w:t></w:t>
      </w:r>
      <w:r>
        <w:rPr>
          <w:rFonts w:hint="eastAsia"/>
        </w:rPr>
        <w:t>фрагмент</w:t>
      </w:r>
      <w:r>
        <w:t></w:t>
      </w:r>
      <w:r>
        <w:rPr>
          <w:rFonts w:hint="eastAsia"/>
        </w:rPr>
        <w:t>певної</w:t>
      </w:r>
      <w:r>
        <w:t></w:t>
      </w:r>
      <w:r>
        <w:rPr>
          <w:rFonts w:hint="eastAsia"/>
        </w:rPr>
        <w:t>концептуальної</w:t>
      </w:r>
      <w:r>
        <w:t></w:t>
      </w:r>
      <w:r>
        <w:rPr>
          <w:rFonts w:hint="eastAsia"/>
        </w:rPr>
        <w:t>сфери</w:t>
      </w:r>
      <w:r>
        <w:t></w:t>
      </w:r>
      <w:r>
        <w:t></w:t>
      </w:r>
      <w:r>
        <w:rPr>
          <w:rFonts w:hint="eastAsia"/>
        </w:rPr>
        <w:t>або</w:t>
      </w:r>
      <w:r>
        <w:t></w:t>
      </w:r>
      <w:r>
        <w:rPr>
          <w:rFonts w:hint="eastAsia"/>
        </w:rPr>
        <w:t>поля</w:t>
      </w:r>
      <w:r>
        <w:t></w:t>
      </w:r>
      <w:r>
        <w:t></w:t>
      </w:r>
      <w:r>
        <w:rPr>
          <w:rFonts w:hint="eastAsia"/>
        </w:rPr>
        <w:t>і</w:t>
      </w:r>
      <w:r>
        <w:t></w:t>
      </w:r>
      <w:r>
        <w:rPr>
          <w:rFonts w:hint="eastAsia"/>
        </w:rPr>
        <w:t>належати</w:t>
      </w:r>
      <w:r>
        <w:t></w:t>
      </w:r>
      <w:r>
        <w:rPr>
          <w:rFonts w:hint="eastAsia"/>
        </w:rPr>
        <w:t>до</w:t>
      </w:r>
      <w:r>
        <w:t></w:t>
      </w:r>
      <w:r>
        <w:rPr>
          <w:rFonts w:hint="eastAsia"/>
        </w:rPr>
        <w:t>певної</w:t>
      </w:r>
    </w:p>
    <w:p w:rsidR="006C5FD2" w:rsidRDefault="006C5FD2" w:rsidP="006C5FD2">
      <w:r>
        <w:rPr>
          <w:rFonts w:hint="eastAsia"/>
        </w:rPr>
        <w:t>поняттєвої</w:t>
      </w:r>
      <w:r>
        <w:t></w:t>
      </w:r>
      <w:r>
        <w:rPr>
          <w:rFonts w:hint="eastAsia"/>
        </w:rPr>
        <w:t>світоглядної</w:t>
      </w:r>
      <w:r>
        <w:t></w:t>
      </w:r>
      <w:r>
        <w:rPr>
          <w:rFonts w:hint="eastAsia"/>
        </w:rPr>
        <w:t>категорії</w:t>
      </w:r>
      <w:r>
        <w:t></w:t>
      </w:r>
      <w:r>
        <w:t></w:t>
      </w:r>
      <w:r>
        <w:rPr>
          <w:rFonts w:hint="eastAsia"/>
        </w:rPr>
        <w:t>Серед</w:t>
      </w:r>
      <w:r>
        <w:t></w:t>
      </w:r>
      <w:r>
        <w:rPr>
          <w:rFonts w:hint="eastAsia"/>
        </w:rPr>
        <w:t>базових</w:t>
      </w:r>
      <w:r>
        <w:t></w:t>
      </w:r>
      <w:r>
        <w:rPr>
          <w:rFonts w:hint="eastAsia"/>
        </w:rPr>
        <w:t>універсальних</w:t>
      </w:r>
      <w:r>
        <w:t></w:t>
      </w:r>
      <w:r>
        <w:rPr>
          <w:rFonts w:hint="eastAsia"/>
        </w:rPr>
        <w:t>категорій</w:t>
      </w:r>
    </w:p>
    <w:p w:rsidR="006C5FD2" w:rsidRDefault="006C5FD2" w:rsidP="006C5FD2">
      <w:r>
        <w:rPr>
          <w:rFonts w:hint="eastAsia"/>
        </w:rPr>
        <w:t>пізнання</w:t>
      </w:r>
      <w:r>
        <w:t></w:t>
      </w:r>
      <w:r>
        <w:rPr>
          <w:rFonts w:hint="eastAsia"/>
        </w:rPr>
        <w:t>зовнішнього</w:t>
      </w:r>
      <w:r>
        <w:t></w:t>
      </w:r>
      <w:r>
        <w:rPr>
          <w:rFonts w:hint="eastAsia"/>
        </w:rPr>
        <w:t>світу</w:t>
      </w:r>
      <w:r>
        <w:t></w:t>
      </w:r>
      <w:r>
        <w:t></w:t>
      </w:r>
      <w:r>
        <w:rPr>
          <w:rFonts w:hint="eastAsia"/>
        </w:rPr>
        <w:t>перенесених</w:t>
      </w:r>
      <w:r>
        <w:t></w:t>
      </w:r>
      <w:r>
        <w:rPr>
          <w:rFonts w:hint="eastAsia"/>
        </w:rPr>
        <w:t>у</w:t>
      </w:r>
      <w:r>
        <w:t></w:t>
      </w:r>
      <w:r>
        <w:rPr>
          <w:rFonts w:hint="eastAsia"/>
        </w:rPr>
        <w:t>сферу</w:t>
      </w:r>
      <w:r>
        <w:t></w:t>
      </w:r>
      <w:r>
        <w:rPr>
          <w:rFonts w:hint="eastAsia"/>
        </w:rPr>
        <w:t>сприйняття</w:t>
      </w:r>
      <w:r>
        <w:t></w:t>
      </w:r>
      <w:r>
        <w:rPr>
          <w:rFonts w:hint="eastAsia"/>
        </w:rPr>
        <w:t>й</w:t>
      </w:r>
      <w:r>
        <w:t></w:t>
      </w:r>
      <w:r>
        <w:rPr>
          <w:rFonts w:hint="eastAsia"/>
        </w:rPr>
        <w:t>мовної</w:t>
      </w:r>
    </w:p>
    <w:p w:rsidR="006C5FD2" w:rsidRDefault="006C5FD2" w:rsidP="006C5FD2">
      <w:r>
        <w:rPr>
          <w:rFonts w:hint="eastAsia"/>
        </w:rPr>
        <w:t>репрезентації</w:t>
      </w:r>
      <w:r>
        <w:t></w:t>
      </w:r>
      <w:r>
        <w:t></w:t>
      </w:r>
      <w:r>
        <w:rPr>
          <w:rFonts w:hint="eastAsia"/>
        </w:rPr>
        <w:t>особливе</w:t>
      </w:r>
      <w:r>
        <w:t></w:t>
      </w:r>
      <w:r>
        <w:rPr>
          <w:rFonts w:hint="eastAsia"/>
        </w:rPr>
        <w:t>місце</w:t>
      </w:r>
      <w:r>
        <w:t></w:t>
      </w:r>
      <w:r>
        <w:rPr>
          <w:rFonts w:hint="eastAsia"/>
        </w:rPr>
        <w:t>посідають</w:t>
      </w:r>
      <w:r>
        <w:t></w:t>
      </w:r>
      <w:r>
        <w:rPr>
          <w:rFonts w:hint="eastAsia"/>
        </w:rPr>
        <w:t>категорії</w:t>
      </w:r>
      <w:r>
        <w:t></w:t>
      </w:r>
      <w:r>
        <w:rPr>
          <w:rFonts w:hint="eastAsia"/>
        </w:rPr>
        <w:t>простору</w:t>
      </w:r>
      <w:r>
        <w:t></w:t>
      </w:r>
      <w:r>
        <w:rPr>
          <w:rFonts w:hint="eastAsia"/>
        </w:rPr>
        <w:t>й</w:t>
      </w:r>
      <w:r>
        <w:t></w:t>
      </w:r>
      <w:r>
        <w:rPr>
          <w:rFonts w:hint="eastAsia"/>
        </w:rPr>
        <w:t>часу</w:t>
      </w:r>
      <w:r>
        <w:t></w:t>
      </w:r>
      <w:r>
        <w:t></w:t>
      </w:r>
      <w:r>
        <w:rPr>
          <w:rFonts w:hint="eastAsia"/>
        </w:rPr>
        <w:t>які</w:t>
      </w:r>
      <w:r>
        <w:t></w:t>
      </w:r>
      <w:r>
        <w:rPr>
          <w:rFonts w:hint="eastAsia"/>
        </w:rPr>
        <w:t>у</w:t>
      </w:r>
    </w:p>
    <w:p w:rsidR="006C5FD2" w:rsidRDefault="006C5FD2" w:rsidP="006C5FD2">
      <w:r>
        <w:rPr>
          <w:rFonts w:hint="eastAsia"/>
        </w:rPr>
        <w:t>свідомості</w:t>
      </w:r>
      <w:r>
        <w:t></w:t>
      </w:r>
      <w:r>
        <w:rPr>
          <w:rFonts w:hint="eastAsia"/>
        </w:rPr>
        <w:t>різних</w:t>
      </w:r>
      <w:r>
        <w:t></w:t>
      </w:r>
      <w:r>
        <w:rPr>
          <w:rFonts w:hint="eastAsia"/>
        </w:rPr>
        <w:t>народів</w:t>
      </w:r>
      <w:r>
        <w:t></w:t>
      </w:r>
      <w:r>
        <w:rPr>
          <w:rFonts w:hint="eastAsia"/>
        </w:rPr>
        <w:t>набувають</w:t>
      </w:r>
      <w:r>
        <w:t></w:t>
      </w:r>
      <w:r>
        <w:rPr>
          <w:rFonts w:hint="eastAsia"/>
        </w:rPr>
        <w:t>етноспецифічних</w:t>
      </w:r>
      <w:r>
        <w:t></w:t>
      </w:r>
      <w:r>
        <w:rPr>
          <w:rFonts w:hint="eastAsia"/>
        </w:rPr>
        <w:t>рис</w:t>
      </w:r>
      <w:r>
        <w:t></w:t>
      </w:r>
      <w:r>
        <w:rPr>
          <w:rFonts w:hint="eastAsia"/>
        </w:rPr>
        <w:t>і</w:t>
      </w:r>
      <w:r>
        <w:t></w:t>
      </w:r>
      <w:r>
        <w:rPr>
          <w:rFonts w:hint="eastAsia"/>
        </w:rPr>
        <w:t>отримують</w:t>
      </w:r>
    </w:p>
    <w:p w:rsidR="006C5FD2" w:rsidRDefault="006C5FD2" w:rsidP="006C5FD2">
      <w:r>
        <w:rPr>
          <w:rFonts w:hint="eastAsia"/>
        </w:rPr>
        <w:t>вираження</w:t>
      </w:r>
      <w:r>
        <w:t></w:t>
      </w:r>
      <w:r>
        <w:rPr>
          <w:rFonts w:hint="eastAsia"/>
        </w:rPr>
        <w:t>в</w:t>
      </w:r>
      <w:r>
        <w:t></w:t>
      </w:r>
      <w:r>
        <w:rPr>
          <w:rFonts w:hint="eastAsia"/>
        </w:rPr>
        <w:t>системі</w:t>
      </w:r>
      <w:r>
        <w:t></w:t>
      </w:r>
      <w:r>
        <w:rPr>
          <w:rFonts w:hint="eastAsia"/>
        </w:rPr>
        <w:t>мови</w:t>
      </w:r>
      <w:r>
        <w:t></w:t>
      </w:r>
      <w:r>
        <w:rPr>
          <w:rFonts w:hint="eastAsia"/>
        </w:rPr>
        <w:t>на</w:t>
      </w:r>
      <w:r>
        <w:t></w:t>
      </w:r>
      <w:r>
        <w:rPr>
          <w:rFonts w:hint="eastAsia"/>
        </w:rPr>
        <w:t>всіх</w:t>
      </w:r>
      <w:r>
        <w:t></w:t>
      </w:r>
      <w:r>
        <w:rPr>
          <w:rFonts w:hint="eastAsia"/>
        </w:rPr>
        <w:t>її</w:t>
      </w:r>
      <w:r>
        <w:t></w:t>
      </w:r>
      <w:r>
        <w:rPr>
          <w:rFonts w:hint="eastAsia"/>
        </w:rPr>
        <w:t>рівнях</w:t>
      </w:r>
      <w:r>
        <w:t></w:t>
      </w:r>
    </w:p>
    <w:p w:rsidR="006C5FD2" w:rsidRDefault="006C5FD2" w:rsidP="006C5FD2">
      <w:r>
        <w:t></w:t>
      </w:r>
      <w:r>
        <w:t></w:t>
      </w:r>
      <w:r>
        <w:t></w:t>
      </w:r>
      <w:r>
        <w:rPr>
          <w:rFonts w:hint="eastAsia"/>
        </w:rPr>
        <w:t>Комплексне</w:t>
      </w:r>
      <w:r>
        <w:t></w:t>
      </w:r>
      <w:r>
        <w:rPr>
          <w:rFonts w:hint="eastAsia"/>
        </w:rPr>
        <w:t>вивчення</w:t>
      </w:r>
      <w:r>
        <w:t></w:t>
      </w:r>
      <w:r>
        <w:rPr>
          <w:rFonts w:hint="eastAsia"/>
        </w:rPr>
        <w:t>змістового</w:t>
      </w:r>
      <w:r>
        <w:t></w:t>
      </w:r>
      <w:r>
        <w:rPr>
          <w:rFonts w:hint="eastAsia"/>
        </w:rPr>
        <w:t>плану</w:t>
      </w:r>
      <w:r>
        <w:t></w:t>
      </w:r>
      <w:r>
        <w:rPr>
          <w:rFonts w:hint="eastAsia"/>
        </w:rPr>
        <w:t>лексичного</w:t>
      </w:r>
      <w:r>
        <w:t></w:t>
      </w:r>
      <w:r>
        <w:rPr>
          <w:rFonts w:hint="eastAsia"/>
        </w:rPr>
        <w:t>корпусу</w:t>
      </w:r>
      <w:r>
        <w:t></w:t>
      </w:r>
      <w:r>
        <w:rPr>
          <w:rFonts w:hint="eastAsia"/>
        </w:rPr>
        <w:t>мови</w:t>
      </w:r>
    </w:p>
    <w:p w:rsidR="006C5FD2" w:rsidRDefault="006C5FD2" w:rsidP="006C5FD2">
      <w:r>
        <w:rPr>
          <w:rFonts w:hint="eastAsia"/>
        </w:rPr>
        <w:t>передбачає</w:t>
      </w:r>
      <w:r>
        <w:t></w:t>
      </w:r>
      <w:r>
        <w:rPr>
          <w:rFonts w:hint="eastAsia"/>
        </w:rPr>
        <w:t>поєднання</w:t>
      </w:r>
      <w:r>
        <w:t></w:t>
      </w:r>
      <w:r>
        <w:rPr>
          <w:rFonts w:hint="eastAsia"/>
        </w:rPr>
        <w:t>функційно</w:t>
      </w:r>
      <w:r>
        <w:t></w:t>
      </w:r>
      <w:r>
        <w:rPr>
          <w:rFonts w:hint="eastAsia"/>
        </w:rPr>
        <w:t>семантичного</w:t>
      </w:r>
      <w:r>
        <w:t></w:t>
      </w:r>
      <w:r>
        <w:rPr>
          <w:rFonts w:hint="eastAsia"/>
        </w:rPr>
        <w:t>підходу</w:t>
      </w:r>
      <w:r>
        <w:t></w:t>
      </w:r>
      <w:r>
        <w:rPr>
          <w:rFonts w:hint="eastAsia"/>
        </w:rPr>
        <w:t>із</w:t>
      </w:r>
      <w:r>
        <w:t></w:t>
      </w:r>
      <w:r>
        <w:rPr>
          <w:rFonts w:hint="eastAsia"/>
        </w:rPr>
        <w:t>когнітивним</w:t>
      </w:r>
      <w:r>
        <w:t></w:t>
      </w:r>
      <w:r>
        <w:t></w:t>
      </w:r>
      <w:r>
        <w:rPr>
          <w:rFonts w:hint="eastAsia"/>
        </w:rPr>
        <w:t>згідно</w:t>
      </w:r>
    </w:p>
    <w:p w:rsidR="006C5FD2" w:rsidRDefault="006C5FD2" w:rsidP="006C5FD2">
      <w:r>
        <w:t></w:t>
      </w:r>
      <w:r>
        <w:t></w:t>
      </w:r>
      <w:r>
        <w:t></w:t>
      </w:r>
    </w:p>
    <w:p w:rsidR="006C5FD2" w:rsidRDefault="006C5FD2" w:rsidP="006C5FD2">
      <w:r>
        <w:rPr>
          <w:rFonts w:hint="eastAsia"/>
        </w:rPr>
        <w:t>з</w:t>
      </w:r>
      <w:r>
        <w:t></w:t>
      </w:r>
      <w:r>
        <w:rPr>
          <w:rFonts w:hint="eastAsia"/>
        </w:rPr>
        <w:t>яким</w:t>
      </w:r>
      <w:r>
        <w:t></w:t>
      </w:r>
      <w:r>
        <w:rPr>
          <w:rFonts w:hint="eastAsia"/>
        </w:rPr>
        <w:t>у</w:t>
      </w:r>
      <w:r>
        <w:t></w:t>
      </w:r>
      <w:r>
        <w:rPr>
          <w:rFonts w:hint="eastAsia"/>
        </w:rPr>
        <w:t>центрі</w:t>
      </w:r>
      <w:r>
        <w:t></w:t>
      </w:r>
      <w:r>
        <w:rPr>
          <w:rFonts w:hint="eastAsia"/>
        </w:rPr>
        <w:t>уваги</w:t>
      </w:r>
      <w:r>
        <w:t></w:t>
      </w:r>
      <w:r>
        <w:rPr>
          <w:rFonts w:hint="eastAsia"/>
        </w:rPr>
        <w:t>перебувають</w:t>
      </w:r>
      <w:r>
        <w:t></w:t>
      </w:r>
      <w:r>
        <w:rPr>
          <w:rFonts w:hint="eastAsia"/>
        </w:rPr>
        <w:t>механізми</w:t>
      </w:r>
      <w:r>
        <w:t></w:t>
      </w:r>
      <w:r>
        <w:rPr>
          <w:rFonts w:hint="eastAsia"/>
        </w:rPr>
        <w:t>утворення</w:t>
      </w:r>
      <w:r>
        <w:t></w:t>
      </w:r>
      <w:r>
        <w:rPr>
          <w:rFonts w:hint="eastAsia"/>
        </w:rPr>
        <w:t>певних</w:t>
      </w:r>
      <w:r>
        <w:t></w:t>
      </w:r>
      <w:r>
        <w:rPr>
          <w:rFonts w:hint="eastAsia"/>
        </w:rPr>
        <w:t>структур</w:t>
      </w:r>
    </w:p>
    <w:p w:rsidR="006C5FD2" w:rsidRDefault="006C5FD2" w:rsidP="006C5FD2">
      <w:r>
        <w:rPr>
          <w:rFonts w:hint="eastAsia"/>
        </w:rPr>
        <w:t>знання</w:t>
      </w:r>
      <w:r>
        <w:t></w:t>
      </w:r>
      <w:r>
        <w:t></w:t>
      </w:r>
      <w:r>
        <w:rPr>
          <w:rFonts w:hint="eastAsia"/>
        </w:rPr>
        <w:t>що</w:t>
      </w:r>
      <w:r>
        <w:t></w:t>
      </w:r>
      <w:r>
        <w:rPr>
          <w:rFonts w:hint="eastAsia"/>
        </w:rPr>
        <w:t>склалися</w:t>
      </w:r>
      <w:r>
        <w:t></w:t>
      </w:r>
      <w:r>
        <w:rPr>
          <w:rFonts w:hint="eastAsia"/>
        </w:rPr>
        <w:t>в</w:t>
      </w:r>
      <w:r>
        <w:t></w:t>
      </w:r>
      <w:r>
        <w:rPr>
          <w:rFonts w:hint="eastAsia"/>
        </w:rPr>
        <w:t>результаті</w:t>
      </w:r>
      <w:r>
        <w:t></w:t>
      </w:r>
      <w:r>
        <w:rPr>
          <w:rFonts w:hint="eastAsia"/>
        </w:rPr>
        <w:t>пізнавальної</w:t>
      </w:r>
      <w:r>
        <w:t></w:t>
      </w:r>
      <w:r>
        <w:rPr>
          <w:rFonts w:hint="eastAsia"/>
        </w:rPr>
        <w:t>діяльності</w:t>
      </w:r>
      <w:r>
        <w:t></w:t>
      </w:r>
      <w:r>
        <w:rPr>
          <w:rFonts w:hint="eastAsia"/>
        </w:rPr>
        <w:t>людини</w:t>
      </w:r>
      <w:r>
        <w:t></w:t>
      </w:r>
      <w:r>
        <w:t></w:t>
      </w:r>
      <w:r>
        <w:rPr>
          <w:rFonts w:hint="eastAsia"/>
        </w:rPr>
        <w:t>та</w:t>
      </w:r>
      <w:r>
        <w:t></w:t>
      </w:r>
      <w:r>
        <w:rPr>
          <w:rFonts w:hint="eastAsia"/>
        </w:rPr>
        <w:t>фіксації</w:t>
      </w:r>
      <w:r>
        <w:t></w:t>
      </w:r>
      <w:r>
        <w:rPr>
          <w:rFonts w:hint="eastAsia"/>
        </w:rPr>
        <w:t>їх</w:t>
      </w:r>
    </w:p>
    <w:p w:rsidR="006C5FD2" w:rsidRDefault="006C5FD2" w:rsidP="006C5FD2">
      <w:r>
        <w:rPr>
          <w:rFonts w:hint="eastAsia"/>
        </w:rPr>
        <w:t>у</w:t>
      </w:r>
      <w:r>
        <w:t></w:t>
      </w:r>
      <w:r>
        <w:rPr>
          <w:rFonts w:hint="eastAsia"/>
        </w:rPr>
        <w:t>мовних</w:t>
      </w:r>
      <w:r>
        <w:t></w:t>
      </w:r>
      <w:r>
        <w:rPr>
          <w:rFonts w:hint="eastAsia"/>
        </w:rPr>
        <w:t>знаках</w:t>
      </w:r>
      <w:r>
        <w:t></w:t>
      </w:r>
      <w:r>
        <w:rPr>
          <w:rFonts w:hint="eastAsia"/>
        </w:rPr>
        <w:t>різних</w:t>
      </w:r>
      <w:r>
        <w:t></w:t>
      </w:r>
      <w:r>
        <w:rPr>
          <w:rFonts w:hint="eastAsia"/>
        </w:rPr>
        <w:t>типів</w:t>
      </w:r>
      <w:r>
        <w:t></w:t>
      </w:r>
      <w:r>
        <w:t></w:t>
      </w:r>
      <w:r>
        <w:rPr>
          <w:rFonts w:hint="eastAsia"/>
        </w:rPr>
        <w:t>Інтегрований</w:t>
      </w:r>
      <w:r>
        <w:t></w:t>
      </w:r>
      <w:r>
        <w:rPr>
          <w:rFonts w:hint="eastAsia"/>
        </w:rPr>
        <w:t>підхід</w:t>
      </w:r>
      <w:r>
        <w:t></w:t>
      </w:r>
      <w:r>
        <w:rPr>
          <w:rFonts w:hint="eastAsia"/>
        </w:rPr>
        <w:t>до</w:t>
      </w:r>
      <w:r>
        <w:t></w:t>
      </w:r>
      <w:r>
        <w:rPr>
          <w:rFonts w:hint="eastAsia"/>
        </w:rPr>
        <w:t>аналізу</w:t>
      </w:r>
      <w:r>
        <w:t></w:t>
      </w:r>
      <w:r>
        <w:rPr>
          <w:rFonts w:hint="eastAsia"/>
        </w:rPr>
        <w:t>мовного</w:t>
      </w:r>
      <w:r>
        <w:t></w:t>
      </w:r>
      <w:r>
        <w:rPr>
          <w:rFonts w:hint="eastAsia"/>
        </w:rPr>
        <w:t>матеріалу</w:t>
      </w:r>
    </w:p>
    <w:p w:rsidR="006C5FD2" w:rsidRDefault="006C5FD2" w:rsidP="006C5FD2">
      <w:r>
        <w:rPr>
          <w:rFonts w:hint="eastAsia"/>
        </w:rPr>
        <w:t>на</w:t>
      </w:r>
      <w:r>
        <w:t></w:t>
      </w:r>
      <w:r>
        <w:rPr>
          <w:rFonts w:hint="eastAsia"/>
        </w:rPr>
        <w:t>перетині</w:t>
      </w:r>
      <w:r>
        <w:t></w:t>
      </w:r>
      <w:r>
        <w:rPr>
          <w:rFonts w:hint="eastAsia"/>
        </w:rPr>
        <w:t>функційно</w:t>
      </w:r>
      <w:r>
        <w:t></w:t>
      </w:r>
      <w:r>
        <w:rPr>
          <w:rFonts w:hint="eastAsia"/>
        </w:rPr>
        <w:t>семантичної</w:t>
      </w:r>
      <w:r>
        <w:t></w:t>
      </w:r>
      <w:r>
        <w:rPr>
          <w:rFonts w:hint="eastAsia"/>
        </w:rPr>
        <w:t>лексикології</w:t>
      </w:r>
      <w:r>
        <w:t></w:t>
      </w:r>
      <w:r>
        <w:rPr>
          <w:rFonts w:hint="eastAsia"/>
        </w:rPr>
        <w:t>й</w:t>
      </w:r>
      <w:r>
        <w:t></w:t>
      </w:r>
      <w:r>
        <w:rPr>
          <w:rFonts w:hint="eastAsia"/>
        </w:rPr>
        <w:t>лінгвоконцептології</w:t>
      </w:r>
      <w:r>
        <w:t></w:t>
      </w:r>
      <w:r>
        <w:rPr>
          <w:rFonts w:hint="eastAsia"/>
        </w:rPr>
        <w:t>формує</w:t>
      </w:r>
    </w:p>
    <w:p w:rsidR="006C5FD2" w:rsidRDefault="006C5FD2" w:rsidP="006C5FD2">
      <w:r>
        <w:rPr>
          <w:rFonts w:hint="eastAsia"/>
        </w:rPr>
        <w:t>методологічний</w:t>
      </w:r>
      <w:r>
        <w:t></w:t>
      </w:r>
      <w:r>
        <w:rPr>
          <w:rFonts w:hint="eastAsia"/>
        </w:rPr>
        <w:t>базис</w:t>
      </w:r>
      <w:r>
        <w:t></w:t>
      </w:r>
      <w:r>
        <w:rPr>
          <w:rFonts w:hint="eastAsia"/>
        </w:rPr>
        <w:t>для</w:t>
      </w:r>
      <w:r>
        <w:t></w:t>
      </w:r>
      <w:r>
        <w:rPr>
          <w:rFonts w:hint="eastAsia"/>
        </w:rPr>
        <w:t>нового</w:t>
      </w:r>
      <w:r>
        <w:t></w:t>
      </w:r>
      <w:r>
        <w:rPr>
          <w:rFonts w:hint="eastAsia"/>
        </w:rPr>
        <w:t>напряму</w:t>
      </w:r>
      <w:r>
        <w:t></w:t>
      </w:r>
      <w:r>
        <w:rPr>
          <w:rFonts w:hint="eastAsia"/>
        </w:rPr>
        <w:t>лінгвістичних</w:t>
      </w:r>
      <w:r>
        <w:t></w:t>
      </w:r>
      <w:r>
        <w:rPr>
          <w:rFonts w:hint="eastAsia"/>
        </w:rPr>
        <w:t>досліджень</w:t>
      </w:r>
      <w:r>
        <w:t></w:t>
      </w:r>
      <w:r>
        <w:t></w:t>
      </w:r>
      <w:r>
        <w:rPr>
          <w:rFonts w:hint="eastAsia"/>
        </w:rPr>
        <w:t>згідно</w:t>
      </w:r>
      <w:r>
        <w:t></w:t>
      </w:r>
      <w:r>
        <w:rPr>
          <w:rFonts w:hint="eastAsia"/>
        </w:rPr>
        <w:t>з</w:t>
      </w:r>
    </w:p>
    <w:p w:rsidR="006C5FD2" w:rsidRDefault="006C5FD2" w:rsidP="006C5FD2">
      <w:r>
        <w:rPr>
          <w:rFonts w:hint="eastAsia"/>
        </w:rPr>
        <w:t>яким</w:t>
      </w:r>
      <w:r>
        <w:t></w:t>
      </w:r>
      <w:r>
        <w:rPr>
          <w:rFonts w:hint="eastAsia"/>
        </w:rPr>
        <w:t>вивчення</w:t>
      </w:r>
      <w:r>
        <w:t></w:t>
      </w:r>
      <w:r>
        <w:rPr>
          <w:rFonts w:hint="eastAsia"/>
        </w:rPr>
        <w:t>репрезентації</w:t>
      </w:r>
      <w:r>
        <w:t></w:t>
      </w:r>
      <w:r>
        <w:rPr>
          <w:rFonts w:hint="eastAsia"/>
        </w:rPr>
        <w:t>концептуальних</w:t>
      </w:r>
      <w:r>
        <w:t></w:t>
      </w:r>
      <w:r>
        <w:rPr>
          <w:rFonts w:hint="eastAsia"/>
        </w:rPr>
        <w:t>сфер</w:t>
      </w:r>
      <w:r>
        <w:t></w:t>
      </w:r>
      <w:r>
        <w:rPr>
          <w:rFonts w:hint="eastAsia"/>
        </w:rPr>
        <w:t>простору</w:t>
      </w:r>
      <w:r>
        <w:t></w:t>
      </w:r>
      <w:r>
        <w:rPr>
          <w:rFonts w:hint="eastAsia"/>
        </w:rPr>
        <w:t>й</w:t>
      </w:r>
      <w:r>
        <w:t></w:t>
      </w:r>
      <w:r>
        <w:rPr>
          <w:rFonts w:hint="eastAsia"/>
        </w:rPr>
        <w:t>часу</w:t>
      </w:r>
      <w:r>
        <w:t></w:t>
      </w:r>
      <w:r>
        <w:rPr>
          <w:rFonts w:hint="eastAsia"/>
        </w:rPr>
        <w:t>в</w:t>
      </w:r>
      <w:r>
        <w:t></w:t>
      </w:r>
      <w:r>
        <w:rPr>
          <w:rFonts w:hint="eastAsia"/>
        </w:rPr>
        <w:t>лексикосемантичній</w:t>
      </w:r>
      <w:r>
        <w:t></w:t>
      </w:r>
      <w:r>
        <w:rPr>
          <w:rFonts w:hint="eastAsia"/>
        </w:rPr>
        <w:t>системі</w:t>
      </w:r>
      <w:r>
        <w:t></w:t>
      </w:r>
      <w:r>
        <w:rPr>
          <w:rFonts w:hint="eastAsia"/>
        </w:rPr>
        <w:t>давньогрецької</w:t>
      </w:r>
      <w:r>
        <w:t></w:t>
      </w:r>
      <w:r>
        <w:rPr>
          <w:rFonts w:hint="eastAsia"/>
        </w:rPr>
        <w:t>мови</w:t>
      </w:r>
      <w:r>
        <w:t></w:t>
      </w:r>
      <w:r>
        <w:rPr>
          <w:rFonts w:hint="eastAsia"/>
        </w:rPr>
        <w:t>ґрунтується</w:t>
      </w:r>
      <w:r>
        <w:t></w:t>
      </w:r>
      <w:r>
        <w:rPr>
          <w:rFonts w:hint="eastAsia"/>
        </w:rPr>
        <w:t>на</w:t>
      </w:r>
      <w:r>
        <w:t></w:t>
      </w:r>
      <w:r>
        <w:rPr>
          <w:rFonts w:hint="eastAsia"/>
        </w:rPr>
        <w:t>подібності</w:t>
      </w:r>
    </w:p>
    <w:p w:rsidR="006C5FD2" w:rsidRDefault="006C5FD2" w:rsidP="006C5FD2">
      <w:r>
        <w:rPr>
          <w:rFonts w:hint="eastAsia"/>
        </w:rPr>
        <w:t>структурної</w:t>
      </w:r>
      <w:r>
        <w:t></w:t>
      </w:r>
      <w:r>
        <w:rPr>
          <w:rFonts w:hint="eastAsia"/>
        </w:rPr>
        <w:t>ієрархічної</w:t>
      </w:r>
      <w:r>
        <w:t></w:t>
      </w:r>
      <w:r>
        <w:rPr>
          <w:rFonts w:hint="eastAsia"/>
        </w:rPr>
        <w:t>організації</w:t>
      </w:r>
      <w:r>
        <w:t></w:t>
      </w:r>
      <w:r>
        <w:rPr>
          <w:rFonts w:hint="eastAsia"/>
        </w:rPr>
        <w:t>концептополя</w:t>
      </w:r>
      <w:r>
        <w:t></w:t>
      </w:r>
      <w:r>
        <w:rPr>
          <w:rFonts w:hint="eastAsia"/>
        </w:rPr>
        <w:t>як</w:t>
      </w:r>
      <w:r>
        <w:t></w:t>
      </w:r>
      <w:r>
        <w:rPr>
          <w:rFonts w:hint="eastAsia"/>
        </w:rPr>
        <w:t>плану</w:t>
      </w:r>
      <w:r>
        <w:t></w:t>
      </w:r>
      <w:r>
        <w:rPr>
          <w:rFonts w:hint="eastAsia"/>
        </w:rPr>
        <w:t>змісту</w:t>
      </w:r>
      <w:r>
        <w:t></w:t>
      </w:r>
      <w:r>
        <w:rPr>
          <w:rFonts w:hint="eastAsia"/>
        </w:rPr>
        <w:t>й</w:t>
      </w:r>
      <w:r>
        <w:t></w:t>
      </w:r>
      <w:r>
        <w:rPr>
          <w:rFonts w:hint="eastAsia"/>
        </w:rPr>
        <w:t>функційносемантичного</w:t>
      </w:r>
      <w:r>
        <w:t></w:t>
      </w:r>
      <w:r>
        <w:rPr>
          <w:rFonts w:hint="eastAsia"/>
        </w:rPr>
        <w:t>поля</w:t>
      </w:r>
      <w:r>
        <w:t></w:t>
      </w:r>
      <w:r>
        <w:rPr>
          <w:rFonts w:hint="eastAsia"/>
        </w:rPr>
        <w:t>як</w:t>
      </w:r>
      <w:r>
        <w:t></w:t>
      </w:r>
      <w:r>
        <w:rPr>
          <w:rFonts w:hint="eastAsia"/>
        </w:rPr>
        <w:t>плану</w:t>
      </w:r>
      <w:r>
        <w:t></w:t>
      </w:r>
      <w:r>
        <w:rPr>
          <w:rFonts w:hint="eastAsia"/>
        </w:rPr>
        <w:t>вираження</w:t>
      </w:r>
      <w:r>
        <w:t></w:t>
      </w:r>
    </w:p>
    <w:p w:rsidR="006C5FD2" w:rsidRDefault="006C5FD2" w:rsidP="006C5FD2">
      <w:r>
        <w:t></w:t>
      </w:r>
      <w:r>
        <w:t></w:t>
      </w:r>
      <w:r>
        <w:t></w:t>
      </w:r>
      <w:r>
        <w:rPr>
          <w:rFonts w:hint="eastAsia"/>
        </w:rPr>
        <w:t>Оперативною</w:t>
      </w:r>
      <w:r>
        <w:t></w:t>
      </w:r>
      <w:r>
        <w:rPr>
          <w:rFonts w:hint="eastAsia"/>
        </w:rPr>
        <w:t>одиницею</w:t>
      </w:r>
      <w:r>
        <w:t></w:t>
      </w:r>
      <w:r>
        <w:rPr>
          <w:rFonts w:hint="eastAsia"/>
        </w:rPr>
        <w:t>мовної</w:t>
      </w:r>
      <w:r>
        <w:t></w:t>
      </w:r>
      <w:r>
        <w:rPr>
          <w:rFonts w:hint="eastAsia"/>
        </w:rPr>
        <w:t>свідомості</w:t>
      </w:r>
      <w:r>
        <w:t></w:t>
      </w:r>
      <w:r>
        <w:rPr>
          <w:rFonts w:hint="eastAsia"/>
        </w:rPr>
        <w:t>є</w:t>
      </w:r>
      <w:r>
        <w:t></w:t>
      </w:r>
      <w:r>
        <w:rPr>
          <w:rFonts w:hint="eastAsia"/>
        </w:rPr>
        <w:t>концепт</w:t>
      </w:r>
      <w:r>
        <w:t></w:t>
      </w:r>
      <w:r>
        <w:rPr>
          <w:rFonts w:hint="eastAsia"/>
        </w:rPr>
        <w:t>–</w:t>
      </w:r>
      <w:r>
        <w:t></w:t>
      </w:r>
      <w:r>
        <w:rPr>
          <w:rFonts w:hint="eastAsia"/>
        </w:rPr>
        <w:t>одиниця</w:t>
      </w:r>
    </w:p>
    <w:p w:rsidR="006C5FD2" w:rsidRDefault="006C5FD2" w:rsidP="006C5FD2">
      <w:r>
        <w:rPr>
          <w:rFonts w:hint="eastAsia"/>
        </w:rPr>
        <w:t>ментальних</w:t>
      </w:r>
      <w:r>
        <w:t></w:t>
      </w:r>
      <w:r>
        <w:rPr>
          <w:rFonts w:hint="eastAsia"/>
        </w:rPr>
        <w:t>та</w:t>
      </w:r>
      <w:r>
        <w:t></w:t>
      </w:r>
      <w:r>
        <w:rPr>
          <w:rFonts w:hint="eastAsia"/>
        </w:rPr>
        <w:t>психологічних</w:t>
      </w:r>
      <w:r>
        <w:t></w:t>
      </w:r>
      <w:r>
        <w:rPr>
          <w:rFonts w:hint="eastAsia"/>
        </w:rPr>
        <w:t>ресурсів</w:t>
      </w:r>
      <w:r>
        <w:t></w:t>
      </w:r>
      <w:r>
        <w:rPr>
          <w:rFonts w:hint="eastAsia"/>
        </w:rPr>
        <w:t>свідомості</w:t>
      </w:r>
      <w:r>
        <w:t></w:t>
      </w:r>
      <w:r>
        <w:t></w:t>
      </w:r>
      <w:r>
        <w:rPr>
          <w:rFonts w:hint="eastAsia"/>
        </w:rPr>
        <w:t>яка</w:t>
      </w:r>
      <w:r>
        <w:t></w:t>
      </w:r>
      <w:r>
        <w:rPr>
          <w:rFonts w:hint="eastAsia"/>
        </w:rPr>
        <w:t>відображає</w:t>
      </w:r>
      <w:r>
        <w:t></w:t>
      </w:r>
      <w:r>
        <w:rPr>
          <w:rFonts w:hint="eastAsia"/>
        </w:rPr>
        <w:t>знання</w:t>
      </w:r>
      <w:r>
        <w:t></w:t>
      </w:r>
      <w:r>
        <w:rPr>
          <w:rFonts w:hint="eastAsia"/>
        </w:rPr>
        <w:t>і</w:t>
      </w:r>
    </w:p>
    <w:p w:rsidR="006C5FD2" w:rsidRDefault="006C5FD2" w:rsidP="006C5FD2">
      <w:r>
        <w:rPr>
          <w:rFonts w:hint="eastAsia"/>
        </w:rPr>
        <w:t>досвід</w:t>
      </w:r>
      <w:r>
        <w:t></w:t>
      </w:r>
      <w:r>
        <w:rPr>
          <w:rFonts w:hint="eastAsia"/>
        </w:rPr>
        <w:t>людини</w:t>
      </w:r>
      <w:r>
        <w:t></w:t>
      </w:r>
      <w:r>
        <w:t></w:t>
      </w:r>
      <w:r>
        <w:rPr>
          <w:rFonts w:hint="eastAsia"/>
        </w:rPr>
        <w:t>У</w:t>
      </w:r>
      <w:r>
        <w:t></w:t>
      </w:r>
      <w:r>
        <w:rPr>
          <w:rFonts w:hint="eastAsia"/>
        </w:rPr>
        <w:t>плані</w:t>
      </w:r>
      <w:r>
        <w:t></w:t>
      </w:r>
      <w:r>
        <w:rPr>
          <w:rFonts w:hint="eastAsia"/>
        </w:rPr>
        <w:t>вираження</w:t>
      </w:r>
      <w:r>
        <w:t></w:t>
      </w:r>
      <w:r>
        <w:rPr>
          <w:rFonts w:hint="eastAsia"/>
        </w:rPr>
        <w:t>концепт</w:t>
      </w:r>
      <w:r>
        <w:t></w:t>
      </w:r>
      <w:r>
        <w:rPr>
          <w:rFonts w:hint="eastAsia"/>
        </w:rPr>
        <w:t>представлений</w:t>
      </w:r>
      <w:r>
        <w:t></w:t>
      </w:r>
      <w:r>
        <w:rPr>
          <w:rFonts w:hint="eastAsia"/>
        </w:rPr>
        <w:t>низкою</w:t>
      </w:r>
      <w:r>
        <w:t></w:t>
      </w:r>
      <w:r>
        <w:rPr>
          <w:rFonts w:hint="eastAsia"/>
        </w:rPr>
        <w:t>своїх</w:t>
      </w:r>
    </w:p>
    <w:p w:rsidR="006C5FD2" w:rsidRDefault="006C5FD2" w:rsidP="006C5FD2">
      <w:r>
        <w:rPr>
          <w:rFonts w:hint="eastAsia"/>
        </w:rPr>
        <w:t>мовних</w:t>
      </w:r>
      <w:r>
        <w:t></w:t>
      </w:r>
      <w:r>
        <w:rPr>
          <w:rFonts w:hint="eastAsia"/>
        </w:rPr>
        <w:t>реалізацій</w:t>
      </w:r>
      <w:r>
        <w:t></w:t>
      </w:r>
      <w:r>
        <w:t></w:t>
      </w:r>
      <w:r>
        <w:rPr>
          <w:rFonts w:hint="eastAsia"/>
        </w:rPr>
        <w:t>які</w:t>
      </w:r>
      <w:r>
        <w:t></w:t>
      </w:r>
      <w:r>
        <w:rPr>
          <w:rFonts w:hint="eastAsia"/>
        </w:rPr>
        <w:t>утворюють</w:t>
      </w:r>
      <w:r>
        <w:t></w:t>
      </w:r>
      <w:r>
        <w:rPr>
          <w:rFonts w:hint="eastAsia"/>
        </w:rPr>
        <w:t>відповідну</w:t>
      </w:r>
      <w:r>
        <w:t></w:t>
      </w:r>
      <w:r>
        <w:rPr>
          <w:rFonts w:hint="eastAsia"/>
        </w:rPr>
        <w:t>лексико</w:t>
      </w:r>
      <w:r>
        <w:t></w:t>
      </w:r>
      <w:r>
        <w:rPr>
          <w:rFonts w:hint="eastAsia"/>
        </w:rPr>
        <w:t>семантичну</w:t>
      </w:r>
      <w:r>
        <w:t></w:t>
      </w:r>
      <w:r>
        <w:rPr>
          <w:rFonts w:hint="eastAsia"/>
        </w:rPr>
        <w:t>парадигму</w:t>
      </w:r>
      <w:r>
        <w:t></w:t>
      </w:r>
      <w:r>
        <w:rPr>
          <w:rFonts w:hint="eastAsia"/>
        </w:rPr>
        <w:t>й</w:t>
      </w:r>
    </w:p>
    <w:p w:rsidR="006C5FD2" w:rsidRDefault="006C5FD2" w:rsidP="006C5FD2">
      <w:r>
        <w:rPr>
          <w:rFonts w:hint="eastAsia"/>
        </w:rPr>
        <w:t>позначаються</w:t>
      </w:r>
      <w:r>
        <w:t></w:t>
      </w:r>
      <w:r>
        <w:rPr>
          <w:rFonts w:hint="eastAsia"/>
        </w:rPr>
        <w:t>етнокультурною</w:t>
      </w:r>
      <w:r>
        <w:t></w:t>
      </w:r>
      <w:r>
        <w:rPr>
          <w:rFonts w:hint="eastAsia"/>
        </w:rPr>
        <w:t>специфікою</w:t>
      </w:r>
      <w:r>
        <w:t></w:t>
      </w:r>
      <w:r>
        <w:t></w:t>
      </w:r>
      <w:r>
        <w:rPr>
          <w:rFonts w:hint="eastAsia"/>
        </w:rPr>
        <w:t>Сукупність</w:t>
      </w:r>
      <w:r>
        <w:t></w:t>
      </w:r>
      <w:r>
        <w:rPr>
          <w:rFonts w:hint="eastAsia"/>
        </w:rPr>
        <w:t>концептів</w:t>
      </w:r>
      <w:r>
        <w:t></w:t>
      </w:r>
      <w:r>
        <w:rPr>
          <w:rFonts w:hint="eastAsia"/>
        </w:rPr>
        <w:t>у</w:t>
      </w:r>
      <w:r>
        <w:t></w:t>
      </w:r>
      <w:r>
        <w:rPr>
          <w:rFonts w:hint="eastAsia"/>
        </w:rPr>
        <w:t>свідомості</w:t>
      </w:r>
    </w:p>
    <w:p w:rsidR="006C5FD2" w:rsidRDefault="006C5FD2" w:rsidP="006C5FD2">
      <w:r>
        <w:rPr>
          <w:rFonts w:hint="eastAsia"/>
        </w:rPr>
        <w:t>людини</w:t>
      </w:r>
      <w:r>
        <w:t></w:t>
      </w:r>
      <w:r>
        <w:rPr>
          <w:rFonts w:hint="eastAsia"/>
        </w:rPr>
        <w:t>становить</w:t>
      </w:r>
      <w:r>
        <w:t></w:t>
      </w:r>
      <w:r>
        <w:rPr>
          <w:rFonts w:hint="eastAsia"/>
        </w:rPr>
        <w:t>концептуальну</w:t>
      </w:r>
      <w:r>
        <w:t></w:t>
      </w:r>
      <w:r>
        <w:rPr>
          <w:rFonts w:hint="eastAsia"/>
        </w:rPr>
        <w:t>систему</w:t>
      </w:r>
      <w:r>
        <w:t></w:t>
      </w:r>
      <w:r>
        <w:t></w:t>
      </w:r>
      <w:r>
        <w:rPr>
          <w:rFonts w:hint="eastAsia"/>
        </w:rPr>
        <w:t>яка</w:t>
      </w:r>
      <w:r>
        <w:t></w:t>
      </w:r>
      <w:r>
        <w:rPr>
          <w:rFonts w:hint="eastAsia"/>
        </w:rPr>
        <w:t>відтворює</w:t>
      </w:r>
      <w:r>
        <w:t></w:t>
      </w:r>
      <w:r>
        <w:rPr>
          <w:rFonts w:hint="eastAsia"/>
        </w:rPr>
        <w:t>у</w:t>
      </w:r>
      <w:r>
        <w:t></w:t>
      </w:r>
      <w:r>
        <w:rPr>
          <w:rFonts w:hint="eastAsia"/>
        </w:rPr>
        <w:t>вигляді</w:t>
      </w:r>
    </w:p>
    <w:p w:rsidR="006C5FD2" w:rsidRDefault="006C5FD2" w:rsidP="006C5FD2">
      <w:r>
        <w:rPr>
          <w:rFonts w:hint="eastAsia"/>
        </w:rPr>
        <w:t>структурованих</w:t>
      </w:r>
      <w:r>
        <w:t></w:t>
      </w:r>
      <w:r>
        <w:rPr>
          <w:rFonts w:hint="eastAsia"/>
        </w:rPr>
        <w:t>й</w:t>
      </w:r>
      <w:r>
        <w:t></w:t>
      </w:r>
      <w:r>
        <w:rPr>
          <w:rFonts w:hint="eastAsia"/>
        </w:rPr>
        <w:t>упорядкованих</w:t>
      </w:r>
      <w:r>
        <w:t></w:t>
      </w:r>
      <w:r>
        <w:rPr>
          <w:rFonts w:hint="eastAsia"/>
        </w:rPr>
        <w:t>знань</w:t>
      </w:r>
      <w:r>
        <w:t></w:t>
      </w:r>
      <w:r>
        <w:rPr>
          <w:rFonts w:hint="eastAsia"/>
        </w:rPr>
        <w:t>уявлення</w:t>
      </w:r>
      <w:r>
        <w:t></w:t>
      </w:r>
      <w:r>
        <w:rPr>
          <w:rFonts w:hint="eastAsia"/>
        </w:rPr>
        <w:t>про</w:t>
      </w:r>
      <w:r>
        <w:t></w:t>
      </w:r>
      <w:r>
        <w:rPr>
          <w:rFonts w:hint="eastAsia"/>
        </w:rPr>
        <w:t>світ</w:t>
      </w:r>
      <w:r>
        <w:t></w:t>
      </w:r>
      <w:r>
        <w:t></w:t>
      </w:r>
      <w:r>
        <w:rPr>
          <w:rFonts w:hint="eastAsia"/>
        </w:rPr>
        <w:t>Окремим</w:t>
      </w:r>
    </w:p>
    <w:p w:rsidR="006C5FD2" w:rsidRDefault="006C5FD2" w:rsidP="006C5FD2">
      <w:r>
        <w:rPr>
          <w:rFonts w:hint="eastAsia"/>
        </w:rPr>
        <w:t>фрагментом</w:t>
      </w:r>
      <w:r>
        <w:t></w:t>
      </w:r>
      <w:r>
        <w:rPr>
          <w:rFonts w:hint="eastAsia"/>
        </w:rPr>
        <w:t>концептуальної</w:t>
      </w:r>
      <w:r>
        <w:t></w:t>
      </w:r>
      <w:r>
        <w:rPr>
          <w:rFonts w:hint="eastAsia"/>
        </w:rPr>
        <w:t>системи</w:t>
      </w:r>
      <w:r>
        <w:t></w:t>
      </w:r>
      <w:r>
        <w:rPr>
          <w:rFonts w:hint="eastAsia"/>
        </w:rPr>
        <w:t>є</w:t>
      </w:r>
      <w:r>
        <w:t></w:t>
      </w:r>
      <w:r>
        <w:rPr>
          <w:rFonts w:hint="eastAsia"/>
        </w:rPr>
        <w:t>концептуальна</w:t>
      </w:r>
      <w:r>
        <w:t></w:t>
      </w:r>
      <w:r>
        <w:rPr>
          <w:rFonts w:hint="eastAsia"/>
        </w:rPr>
        <w:t>сфера</w:t>
      </w:r>
      <w:r>
        <w:t></w:t>
      </w:r>
      <w:r>
        <w:t></w:t>
      </w:r>
      <w:r>
        <w:rPr>
          <w:rFonts w:hint="eastAsia"/>
        </w:rPr>
        <w:t>що</w:t>
      </w:r>
      <w:r>
        <w:t></w:t>
      </w:r>
      <w:r>
        <w:rPr>
          <w:rFonts w:hint="eastAsia"/>
        </w:rPr>
        <w:t>охоплює</w:t>
      </w:r>
      <w:r>
        <w:t></w:t>
      </w:r>
      <w:r>
        <w:rPr>
          <w:rFonts w:hint="eastAsia"/>
        </w:rPr>
        <w:t>і</w:t>
      </w:r>
    </w:p>
    <w:p w:rsidR="006C5FD2" w:rsidRDefault="006C5FD2" w:rsidP="006C5FD2">
      <w:r>
        <w:rPr>
          <w:rFonts w:hint="eastAsia"/>
        </w:rPr>
        <w:t>репрезентує</w:t>
      </w:r>
      <w:r>
        <w:t></w:t>
      </w:r>
      <w:r>
        <w:rPr>
          <w:rFonts w:hint="eastAsia"/>
        </w:rPr>
        <w:t>певну</w:t>
      </w:r>
      <w:r>
        <w:t></w:t>
      </w:r>
      <w:r>
        <w:rPr>
          <w:rFonts w:hint="eastAsia"/>
        </w:rPr>
        <w:t>предметну</w:t>
      </w:r>
      <w:r>
        <w:t></w:t>
      </w:r>
      <w:r>
        <w:rPr>
          <w:rFonts w:hint="eastAsia"/>
        </w:rPr>
        <w:t>галузь</w:t>
      </w:r>
      <w:r>
        <w:t></w:t>
      </w:r>
      <w:r>
        <w:t></w:t>
      </w:r>
      <w:r>
        <w:rPr>
          <w:rFonts w:hint="eastAsia"/>
        </w:rPr>
        <w:t>Концептосфери</w:t>
      </w:r>
      <w:r>
        <w:t></w:t>
      </w:r>
      <w:r>
        <w:rPr>
          <w:rFonts w:hint="eastAsia"/>
        </w:rPr>
        <w:t>простору</w:t>
      </w:r>
      <w:r>
        <w:t></w:t>
      </w:r>
      <w:r>
        <w:rPr>
          <w:rFonts w:hint="eastAsia"/>
        </w:rPr>
        <w:t>й</w:t>
      </w:r>
      <w:r>
        <w:t></w:t>
      </w:r>
      <w:r>
        <w:rPr>
          <w:rFonts w:hint="eastAsia"/>
        </w:rPr>
        <w:t>часу</w:t>
      </w:r>
      <w:r>
        <w:t></w:t>
      </w:r>
      <w:r>
        <w:rPr>
          <w:rFonts w:hint="eastAsia"/>
        </w:rPr>
        <w:t>як</w:t>
      </w:r>
    </w:p>
    <w:p w:rsidR="006C5FD2" w:rsidRDefault="006C5FD2" w:rsidP="006C5FD2">
      <w:r>
        <w:rPr>
          <w:rFonts w:hint="eastAsia"/>
        </w:rPr>
        <w:t>частини</w:t>
      </w:r>
      <w:r>
        <w:t></w:t>
      </w:r>
      <w:r>
        <w:rPr>
          <w:rFonts w:hint="eastAsia"/>
        </w:rPr>
        <w:t>загальної</w:t>
      </w:r>
      <w:r>
        <w:t></w:t>
      </w:r>
      <w:r>
        <w:rPr>
          <w:rFonts w:hint="eastAsia"/>
        </w:rPr>
        <w:t>концептуальної</w:t>
      </w:r>
      <w:r>
        <w:t></w:t>
      </w:r>
      <w:r>
        <w:rPr>
          <w:rFonts w:hint="eastAsia"/>
        </w:rPr>
        <w:t>системи</w:t>
      </w:r>
      <w:r>
        <w:t></w:t>
      </w:r>
      <w:r>
        <w:rPr>
          <w:rFonts w:hint="eastAsia"/>
        </w:rPr>
        <w:t>є</w:t>
      </w:r>
      <w:r>
        <w:t></w:t>
      </w:r>
      <w:r>
        <w:rPr>
          <w:rFonts w:hint="eastAsia"/>
        </w:rPr>
        <w:t>складними</w:t>
      </w:r>
      <w:r>
        <w:t></w:t>
      </w:r>
      <w:r>
        <w:t></w:t>
      </w:r>
      <w:r>
        <w:rPr>
          <w:rFonts w:hint="eastAsia"/>
        </w:rPr>
        <w:t>структурованими</w:t>
      </w:r>
    </w:p>
    <w:p w:rsidR="006C5FD2" w:rsidRDefault="006C5FD2" w:rsidP="006C5FD2">
      <w:r>
        <w:rPr>
          <w:rFonts w:hint="eastAsia"/>
        </w:rPr>
        <w:t>цілісностями</w:t>
      </w:r>
      <w:r>
        <w:t></w:t>
      </w:r>
      <w:r>
        <w:t></w:t>
      </w:r>
      <w:r>
        <w:rPr>
          <w:rFonts w:hint="eastAsia"/>
        </w:rPr>
        <w:t>спроектованими</w:t>
      </w:r>
      <w:r>
        <w:t></w:t>
      </w:r>
      <w:r>
        <w:rPr>
          <w:rFonts w:hint="eastAsia"/>
        </w:rPr>
        <w:t>на</w:t>
      </w:r>
      <w:r>
        <w:t></w:t>
      </w:r>
      <w:r>
        <w:rPr>
          <w:rFonts w:hint="eastAsia"/>
        </w:rPr>
        <w:t>різні</w:t>
      </w:r>
      <w:r>
        <w:t></w:t>
      </w:r>
      <w:r>
        <w:rPr>
          <w:rFonts w:hint="eastAsia"/>
        </w:rPr>
        <w:t>мовленнєві</w:t>
      </w:r>
      <w:r>
        <w:t></w:t>
      </w:r>
      <w:r>
        <w:rPr>
          <w:rFonts w:hint="eastAsia"/>
        </w:rPr>
        <w:t>шари</w:t>
      </w:r>
      <w:r>
        <w:t></w:t>
      </w:r>
      <w:r>
        <w:t></w:t>
      </w:r>
      <w:r>
        <w:rPr>
          <w:rFonts w:hint="eastAsia"/>
        </w:rPr>
        <w:t>Польовий</w:t>
      </w:r>
      <w:r>
        <w:t></w:t>
      </w:r>
      <w:r>
        <w:rPr>
          <w:rFonts w:hint="eastAsia"/>
        </w:rPr>
        <w:t>спосіб</w:t>
      </w:r>
    </w:p>
    <w:p w:rsidR="006C5FD2" w:rsidRDefault="006C5FD2" w:rsidP="006C5FD2">
      <w:r>
        <w:rPr>
          <w:rFonts w:hint="eastAsia"/>
        </w:rPr>
        <w:t>організації</w:t>
      </w:r>
      <w:r>
        <w:t></w:t>
      </w:r>
      <w:r>
        <w:rPr>
          <w:rFonts w:hint="eastAsia"/>
        </w:rPr>
        <w:t>концептокорпусу</w:t>
      </w:r>
      <w:r>
        <w:t></w:t>
      </w:r>
      <w:r>
        <w:rPr>
          <w:rFonts w:hint="eastAsia"/>
        </w:rPr>
        <w:t>просторово</w:t>
      </w:r>
      <w:r>
        <w:t></w:t>
      </w:r>
      <w:r>
        <w:rPr>
          <w:rFonts w:hint="eastAsia"/>
        </w:rPr>
        <w:t>часових</w:t>
      </w:r>
      <w:r>
        <w:t></w:t>
      </w:r>
      <w:r>
        <w:rPr>
          <w:rFonts w:hint="eastAsia"/>
        </w:rPr>
        <w:t>концептосфер</w:t>
      </w:r>
      <w:r>
        <w:t></w:t>
      </w:r>
      <w:r>
        <w:rPr>
          <w:rFonts w:hint="eastAsia"/>
        </w:rPr>
        <w:t>з</w:t>
      </w:r>
      <w:r>
        <w:t></w:t>
      </w:r>
      <w:r>
        <w:rPr>
          <w:rFonts w:hint="eastAsia"/>
        </w:rPr>
        <w:t>опорою</w:t>
      </w:r>
      <w:r>
        <w:t></w:t>
      </w:r>
      <w:r>
        <w:rPr>
          <w:rFonts w:hint="eastAsia"/>
        </w:rPr>
        <w:t>на</w:t>
      </w:r>
    </w:p>
    <w:p w:rsidR="006C5FD2" w:rsidRDefault="006C5FD2" w:rsidP="006C5FD2">
      <w:r>
        <w:rPr>
          <w:rFonts w:hint="eastAsia"/>
        </w:rPr>
        <w:t>спільність</w:t>
      </w:r>
      <w:r>
        <w:t></w:t>
      </w:r>
      <w:r>
        <w:rPr>
          <w:rFonts w:hint="eastAsia"/>
        </w:rPr>
        <w:t>когнітивної</w:t>
      </w:r>
      <w:r>
        <w:t></w:t>
      </w:r>
      <w:r>
        <w:rPr>
          <w:rFonts w:hint="eastAsia"/>
        </w:rPr>
        <w:t>семантики</w:t>
      </w:r>
      <w:r>
        <w:t></w:t>
      </w:r>
      <w:r>
        <w:rPr>
          <w:rFonts w:hint="eastAsia"/>
        </w:rPr>
        <w:t>їхніх</w:t>
      </w:r>
      <w:r>
        <w:t></w:t>
      </w:r>
      <w:r>
        <w:rPr>
          <w:rFonts w:hint="eastAsia"/>
        </w:rPr>
        <w:t>елементів</w:t>
      </w:r>
      <w:r>
        <w:t></w:t>
      </w:r>
      <w:r>
        <w:rPr>
          <w:rFonts w:hint="eastAsia"/>
        </w:rPr>
        <w:t>корелює</w:t>
      </w:r>
      <w:r>
        <w:t></w:t>
      </w:r>
      <w:r>
        <w:rPr>
          <w:rFonts w:hint="eastAsia"/>
        </w:rPr>
        <w:t>з</w:t>
      </w:r>
      <w:r>
        <w:t></w:t>
      </w:r>
      <w:r>
        <w:rPr>
          <w:rFonts w:hint="eastAsia"/>
        </w:rPr>
        <w:t>польовим</w:t>
      </w:r>
    </w:p>
    <w:p w:rsidR="006C5FD2" w:rsidRDefault="006C5FD2" w:rsidP="006C5FD2">
      <w:r>
        <w:rPr>
          <w:rFonts w:hint="eastAsia"/>
        </w:rPr>
        <w:t>принципом</w:t>
      </w:r>
      <w:r>
        <w:t></w:t>
      </w:r>
      <w:r>
        <w:rPr>
          <w:rFonts w:hint="eastAsia"/>
        </w:rPr>
        <w:t>організації</w:t>
      </w:r>
      <w:r>
        <w:t></w:t>
      </w:r>
      <w:r>
        <w:rPr>
          <w:rFonts w:hint="eastAsia"/>
        </w:rPr>
        <w:t>лексико</w:t>
      </w:r>
      <w:r>
        <w:t></w:t>
      </w:r>
      <w:r>
        <w:rPr>
          <w:rFonts w:hint="eastAsia"/>
        </w:rPr>
        <w:t>семантичної</w:t>
      </w:r>
      <w:r>
        <w:t></w:t>
      </w:r>
      <w:r>
        <w:rPr>
          <w:rFonts w:hint="eastAsia"/>
        </w:rPr>
        <w:t>системи</w:t>
      </w:r>
      <w:r>
        <w:t></w:t>
      </w:r>
      <w:r>
        <w:rPr>
          <w:rFonts w:hint="eastAsia"/>
        </w:rPr>
        <w:t>мови</w:t>
      </w:r>
      <w:r>
        <w:t></w:t>
      </w:r>
      <w:r>
        <w:t></w:t>
      </w:r>
      <w:r>
        <w:rPr>
          <w:rFonts w:hint="eastAsia"/>
        </w:rPr>
        <w:t>за</w:t>
      </w:r>
      <w:r>
        <w:t></w:t>
      </w:r>
      <w:r>
        <w:rPr>
          <w:rFonts w:hint="eastAsia"/>
        </w:rPr>
        <w:t>яким</w:t>
      </w:r>
      <w:r>
        <w:t></w:t>
      </w:r>
      <w:r>
        <w:rPr>
          <w:rFonts w:hint="eastAsia"/>
        </w:rPr>
        <w:t>група</w:t>
      </w:r>
    </w:p>
    <w:p w:rsidR="006C5FD2" w:rsidRDefault="006C5FD2" w:rsidP="006C5FD2">
      <w:r>
        <w:rPr>
          <w:rFonts w:hint="eastAsia"/>
        </w:rPr>
        <w:t>мовних</w:t>
      </w:r>
      <w:r>
        <w:t></w:t>
      </w:r>
      <w:r>
        <w:rPr>
          <w:rFonts w:hint="eastAsia"/>
        </w:rPr>
        <w:t>одиниць</w:t>
      </w:r>
      <w:r>
        <w:t></w:t>
      </w:r>
      <w:r>
        <w:rPr>
          <w:rFonts w:hint="eastAsia"/>
        </w:rPr>
        <w:t>формується</w:t>
      </w:r>
      <w:r>
        <w:t></w:t>
      </w:r>
      <w:r>
        <w:rPr>
          <w:rFonts w:hint="eastAsia"/>
        </w:rPr>
        <w:t>за</w:t>
      </w:r>
      <w:r>
        <w:t></w:t>
      </w:r>
      <w:r>
        <w:rPr>
          <w:rFonts w:hint="eastAsia"/>
        </w:rPr>
        <w:t>спільністю</w:t>
      </w:r>
      <w:r>
        <w:t></w:t>
      </w:r>
      <w:r>
        <w:rPr>
          <w:rFonts w:hint="eastAsia"/>
        </w:rPr>
        <w:t>значення</w:t>
      </w:r>
      <w:r>
        <w:t></w:t>
      </w:r>
    </w:p>
    <w:p w:rsidR="006C5FD2" w:rsidRDefault="006C5FD2" w:rsidP="006C5FD2">
      <w:r>
        <w:rPr>
          <w:rFonts w:hint="eastAsia"/>
        </w:rPr>
        <w:t>Концептополе</w:t>
      </w:r>
      <w:r>
        <w:t></w:t>
      </w:r>
      <w:r>
        <w:rPr>
          <w:rFonts w:hint="eastAsia"/>
        </w:rPr>
        <w:t>є</w:t>
      </w:r>
      <w:r>
        <w:t></w:t>
      </w:r>
      <w:r>
        <w:rPr>
          <w:rFonts w:hint="eastAsia"/>
        </w:rPr>
        <w:t>певним</w:t>
      </w:r>
      <w:r>
        <w:t></w:t>
      </w:r>
      <w:r>
        <w:rPr>
          <w:rFonts w:hint="eastAsia"/>
        </w:rPr>
        <w:t>фрагментом</w:t>
      </w:r>
      <w:r>
        <w:t></w:t>
      </w:r>
      <w:r>
        <w:rPr>
          <w:rFonts w:hint="eastAsia"/>
        </w:rPr>
        <w:t>концептосфери</w:t>
      </w:r>
      <w:r>
        <w:t></w:t>
      </w:r>
      <w:r>
        <w:t></w:t>
      </w:r>
      <w:r>
        <w:rPr>
          <w:rFonts w:hint="eastAsia"/>
        </w:rPr>
        <w:t>що</w:t>
      </w:r>
      <w:r>
        <w:t></w:t>
      </w:r>
      <w:r>
        <w:rPr>
          <w:rFonts w:hint="eastAsia"/>
        </w:rPr>
        <w:t>являє</w:t>
      </w:r>
      <w:r>
        <w:t></w:t>
      </w:r>
      <w:r>
        <w:rPr>
          <w:rFonts w:hint="eastAsia"/>
        </w:rPr>
        <w:t>собою</w:t>
      </w:r>
    </w:p>
    <w:p w:rsidR="006C5FD2" w:rsidRDefault="006C5FD2" w:rsidP="006C5FD2">
      <w:r>
        <w:rPr>
          <w:rFonts w:hint="eastAsia"/>
        </w:rPr>
        <w:t>стійке</w:t>
      </w:r>
      <w:r>
        <w:t></w:t>
      </w:r>
      <w:r>
        <w:rPr>
          <w:rFonts w:hint="eastAsia"/>
        </w:rPr>
        <w:t>групування</w:t>
      </w:r>
      <w:r>
        <w:t></w:t>
      </w:r>
      <w:r>
        <w:rPr>
          <w:rFonts w:hint="eastAsia"/>
        </w:rPr>
        <w:t>типологічно</w:t>
      </w:r>
      <w:r>
        <w:t></w:t>
      </w:r>
      <w:r>
        <w:rPr>
          <w:rFonts w:hint="eastAsia"/>
        </w:rPr>
        <w:t>й</w:t>
      </w:r>
      <w:r>
        <w:t></w:t>
      </w:r>
      <w:r>
        <w:rPr>
          <w:rFonts w:hint="eastAsia"/>
        </w:rPr>
        <w:t>семантично</w:t>
      </w:r>
      <w:r>
        <w:t></w:t>
      </w:r>
      <w:r>
        <w:rPr>
          <w:rFonts w:hint="eastAsia"/>
        </w:rPr>
        <w:t>однорідних</w:t>
      </w:r>
      <w:r>
        <w:t></w:t>
      </w:r>
      <w:r>
        <w:rPr>
          <w:rFonts w:hint="eastAsia"/>
        </w:rPr>
        <w:t>та</w:t>
      </w:r>
      <w:r>
        <w:t></w:t>
      </w:r>
      <w:r>
        <w:rPr>
          <w:rFonts w:hint="eastAsia"/>
        </w:rPr>
        <w:t>ієрархічно</w:t>
      </w:r>
    </w:p>
    <w:p w:rsidR="006C5FD2" w:rsidRDefault="006C5FD2" w:rsidP="006C5FD2">
      <w:r>
        <w:rPr>
          <w:rFonts w:hint="eastAsia"/>
        </w:rPr>
        <w:t>впорядкованих</w:t>
      </w:r>
      <w:r>
        <w:t></w:t>
      </w:r>
      <w:r>
        <w:rPr>
          <w:rFonts w:hint="eastAsia"/>
        </w:rPr>
        <w:t>концептів</w:t>
      </w:r>
      <w:r>
        <w:t></w:t>
      </w:r>
      <w:r>
        <w:t></w:t>
      </w:r>
      <w:r>
        <w:rPr>
          <w:rFonts w:hint="eastAsia"/>
        </w:rPr>
        <w:t>які</w:t>
      </w:r>
      <w:r>
        <w:t></w:t>
      </w:r>
      <w:r>
        <w:rPr>
          <w:rFonts w:hint="eastAsia"/>
        </w:rPr>
        <w:t>спеціалізуються</w:t>
      </w:r>
      <w:r>
        <w:t></w:t>
      </w:r>
      <w:r>
        <w:rPr>
          <w:rFonts w:hint="eastAsia"/>
        </w:rPr>
        <w:t>на</w:t>
      </w:r>
      <w:r>
        <w:t></w:t>
      </w:r>
      <w:r>
        <w:rPr>
          <w:rFonts w:hint="eastAsia"/>
        </w:rPr>
        <w:t>організації</w:t>
      </w:r>
      <w:r>
        <w:t></w:t>
      </w:r>
      <w:r>
        <w:rPr>
          <w:rFonts w:hint="eastAsia"/>
        </w:rPr>
        <w:t>когнітивносемантичних</w:t>
      </w:r>
      <w:r>
        <w:t></w:t>
      </w:r>
      <w:r>
        <w:rPr>
          <w:rFonts w:hint="eastAsia"/>
        </w:rPr>
        <w:t>просторів</w:t>
      </w:r>
      <w:r>
        <w:t></w:t>
      </w:r>
      <w:r>
        <w:t></w:t>
      </w:r>
      <w:r>
        <w:rPr>
          <w:rFonts w:hint="eastAsia"/>
        </w:rPr>
        <w:t>характеризується</w:t>
      </w:r>
      <w:r>
        <w:t></w:t>
      </w:r>
      <w:r>
        <w:rPr>
          <w:rFonts w:hint="eastAsia"/>
        </w:rPr>
        <w:t>багаторівневою</w:t>
      </w:r>
      <w:r>
        <w:t></w:t>
      </w:r>
      <w:r>
        <w:rPr>
          <w:rFonts w:hint="eastAsia"/>
        </w:rPr>
        <w:t>системною</w:t>
      </w:r>
    </w:p>
    <w:p w:rsidR="006C5FD2" w:rsidRDefault="006C5FD2" w:rsidP="006C5FD2">
      <w:r>
        <w:rPr>
          <w:rFonts w:hint="eastAsia"/>
        </w:rPr>
        <w:t>організацією</w:t>
      </w:r>
      <w:r>
        <w:t></w:t>
      </w:r>
      <w:r>
        <w:rPr>
          <w:rFonts w:hint="eastAsia"/>
        </w:rPr>
        <w:t>з</w:t>
      </w:r>
      <w:r>
        <w:t></w:t>
      </w:r>
      <w:r>
        <w:rPr>
          <w:rFonts w:hint="eastAsia"/>
        </w:rPr>
        <w:t>можливістю</w:t>
      </w:r>
      <w:r>
        <w:t></w:t>
      </w:r>
      <w:r>
        <w:rPr>
          <w:rFonts w:hint="eastAsia"/>
        </w:rPr>
        <w:t>виокремлення</w:t>
      </w:r>
      <w:r>
        <w:t></w:t>
      </w:r>
      <w:r>
        <w:rPr>
          <w:rFonts w:hint="eastAsia"/>
        </w:rPr>
        <w:t>ядра</w:t>
      </w:r>
      <w:r>
        <w:t></w:t>
      </w:r>
      <w:r>
        <w:t></w:t>
      </w:r>
      <w:r>
        <w:rPr>
          <w:rFonts w:hint="eastAsia"/>
        </w:rPr>
        <w:t>приядерної</w:t>
      </w:r>
      <w:r>
        <w:t></w:t>
      </w:r>
      <w:r>
        <w:rPr>
          <w:rFonts w:hint="eastAsia"/>
        </w:rPr>
        <w:t>зони</w:t>
      </w:r>
      <w:r>
        <w:t></w:t>
      </w:r>
      <w:r>
        <w:t></w:t>
      </w:r>
      <w:r>
        <w:rPr>
          <w:rFonts w:hint="eastAsia"/>
        </w:rPr>
        <w:t>ближньої</w:t>
      </w:r>
      <w:r>
        <w:t></w:t>
      </w:r>
      <w:r>
        <w:rPr>
          <w:rFonts w:hint="eastAsia"/>
        </w:rPr>
        <w:t>й</w:t>
      </w:r>
    </w:p>
    <w:p w:rsidR="006C5FD2" w:rsidRDefault="006C5FD2" w:rsidP="006C5FD2">
      <w:r>
        <w:rPr>
          <w:rFonts w:hint="eastAsia"/>
        </w:rPr>
        <w:t>дальньої</w:t>
      </w:r>
      <w:r>
        <w:t></w:t>
      </w:r>
      <w:r>
        <w:rPr>
          <w:rFonts w:hint="eastAsia"/>
        </w:rPr>
        <w:t>периферії</w:t>
      </w:r>
      <w:r>
        <w:t></w:t>
      </w:r>
    </w:p>
    <w:p w:rsidR="006C5FD2" w:rsidRDefault="006C5FD2" w:rsidP="006C5FD2">
      <w:r>
        <w:t></w:t>
      </w:r>
      <w:r>
        <w:t></w:t>
      </w:r>
      <w:r>
        <w:t></w:t>
      </w:r>
    </w:p>
    <w:p w:rsidR="006C5FD2" w:rsidRDefault="006C5FD2" w:rsidP="006C5FD2">
      <w:r>
        <w:t></w:t>
      </w:r>
      <w:r>
        <w:t></w:t>
      </w:r>
      <w:r>
        <w:t></w:t>
      </w:r>
      <w:r>
        <w:rPr>
          <w:rFonts w:hint="eastAsia"/>
        </w:rPr>
        <w:t>В</w:t>
      </w:r>
      <w:r>
        <w:t></w:t>
      </w:r>
      <w:r>
        <w:rPr>
          <w:rFonts w:hint="eastAsia"/>
        </w:rPr>
        <w:t>ієрархічній</w:t>
      </w:r>
      <w:r>
        <w:t></w:t>
      </w:r>
      <w:r>
        <w:rPr>
          <w:rFonts w:hint="eastAsia"/>
        </w:rPr>
        <w:t>системі</w:t>
      </w:r>
      <w:r>
        <w:t></w:t>
      </w:r>
      <w:r>
        <w:rPr>
          <w:rFonts w:hint="eastAsia"/>
        </w:rPr>
        <w:t>концептів</w:t>
      </w:r>
      <w:r>
        <w:t></w:t>
      </w:r>
      <w:r>
        <w:t></w:t>
      </w:r>
      <w:r>
        <w:rPr>
          <w:rFonts w:hint="eastAsia"/>
        </w:rPr>
        <w:t>довкола</w:t>
      </w:r>
      <w:r>
        <w:t></w:t>
      </w:r>
      <w:r>
        <w:rPr>
          <w:rFonts w:hint="eastAsia"/>
        </w:rPr>
        <w:t>яких</w:t>
      </w:r>
      <w:r>
        <w:t></w:t>
      </w:r>
      <w:r>
        <w:rPr>
          <w:rFonts w:hint="eastAsia"/>
        </w:rPr>
        <w:t>формуються</w:t>
      </w:r>
      <w:r>
        <w:t></w:t>
      </w:r>
      <w:r>
        <w:rPr>
          <w:rFonts w:hint="eastAsia"/>
        </w:rPr>
        <w:t>відповідні</w:t>
      </w:r>
    </w:p>
    <w:p w:rsidR="006C5FD2" w:rsidRDefault="006C5FD2" w:rsidP="006C5FD2">
      <w:r>
        <w:rPr>
          <w:rFonts w:hint="eastAsia"/>
        </w:rPr>
        <w:t>концептуальні</w:t>
      </w:r>
      <w:r>
        <w:t></w:t>
      </w:r>
      <w:r>
        <w:rPr>
          <w:rFonts w:hint="eastAsia"/>
        </w:rPr>
        <w:t>сфери</w:t>
      </w:r>
      <w:r>
        <w:t></w:t>
      </w:r>
      <w:r>
        <w:rPr>
          <w:rFonts w:hint="eastAsia"/>
        </w:rPr>
        <w:t>й</w:t>
      </w:r>
      <w:r>
        <w:t></w:t>
      </w:r>
      <w:r>
        <w:rPr>
          <w:rFonts w:hint="eastAsia"/>
        </w:rPr>
        <w:t>концептуальні</w:t>
      </w:r>
      <w:r>
        <w:t></w:t>
      </w:r>
      <w:r>
        <w:rPr>
          <w:rFonts w:hint="eastAsia"/>
        </w:rPr>
        <w:t>поля</w:t>
      </w:r>
      <w:r>
        <w:t></w:t>
      </w:r>
      <w:r>
        <w:t></w:t>
      </w:r>
      <w:r>
        <w:rPr>
          <w:rFonts w:hint="eastAsia"/>
        </w:rPr>
        <w:t>чітко</w:t>
      </w:r>
      <w:r>
        <w:t></w:t>
      </w:r>
      <w:r>
        <w:rPr>
          <w:rFonts w:hint="eastAsia"/>
        </w:rPr>
        <w:t>визначаються</w:t>
      </w:r>
      <w:r>
        <w:t></w:t>
      </w:r>
      <w:r>
        <w:rPr>
          <w:rFonts w:hint="eastAsia"/>
        </w:rPr>
        <w:t>гіперогіпонімічні</w:t>
      </w:r>
      <w:r>
        <w:t></w:t>
      </w:r>
      <w:r>
        <w:rPr>
          <w:rFonts w:hint="eastAsia"/>
        </w:rPr>
        <w:t>зв’язки</w:t>
      </w:r>
      <w:r>
        <w:t></w:t>
      </w:r>
      <w:r>
        <w:t></w:t>
      </w:r>
      <w:r>
        <w:rPr>
          <w:rFonts w:hint="eastAsia"/>
        </w:rPr>
        <w:t>До</w:t>
      </w:r>
      <w:r>
        <w:t></w:t>
      </w:r>
      <w:r>
        <w:rPr>
          <w:rFonts w:hint="eastAsia"/>
        </w:rPr>
        <w:t>ядерної</w:t>
      </w:r>
      <w:r>
        <w:t></w:t>
      </w:r>
      <w:r>
        <w:rPr>
          <w:rFonts w:hint="eastAsia"/>
        </w:rPr>
        <w:t>зони</w:t>
      </w:r>
      <w:r>
        <w:t></w:t>
      </w:r>
      <w:r>
        <w:rPr>
          <w:rFonts w:hint="eastAsia"/>
        </w:rPr>
        <w:t>концептополя</w:t>
      </w:r>
      <w:r>
        <w:t></w:t>
      </w:r>
      <w:r>
        <w:rPr>
          <w:rFonts w:hint="eastAsia"/>
        </w:rPr>
        <w:t>включаються</w:t>
      </w:r>
      <w:r>
        <w:t></w:t>
      </w:r>
      <w:r>
        <w:rPr>
          <w:rFonts w:hint="eastAsia"/>
        </w:rPr>
        <w:t>концепти</w:t>
      </w:r>
    </w:p>
    <w:p w:rsidR="006C5FD2" w:rsidRDefault="006C5FD2" w:rsidP="006C5FD2">
      <w:r>
        <w:rPr>
          <w:rFonts w:hint="eastAsia"/>
        </w:rPr>
        <w:t>високого</w:t>
      </w:r>
      <w:r>
        <w:t></w:t>
      </w:r>
      <w:r>
        <w:rPr>
          <w:rFonts w:hint="eastAsia"/>
        </w:rPr>
        <w:t>рівня</w:t>
      </w:r>
      <w:r>
        <w:t></w:t>
      </w:r>
      <w:r>
        <w:rPr>
          <w:rFonts w:hint="eastAsia"/>
        </w:rPr>
        <w:t>абстракції</w:t>
      </w:r>
      <w:r>
        <w:t></w:t>
      </w:r>
      <w:r>
        <w:t></w:t>
      </w:r>
      <w:r>
        <w:rPr>
          <w:rFonts w:hint="eastAsia"/>
        </w:rPr>
        <w:t>які</w:t>
      </w:r>
      <w:r>
        <w:t></w:t>
      </w:r>
      <w:r>
        <w:rPr>
          <w:rFonts w:hint="eastAsia"/>
        </w:rPr>
        <w:t>містять</w:t>
      </w:r>
      <w:r>
        <w:t></w:t>
      </w:r>
      <w:r>
        <w:rPr>
          <w:rFonts w:hint="eastAsia"/>
        </w:rPr>
        <w:t>максимально</w:t>
      </w:r>
      <w:r>
        <w:t></w:t>
      </w:r>
      <w:r>
        <w:rPr>
          <w:rFonts w:hint="eastAsia"/>
        </w:rPr>
        <w:t>узагальнені</w:t>
      </w:r>
      <w:r>
        <w:t></w:t>
      </w:r>
      <w:r>
        <w:rPr>
          <w:rFonts w:hint="eastAsia"/>
        </w:rPr>
        <w:t>знання</w:t>
      </w:r>
      <w:r>
        <w:t></w:t>
      </w:r>
      <w:r>
        <w:rPr>
          <w:rFonts w:hint="eastAsia"/>
        </w:rPr>
        <w:t>про</w:t>
      </w:r>
      <w:r>
        <w:t></w:t>
      </w:r>
      <w:r>
        <w:rPr>
          <w:rFonts w:hint="eastAsia"/>
        </w:rPr>
        <w:t>світ</w:t>
      </w:r>
      <w:r>
        <w:t></w:t>
      </w:r>
    </w:p>
    <w:p w:rsidR="006C5FD2" w:rsidRDefault="006C5FD2" w:rsidP="006C5FD2">
      <w:r>
        <w:rPr>
          <w:rFonts w:hint="eastAsia"/>
        </w:rPr>
        <w:t>а</w:t>
      </w:r>
      <w:r>
        <w:t></w:t>
      </w:r>
      <w:r>
        <w:rPr>
          <w:rFonts w:hint="eastAsia"/>
        </w:rPr>
        <w:t>також</w:t>
      </w:r>
      <w:r>
        <w:t></w:t>
      </w:r>
      <w:r>
        <w:rPr>
          <w:rFonts w:hint="eastAsia"/>
        </w:rPr>
        <w:t>концепти</w:t>
      </w:r>
      <w:r>
        <w:t></w:t>
      </w:r>
      <w:r>
        <w:t></w:t>
      </w:r>
      <w:r>
        <w:rPr>
          <w:rFonts w:hint="eastAsia"/>
        </w:rPr>
        <w:t>поняттєвий</w:t>
      </w:r>
      <w:r>
        <w:t></w:t>
      </w:r>
      <w:r>
        <w:rPr>
          <w:rFonts w:hint="eastAsia"/>
        </w:rPr>
        <w:t>субстрат</w:t>
      </w:r>
      <w:r>
        <w:t></w:t>
      </w:r>
      <w:r>
        <w:rPr>
          <w:rFonts w:hint="eastAsia"/>
        </w:rPr>
        <w:t>яких</w:t>
      </w:r>
      <w:r>
        <w:t></w:t>
      </w:r>
      <w:r>
        <w:rPr>
          <w:rFonts w:hint="eastAsia"/>
        </w:rPr>
        <w:t>містить</w:t>
      </w:r>
      <w:r>
        <w:t></w:t>
      </w:r>
      <w:r>
        <w:rPr>
          <w:rFonts w:hint="eastAsia"/>
        </w:rPr>
        <w:t>знання</w:t>
      </w:r>
      <w:r>
        <w:t></w:t>
      </w:r>
      <w:r>
        <w:t></w:t>
      </w:r>
      <w:r>
        <w:rPr>
          <w:rFonts w:hint="eastAsia"/>
        </w:rPr>
        <w:t>безпосередньо</w:t>
      </w:r>
    </w:p>
    <w:p w:rsidR="006C5FD2" w:rsidRDefault="006C5FD2" w:rsidP="006C5FD2">
      <w:r>
        <w:rPr>
          <w:rFonts w:hint="eastAsia"/>
        </w:rPr>
        <w:t>включене</w:t>
      </w:r>
      <w:r>
        <w:t></w:t>
      </w:r>
      <w:r>
        <w:rPr>
          <w:rFonts w:hint="eastAsia"/>
        </w:rPr>
        <w:t>до</w:t>
      </w:r>
      <w:r>
        <w:t></w:t>
      </w:r>
      <w:r>
        <w:rPr>
          <w:rFonts w:hint="eastAsia"/>
        </w:rPr>
        <w:t>певного</w:t>
      </w:r>
      <w:r>
        <w:t></w:t>
      </w:r>
      <w:r>
        <w:rPr>
          <w:rFonts w:hint="eastAsia"/>
        </w:rPr>
        <w:t>когнітивно</w:t>
      </w:r>
      <w:r>
        <w:t></w:t>
      </w:r>
      <w:r>
        <w:rPr>
          <w:rFonts w:hint="eastAsia"/>
        </w:rPr>
        <w:t>семантичного</w:t>
      </w:r>
      <w:r>
        <w:t></w:t>
      </w:r>
      <w:r>
        <w:rPr>
          <w:rFonts w:hint="eastAsia"/>
        </w:rPr>
        <w:t>простору</w:t>
      </w:r>
      <w:r>
        <w:t></w:t>
      </w:r>
      <w:r>
        <w:t></w:t>
      </w:r>
      <w:r>
        <w:rPr>
          <w:rFonts w:hint="eastAsia"/>
        </w:rPr>
        <w:t>Концепти</w:t>
      </w:r>
      <w:r>
        <w:t></w:t>
      </w:r>
      <w:r>
        <w:t></w:t>
      </w:r>
      <w:r>
        <w:rPr>
          <w:rFonts w:hint="eastAsia"/>
        </w:rPr>
        <w:t>які</w:t>
      </w:r>
      <w:r>
        <w:t></w:t>
      </w:r>
      <w:r>
        <w:rPr>
          <w:rFonts w:hint="eastAsia"/>
        </w:rPr>
        <w:t>містять</w:t>
      </w:r>
    </w:p>
    <w:p w:rsidR="006C5FD2" w:rsidRDefault="006C5FD2" w:rsidP="006C5FD2">
      <w:r>
        <w:rPr>
          <w:rFonts w:hint="eastAsia"/>
        </w:rPr>
        <w:t>інформацію</w:t>
      </w:r>
      <w:r>
        <w:t></w:t>
      </w:r>
      <w:r>
        <w:rPr>
          <w:rFonts w:hint="eastAsia"/>
        </w:rPr>
        <w:t>меншого</w:t>
      </w:r>
      <w:r>
        <w:t></w:t>
      </w:r>
      <w:r>
        <w:rPr>
          <w:rFonts w:hint="eastAsia"/>
        </w:rPr>
        <w:t>ступеня</w:t>
      </w:r>
      <w:r>
        <w:t></w:t>
      </w:r>
      <w:r>
        <w:rPr>
          <w:rFonts w:hint="eastAsia"/>
        </w:rPr>
        <w:t>абстракції</w:t>
      </w:r>
      <w:r>
        <w:t></w:t>
      </w:r>
      <w:r>
        <w:t></w:t>
      </w:r>
      <w:r>
        <w:rPr>
          <w:rFonts w:hint="eastAsia"/>
        </w:rPr>
        <w:t>позначаються</w:t>
      </w:r>
      <w:r>
        <w:t></w:t>
      </w:r>
      <w:r>
        <w:rPr>
          <w:rFonts w:hint="eastAsia"/>
        </w:rPr>
        <w:t>етнокультурною</w:t>
      </w:r>
    </w:p>
    <w:p w:rsidR="006C5FD2" w:rsidRDefault="006C5FD2" w:rsidP="006C5FD2">
      <w:r>
        <w:rPr>
          <w:rFonts w:hint="eastAsia"/>
        </w:rPr>
        <w:t>специфікою</w:t>
      </w:r>
      <w:r>
        <w:t></w:t>
      </w:r>
      <w:r>
        <w:rPr>
          <w:rFonts w:hint="eastAsia"/>
        </w:rPr>
        <w:t>й</w:t>
      </w:r>
      <w:r>
        <w:t></w:t>
      </w:r>
      <w:r>
        <w:rPr>
          <w:rFonts w:hint="eastAsia"/>
        </w:rPr>
        <w:t>формують</w:t>
      </w:r>
      <w:r>
        <w:t></w:t>
      </w:r>
      <w:r>
        <w:rPr>
          <w:rFonts w:hint="eastAsia"/>
        </w:rPr>
        <w:t>периферійну</w:t>
      </w:r>
      <w:r>
        <w:t></w:t>
      </w:r>
      <w:r>
        <w:rPr>
          <w:rFonts w:hint="eastAsia"/>
        </w:rPr>
        <w:t>зону</w:t>
      </w:r>
      <w:r>
        <w:t></w:t>
      </w:r>
      <w:r>
        <w:rPr>
          <w:rFonts w:hint="eastAsia"/>
        </w:rPr>
        <w:t>концептуального</w:t>
      </w:r>
      <w:r>
        <w:t></w:t>
      </w:r>
      <w:r>
        <w:rPr>
          <w:rFonts w:hint="eastAsia"/>
        </w:rPr>
        <w:t>поля</w:t>
      </w:r>
      <w:r>
        <w:t></w:t>
      </w:r>
      <w:r>
        <w:t></w:t>
      </w:r>
      <w:r>
        <w:rPr>
          <w:rFonts w:hint="eastAsia"/>
        </w:rPr>
        <w:t>Приядерна</w:t>
      </w:r>
    </w:p>
    <w:p w:rsidR="006C5FD2" w:rsidRDefault="006C5FD2" w:rsidP="006C5FD2">
      <w:r>
        <w:rPr>
          <w:rFonts w:hint="eastAsia"/>
        </w:rPr>
        <w:t>зона</w:t>
      </w:r>
      <w:r>
        <w:t></w:t>
      </w:r>
      <w:r>
        <w:t></w:t>
      </w:r>
      <w:r>
        <w:rPr>
          <w:rFonts w:hint="eastAsia"/>
        </w:rPr>
        <w:t>ближня</w:t>
      </w:r>
      <w:r>
        <w:t></w:t>
      </w:r>
      <w:r>
        <w:rPr>
          <w:rFonts w:hint="eastAsia"/>
        </w:rPr>
        <w:t>й</w:t>
      </w:r>
      <w:r>
        <w:t></w:t>
      </w:r>
      <w:r>
        <w:rPr>
          <w:rFonts w:hint="eastAsia"/>
        </w:rPr>
        <w:t>дальня</w:t>
      </w:r>
      <w:r>
        <w:t></w:t>
      </w:r>
      <w:r>
        <w:rPr>
          <w:rFonts w:hint="eastAsia"/>
        </w:rPr>
        <w:t>периферія</w:t>
      </w:r>
      <w:r>
        <w:t></w:t>
      </w:r>
      <w:r>
        <w:rPr>
          <w:rFonts w:hint="eastAsia"/>
        </w:rPr>
        <w:t>формуються</w:t>
      </w:r>
      <w:r>
        <w:t></w:t>
      </w:r>
      <w:r>
        <w:rPr>
          <w:rFonts w:hint="eastAsia"/>
        </w:rPr>
        <w:t>концептами</w:t>
      </w:r>
      <w:r>
        <w:t></w:t>
      </w:r>
      <w:r>
        <w:rPr>
          <w:rFonts w:hint="eastAsia"/>
        </w:rPr>
        <w:t>за</w:t>
      </w:r>
      <w:r>
        <w:t></w:t>
      </w:r>
      <w:r>
        <w:rPr>
          <w:rFonts w:hint="eastAsia"/>
        </w:rPr>
        <w:t>принципом</w:t>
      </w:r>
    </w:p>
    <w:p w:rsidR="006C5FD2" w:rsidRDefault="006C5FD2" w:rsidP="006C5FD2">
      <w:r>
        <w:rPr>
          <w:rFonts w:hint="eastAsia"/>
        </w:rPr>
        <w:t>зменшення</w:t>
      </w:r>
      <w:r>
        <w:t></w:t>
      </w:r>
      <w:r>
        <w:rPr>
          <w:rFonts w:hint="eastAsia"/>
        </w:rPr>
        <w:t>рівня</w:t>
      </w:r>
      <w:r>
        <w:t></w:t>
      </w:r>
      <w:r>
        <w:rPr>
          <w:rFonts w:hint="eastAsia"/>
        </w:rPr>
        <w:t>абстракції</w:t>
      </w:r>
      <w:r>
        <w:t></w:t>
      </w:r>
      <w:r>
        <w:rPr>
          <w:rFonts w:hint="eastAsia"/>
        </w:rPr>
        <w:t>й</w:t>
      </w:r>
      <w:r>
        <w:t></w:t>
      </w:r>
      <w:r>
        <w:rPr>
          <w:rFonts w:hint="eastAsia"/>
        </w:rPr>
        <w:t>наближення</w:t>
      </w:r>
      <w:r>
        <w:t></w:t>
      </w:r>
      <w:r>
        <w:rPr>
          <w:rFonts w:hint="eastAsia"/>
        </w:rPr>
        <w:t>до</w:t>
      </w:r>
      <w:r>
        <w:t></w:t>
      </w:r>
      <w:r>
        <w:rPr>
          <w:rFonts w:hint="eastAsia"/>
        </w:rPr>
        <w:t>повсякденного</w:t>
      </w:r>
      <w:r>
        <w:t></w:t>
      </w:r>
      <w:r>
        <w:rPr>
          <w:rFonts w:hint="eastAsia"/>
        </w:rPr>
        <w:t>життя</w:t>
      </w:r>
      <w:r>
        <w:t></w:t>
      </w:r>
      <w:r>
        <w:rPr>
          <w:rFonts w:hint="eastAsia"/>
        </w:rPr>
        <w:t>людини</w:t>
      </w:r>
      <w:r>
        <w:t></w:t>
      </w:r>
      <w:r>
        <w:t></w:t>
      </w:r>
      <w:r>
        <w:rPr>
          <w:rFonts w:hint="eastAsia"/>
        </w:rPr>
        <w:t>а</w:t>
      </w:r>
    </w:p>
    <w:p w:rsidR="006C5FD2" w:rsidRDefault="006C5FD2" w:rsidP="006C5FD2">
      <w:r>
        <w:rPr>
          <w:rFonts w:hint="eastAsia"/>
        </w:rPr>
        <w:t>також</w:t>
      </w:r>
      <w:r>
        <w:t></w:t>
      </w:r>
      <w:r>
        <w:rPr>
          <w:rFonts w:hint="eastAsia"/>
        </w:rPr>
        <w:t>концептами</w:t>
      </w:r>
      <w:r>
        <w:t></w:t>
      </w:r>
      <w:r>
        <w:t></w:t>
      </w:r>
      <w:r>
        <w:rPr>
          <w:rFonts w:hint="eastAsia"/>
        </w:rPr>
        <w:t>які</w:t>
      </w:r>
      <w:r>
        <w:t></w:t>
      </w:r>
      <w:r>
        <w:rPr>
          <w:rFonts w:hint="eastAsia"/>
        </w:rPr>
        <w:t>можуть</w:t>
      </w:r>
      <w:r>
        <w:t></w:t>
      </w:r>
      <w:r>
        <w:rPr>
          <w:rFonts w:hint="eastAsia"/>
        </w:rPr>
        <w:t>осмислюватися</w:t>
      </w:r>
      <w:r>
        <w:t></w:t>
      </w:r>
      <w:r>
        <w:rPr>
          <w:rFonts w:hint="eastAsia"/>
        </w:rPr>
        <w:t>як</w:t>
      </w:r>
      <w:r>
        <w:t></w:t>
      </w:r>
      <w:r>
        <w:rPr>
          <w:rFonts w:hint="eastAsia"/>
        </w:rPr>
        <w:t>складники</w:t>
      </w:r>
      <w:r>
        <w:t></w:t>
      </w:r>
      <w:r>
        <w:rPr>
          <w:rFonts w:hint="eastAsia"/>
        </w:rPr>
        <w:t>концептополя</w:t>
      </w:r>
      <w:r>
        <w:t></w:t>
      </w:r>
      <w:r>
        <w:rPr>
          <w:rFonts w:hint="eastAsia"/>
        </w:rPr>
        <w:t>за</w:t>
      </w:r>
    </w:p>
    <w:p w:rsidR="006C5FD2" w:rsidRDefault="006C5FD2" w:rsidP="006C5FD2">
      <w:r>
        <w:rPr>
          <w:rFonts w:hint="eastAsia"/>
        </w:rPr>
        <w:t>певних</w:t>
      </w:r>
      <w:r>
        <w:t></w:t>
      </w:r>
      <w:r>
        <w:rPr>
          <w:rFonts w:hint="eastAsia"/>
        </w:rPr>
        <w:t>контекстуальних</w:t>
      </w:r>
      <w:r>
        <w:t></w:t>
      </w:r>
      <w:r>
        <w:rPr>
          <w:rFonts w:hint="eastAsia"/>
        </w:rPr>
        <w:t>умов</w:t>
      </w:r>
      <w:r>
        <w:t></w:t>
      </w:r>
      <w:r>
        <w:t></w:t>
      </w:r>
      <w:r>
        <w:rPr>
          <w:rFonts w:hint="eastAsia"/>
        </w:rPr>
        <w:t>як</w:t>
      </w:r>
      <w:r>
        <w:t></w:t>
      </w:r>
      <w:r>
        <w:rPr>
          <w:rFonts w:hint="eastAsia"/>
        </w:rPr>
        <w:t>результат</w:t>
      </w:r>
      <w:r>
        <w:t></w:t>
      </w:r>
      <w:r>
        <w:rPr>
          <w:rFonts w:hint="eastAsia"/>
        </w:rPr>
        <w:t>дії</w:t>
      </w:r>
      <w:r>
        <w:t></w:t>
      </w:r>
      <w:r>
        <w:rPr>
          <w:rFonts w:hint="eastAsia"/>
        </w:rPr>
        <w:t>аналогії</w:t>
      </w:r>
      <w:r>
        <w:t></w:t>
      </w:r>
      <w:r>
        <w:rPr>
          <w:rFonts w:hint="eastAsia"/>
        </w:rPr>
        <w:t>чи</w:t>
      </w:r>
      <w:r>
        <w:t></w:t>
      </w:r>
      <w:r>
        <w:rPr>
          <w:rFonts w:hint="eastAsia"/>
        </w:rPr>
        <w:t>метафоричного</w:t>
      </w:r>
    </w:p>
    <w:p w:rsidR="006C5FD2" w:rsidRDefault="006C5FD2" w:rsidP="006C5FD2">
      <w:r>
        <w:rPr>
          <w:rFonts w:hint="eastAsia"/>
        </w:rPr>
        <w:t>переносу</w:t>
      </w:r>
      <w:r>
        <w:t></w:t>
      </w:r>
    </w:p>
    <w:p w:rsidR="006C5FD2" w:rsidRDefault="006C5FD2" w:rsidP="006C5FD2">
      <w:r>
        <w:rPr>
          <w:rFonts w:hint="eastAsia"/>
        </w:rPr>
        <w:t>Інтегрований</w:t>
      </w:r>
      <w:r>
        <w:t></w:t>
      </w:r>
      <w:r>
        <w:rPr>
          <w:rFonts w:hint="eastAsia"/>
        </w:rPr>
        <w:t>підхід</w:t>
      </w:r>
      <w:r>
        <w:t></w:t>
      </w:r>
      <w:r>
        <w:rPr>
          <w:rFonts w:hint="eastAsia"/>
        </w:rPr>
        <w:t>до</w:t>
      </w:r>
      <w:r>
        <w:t></w:t>
      </w:r>
      <w:r>
        <w:rPr>
          <w:rFonts w:hint="eastAsia"/>
        </w:rPr>
        <w:t>вивчення</w:t>
      </w:r>
      <w:r>
        <w:t></w:t>
      </w:r>
      <w:r>
        <w:rPr>
          <w:rFonts w:hint="eastAsia"/>
        </w:rPr>
        <w:t>репрезентації</w:t>
      </w:r>
      <w:r>
        <w:t></w:t>
      </w:r>
      <w:r>
        <w:rPr>
          <w:rFonts w:hint="eastAsia"/>
        </w:rPr>
        <w:t>концептуальних</w:t>
      </w:r>
      <w:r>
        <w:t></w:t>
      </w:r>
      <w:r>
        <w:rPr>
          <w:rFonts w:hint="eastAsia"/>
        </w:rPr>
        <w:t>сфер</w:t>
      </w:r>
    </w:p>
    <w:p w:rsidR="006C5FD2" w:rsidRDefault="006C5FD2" w:rsidP="006C5FD2">
      <w:r>
        <w:rPr>
          <w:rFonts w:hint="eastAsia"/>
        </w:rPr>
        <w:t>простору</w:t>
      </w:r>
      <w:r>
        <w:t></w:t>
      </w:r>
      <w:r>
        <w:rPr>
          <w:rFonts w:hint="eastAsia"/>
        </w:rPr>
        <w:t>й</w:t>
      </w:r>
      <w:r>
        <w:t></w:t>
      </w:r>
      <w:r>
        <w:rPr>
          <w:rFonts w:hint="eastAsia"/>
        </w:rPr>
        <w:t>часу</w:t>
      </w:r>
      <w:r>
        <w:t></w:t>
      </w:r>
      <w:r>
        <w:rPr>
          <w:rFonts w:hint="eastAsia"/>
        </w:rPr>
        <w:t>в</w:t>
      </w:r>
      <w:r>
        <w:t></w:t>
      </w:r>
      <w:r>
        <w:rPr>
          <w:rFonts w:hint="eastAsia"/>
        </w:rPr>
        <w:t>лексико</w:t>
      </w:r>
      <w:r>
        <w:t></w:t>
      </w:r>
      <w:r>
        <w:rPr>
          <w:rFonts w:hint="eastAsia"/>
        </w:rPr>
        <w:t>семантичній</w:t>
      </w:r>
      <w:r>
        <w:t></w:t>
      </w:r>
      <w:r>
        <w:rPr>
          <w:rFonts w:hint="eastAsia"/>
        </w:rPr>
        <w:t>системі</w:t>
      </w:r>
      <w:r>
        <w:t></w:t>
      </w:r>
      <w:r>
        <w:rPr>
          <w:rFonts w:hint="eastAsia"/>
        </w:rPr>
        <w:t>давньогрецької</w:t>
      </w:r>
      <w:r>
        <w:t></w:t>
      </w:r>
      <w:r>
        <w:rPr>
          <w:rFonts w:hint="eastAsia"/>
        </w:rPr>
        <w:t>мови</w:t>
      </w:r>
    </w:p>
    <w:p w:rsidR="006C5FD2" w:rsidRDefault="006C5FD2" w:rsidP="006C5FD2">
      <w:r>
        <w:rPr>
          <w:rFonts w:hint="eastAsia"/>
        </w:rPr>
        <w:t>ґрунтується</w:t>
      </w:r>
      <w:r>
        <w:t></w:t>
      </w:r>
      <w:r>
        <w:rPr>
          <w:rFonts w:hint="eastAsia"/>
        </w:rPr>
        <w:t>на</w:t>
      </w:r>
      <w:r>
        <w:t></w:t>
      </w:r>
      <w:r>
        <w:rPr>
          <w:rFonts w:hint="eastAsia"/>
        </w:rPr>
        <w:t>подібності</w:t>
      </w:r>
      <w:r>
        <w:t></w:t>
      </w:r>
      <w:r>
        <w:rPr>
          <w:rFonts w:hint="eastAsia"/>
        </w:rPr>
        <w:t>структурної</w:t>
      </w:r>
      <w:r>
        <w:t></w:t>
      </w:r>
      <w:r>
        <w:rPr>
          <w:rFonts w:hint="eastAsia"/>
        </w:rPr>
        <w:t>ієрархічної</w:t>
      </w:r>
      <w:r>
        <w:t></w:t>
      </w:r>
      <w:r>
        <w:rPr>
          <w:rFonts w:hint="eastAsia"/>
        </w:rPr>
        <w:t>організації</w:t>
      </w:r>
      <w:r>
        <w:t></w:t>
      </w:r>
      <w:r>
        <w:rPr>
          <w:rFonts w:hint="eastAsia"/>
        </w:rPr>
        <w:t>концептополя</w:t>
      </w:r>
      <w:r>
        <w:t></w:t>
      </w:r>
      <w:r>
        <w:rPr>
          <w:rFonts w:hint="eastAsia"/>
        </w:rPr>
        <w:t>як</w:t>
      </w:r>
    </w:p>
    <w:p w:rsidR="006C5FD2" w:rsidRDefault="006C5FD2" w:rsidP="006C5FD2">
      <w:r>
        <w:rPr>
          <w:rFonts w:hint="eastAsia"/>
        </w:rPr>
        <w:t>плану</w:t>
      </w:r>
      <w:r>
        <w:t></w:t>
      </w:r>
      <w:r>
        <w:rPr>
          <w:rFonts w:hint="eastAsia"/>
        </w:rPr>
        <w:t>змісту</w:t>
      </w:r>
      <w:r>
        <w:t></w:t>
      </w:r>
      <w:r>
        <w:rPr>
          <w:rFonts w:hint="eastAsia"/>
        </w:rPr>
        <w:t>й</w:t>
      </w:r>
      <w:r>
        <w:t></w:t>
      </w:r>
      <w:r>
        <w:rPr>
          <w:rFonts w:hint="eastAsia"/>
        </w:rPr>
        <w:t>функційно</w:t>
      </w:r>
      <w:r>
        <w:t></w:t>
      </w:r>
      <w:r>
        <w:rPr>
          <w:rFonts w:hint="eastAsia"/>
        </w:rPr>
        <w:t>семантичного</w:t>
      </w:r>
      <w:r>
        <w:t></w:t>
      </w:r>
      <w:r>
        <w:rPr>
          <w:rFonts w:hint="eastAsia"/>
        </w:rPr>
        <w:t>поля</w:t>
      </w:r>
      <w:r>
        <w:t></w:t>
      </w:r>
      <w:r>
        <w:rPr>
          <w:rFonts w:hint="eastAsia"/>
        </w:rPr>
        <w:t>як</w:t>
      </w:r>
      <w:r>
        <w:t></w:t>
      </w:r>
      <w:r>
        <w:rPr>
          <w:rFonts w:hint="eastAsia"/>
        </w:rPr>
        <w:t>плану</w:t>
      </w:r>
      <w:r>
        <w:t></w:t>
      </w:r>
      <w:r>
        <w:rPr>
          <w:rFonts w:hint="eastAsia"/>
        </w:rPr>
        <w:t>вираження</w:t>
      </w:r>
      <w:r>
        <w:t></w:t>
      </w:r>
      <w:r>
        <w:rPr>
          <w:rFonts w:hint="eastAsia"/>
        </w:rPr>
        <w:t>з</w:t>
      </w:r>
    </w:p>
    <w:p w:rsidR="006C5FD2" w:rsidRDefault="006C5FD2" w:rsidP="006C5FD2">
      <w:r>
        <w:rPr>
          <w:rFonts w:hint="eastAsia"/>
        </w:rPr>
        <w:t>можливістю</w:t>
      </w:r>
      <w:r>
        <w:t></w:t>
      </w:r>
      <w:r>
        <w:rPr>
          <w:rFonts w:hint="eastAsia"/>
        </w:rPr>
        <w:t>встановлення</w:t>
      </w:r>
      <w:r>
        <w:t></w:t>
      </w:r>
      <w:r>
        <w:rPr>
          <w:rFonts w:hint="eastAsia"/>
        </w:rPr>
        <w:t>таких</w:t>
      </w:r>
      <w:r>
        <w:t></w:t>
      </w:r>
      <w:r>
        <w:rPr>
          <w:rFonts w:hint="eastAsia"/>
        </w:rPr>
        <w:t>кореляцій</w:t>
      </w:r>
      <w:r>
        <w:t></w:t>
      </w:r>
      <w:r>
        <w:t></w:t>
      </w:r>
      <w:r>
        <w:rPr>
          <w:rFonts w:hint="eastAsia"/>
        </w:rPr>
        <w:t>концептуальна</w:t>
      </w:r>
      <w:r>
        <w:t></w:t>
      </w:r>
      <w:r>
        <w:rPr>
          <w:rFonts w:hint="eastAsia"/>
        </w:rPr>
        <w:t>сфера</w:t>
      </w:r>
      <w:r>
        <w:t></w:t>
      </w:r>
      <w:r>
        <w:rPr>
          <w:rFonts w:hint="eastAsia"/>
        </w:rPr>
        <w:t>–</w:t>
      </w:r>
      <w:r>
        <w:t></w:t>
      </w:r>
      <w:r>
        <w:rPr>
          <w:rFonts w:hint="eastAsia"/>
        </w:rPr>
        <w:t>функційносемантичне</w:t>
      </w:r>
      <w:r>
        <w:t></w:t>
      </w:r>
      <w:r>
        <w:rPr>
          <w:rFonts w:hint="eastAsia"/>
        </w:rPr>
        <w:t>поле</w:t>
      </w:r>
      <w:r>
        <w:t></w:t>
      </w:r>
      <w:r>
        <w:t></w:t>
      </w:r>
      <w:r>
        <w:rPr>
          <w:rFonts w:hint="eastAsia"/>
        </w:rPr>
        <w:t>концептуальне</w:t>
      </w:r>
      <w:r>
        <w:t></w:t>
      </w:r>
      <w:r>
        <w:rPr>
          <w:rFonts w:hint="eastAsia"/>
        </w:rPr>
        <w:t>поле</w:t>
      </w:r>
      <w:r>
        <w:t></w:t>
      </w:r>
      <w:r>
        <w:rPr>
          <w:rFonts w:hint="eastAsia"/>
        </w:rPr>
        <w:t>–</w:t>
      </w:r>
      <w:r>
        <w:t></w:t>
      </w:r>
      <w:r>
        <w:rPr>
          <w:rFonts w:hint="eastAsia"/>
        </w:rPr>
        <w:t>лексико</w:t>
      </w:r>
      <w:r>
        <w:t></w:t>
      </w:r>
      <w:r>
        <w:rPr>
          <w:rFonts w:hint="eastAsia"/>
        </w:rPr>
        <w:t>граматичний</w:t>
      </w:r>
      <w:r>
        <w:t></w:t>
      </w:r>
      <w:r>
        <w:rPr>
          <w:rFonts w:hint="eastAsia"/>
        </w:rPr>
        <w:t>клас</w:t>
      </w:r>
      <w:r>
        <w:t></w:t>
      </w:r>
    </w:p>
    <w:p w:rsidR="006C5FD2" w:rsidRDefault="006C5FD2" w:rsidP="006C5FD2">
      <w:r>
        <w:rPr>
          <w:rFonts w:hint="eastAsia"/>
        </w:rPr>
        <w:t>концептуальне</w:t>
      </w:r>
      <w:r>
        <w:t></w:t>
      </w:r>
      <w:r>
        <w:rPr>
          <w:rFonts w:hint="eastAsia"/>
        </w:rPr>
        <w:t>мікрополе</w:t>
      </w:r>
      <w:r>
        <w:t></w:t>
      </w:r>
      <w:r>
        <w:rPr>
          <w:rFonts w:hint="eastAsia"/>
        </w:rPr>
        <w:t>–</w:t>
      </w:r>
      <w:r>
        <w:t></w:t>
      </w:r>
      <w:r>
        <w:rPr>
          <w:rFonts w:hint="eastAsia"/>
        </w:rPr>
        <w:t>лексико</w:t>
      </w:r>
      <w:r>
        <w:t></w:t>
      </w:r>
      <w:r>
        <w:rPr>
          <w:rFonts w:hint="eastAsia"/>
        </w:rPr>
        <w:t>семантична</w:t>
      </w:r>
      <w:r>
        <w:t></w:t>
      </w:r>
      <w:r>
        <w:rPr>
          <w:rFonts w:hint="eastAsia"/>
        </w:rPr>
        <w:t>група</w:t>
      </w:r>
      <w:r>
        <w:t></w:t>
      </w:r>
      <w:r>
        <w:t></w:t>
      </w:r>
      <w:r>
        <w:rPr>
          <w:rFonts w:hint="eastAsia"/>
        </w:rPr>
        <w:t>концептуальна</w:t>
      </w:r>
      <w:r>
        <w:t></w:t>
      </w:r>
      <w:r>
        <w:rPr>
          <w:rFonts w:hint="eastAsia"/>
        </w:rPr>
        <w:t>група</w:t>
      </w:r>
      <w:r>
        <w:t></w:t>
      </w:r>
      <w:r>
        <w:rPr>
          <w:rFonts w:hint="eastAsia"/>
        </w:rPr>
        <w:t>–</w:t>
      </w:r>
    </w:p>
    <w:p w:rsidR="006C5FD2" w:rsidRDefault="006C5FD2" w:rsidP="006C5FD2">
      <w:r>
        <w:rPr>
          <w:rFonts w:hint="eastAsia"/>
        </w:rPr>
        <w:t>лексико</w:t>
      </w:r>
      <w:r>
        <w:t></w:t>
      </w:r>
      <w:r>
        <w:rPr>
          <w:rFonts w:hint="eastAsia"/>
        </w:rPr>
        <w:t>семантична</w:t>
      </w:r>
      <w:r>
        <w:t></w:t>
      </w:r>
      <w:r>
        <w:rPr>
          <w:rFonts w:hint="eastAsia"/>
        </w:rPr>
        <w:t>підгрупа</w:t>
      </w:r>
      <w:r>
        <w:t></w:t>
      </w:r>
    </w:p>
    <w:p w:rsidR="006C5FD2" w:rsidRDefault="006C5FD2" w:rsidP="006C5FD2">
      <w:r>
        <w:t></w:t>
      </w:r>
      <w:r>
        <w:t></w:t>
      </w:r>
      <w:r>
        <w:t></w:t>
      </w:r>
      <w:r>
        <w:rPr>
          <w:rFonts w:hint="eastAsia"/>
        </w:rPr>
        <w:t>Мовне</w:t>
      </w:r>
      <w:r>
        <w:t></w:t>
      </w:r>
      <w:r>
        <w:rPr>
          <w:rFonts w:hint="eastAsia"/>
        </w:rPr>
        <w:t>кодування</w:t>
      </w:r>
      <w:r>
        <w:t></w:t>
      </w:r>
      <w:r>
        <w:rPr>
          <w:rFonts w:hint="eastAsia"/>
        </w:rPr>
        <w:t>результатів</w:t>
      </w:r>
      <w:r>
        <w:t></w:t>
      </w:r>
      <w:r>
        <w:rPr>
          <w:rFonts w:hint="eastAsia"/>
        </w:rPr>
        <w:t>когніції</w:t>
      </w:r>
      <w:r>
        <w:t></w:t>
      </w:r>
      <w:r>
        <w:rPr>
          <w:rFonts w:hint="eastAsia"/>
        </w:rPr>
        <w:t>щодо</w:t>
      </w:r>
      <w:r>
        <w:t></w:t>
      </w:r>
      <w:r>
        <w:rPr>
          <w:rFonts w:hint="eastAsia"/>
        </w:rPr>
        <w:t>типів</w:t>
      </w:r>
      <w:r>
        <w:t></w:t>
      </w:r>
      <w:r>
        <w:rPr>
          <w:rFonts w:hint="eastAsia"/>
        </w:rPr>
        <w:t>об’єктів</w:t>
      </w:r>
      <w:r>
        <w:t></w:t>
      </w:r>
      <w:r>
        <w:t></w:t>
      </w:r>
      <w:r>
        <w:rPr>
          <w:rFonts w:hint="eastAsia"/>
        </w:rPr>
        <w:t>їхніх</w:t>
      </w:r>
      <w:r>
        <w:t></w:t>
      </w:r>
      <w:r>
        <w:rPr>
          <w:rFonts w:hint="eastAsia"/>
        </w:rPr>
        <w:t>ознак</w:t>
      </w:r>
    </w:p>
    <w:p w:rsidR="006C5FD2" w:rsidRDefault="006C5FD2" w:rsidP="006C5FD2">
      <w:r>
        <w:rPr>
          <w:rFonts w:hint="eastAsia"/>
        </w:rPr>
        <w:t>та</w:t>
      </w:r>
      <w:r>
        <w:t></w:t>
      </w:r>
      <w:r>
        <w:rPr>
          <w:rFonts w:hint="eastAsia"/>
        </w:rPr>
        <w:t>змін</w:t>
      </w:r>
      <w:r>
        <w:t></w:t>
      </w:r>
      <w:r>
        <w:rPr>
          <w:rFonts w:hint="eastAsia"/>
        </w:rPr>
        <w:t>у</w:t>
      </w:r>
      <w:r>
        <w:t></w:t>
      </w:r>
      <w:r>
        <w:rPr>
          <w:rFonts w:hint="eastAsia"/>
        </w:rPr>
        <w:t>просторі</w:t>
      </w:r>
      <w:r>
        <w:t></w:t>
      </w:r>
      <w:r>
        <w:rPr>
          <w:rFonts w:hint="eastAsia"/>
        </w:rPr>
        <w:t>й</w:t>
      </w:r>
      <w:r>
        <w:t></w:t>
      </w:r>
      <w:r>
        <w:rPr>
          <w:rFonts w:hint="eastAsia"/>
        </w:rPr>
        <w:t>часі</w:t>
      </w:r>
      <w:r>
        <w:t></w:t>
      </w:r>
      <w:r>
        <w:rPr>
          <w:rFonts w:hint="eastAsia"/>
        </w:rPr>
        <w:t>відбувається</w:t>
      </w:r>
      <w:r>
        <w:t></w:t>
      </w:r>
      <w:r>
        <w:rPr>
          <w:rFonts w:hint="eastAsia"/>
        </w:rPr>
        <w:t>за</w:t>
      </w:r>
      <w:r>
        <w:t></w:t>
      </w:r>
      <w:r>
        <w:rPr>
          <w:rFonts w:hint="eastAsia"/>
        </w:rPr>
        <w:t>допомогою</w:t>
      </w:r>
      <w:r>
        <w:t></w:t>
      </w:r>
      <w:r>
        <w:rPr>
          <w:rFonts w:hint="eastAsia"/>
        </w:rPr>
        <w:t>лексико</w:t>
      </w:r>
      <w:r>
        <w:t></w:t>
      </w:r>
      <w:r>
        <w:rPr>
          <w:rFonts w:hint="eastAsia"/>
        </w:rPr>
        <w:t>граматичного</w:t>
      </w:r>
    </w:p>
    <w:p w:rsidR="006C5FD2" w:rsidRDefault="006C5FD2" w:rsidP="006C5FD2">
      <w:r>
        <w:rPr>
          <w:rFonts w:hint="eastAsia"/>
        </w:rPr>
        <w:t>класу</w:t>
      </w:r>
      <w:r>
        <w:t></w:t>
      </w:r>
      <w:r>
        <w:rPr>
          <w:rFonts w:hint="eastAsia"/>
        </w:rPr>
        <w:t>іменників</w:t>
      </w:r>
      <w:r>
        <w:t></w:t>
      </w:r>
      <w:r>
        <w:t></w:t>
      </w:r>
      <w:r>
        <w:rPr>
          <w:rFonts w:hint="eastAsia"/>
        </w:rPr>
        <w:t>когнітивно</w:t>
      </w:r>
      <w:r>
        <w:t></w:t>
      </w:r>
      <w:r>
        <w:rPr>
          <w:rFonts w:hint="eastAsia"/>
        </w:rPr>
        <w:t>семантичний</w:t>
      </w:r>
      <w:r>
        <w:t></w:t>
      </w:r>
      <w:r>
        <w:rPr>
          <w:rFonts w:hint="eastAsia"/>
        </w:rPr>
        <w:t>простір</w:t>
      </w:r>
      <w:r>
        <w:t></w:t>
      </w:r>
      <w:r>
        <w:rPr>
          <w:rFonts w:hint="eastAsia"/>
        </w:rPr>
        <w:t>яких</w:t>
      </w:r>
      <w:r>
        <w:t></w:t>
      </w:r>
      <w:r>
        <w:rPr>
          <w:rFonts w:hint="eastAsia"/>
        </w:rPr>
        <w:t>охоплює</w:t>
      </w:r>
      <w:r>
        <w:t></w:t>
      </w:r>
      <w:r>
        <w:rPr>
          <w:rFonts w:hint="eastAsia"/>
        </w:rPr>
        <w:t>значення</w:t>
      </w:r>
    </w:p>
    <w:p w:rsidR="006C5FD2" w:rsidRDefault="006C5FD2" w:rsidP="006C5FD2">
      <w:r>
        <w:rPr>
          <w:rFonts w:hint="eastAsia"/>
        </w:rPr>
        <w:t>предметності</w:t>
      </w:r>
      <w:r>
        <w:t></w:t>
      </w:r>
      <w:r>
        <w:t></w:t>
      </w:r>
      <w:r>
        <w:rPr>
          <w:rFonts w:hint="eastAsia"/>
        </w:rPr>
        <w:t>ознаковості</w:t>
      </w:r>
      <w:r>
        <w:t></w:t>
      </w:r>
      <w:r>
        <w:rPr>
          <w:rFonts w:hint="eastAsia"/>
        </w:rPr>
        <w:t>або</w:t>
      </w:r>
      <w:r>
        <w:t></w:t>
      </w:r>
      <w:r>
        <w:rPr>
          <w:rFonts w:hint="eastAsia"/>
        </w:rPr>
        <w:t>процесуальності</w:t>
      </w:r>
      <w:r>
        <w:t></w:t>
      </w:r>
      <w:r>
        <w:rPr>
          <w:rFonts w:hint="eastAsia"/>
        </w:rPr>
        <w:t>із</w:t>
      </w:r>
      <w:r>
        <w:t></w:t>
      </w:r>
      <w:r>
        <w:rPr>
          <w:rFonts w:hint="eastAsia"/>
        </w:rPr>
        <w:t>включенням</w:t>
      </w:r>
      <w:r>
        <w:t></w:t>
      </w:r>
      <w:r>
        <w:rPr>
          <w:rFonts w:hint="eastAsia"/>
        </w:rPr>
        <w:t>лексем</w:t>
      </w:r>
      <w:r>
        <w:t></w:t>
      </w:r>
      <w:r>
        <w:rPr>
          <w:rFonts w:hint="eastAsia"/>
        </w:rPr>
        <w:t>до</w:t>
      </w:r>
    </w:p>
    <w:p w:rsidR="006C5FD2" w:rsidRDefault="006C5FD2" w:rsidP="006C5FD2">
      <w:r>
        <w:rPr>
          <w:rFonts w:hint="eastAsia"/>
        </w:rPr>
        <w:t>ядерної</w:t>
      </w:r>
      <w:r>
        <w:t></w:t>
      </w:r>
      <w:r>
        <w:rPr>
          <w:rFonts w:hint="eastAsia"/>
        </w:rPr>
        <w:t>або</w:t>
      </w:r>
      <w:r>
        <w:t></w:t>
      </w:r>
      <w:r>
        <w:rPr>
          <w:rFonts w:hint="eastAsia"/>
        </w:rPr>
        <w:t>периферійної</w:t>
      </w:r>
      <w:r>
        <w:t></w:t>
      </w:r>
      <w:r>
        <w:rPr>
          <w:rFonts w:hint="eastAsia"/>
        </w:rPr>
        <w:t>ділянки</w:t>
      </w:r>
      <w:r>
        <w:t></w:t>
      </w:r>
      <w:r>
        <w:rPr>
          <w:rFonts w:hint="eastAsia"/>
        </w:rPr>
        <w:t>відповідних</w:t>
      </w:r>
      <w:r>
        <w:t></w:t>
      </w:r>
      <w:r>
        <w:rPr>
          <w:rFonts w:hint="eastAsia"/>
        </w:rPr>
        <w:t>семантичних</w:t>
      </w:r>
      <w:r>
        <w:t></w:t>
      </w:r>
      <w:r>
        <w:rPr>
          <w:rFonts w:hint="eastAsia"/>
        </w:rPr>
        <w:t>зон</w:t>
      </w:r>
      <w:r>
        <w:t></w:t>
      </w:r>
      <w:r>
        <w:t></w:t>
      </w:r>
      <w:r>
        <w:rPr>
          <w:rFonts w:hint="eastAsia"/>
        </w:rPr>
        <w:t>Система</w:t>
      </w:r>
    </w:p>
    <w:p w:rsidR="006C5FD2" w:rsidRDefault="006C5FD2" w:rsidP="006C5FD2">
      <w:r>
        <w:rPr>
          <w:rFonts w:hint="eastAsia"/>
        </w:rPr>
        <w:t>просторових</w:t>
      </w:r>
      <w:r>
        <w:t></w:t>
      </w:r>
      <w:r>
        <w:rPr>
          <w:rFonts w:hint="eastAsia"/>
        </w:rPr>
        <w:t>іменників</w:t>
      </w:r>
      <w:r>
        <w:t></w:t>
      </w:r>
      <w:r>
        <w:rPr>
          <w:rFonts w:hint="eastAsia"/>
        </w:rPr>
        <w:t>давньогрецької</w:t>
      </w:r>
      <w:r>
        <w:t></w:t>
      </w:r>
      <w:r>
        <w:rPr>
          <w:rFonts w:hint="eastAsia"/>
        </w:rPr>
        <w:t>мови</w:t>
      </w:r>
      <w:r>
        <w:t></w:t>
      </w:r>
      <w:r>
        <w:rPr>
          <w:rFonts w:hint="eastAsia"/>
        </w:rPr>
        <w:t>репрезентує</w:t>
      </w:r>
      <w:r>
        <w:t></w:t>
      </w:r>
      <w:r>
        <w:rPr>
          <w:rFonts w:hint="eastAsia"/>
        </w:rPr>
        <w:t>концептуальне</w:t>
      </w:r>
      <w:r>
        <w:t></w:t>
      </w:r>
      <w:r>
        <w:rPr>
          <w:rFonts w:hint="eastAsia"/>
        </w:rPr>
        <w:t>поле</w:t>
      </w:r>
    </w:p>
    <w:p w:rsidR="006C5FD2" w:rsidRDefault="006C5FD2" w:rsidP="006C5FD2">
      <w:r>
        <w:t></w:t>
      </w:r>
      <w:r>
        <w:rPr>
          <w:rFonts w:hint="eastAsia"/>
        </w:rPr>
        <w:t>Простір</w:t>
      </w:r>
      <w:r>
        <w:t></w:t>
      </w:r>
      <w:r>
        <w:t></w:t>
      </w:r>
      <w:r>
        <w:rPr>
          <w:rFonts w:hint="eastAsia"/>
        </w:rPr>
        <w:t>і</w:t>
      </w:r>
      <w:r>
        <w:t></w:t>
      </w:r>
      <w:r>
        <w:rPr>
          <w:rFonts w:hint="eastAsia"/>
        </w:rPr>
        <w:t>включає</w:t>
      </w:r>
      <w:r>
        <w:t></w:t>
      </w:r>
      <w:r>
        <w:rPr>
          <w:rFonts w:hint="eastAsia"/>
        </w:rPr>
        <w:t>одиниці</w:t>
      </w:r>
      <w:r>
        <w:t></w:t>
      </w:r>
      <w:r>
        <w:t></w:t>
      </w:r>
      <w:r>
        <w:rPr>
          <w:rFonts w:hint="eastAsia"/>
        </w:rPr>
        <w:t>що</w:t>
      </w:r>
      <w:r>
        <w:t></w:t>
      </w:r>
      <w:r>
        <w:rPr>
          <w:rFonts w:hint="eastAsia"/>
        </w:rPr>
        <w:t>прямо</w:t>
      </w:r>
      <w:r>
        <w:t></w:t>
      </w:r>
      <w:r>
        <w:rPr>
          <w:rFonts w:hint="eastAsia"/>
        </w:rPr>
        <w:t>вказують</w:t>
      </w:r>
      <w:r>
        <w:t></w:t>
      </w:r>
      <w:r>
        <w:rPr>
          <w:rFonts w:hint="eastAsia"/>
        </w:rPr>
        <w:t>на</w:t>
      </w:r>
      <w:r>
        <w:t></w:t>
      </w:r>
      <w:r>
        <w:rPr>
          <w:rFonts w:hint="eastAsia"/>
        </w:rPr>
        <w:t>різні</w:t>
      </w:r>
      <w:r>
        <w:t></w:t>
      </w:r>
      <w:r>
        <w:rPr>
          <w:rFonts w:hint="eastAsia"/>
        </w:rPr>
        <w:t>типи</w:t>
      </w:r>
      <w:r>
        <w:t></w:t>
      </w:r>
      <w:r>
        <w:rPr>
          <w:rFonts w:hint="eastAsia"/>
        </w:rPr>
        <w:t>простору</w:t>
      </w:r>
      <w:r>
        <w:t></w:t>
      </w:r>
    </w:p>
    <w:p w:rsidR="006C5FD2" w:rsidRDefault="006C5FD2" w:rsidP="006C5FD2">
      <w:r>
        <w:rPr>
          <w:rFonts w:hint="eastAsia"/>
        </w:rPr>
        <w:t>конкретні</w:t>
      </w:r>
      <w:r>
        <w:t></w:t>
      </w:r>
      <w:r>
        <w:rPr>
          <w:rFonts w:hint="eastAsia"/>
        </w:rPr>
        <w:t>об’єкти</w:t>
      </w:r>
      <w:r>
        <w:t></w:t>
      </w:r>
      <w:r>
        <w:rPr>
          <w:rFonts w:hint="eastAsia"/>
        </w:rPr>
        <w:t>та</w:t>
      </w:r>
      <w:r>
        <w:t></w:t>
      </w:r>
      <w:r>
        <w:rPr>
          <w:rFonts w:hint="eastAsia"/>
        </w:rPr>
        <w:t>їх</w:t>
      </w:r>
      <w:r>
        <w:t></w:t>
      </w:r>
      <w:r>
        <w:rPr>
          <w:rFonts w:hint="eastAsia"/>
        </w:rPr>
        <w:t>частини</w:t>
      </w:r>
      <w:r>
        <w:t></w:t>
      </w:r>
      <w:r>
        <w:t></w:t>
      </w:r>
      <w:r>
        <w:rPr>
          <w:rFonts w:hint="eastAsia"/>
        </w:rPr>
        <w:t>Іменники</w:t>
      </w:r>
      <w:r>
        <w:t></w:t>
      </w:r>
      <w:r>
        <w:rPr>
          <w:rFonts w:hint="eastAsia"/>
        </w:rPr>
        <w:t>темпоральної</w:t>
      </w:r>
      <w:r>
        <w:t></w:t>
      </w:r>
      <w:r>
        <w:rPr>
          <w:rFonts w:hint="eastAsia"/>
        </w:rPr>
        <w:t>семантики</w:t>
      </w:r>
    </w:p>
    <w:p w:rsidR="006C5FD2" w:rsidRDefault="006C5FD2" w:rsidP="006C5FD2">
      <w:r>
        <w:rPr>
          <w:rFonts w:hint="eastAsia"/>
        </w:rPr>
        <w:t>давньогрецької</w:t>
      </w:r>
      <w:r>
        <w:t></w:t>
      </w:r>
      <w:r>
        <w:rPr>
          <w:rFonts w:hint="eastAsia"/>
        </w:rPr>
        <w:t>мови</w:t>
      </w:r>
      <w:r>
        <w:t></w:t>
      </w:r>
      <w:r>
        <w:rPr>
          <w:rFonts w:hint="eastAsia"/>
        </w:rPr>
        <w:t>репрезентують</w:t>
      </w:r>
      <w:r>
        <w:t></w:t>
      </w:r>
      <w:r>
        <w:rPr>
          <w:rFonts w:hint="eastAsia"/>
        </w:rPr>
        <w:t>концептуальне</w:t>
      </w:r>
      <w:r>
        <w:t></w:t>
      </w:r>
      <w:r>
        <w:rPr>
          <w:rFonts w:hint="eastAsia"/>
        </w:rPr>
        <w:t>поле</w:t>
      </w:r>
      <w:r>
        <w:t></w:t>
      </w:r>
      <w:r>
        <w:t></w:t>
      </w:r>
      <w:r>
        <w:rPr>
          <w:rFonts w:hint="eastAsia"/>
        </w:rPr>
        <w:t>Час</w:t>
      </w:r>
      <w:r>
        <w:t></w:t>
      </w:r>
      <w:r>
        <w:t></w:t>
      </w:r>
      <w:r>
        <w:rPr>
          <w:rFonts w:hint="eastAsia"/>
        </w:rPr>
        <w:t>і</w:t>
      </w:r>
      <w:r>
        <w:t></w:t>
      </w:r>
      <w:r>
        <w:rPr>
          <w:rFonts w:hint="eastAsia"/>
        </w:rPr>
        <w:t>формують</w:t>
      </w:r>
    </w:p>
    <w:p w:rsidR="006C5FD2" w:rsidRDefault="006C5FD2" w:rsidP="006C5FD2">
      <w:r>
        <w:t></w:t>
      </w:r>
      <w:r>
        <w:t></w:t>
      </w:r>
      <w:r>
        <w:t></w:t>
      </w:r>
    </w:p>
    <w:p w:rsidR="006C5FD2" w:rsidRDefault="006C5FD2" w:rsidP="006C5FD2">
      <w:r>
        <w:rPr>
          <w:rFonts w:hint="eastAsia"/>
        </w:rPr>
        <w:t>струнку</w:t>
      </w:r>
      <w:r>
        <w:t></w:t>
      </w:r>
      <w:r>
        <w:rPr>
          <w:rFonts w:hint="eastAsia"/>
        </w:rPr>
        <w:t>систему</w:t>
      </w:r>
      <w:r>
        <w:t></w:t>
      </w:r>
      <w:r>
        <w:rPr>
          <w:rFonts w:hint="eastAsia"/>
        </w:rPr>
        <w:t>одиниць</w:t>
      </w:r>
      <w:r>
        <w:t></w:t>
      </w:r>
      <w:r>
        <w:t></w:t>
      </w:r>
      <w:r>
        <w:rPr>
          <w:rFonts w:hint="eastAsia"/>
        </w:rPr>
        <w:t>у</w:t>
      </w:r>
      <w:r>
        <w:t></w:t>
      </w:r>
      <w:r>
        <w:rPr>
          <w:rFonts w:hint="eastAsia"/>
        </w:rPr>
        <w:t>якій</w:t>
      </w:r>
      <w:r>
        <w:t></w:t>
      </w:r>
      <w:r>
        <w:rPr>
          <w:rFonts w:hint="eastAsia"/>
        </w:rPr>
        <w:t>простежуються</w:t>
      </w:r>
      <w:r>
        <w:t></w:t>
      </w:r>
      <w:r>
        <w:rPr>
          <w:rFonts w:hint="eastAsia"/>
        </w:rPr>
        <w:t>як</w:t>
      </w:r>
      <w:r>
        <w:t></w:t>
      </w:r>
      <w:r>
        <w:rPr>
          <w:rFonts w:hint="eastAsia"/>
        </w:rPr>
        <w:t>спільні</w:t>
      </w:r>
      <w:r>
        <w:t></w:t>
      </w:r>
      <w:r>
        <w:rPr>
          <w:rFonts w:hint="eastAsia"/>
        </w:rPr>
        <w:t>для</w:t>
      </w:r>
      <w:r>
        <w:t></w:t>
      </w:r>
      <w:r>
        <w:rPr>
          <w:rFonts w:hint="eastAsia"/>
        </w:rPr>
        <w:t>багатьох</w:t>
      </w:r>
      <w:r>
        <w:t></w:t>
      </w:r>
      <w:r>
        <w:rPr>
          <w:rFonts w:hint="eastAsia"/>
        </w:rPr>
        <w:t>мов</w:t>
      </w:r>
    </w:p>
    <w:p w:rsidR="006C5FD2" w:rsidRDefault="006C5FD2" w:rsidP="006C5FD2">
      <w:r>
        <w:rPr>
          <w:rFonts w:hint="eastAsia"/>
        </w:rPr>
        <w:t>риси</w:t>
      </w:r>
      <w:r>
        <w:t></w:t>
      </w:r>
      <w:r>
        <w:t></w:t>
      </w:r>
      <w:r>
        <w:rPr>
          <w:rFonts w:hint="eastAsia"/>
        </w:rPr>
        <w:t>так</w:t>
      </w:r>
      <w:r>
        <w:t></w:t>
      </w:r>
      <w:r>
        <w:rPr>
          <w:rFonts w:hint="eastAsia"/>
        </w:rPr>
        <w:t>і</w:t>
      </w:r>
      <w:r>
        <w:t></w:t>
      </w:r>
      <w:r>
        <w:rPr>
          <w:rFonts w:hint="eastAsia"/>
        </w:rPr>
        <w:t>специфічні</w:t>
      </w:r>
      <w:r>
        <w:t></w:t>
      </w:r>
      <w:r>
        <w:rPr>
          <w:rFonts w:hint="eastAsia"/>
        </w:rPr>
        <w:t>характеристики</w:t>
      </w:r>
      <w:r>
        <w:t></w:t>
      </w:r>
      <w:r>
        <w:t></w:t>
      </w:r>
      <w:r>
        <w:rPr>
          <w:rFonts w:hint="eastAsia"/>
        </w:rPr>
        <w:t>властиві</w:t>
      </w:r>
      <w:r>
        <w:t></w:t>
      </w:r>
      <w:r>
        <w:rPr>
          <w:rFonts w:hint="eastAsia"/>
        </w:rPr>
        <w:t>давньогрецькій</w:t>
      </w:r>
      <w:r>
        <w:t></w:t>
      </w:r>
      <w:r>
        <w:rPr>
          <w:rFonts w:hint="eastAsia"/>
        </w:rPr>
        <w:t>мовній</w:t>
      </w:r>
      <w:r>
        <w:t></w:t>
      </w:r>
      <w:r>
        <w:rPr>
          <w:rFonts w:hint="eastAsia"/>
        </w:rPr>
        <w:t>картині</w:t>
      </w:r>
    </w:p>
    <w:p w:rsidR="006C5FD2" w:rsidRDefault="006C5FD2" w:rsidP="006C5FD2">
      <w:r>
        <w:rPr>
          <w:rFonts w:hint="eastAsia"/>
        </w:rPr>
        <w:t>світу</w:t>
      </w:r>
      <w:r>
        <w:t></w:t>
      </w:r>
    </w:p>
    <w:p w:rsidR="006C5FD2" w:rsidRDefault="006C5FD2" w:rsidP="006C5FD2">
      <w:r>
        <w:rPr>
          <w:rFonts w:hint="eastAsia"/>
        </w:rPr>
        <w:t>У</w:t>
      </w:r>
      <w:r>
        <w:t></w:t>
      </w:r>
      <w:r>
        <w:rPr>
          <w:rFonts w:hint="eastAsia"/>
        </w:rPr>
        <w:t>давньогрецькій</w:t>
      </w:r>
      <w:r>
        <w:t></w:t>
      </w:r>
      <w:r>
        <w:rPr>
          <w:rFonts w:hint="eastAsia"/>
        </w:rPr>
        <w:t>мові</w:t>
      </w:r>
      <w:r>
        <w:t></w:t>
      </w:r>
      <w:r>
        <w:rPr>
          <w:rFonts w:hint="eastAsia"/>
        </w:rPr>
        <w:t>лексико</w:t>
      </w:r>
      <w:r>
        <w:t></w:t>
      </w:r>
      <w:r>
        <w:rPr>
          <w:rFonts w:hint="eastAsia"/>
        </w:rPr>
        <w:t>граматичний</w:t>
      </w:r>
      <w:r>
        <w:t></w:t>
      </w:r>
      <w:r>
        <w:rPr>
          <w:rFonts w:hint="eastAsia"/>
        </w:rPr>
        <w:t>клас</w:t>
      </w:r>
      <w:r>
        <w:t></w:t>
      </w:r>
      <w:r>
        <w:rPr>
          <w:rFonts w:hint="eastAsia"/>
        </w:rPr>
        <w:t>іменників</w:t>
      </w:r>
      <w:r>
        <w:t></w:t>
      </w:r>
      <w:r>
        <w:rPr>
          <w:rFonts w:hint="eastAsia"/>
        </w:rPr>
        <w:t>включає</w:t>
      </w:r>
      <w:r>
        <w:t></w:t>
      </w:r>
      <w:r>
        <w:rPr>
          <w:rFonts w:hint="eastAsia"/>
        </w:rPr>
        <w:t>в</w:t>
      </w:r>
      <w:r>
        <w:t></w:t>
      </w:r>
      <w:r>
        <w:rPr>
          <w:rFonts w:hint="eastAsia"/>
        </w:rPr>
        <w:t>себе</w:t>
      </w:r>
    </w:p>
    <w:p w:rsidR="006C5FD2" w:rsidRDefault="006C5FD2" w:rsidP="006C5FD2">
      <w:r>
        <w:rPr>
          <w:rFonts w:hint="eastAsia"/>
        </w:rPr>
        <w:t>одиниці</w:t>
      </w:r>
      <w:r>
        <w:t></w:t>
      </w:r>
      <w:r>
        <w:rPr>
          <w:rFonts w:hint="eastAsia"/>
        </w:rPr>
        <w:t>як</w:t>
      </w:r>
      <w:r>
        <w:t></w:t>
      </w:r>
      <w:r>
        <w:rPr>
          <w:rFonts w:hint="eastAsia"/>
        </w:rPr>
        <w:t>конкретно</w:t>
      </w:r>
      <w:r>
        <w:t></w:t>
      </w:r>
      <w:r>
        <w:rPr>
          <w:rFonts w:hint="eastAsia"/>
        </w:rPr>
        <w:t>предметного</w:t>
      </w:r>
      <w:r>
        <w:t></w:t>
      </w:r>
      <w:r>
        <w:t></w:t>
      </w:r>
      <w:r>
        <w:rPr>
          <w:rFonts w:hint="eastAsia"/>
        </w:rPr>
        <w:t>так</w:t>
      </w:r>
      <w:r>
        <w:t></w:t>
      </w:r>
      <w:r>
        <w:rPr>
          <w:rFonts w:hint="eastAsia"/>
        </w:rPr>
        <w:t>і</w:t>
      </w:r>
      <w:r>
        <w:t></w:t>
      </w:r>
      <w:r>
        <w:rPr>
          <w:rFonts w:hint="eastAsia"/>
        </w:rPr>
        <w:t>абстрактного</w:t>
      </w:r>
      <w:r>
        <w:t></w:t>
      </w:r>
      <w:r>
        <w:rPr>
          <w:rFonts w:hint="eastAsia"/>
        </w:rPr>
        <w:t>значення</w:t>
      </w:r>
      <w:r>
        <w:t></w:t>
      </w:r>
      <w:r>
        <w:t></w:t>
      </w:r>
      <w:r>
        <w:rPr>
          <w:rFonts w:hint="eastAsia"/>
        </w:rPr>
        <w:t>різної</w:t>
      </w:r>
    </w:p>
    <w:p w:rsidR="006C5FD2" w:rsidRDefault="006C5FD2" w:rsidP="006C5FD2">
      <w:r>
        <w:rPr>
          <w:rFonts w:hint="eastAsia"/>
        </w:rPr>
        <w:t>семантичної</w:t>
      </w:r>
      <w:r>
        <w:t></w:t>
      </w:r>
      <w:r>
        <w:rPr>
          <w:rFonts w:hint="eastAsia"/>
        </w:rPr>
        <w:t>глибини</w:t>
      </w:r>
      <w:r>
        <w:t></w:t>
      </w:r>
      <w:r>
        <w:rPr>
          <w:rFonts w:hint="eastAsia"/>
        </w:rPr>
        <w:t>й</w:t>
      </w:r>
      <w:r>
        <w:t></w:t>
      </w:r>
      <w:r>
        <w:rPr>
          <w:rFonts w:hint="eastAsia"/>
        </w:rPr>
        <w:t>наповнення</w:t>
      </w:r>
      <w:r>
        <w:t></w:t>
      </w:r>
      <w:r>
        <w:t></w:t>
      </w:r>
      <w:r>
        <w:rPr>
          <w:rFonts w:hint="eastAsia"/>
        </w:rPr>
        <w:t>У</w:t>
      </w:r>
      <w:r>
        <w:t></w:t>
      </w:r>
      <w:r>
        <w:rPr>
          <w:rFonts w:hint="eastAsia"/>
        </w:rPr>
        <w:t>розглянутих</w:t>
      </w:r>
      <w:r>
        <w:t></w:t>
      </w:r>
      <w:r>
        <w:rPr>
          <w:rFonts w:hint="eastAsia"/>
        </w:rPr>
        <w:t>групах</w:t>
      </w:r>
      <w:r>
        <w:t></w:t>
      </w:r>
      <w:r>
        <w:rPr>
          <w:rFonts w:hint="eastAsia"/>
        </w:rPr>
        <w:t>іменників</w:t>
      </w:r>
    </w:p>
    <w:p w:rsidR="006C5FD2" w:rsidRDefault="006C5FD2" w:rsidP="006C5FD2">
      <w:r>
        <w:rPr>
          <w:rFonts w:hint="eastAsia"/>
        </w:rPr>
        <w:t>просторової</w:t>
      </w:r>
      <w:r>
        <w:t></w:t>
      </w:r>
      <w:r>
        <w:rPr>
          <w:rFonts w:hint="eastAsia"/>
        </w:rPr>
        <w:t>і</w:t>
      </w:r>
      <w:r>
        <w:t></w:t>
      </w:r>
      <w:r>
        <w:rPr>
          <w:rFonts w:hint="eastAsia"/>
        </w:rPr>
        <w:t>часової</w:t>
      </w:r>
      <w:r>
        <w:t></w:t>
      </w:r>
      <w:r>
        <w:rPr>
          <w:rFonts w:hint="eastAsia"/>
        </w:rPr>
        <w:t>семантики</w:t>
      </w:r>
      <w:r>
        <w:t></w:t>
      </w:r>
      <w:r>
        <w:rPr>
          <w:rFonts w:hint="eastAsia"/>
        </w:rPr>
        <w:t>яскраво</w:t>
      </w:r>
      <w:r>
        <w:t></w:t>
      </w:r>
      <w:r>
        <w:rPr>
          <w:rFonts w:hint="eastAsia"/>
        </w:rPr>
        <w:t>виділяються</w:t>
      </w:r>
      <w:r>
        <w:t></w:t>
      </w:r>
      <w:r>
        <w:rPr>
          <w:rFonts w:hint="eastAsia"/>
        </w:rPr>
        <w:t>риси</w:t>
      </w:r>
      <w:r>
        <w:t></w:t>
      </w:r>
      <w:r>
        <w:rPr>
          <w:rFonts w:hint="eastAsia"/>
        </w:rPr>
        <w:t>як</w:t>
      </w:r>
      <w:r>
        <w:t></w:t>
      </w:r>
      <w:r>
        <w:rPr>
          <w:rFonts w:hint="eastAsia"/>
        </w:rPr>
        <w:t>об’єктивного</w:t>
      </w:r>
      <w:r>
        <w:t></w:t>
      </w:r>
      <w:r>
        <w:t></w:t>
      </w:r>
      <w:r>
        <w:rPr>
          <w:rFonts w:hint="eastAsia"/>
        </w:rPr>
        <w:t>так</w:t>
      </w:r>
    </w:p>
    <w:p w:rsidR="006C5FD2" w:rsidRDefault="006C5FD2" w:rsidP="006C5FD2">
      <w:r>
        <w:rPr>
          <w:rFonts w:hint="eastAsia"/>
        </w:rPr>
        <w:t>і</w:t>
      </w:r>
      <w:r>
        <w:t></w:t>
      </w:r>
      <w:r>
        <w:rPr>
          <w:rFonts w:hint="eastAsia"/>
        </w:rPr>
        <w:t>суб’єктивного</w:t>
      </w:r>
      <w:r>
        <w:t></w:t>
      </w:r>
      <w:r>
        <w:rPr>
          <w:rFonts w:hint="eastAsia"/>
        </w:rPr>
        <w:t>осмислення</w:t>
      </w:r>
      <w:r>
        <w:t></w:t>
      </w:r>
      <w:r>
        <w:rPr>
          <w:rFonts w:hint="eastAsia"/>
        </w:rPr>
        <w:t>світу</w:t>
      </w:r>
      <w:r>
        <w:t></w:t>
      </w:r>
      <w:r>
        <w:rPr>
          <w:rFonts w:hint="eastAsia"/>
        </w:rPr>
        <w:t>людиною</w:t>
      </w:r>
      <w:r>
        <w:t></w:t>
      </w:r>
      <w:r>
        <w:rPr>
          <w:rFonts w:hint="eastAsia"/>
        </w:rPr>
        <w:t>античної</w:t>
      </w:r>
      <w:r>
        <w:t></w:t>
      </w:r>
      <w:r>
        <w:rPr>
          <w:rFonts w:hint="eastAsia"/>
        </w:rPr>
        <w:t>доби</w:t>
      </w:r>
      <w:r>
        <w:t></w:t>
      </w:r>
      <w:r>
        <w:t></w:t>
      </w:r>
      <w:r>
        <w:rPr>
          <w:rFonts w:hint="eastAsia"/>
        </w:rPr>
        <w:t>Оцінка</w:t>
      </w:r>
      <w:r>
        <w:t></w:t>
      </w:r>
      <w:r>
        <w:rPr>
          <w:rFonts w:hint="eastAsia"/>
        </w:rPr>
        <w:t>всесвіту</w:t>
      </w:r>
      <w:r>
        <w:t></w:t>
      </w:r>
      <w:r>
        <w:rPr>
          <w:rFonts w:hint="eastAsia"/>
        </w:rPr>
        <w:t>й</w:t>
      </w:r>
    </w:p>
    <w:p w:rsidR="006C5FD2" w:rsidRDefault="006C5FD2" w:rsidP="006C5FD2">
      <w:r>
        <w:rPr>
          <w:rFonts w:hint="eastAsia"/>
        </w:rPr>
        <w:t>довкілля</w:t>
      </w:r>
      <w:r>
        <w:t></w:t>
      </w:r>
      <w:r>
        <w:t></w:t>
      </w:r>
      <w:r>
        <w:rPr>
          <w:rFonts w:hint="eastAsia"/>
        </w:rPr>
        <w:t>змін</w:t>
      </w:r>
      <w:r>
        <w:t></w:t>
      </w:r>
      <w:r>
        <w:rPr>
          <w:rFonts w:hint="eastAsia"/>
        </w:rPr>
        <w:t>стану</w:t>
      </w:r>
      <w:r>
        <w:t></w:t>
      </w:r>
      <w:r>
        <w:rPr>
          <w:rFonts w:hint="eastAsia"/>
        </w:rPr>
        <w:t>об’єктів</w:t>
      </w:r>
      <w:r>
        <w:t></w:t>
      </w:r>
      <w:r>
        <w:t></w:t>
      </w:r>
      <w:r>
        <w:rPr>
          <w:rFonts w:hint="eastAsia"/>
        </w:rPr>
        <w:t>характеру</w:t>
      </w:r>
      <w:r>
        <w:t></w:t>
      </w:r>
      <w:r>
        <w:rPr>
          <w:rFonts w:hint="eastAsia"/>
        </w:rPr>
        <w:t>тривалості</w:t>
      </w:r>
      <w:r>
        <w:t></w:t>
      </w:r>
      <w:r>
        <w:rPr>
          <w:rFonts w:hint="eastAsia"/>
        </w:rPr>
        <w:t>й</w:t>
      </w:r>
      <w:r>
        <w:t></w:t>
      </w:r>
      <w:r>
        <w:rPr>
          <w:rFonts w:hint="eastAsia"/>
        </w:rPr>
        <w:t>спрямованості</w:t>
      </w:r>
      <w:r>
        <w:t></w:t>
      </w:r>
      <w:r>
        <w:rPr>
          <w:rFonts w:hint="eastAsia"/>
        </w:rPr>
        <w:t>процесів</w:t>
      </w:r>
      <w:r>
        <w:t></w:t>
      </w:r>
      <w:r>
        <w:rPr>
          <w:rFonts w:hint="eastAsia"/>
        </w:rPr>
        <w:t>у</w:t>
      </w:r>
    </w:p>
    <w:p w:rsidR="006C5FD2" w:rsidRDefault="006C5FD2" w:rsidP="006C5FD2">
      <w:r>
        <w:rPr>
          <w:rFonts w:hint="eastAsia"/>
        </w:rPr>
        <w:t>просторі</w:t>
      </w:r>
      <w:r>
        <w:t></w:t>
      </w:r>
      <w:r>
        <w:rPr>
          <w:rFonts w:hint="eastAsia"/>
        </w:rPr>
        <w:t>й</w:t>
      </w:r>
      <w:r>
        <w:t></w:t>
      </w:r>
      <w:r>
        <w:rPr>
          <w:rFonts w:hint="eastAsia"/>
        </w:rPr>
        <w:t>часі</w:t>
      </w:r>
      <w:r>
        <w:t></w:t>
      </w:r>
      <w:r>
        <w:rPr>
          <w:rFonts w:hint="eastAsia"/>
        </w:rPr>
        <w:t>зумовили</w:t>
      </w:r>
      <w:r>
        <w:t></w:t>
      </w:r>
      <w:r>
        <w:rPr>
          <w:rFonts w:hint="eastAsia"/>
        </w:rPr>
        <w:t>формування</w:t>
      </w:r>
      <w:r>
        <w:t></w:t>
      </w:r>
      <w:r>
        <w:rPr>
          <w:rFonts w:hint="eastAsia"/>
        </w:rPr>
        <w:t>специфічних</w:t>
      </w:r>
      <w:r>
        <w:t></w:t>
      </w:r>
      <w:r>
        <w:rPr>
          <w:rFonts w:hint="eastAsia"/>
        </w:rPr>
        <w:t>концептуальних</w:t>
      </w:r>
      <w:r>
        <w:t></w:t>
      </w:r>
      <w:r>
        <w:rPr>
          <w:rFonts w:hint="eastAsia"/>
        </w:rPr>
        <w:t>структур</w:t>
      </w:r>
      <w:r>
        <w:t></w:t>
      </w:r>
    </w:p>
    <w:p w:rsidR="006C5FD2" w:rsidRDefault="006C5FD2" w:rsidP="006C5FD2">
      <w:r>
        <w:rPr>
          <w:rFonts w:hint="eastAsia"/>
        </w:rPr>
        <w:t>об’єктивованих</w:t>
      </w:r>
      <w:r>
        <w:t></w:t>
      </w:r>
      <w:r>
        <w:rPr>
          <w:rFonts w:hint="eastAsia"/>
        </w:rPr>
        <w:t>у</w:t>
      </w:r>
      <w:r>
        <w:t></w:t>
      </w:r>
      <w:r>
        <w:rPr>
          <w:rFonts w:hint="eastAsia"/>
        </w:rPr>
        <w:t>системі</w:t>
      </w:r>
      <w:r>
        <w:t></w:t>
      </w:r>
      <w:r>
        <w:rPr>
          <w:rFonts w:hint="eastAsia"/>
        </w:rPr>
        <w:t>іменників</w:t>
      </w:r>
      <w:r>
        <w:t></w:t>
      </w:r>
      <w:r>
        <w:t></w:t>
      </w:r>
      <w:r>
        <w:rPr>
          <w:rFonts w:hint="eastAsia"/>
        </w:rPr>
        <w:t>Найбільш</w:t>
      </w:r>
      <w:r>
        <w:t></w:t>
      </w:r>
      <w:r>
        <w:rPr>
          <w:rFonts w:hint="eastAsia"/>
        </w:rPr>
        <w:t>яскраво</w:t>
      </w:r>
      <w:r>
        <w:t></w:t>
      </w:r>
      <w:r>
        <w:rPr>
          <w:rFonts w:hint="eastAsia"/>
        </w:rPr>
        <w:t>в</w:t>
      </w:r>
      <w:r>
        <w:t></w:t>
      </w:r>
      <w:r>
        <w:rPr>
          <w:rFonts w:hint="eastAsia"/>
        </w:rPr>
        <w:t>семантичній</w:t>
      </w:r>
      <w:r>
        <w:t></w:t>
      </w:r>
      <w:r>
        <w:rPr>
          <w:rFonts w:hint="eastAsia"/>
        </w:rPr>
        <w:t>структурі</w:t>
      </w:r>
    </w:p>
    <w:p w:rsidR="006C5FD2" w:rsidRDefault="006C5FD2" w:rsidP="006C5FD2">
      <w:r>
        <w:rPr>
          <w:rFonts w:hint="eastAsia"/>
        </w:rPr>
        <w:t>давньогрецьких</w:t>
      </w:r>
      <w:r>
        <w:t></w:t>
      </w:r>
      <w:r>
        <w:rPr>
          <w:rFonts w:hint="eastAsia"/>
        </w:rPr>
        <w:t>іменників</w:t>
      </w:r>
      <w:r>
        <w:t></w:t>
      </w:r>
      <w:r>
        <w:rPr>
          <w:rFonts w:hint="eastAsia"/>
        </w:rPr>
        <w:t>представлено</w:t>
      </w:r>
      <w:r>
        <w:t></w:t>
      </w:r>
      <w:r>
        <w:rPr>
          <w:rFonts w:hint="eastAsia"/>
        </w:rPr>
        <w:t>поняття</w:t>
      </w:r>
      <w:r>
        <w:t></w:t>
      </w:r>
      <w:r>
        <w:rPr>
          <w:rFonts w:hint="eastAsia"/>
        </w:rPr>
        <w:t>межі</w:t>
      </w:r>
      <w:r>
        <w:t></w:t>
      </w:r>
      <w:r>
        <w:rPr>
          <w:rFonts w:hint="eastAsia"/>
        </w:rPr>
        <w:t>у</w:t>
      </w:r>
      <w:r>
        <w:t></w:t>
      </w:r>
      <w:r>
        <w:rPr>
          <w:rFonts w:hint="eastAsia"/>
        </w:rPr>
        <w:t>просторі</w:t>
      </w:r>
      <w:r>
        <w:t></w:t>
      </w:r>
      <w:r>
        <w:rPr>
          <w:rFonts w:hint="eastAsia"/>
        </w:rPr>
        <w:t>й</w:t>
      </w:r>
      <w:r>
        <w:t></w:t>
      </w:r>
      <w:r>
        <w:rPr>
          <w:rFonts w:hint="eastAsia"/>
        </w:rPr>
        <w:t>часі</w:t>
      </w:r>
      <w:r>
        <w:t></w:t>
      </w:r>
    </w:p>
    <w:p w:rsidR="006C5FD2" w:rsidRDefault="006C5FD2" w:rsidP="006C5FD2">
      <w:r>
        <w:rPr>
          <w:rFonts w:hint="eastAsia"/>
        </w:rPr>
        <w:t>визначеної</w:t>
      </w:r>
      <w:r>
        <w:t></w:t>
      </w:r>
      <w:r>
        <w:rPr>
          <w:rFonts w:hint="eastAsia"/>
        </w:rPr>
        <w:t>й</w:t>
      </w:r>
      <w:r>
        <w:t></w:t>
      </w:r>
      <w:r>
        <w:rPr>
          <w:rFonts w:hint="eastAsia"/>
        </w:rPr>
        <w:t>невизначеної</w:t>
      </w:r>
      <w:r>
        <w:t></w:t>
      </w:r>
      <w:r>
        <w:rPr>
          <w:rFonts w:hint="eastAsia"/>
        </w:rPr>
        <w:t>тривалості</w:t>
      </w:r>
      <w:r>
        <w:t></w:t>
      </w:r>
      <w:r>
        <w:rPr>
          <w:rFonts w:hint="eastAsia"/>
        </w:rPr>
        <w:t>процесів</w:t>
      </w:r>
      <w:r>
        <w:t></w:t>
      </w:r>
      <w:r>
        <w:t></w:t>
      </w:r>
      <w:r>
        <w:rPr>
          <w:rFonts w:hint="eastAsia"/>
        </w:rPr>
        <w:t>специфіки</w:t>
      </w:r>
      <w:r>
        <w:t></w:t>
      </w:r>
      <w:r>
        <w:rPr>
          <w:rFonts w:hint="eastAsia"/>
        </w:rPr>
        <w:t>їх</w:t>
      </w:r>
      <w:r>
        <w:t></w:t>
      </w:r>
      <w:r>
        <w:rPr>
          <w:rFonts w:hint="eastAsia"/>
        </w:rPr>
        <w:t>здійснення</w:t>
      </w:r>
    </w:p>
    <w:p w:rsidR="006C5FD2" w:rsidRDefault="006C5FD2" w:rsidP="006C5FD2">
      <w:r>
        <w:rPr>
          <w:rFonts w:hint="eastAsia"/>
        </w:rPr>
        <w:t>відносно</w:t>
      </w:r>
      <w:r>
        <w:t></w:t>
      </w:r>
      <w:r>
        <w:rPr>
          <w:rFonts w:hint="eastAsia"/>
        </w:rPr>
        <w:t>об’єктів</w:t>
      </w:r>
      <w:r>
        <w:t></w:t>
      </w:r>
      <w:r>
        <w:rPr>
          <w:rFonts w:hint="eastAsia"/>
        </w:rPr>
        <w:t>і</w:t>
      </w:r>
      <w:r>
        <w:t></w:t>
      </w:r>
      <w:r>
        <w:rPr>
          <w:rFonts w:hint="eastAsia"/>
        </w:rPr>
        <w:t>локусів</w:t>
      </w:r>
      <w:r>
        <w:t></w:t>
      </w:r>
      <w:r>
        <w:t></w:t>
      </w:r>
      <w:r>
        <w:rPr>
          <w:rFonts w:hint="eastAsia"/>
        </w:rPr>
        <w:t>Поширеним</w:t>
      </w:r>
      <w:r>
        <w:t></w:t>
      </w:r>
      <w:r>
        <w:rPr>
          <w:rFonts w:hint="eastAsia"/>
        </w:rPr>
        <w:t>є</w:t>
      </w:r>
      <w:r>
        <w:t></w:t>
      </w:r>
      <w:r>
        <w:rPr>
          <w:rFonts w:hint="eastAsia"/>
        </w:rPr>
        <w:t>принцип</w:t>
      </w:r>
      <w:r>
        <w:t></w:t>
      </w:r>
      <w:r>
        <w:rPr>
          <w:rFonts w:hint="eastAsia"/>
        </w:rPr>
        <w:t>найменування</w:t>
      </w:r>
      <w:r>
        <w:t></w:t>
      </w:r>
      <w:r>
        <w:rPr>
          <w:rFonts w:hint="eastAsia"/>
        </w:rPr>
        <w:t>просторових</w:t>
      </w:r>
      <w:r>
        <w:t></w:t>
      </w:r>
      <w:r>
        <w:rPr>
          <w:rFonts w:hint="eastAsia"/>
        </w:rPr>
        <w:t>і</w:t>
      </w:r>
    </w:p>
    <w:p w:rsidR="006C5FD2" w:rsidRDefault="006C5FD2" w:rsidP="006C5FD2">
      <w:r>
        <w:rPr>
          <w:rFonts w:hint="eastAsia"/>
        </w:rPr>
        <w:t>часових</w:t>
      </w:r>
      <w:r>
        <w:t></w:t>
      </w:r>
      <w:r>
        <w:rPr>
          <w:rFonts w:hint="eastAsia"/>
        </w:rPr>
        <w:t>реалій</w:t>
      </w:r>
      <w:r>
        <w:t></w:t>
      </w:r>
      <w:r>
        <w:rPr>
          <w:rFonts w:hint="eastAsia"/>
        </w:rPr>
        <w:t>через</w:t>
      </w:r>
      <w:r>
        <w:t></w:t>
      </w:r>
      <w:r>
        <w:rPr>
          <w:rFonts w:hint="eastAsia"/>
        </w:rPr>
        <w:t>назви</w:t>
      </w:r>
      <w:r>
        <w:t></w:t>
      </w:r>
      <w:r>
        <w:rPr>
          <w:rFonts w:hint="eastAsia"/>
        </w:rPr>
        <w:t>частин</w:t>
      </w:r>
      <w:r>
        <w:t></w:t>
      </w:r>
      <w:r>
        <w:rPr>
          <w:rFonts w:hint="eastAsia"/>
        </w:rPr>
        <w:t>тіла</w:t>
      </w:r>
      <w:r>
        <w:t></w:t>
      </w:r>
      <w:r>
        <w:t></w:t>
      </w:r>
      <w:r>
        <w:rPr>
          <w:rFonts w:hint="eastAsia"/>
        </w:rPr>
        <w:t>періоди</w:t>
      </w:r>
      <w:r>
        <w:t></w:t>
      </w:r>
      <w:r>
        <w:rPr>
          <w:rFonts w:hint="eastAsia"/>
        </w:rPr>
        <w:t>становлення</w:t>
      </w:r>
      <w:r>
        <w:t></w:t>
      </w:r>
      <w:r>
        <w:rPr>
          <w:rFonts w:hint="eastAsia"/>
        </w:rPr>
        <w:t>й</w:t>
      </w:r>
      <w:r>
        <w:t></w:t>
      </w:r>
      <w:r>
        <w:rPr>
          <w:rFonts w:hint="eastAsia"/>
        </w:rPr>
        <w:t>розвитку</w:t>
      </w:r>
    </w:p>
    <w:p w:rsidR="006C5FD2" w:rsidRDefault="006C5FD2" w:rsidP="006C5FD2">
      <w:r>
        <w:rPr>
          <w:rFonts w:hint="eastAsia"/>
        </w:rPr>
        <w:t>людини</w:t>
      </w:r>
      <w:r>
        <w:t></w:t>
      </w:r>
      <w:r>
        <w:t></w:t>
      </w:r>
      <w:r>
        <w:rPr>
          <w:rFonts w:hint="eastAsia"/>
        </w:rPr>
        <w:t>Антропоцентричний</w:t>
      </w:r>
      <w:r>
        <w:t></w:t>
      </w:r>
      <w:r>
        <w:rPr>
          <w:rFonts w:hint="eastAsia"/>
        </w:rPr>
        <w:t>принцип</w:t>
      </w:r>
      <w:r>
        <w:t></w:t>
      </w:r>
      <w:r>
        <w:rPr>
          <w:rFonts w:hint="eastAsia"/>
        </w:rPr>
        <w:t>організації</w:t>
      </w:r>
      <w:r>
        <w:t></w:t>
      </w:r>
      <w:r>
        <w:rPr>
          <w:rFonts w:hint="eastAsia"/>
        </w:rPr>
        <w:t>субстантивної</w:t>
      </w:r>
      <w:r>
        <w:t></w:t>
      </w:r>
      <w:r>
        <w:rPr>
          <w:rFonts w:hint="eastAsia"/>
        </w:rPr>
        <w:t>лексики</w:t>
      </w:r>
      <w:r>
        <w:t></w:t>
      </w:r>
    </w:p>
    <w:p w:rsidR="006C5FD2" w:rsidRDefault="006C5FD2" w:rsidP="006C5FD2">
      <w:r>
        <w:rPr>
          <w:rFonts w:hint="eastAsia"/>
        </w:rPr>
        <w:t>характерний</w:t>
      </w:r>
      <w:r>
        <w:t></w:t>
      </w:r>
      <w:r>
        <w:rPr>
          <w:rFonts w:hint="eastAsia"/>
        </w:rPr>
        <w:t>для</w:t>
      </w:r>
      <w:r>
        <w:t></w:t>
      </w:r>
      <w:r>
        <w:rPr>
          <w:rFonts w:hint="eastAsia"/>
        </w:rPr>
        <w:t>багатьох</w:t>
      </w:r>
      <w:r>
        <w:t></w:t>
      </w:r>
      <w:r>
        <w:rPr>
          <w:rFonts w:hint="eastAsia"/>
        </w:rPr>
        <w:t>мов</w:t>
      </w:r>
      <w:r>
        <w:t></w:t>
      </w:r>
      <w:r>
        <w:t></w:t>
      </w:r>
      <w:r>
        <w:rPr>
          <w:rFonts w:hint="eastAsia"/>
        </w:rPr>
        <w:t>особливо</w:t>
      </w:r>
      <w:r>
        <w:t></w:t>
      </w:r>
      <w:r>
        <w:rPr>
          <w:rFonts w:hint="eastAsia"/>
        </w:rPr>
        <w:t>в</w:t>
      </w:r>
      <w:r>
        <w:t></w:t>
      </w:r>
      <w:r>
        <w:rPr>
          <w:rFonts w:hint="eastAsia"/>
        </w:rPr>
        <w:t>архаїчні</w:t>
      </w:r>
      <w:r>
        <w:t></w:t>
      </w:r>
      <w:r>
        <w:rPr>
          <w:rFonts w:hint="eastAsia"/>
        </w:rPr>
        <w:t>періоди</w:t>
      </w:r>
      <w:r>
        <w:t></w:t>
      </w:r>
      <w:r>
        <w:rPr>
          <w:rFonts w:hint="eastAsia"/>
        </w:rPr>
        <w:t>становлення</w:t>
      </w:r>
      <w:r>
        <w:t></w:t>
      </w:r>
      <w:r>
        <w:rPr>
          <w:rFonts w:hint="eastAsia"/>
        </w:rPr>
        <w:t>й</w:t>
      </w:r>
    </w:p>
    <w:p w:rsidR="006C5FD2" w:rsidRDefault="006C5FD2" w:rsidP="006C5FD2">
      <w:r>
        <w:rPr>
          <w:rFonts w:hint="eastAsia"/>
        </w:rPr>
        <w:t>розвитку</w:t>
      </w:r>
      <w:r>
        <w:t></w:t>
      </w:r>
      <w:r>
        <w:rPr>
          <w:rFonts w:hint="eastAsia"/>
        </w:rPr>
        <w:t>народів</w:t>
      </w:r>
      <w:r>
        <w:t></w:t>
      </w:r>
      <w:r>
        <w:t></w:t>
      </w:r>
      <w:r>
        <w:rPr>
          <w:rFonts w:hint="eastAsia"/>
        </w:rPr>
        <w:t>поєднується</w:t>
      </w:r>
      <w:r>
        <w:t></w:t>
      </w:r>
      <w:r>
        <w:rPr>
          <w:rFonts w:hint="eastAsia"/>
        </w:rPr>
        <w:t>з</w:t>
      </w:r>
      <w:r>
        <w:t></w:t>
      </w:r>
      <w:r>
        <w:rPr>
          <w:rFonts w:hint="eastAsia"/>
        </w:rPr>
        <w:t>географічним</w:t>
      </w:r>
      <w:r>
        <w:t></w:t>
      </w:r>
      <w:r>
        <w:t></w:t>
      </w:r>
      <w:r>
        <w:rPr>
          <w:rFonts w:hint="eastAsia"/>
        </w:rPr>
        <w:t>історико</w:t>
      </w:r>
      <w:r>
        <w:t></w:t>
      </w:r>
      <w:r>
        <w:rPr>
          <w:rFonts w:hint="eastAsia"/>
        </w:rPr>
        <w:t>культурним</w:t>
      </w:r>
      <w:r>
        <w:t></w:t>
      </w:r>
      <w:r>
        <w:t></w:t>
      </w:r>
      <w:r>
        <w:rPr>
          <w:rFonts w:hint="eastAsia"/>
        </w:rPr>
        <w:t>релігійнофілософським</w:t>
      </w:r>
      <w:r>
        <w:t></w:t>
      </w:r>
      <w:r>
        <w:rPr>
          <w:rFonts w:hint="eastAsia"/>
        </w:rPr>
        <w:t>компонентами</w:t>
      </w:r>
      <w:r>
        <w:t></w:t>
      </w:r>
      <w:r>
        <w:rPr>
          <w:rFonts w:hint="eastAsia"/>
        </w:rPr>
        <w:t>формування</w:t>
      </w:r>
      <w:r>
        <w:t></w:t>
      </w:r>
      <w:r>
        <w:rPr>
          <w:rFonts w:hint="eastAsia"/>
        </w:rPr>
        <w:t>мовної</w:t>
      </w:r>
      <w:r>
        <w:t></w:t>
      </w:r>
      <w:r>
        <w:rPr>
          <w:rFonts w:hint="eastAsia"/>
        </w:rPr>
        <w:t>картини</w:t>
      </w:r>
      <w:r>
        <w:t></w:t>
      </w:r>
      <w:r>
        <w:rPr>
          <w:rFonts w:hint="eastAsia"/>
        </w:rPr>
        <w:t>світу</w:t>
      </w:r>
      <w:r>
        <w:t></w:t>
      </w:r>
      <w:r>
        <w:rPr>
          <w:rFonts w:hint="eastAsia"/>
        </w:rPr>
        <w:t>давніх</w:t>
      </w:r>
      <w:r>
        <w:t></w:t>
      </w:r>
      <w:r>
        <w:rPr>
          <w:rFonts w:hint="eastAsia"/>
        </w:rPr>
        <w:t>греків</w:t>
      </w:r>
      <w:r>
        <w:t></w:t>
      </w:r>
    </w:p>
    <w:p w:rsidR="006C5FD2" w:rsidRDefault="006C5FD2" w:rsidP="006C5FD2">
      <w:r>
        <w:t></w:t>
      </w:r>
      <w:r>
        <w:t></w:t>
      </w:r>
      <w:r>
        <w:t></w:t>
      </w:r>
      <w:r>
        <w:rPr>
          <w:rFonts w:hint="eastAsia"/>
        </w:rPr>
        <w:t>Аналіз</w:t>
      </w:r>
      <w:r>
        <w:t></w:t>
      </w:r>
      <w:r>
        <w:rPr>
          <w:rFonts w:hint="eastAsia"/>
        </w:rPr>
        <w:t>кількісних</w:t>
      </w:r>
      <w:r>
        <w:t></w:t>
      </w:r>
      <w:r>
        <w:rPr>
          <w:rFonts w:hint="eastAsia"/>
        </w:rPr>
        <w:t>показників</w:t>
      </w:r>
      <w:r>
        <w:t></w:t>
      </w:r>
      <w:r>
        <w:rPr>
          <w:rFonts w:hint="eastAsia"/>
        </w:rPr>
        <w:t>складу</w:t>
      </w:r>
      <w:r>
        <w:t></w:t>
      </w:r>
      <w:r>
        <w:rPr>
          <w:rFonts w:hint="eastAsia"/>
        </w:rPr>
        <w:t>лексико</w:t>
      </w:r>
      <w:r>
        <w:t></w:t>
      </w:r>
      <w:r>
        <w:rPr>
          <w:rFonts w:hint="eastAsia"/>
        </w:rPr>
        <w:t>семантичних</w:t>
      </w:r>
      <w:r>
        <w:t></w:t>
      </w:r>
      <w:r>
        <w:rPr>
          <w:rFonts w:hint="eastAsia"/>
        </w:rPr>
        <w:t>груп</w:t>
      </w:r>
    </w:p>
    <w:p w:rsidR="006C5FD2" w:rsidRDefault="006C5FD2" w:rsidP="006C5FD2">
      <w:r>
        <w:rPr>
          <w:rFonts w:hint="eastAsia"/>
        </w:rPr>
        <w:t>іменників</w:t>
      </w:r>
      <w:r>
        <w:t></w:t>
      </w:r>
      <w:r>
        <w:rPr>
          <w:rFonts w:hint="eastAsia"/>
        </w:rPr>
        <w:t>у</w:t>
      </w:r>
      <w:r>
        <w:t></w:t>
      </w:r>
      <w:r>
        <w:rPr>
          <w:rFonts w:hint="eastAsia"/>
        </w:rPr>
        <w:t>функційно</w:t>
      </w:r>
      <w:r>
        <w:t></w:t>
      </w:r>
      <w:r>
        <w:rPr>
          <w:rFonts w:hint="eastAsia"/>
        </w:rPr>
        <w:t>семантичних</w:t>
      </w:r>
      <w:r>
        <w:t></w:t>
      </w:r>
      <w:r>
        <w:rPr>
          <w:rFonts w:hint="eastAsia"/>
        </w:rPr>
        <w:t>полях</w:t>
      </w:r>
      <w:r>
        <w:t></w:t>
      </w:r>
      <w:r>
        <w:rPr>
          <w:rFonts w:hint="eastAsia"/>
        </w:rPr>
        <w:t>простору</w:t>
      </w:r>
      <w:r>
        <w:t></w:t>
      </w:r>
      <w:r>
        <w:rPr>
          <w:rFonts w:hint="eastAsia"/>
        </w:rPr>
        <w:t>й</w:t>
      </w:r>
      <w:r>
        <w:t></w:t>
      </w:r>
      <w:r>
        <w:rPr>
          <w:rFonts w:hint="eastAsia"/>
        </w:rPr>
        <w:t>часу</w:t>
      </w:r>
      <w:r>
        <w:t></w:t>
      </w:r>
      <w:r>
        <w:rPr>
          <w:rFonts w:hint="eastAsia"/>
        </w:rPr>
        <w:t>дозволив</w:t>
      </w:r>
    </w:p>
    <w:p w:rsidR="006C5FD2" w:rsidRDefault="006C5FD2" w:rsidP="006C5FD2">
      <w:r>
        <w:rPr>
          <w:rFonts w:hint="eastAsia"/>
        </w:rPr>
        <w:t>сформувати</w:t>
      </w:r>
      <w:r>
        <w:t></w:t>
      </w:r>
      <w:r>
        <w:rPr>
          <w:rFonts w:hint="eastAsia"/>
        </w:rPr>
        <w:t>уявлення</w:t>
      </w:r>
      <w:r>
        <w:t></w:t>
      </w:r>
      <w:r>
        <w:rPr>
          <w:rFonts w:hint="eastAsia"/>
        </w:rPr>
        <w:t>про</w:t>
      </w:r>
      <w:r>
        <w:t></w:t>
      </w:r>
      <w:r>
        <w:rPr>
          <w:rFonts w:hint="eastAsia"/>
        </w:rPr>
        <w:t>специфіку</w:t>
      </w:r>
      <w:r>
        <w:t></w:t>
      </w:r>
      <w:r>
        <w:rPr>
          <w:rFonts w:hint="eastAsia"/>
        </w:rPr>
        <w:t>організації</w:t>
      </w:r>
      <w:r>
        <w:t></w:t>
      </w:r>
      <w:r>
        <w:rPr>
          <w:rFonts w:hint="eastAsia"/>
        </w:rPr>
        <w:t>ядерної</w:t>
      </w:r>
      <w:r>
        <w:t></w:t>
      </w:r>
      <w:r>
        <w:rPr>
          <w:rFonts w:hint="eastAsia"/>
        </w:rPr>
        <w:t>й</w:t>
      </w:r>
      <w:r>
        <w:t></w:t>
      </w:r>
      <w:r>
        <w:rPr>
          <w:rFonts w:hint="eastAsia"/>
        </w:rPr>
        <w:t>периферійної</w:t>
      </w:r>
      <w:r>
        <w:t></w:t>
      </w:r>
      <w:r>
        <w:rPr>
          <w:rFonts w:hint="eastAsia"/>
        </w:rPr>
        <w:t>зон</w:t>
      </w:r>
    </w:p>
    <w:p w:rsidR="006C5FD2" w:rsidRDefault="006C5FD2" w:rsidP="006C5FD2">
      <w:r>
        <w:rPr>
          <w:rFonts w:hint="eastAsia"/>
        </w:rPr>
        <w:t>відповідних</w:t>
      </w:r>
      <w:r>
        <w:t></w:t>
      </w:r>
      <w:r>
        <w:rPr>
          <w:rFonts w:hint="eastAsia"/>
        </w:rPr>
        <w:t>концептуальних</w:t>
      </w:r>
      <w:r>
        <w:t></w:t>
      </w:r>
      <w:r>
        <w:rPr>
          <w:rFonts w:hint="eastAsia"/>
        </w:rPr>
        <w:t>полів</w:t>
      </w:r>
      <w:r>
        <w:t></w:t>
      </w:r>
      <w:r>
        <w:t></w:t>
      </w:r>
      <w:r>
        <w:rPr>
          <w:rFonts w:hint="eastAsia"/>
        </w:rPr>
        <w:t>У</w:t>
      </w:r>
      <w:r>
        <w:t></w:t>
      </w:r>
      <w:r>
        <w:rPr>
          <w:rFonts w:hint="eastAsia"/>
        </w:rPr>
        <w:t>концептуальному</w:t>
      </w:r>
      <w:r>
        <w:t></w:t>
      </w:r>
      <w:r>
        <w:rPr>
          <w:rFonts w:hint="eastAsia"/>
        </w:rPr>
        <w:t>полі</w:t>
      </w:r>
      <w:r>
        <w:t></w:t>
      </w:r>
      <w:r>
        <w:rPr>
          <w:rFonts w:hint="eastAsia"/>
        </w:rPr>
        <w:t>простору</w:t>
      </w:r>
      <w:r>
        <w:t></w:t>
      </w:r>
      <w:r>
        <w:rPr>
          <w:rFonts w:hint="eastAsia"/>
        </w:rPr>
        <w:t>ядерна</w:t>
      </w:r>
    </w:p>
    <w:p w:rsidR="006C5FD2" w:rsidRDefault="006C5FD2" w:rsidP="006C5FD2">
      <w:r>
        <w:rPr>
          <w:rFonts w:hint="eastAsia"/>
        </w:rPr>
        <w:t>зона</w:t>
      </w:r>
      <w:r>
        <w:t></w:t>
      </w:r>
      <w:r>
        <w:t></w:t>
      </w:r>
      <w:r>
        <w:rPr>
          <w:rFonts w:hint="eastAsia"/>
        </w:rPr>
        <w:t>репрезентована</w:t>
      </w:r>
      <w:r>
        <w:t></w:t>
      </w:r>
      <w:r>
        <w:rPr>
          <w:rFonts w:hint="eastAsia"/>
        </w:rPr>
        <w:t>групою</w:t>
      </w:r>
      <w:r>
        <w:t></w:t>
      </w:r>
      <w:r>
        <w:rPr>
          <w:rFonts w:hint="eastAsia"/>
        </w:rPr>
        <w:t>власне</w:t>
      </w:r>
      <w:r>
        <w:t></w:t>
      </w:r>
      <w:r>
        <w:rPr>
          <w:rFonts w:hint="eastAsia"/>
        </w:rPr>
        <w:t>просторових</w:t>
      </w:r>
      <w:r>
        <w:t></w:t>
      </w:r>
      <w:r>
        <w:rPr>
          <w:rFonts w:hint="eastAsia"/>
        </w:rPr>
        <w:t>іменників</w:t>
      </w:r>
      <w:r>
        <w:t></w:t>
      </w:r>
      <w:r>
        <w:t></w:t>
      </w:r>
      <w:r>
        <w:rPr>
          <w:rFonts w:hint="eastAsia"/>
        </w:rPr>
        <w:t>значно</w:t>
      </w:r>
      <w:r>
        <w:t></w:t>
      </w:r>
      <w:r>
        <w:rPr>
          <w:rFonts w:hint="eastAsia"/>
        </w:rPr>
        <w:t>ширша</w:t>
      </w:r>
      <w:r>
        <w:t></w:t>
      </w:r>
      <w:r>
        <w:rPr>
          <w:rFonts w:hint="eastAsia"/>
        </w:rPr>
        <w:t>за</w:t>
      </w:r>
    </w:p>
    <w:p w:rsidR="006C5FD2" w:rsidRDefault="006C5FD2" w:rsidP="006C5FD2">
      <w:r>
        <w:rPr>
          <w:rFonts w:hint="eastAsia"/>
        </w:rPr>
        <w:t>периферійну</w:t>
      </w:r>
      <w:r>
        <w:t></w:t>
      </w:r>
      <w:r>
        <w:rPr>
          <w:rFonts w:hint="eastAsia"/>
        </w:rPr>
        <w:t>зону</w:t>
      </w:r>
      <w:r>
        <w:t></w:t>
      </w:r>
      <w:r>
        <w:t></w:t>
      </w:r>
      <w:r>
        <w:rPr>
          <w:rFonts w:hint="eastAsia"/>
        </w:rPr>
        <w:t>представлену</w:t>
      </w:r>
      <w:r>
        <w:t></w:t>
      </w:r>
      <w:r>
        <w:rPr>
          <w:rFonts w:hint="eastAsia"/>
        </w:rPr>
        <w:t>іменниками</w:t>
      </w:r>
      <w:r>
        <w:t></w:t>
      </w:r>
      <w:r>
        <w:rPr>
          <w:rFonts w:hint="eastAsia"/>
        </w:rPr>
        <w:t>невласне</w:t>
      </w:r>
      <w:r>
        <w:t></w:t>
      </w:r>
      <w:r>
        <w:rPr>
          <w:rFonts w:hint="eastAsia"/>
        </w:rPr>
        <w:t>просторової</w:t>
      </w:r>
      <w:r>
        <w:t></w:t>
      </w:r>
      <w:r>
        <w:rPr>
          <w:rFonts w:hint="eastAsia"/>
        </w:rPr>
        <w:t>семантики</w:t>
      </w:r>
      <w:r>
        <w:t></w:t>
      </w:r>
    </w:p>
    <w:p w:rsidR="006C5FD2" w:rsidRDefault="006C5FD2" w:rsidP="006C5FD2">
      <w:r>
        <w:rPr>
          <w:rFonts w:hint="eastAsia"/>
        </w:rPr>
        <w:t>Цей</w:t>
      </w:r>
      <w:r>
        <w:t></w:t>
      </w:r>
      <w:r>
        <w:rPr>
          <w:rFonts w:hint="eastAsia"/>
        </w:rPr>
        <w:t>факт</w:t>
      </w:r>
      <w:r>
        <w:t></w:t>
      </w:r>
      <w:r>
        <w:rPr>
          <w:rFonts w:hint="eastAsia"/>
        </w:rPr>
        <w:t>пояснюється</w:t>
      </w:r>
      <w:r>
        <w:t></w:t>
      </w:r>
      <w:r>
        <w:rPr>
          <w:rFonts w:hint="eastAsia"/>
        </w:rPr>
        <w:t>психофізіологічними</w:t>
      </w:r>
      <w:r>
        <w:t></w:t>
      </w:r>
      <w:r>
        <w:rPr>
          <w:rFonts w:hint="eastAsia"/>
        </w:rPr>
        <w:t>засадами</w:t>
      </w:r>
      <w:r>
        <w:t></w:t>
      </w:r>
      <w:r>
        <w:rPr>
          <w:rFonts w:hint="eastAsia"/>
        </w:rPr>
        <w:t>когніціїї</w:t>
      </w:r>
      <w:r>
        <w:t></w:t>
      </w:r>
      <w:r>
        <w:t></w:t>
      </w:r>
      <w:r>
        <w:rPr>
          <w:rFonts w:hint="eastAsia"/>
        </w:rPr>
        <w:t>оскільки</w:t>
      </w:r>
      <w:r>
        <w:t></w:t>
      </w:r>
      <w:r>
        <w:rPr>
          <w:rFonts w:hint="eastAsia"/>
        </w:rPr>
        <w:t>базова</w:t>
      </w:r>
    </w:p>
    <w:p w:rsidR="006C5FD2" w:rsidRDefault="006C5FD2" w:rsidP="006C5FD2">
      <w:r>
        <w:rPr>
          <w:rFonts w:hint="eastAsia"/>
        </w:rPr>
        <w:t>інформація</w:t>
      </w:r>
      <w:r>
        <w:t></w:t>
      </w:r>
      <w:r>
        <w:t></w:t>
      </w:r>
      <w:r>
        <w:rPr>
          <w:rFonts w:hint="eastAsia"/>
        </w:rPr>
        <w:t>що</w:t>
      </w:r>
      <w:r>
        <w:t></w:t>
      </w:r>
      <w:r>
        <w:rPr>
          <w:rFonts w:hint="eastAsia"/>
        </w:rPr>
        <w:t>є</w:t>
      </w:r>
      <w:r>
        <w:t></w:t>
      </w:r>
      <w:r>
        <w:rPr>
          <w:rFonts w:hint="eastAsia"/>
        </w:rPr>
        <w:t>підґрунтям</w:t>
      </w:r>
      <w:r>
        <w:t></w:t>
      </w:r>
      <w:r>
        <w:rPr>
          <w:rFonts w:hint="eastAsia"/>
        </w:rPr>
        <w:t>для</w:t>
      </w:r>
      <w:r>
        <w:t></w:t>
      </w:r>
      <w:r>
        <w:rPr>
          <w:rFonts w:hint="eastAsia"/>
        </w:rPr>
        <w:t>формування</w:t>
      </w:r>
      <w:r>
        <w:t></w:t>
      </w:r>
      <w:r>
        <w:rPr>
          <w:rFonts w:hint="eastAsia"/>
        </w:rPr>
        <w:t>більш</w:t>
      </w:r>
      <w:r>
        <w:t></w:t>
      </w:r>
      <w:r>
        <w:rPr>
          <w:rFonts w:hint="eastAsia"/>
        </w:rPr>
        <w:t>складних</w:t>
      </w:r>
      <w:r>
        <w:t></w:t>
      </w:r>
      <w:r>
        <w:rPr>
          <w:rFonts w:hint="eastAsia"/>
        </w:rPr>
        <w:t>знань</w:t>
      </w:r>
      <w:r>
        <w:t></w:t>
      </w:r>
    </w:p>
    <w:p w:rsidR="006C5FD2" w:rsidRDefault="006C5FD2" w:rsidP="006C5FD2">
      <w:r>
        <w:rPr>
          <w:rFonts w:hint="eastAsia"/>
        </w:rPr>
        <w:t>отримується</w:t>
      </w:r>
      <w:r>
        <w:t></w:t>
      </w:r>
      <w:r>
        <w:rPr>
          <w:rFonts w:hint="eastAsia"/>
        </w:rPr>
        <w:t>людиною</w:t>
      </w:r>
      <w:r>
        <w:t></w:t>
      </w:r>
      <w:r>
        <w:rPr>
          <w:rFonts w:hint="eastAsia"/>
        </w:rPr>
        <w:t>внаслідок</w:t>
      </w:r>
      <w:r>
        <w:t></w:t>
      </w:r>
      <w:r>
        <w:rPr>
          <w:rFonts w:hint="eastAsia"/>
        </w:rPr>
        <w:t>сенсорних</w:t>
      </w:r>
      <w:r>
        <w:t></w:t>
      </w:r>
      <w:r>
        <w:rPr>
          <w:rFonts w:hint="eastAsia"/>
        </w:rPr>
        <w:t>і</w:t>
      </w:r>
      <w:r>
        <w:t></w:t>
      </w:r>
      <w:r>
        <w:rPr>
          <w:rFonts w:hint="eastAsia"/>
        </w:rPr>
        <w:t>моторних</w:t>
      </w:r>
      <w:r>
        <w:t></w:t>
      </w:r>
      <w:r>
        <w:rPr>
          <w:rFonts w:hint="eastAsia"/>
        </w:rPr>
        <w:t>відчуттів</w:t>
      </w:r>
      <w:r>
        <w:t></w:t>
      </w:r>
      <w:r>
        <w:t></w:t>
      </w:r>
      <w:r>
        <w:rPr>
          <w:rFonts w:hint="eastAsia"/>
        </w:rPr>
        <w:t>у</w:t>
      </w:r>
      <w:r>
        <w:t></w:t>
      </w:r>
      <w:r>
        <w:rPr>
          <w:rFonts w:hint="eastAsia"/>
        </w:rPr>
        <w:t>центрі</w:t>
      </w:r>
      <w:r>
        <w:t></w:t>
      </w:r>
      <w:r>
        <w:rPr>
          <w:rFonts w:hint="eastAsia"/>
        </w:rPr>
        <w:t>яких</w:t>
      </w:r>
    </w:p>
    <w:p w:rsidR="006C5FD2" w:rsidRDefault="006C5FD2" w:rsidP="006C5FD2">
      <w:r>
        <w:rPr>
          <w:rFonts w:hint="eastAsia"/>
        </w:rPr>
        <w:t>опиняється</w:t>
      </w:r>
      <w:r>
        <w:t></w:t>
      </w:r>
      <w:r>
        <w:rPr>
          <w:rFonts w:hint="eastAsia"/>
        </w:rPr>
        <w:t>спостереження</w:t>
      </w:r>
      <w:r>
        <w:t></w:t>
      </w:r>
      <w:r>
        <w:rPr>
          <w:rFonts w:hint="eastAsia"/>
        </w:rPr>
        <w:t>саме</w:t>
      </w:r>
      <w:r>
        <w:t></w:t>
      </w:r>
      <w:r>
        <w:rPr>
          <w:rFonts w:hint="eastAsia"/>
        </w:rPr>
        <w:t>за</w:t>
      </w:r>
      <w:r>
        <w:t></w:t>
      </w:r>
      <w:r>
        <w:rPr>
          <w:rFonts w:hint="eastAsia"/>
        </w:rPr>
        <w:t>типами</w:t>
      </w:r>
      <w:r>
        <w:t></w:t>
      </w:r>
      <w:r>
        <w:rPr>
          <w:rFonts w:hint="eastAsia"/>
        </w:rPr>
        <w:t>простору</w:t>
      </w:r>
      <w:r>
        <w:t></w:t>
      </w:r>
      <w:r>
        <w:rPr>
          <w:rFonts w:hint="eastAsia"/>
        </w:rPr>
        <w:t>й</w:t>
      </w:r>
      <w:r>
        <w:t></w:t>
      </w:r>
      <w:r>
        <w:rPr>
          <w:rFonts w:hint="eastAsia"/>
        </w:rPr>
        <w:t>конкретними</w:t>
      </w:r>
      <w:r>
        <w:t></w:t>
      </w:r>
      <w:r>
        <w:rPr>
          <w:rFonts w:hint="eastAsia"/>
        </w:rPr>
        <w:t>об’єктами</w:t>
      </w:r>
      <w:r>
        <w:t></w:t>
      </w:r>
      <w:r>
        <w:rPr>
          <w:rFonts w:hint="eastAsia"/>
        </w:rPr>
        <w:t>у</w:t>
      </w:r>
    </w:p>
    <w:p w:rsidR="006C5FD2" w:rsidRDefault="006C5FD2" w:rsidP="006C5FD2">
      <w:r>
        <w:rPr>
          <w:rFonts w:hint="eastAsia"/>
        </w:rPr>
        <w:t>ньому</w:t>
      </w:r>
      <w:r>
        <w:t></w:t>
      </w:r>
      <w:r>
        <w:rPr>
          <w:rFonts w:hint="eastAsia"/>
        </w:rPr>
        <w:t>з</w:t>
      </w:r>
      <w:r>
        <w:t></w:t>
      </w:r>
      <w:r>
        <w:rPr>
          <w:rFonts w:hint="eastAsia"/>
        </w:rPr>
        <w:t>визначенням</w:t>
      </w:r>
      <w:r>
        <w:t></w:t>
      </w:r>
      <w:r>
        <w:rPr>
          <w:rFonts w:hint="eastAsia"/>
        </w:rPr>
        <w:t>їх</w:t>
      </w:r>
      <w:r>
        <w:t></w:t>
      </w:r>
      <w:r>
        <w:rPr>
          <w:rFonts w:hint="eastAsia"/>
        </w:rPr>
        <w:t>параметричних</w:t>
      </w:r>
      <w:r>
        <w:t></w:t>
      </w:r>
      <w:r>
        <w:rPr>
          <w:rFonts w:hint="eastAsia"/>
        </w:rPr>
        <w:t>й</w:t>
      </w:r>
      <w:r>
        <w:t></w:t>
      </w:r>
      <w:r>
        <w:rPr>
          <w:rFonts w:hint="eastAsia"/>
        </w:rPr>
        <w:t>метричних</w:t>
      </w:r>
      <w:r>
        <w:t></w:t>
      </w:r>
      <w:r>
        <w:rPr>
          <w:rFonts w:hint="eastAsia"/>
        </w:rPr>
        <w:t>характеристик</w:t>
      </w:r>
      <w:r>
        <w:t></w:t>
      </w:r>
    </w:p>
    <w:p w:rsidR="006C5FD2" w:rsidRDefault="006C5FD2" w:rsidP="006C5FD2">
      <w:r>
        <w:t></w:t>
      </w:r>
      <w:r>
        <w:t></w:t>
      </w:r>
      <w:r>
        <w:t></w:t>
      </w:r>
    </w:p>
    <w:p w:rsidR="006C5FD2" w:rsidRDefault="006C5FD2" w:rsidP="006C5FD2">
      <w:r>
        <w:rPr>
          <w:rFonts w:hint="eastAsia"/>
        </w:rPr>
        <w:t>У</w:t>
      </w:r>
      <w:r>
        <w:t></w:t>
      </w:r>
      <w:r>
        <w:rPr>
          <w:rFonts w:hint="eastAsia"/>
        </w:rPr>
        <w:t>концептуальному</w:t>
      </w:r>
      <w:r>
        <w:t></w:t>
      </w:r>
      <w:r>
        <w:rPr>
          <w:rFonts w:hint="eastAsia"/>
        </w:rPr>
        <w:t>полі</w:t>
      </w:r>
      <w:r>
        <w:t></w:t>
      </w:r>
      <w:r>
        <w:rPr>
          <w:rFonts w:hint="eastAsia"/>
        </w:rPr>
        <w:t>часу</w:t>
      </w:r>
      <w:r>
        <w:t></w:t>
      </w:r>
      <w:r>
        <w:rPr>
          <w:rFonts w:hint="eastAsia"/>
        </w:rPr>
        <w:t>ядерна</w:t>
      </w:r>
      <w:r>
        <w:t></w:t>
      </w:r>
      <w:r>
        <w:rPr>
          <w:rFonts w:hint="eastAsia"/>
        </w:rPr>
        <w:t>зона</w:t>
      </w:r>
      <w:r>
        <w:t></w:t>
      </w:r>
      <w:r>
        <w:t></w:t>
      </w:r>
      <w:r>
        <w:rPr>
          <w:rFonts w:hint="eastAsia"/>
        </w:rPr>
        <w:t>репрезентована</w:t>
      </w:r>
      <w:r>
        <w:t></w:t>
      </w:r>
      <w:r>
        <w:rPr>
          <w:rFonts w:hint="eastAsia"/>
        </w:rPr>
        <w:t>власне</w:t>
      </w:r>
    </w:p>
    <w:p w:rsidR="006C5FD2" w:rsidRDefault="006C5FD2" w:rsidP="006C5FD2">
      <w:r>
        <w:rPr>
          <w:rFonts w:hint="eastAsia"/>
        </w:rPr>
        <w:t>темпоральними</w:t>
      </w:r>
      <w:r>
        <w:t></w:t>
      </w:r>
      <w:r>
        <w:rPr>
          <w:rFonts w:hint="eastAsia"/>
        </w:rPr>
        <w:t>іменниками</w:t>
      </w:r>
      <w:r>
        <w:t></w:t>
      </w:r>
      <w:r>
        <w:t></w:t>
      </w:r>
      <w:r>
        <w:rPr>
          <w:rFonts w:hint="eastAsia"/>
        </w:rPr>
        <w:t>значно</w:t>
      </w:r>
      <w:r>
        <w:t></w:t>
      </w:r>
      <w:r>
        <w:rPr>
          <w:rFonts w:hint="eastAsia"/>
        </w:rPr>
        <w:t>вужча</w:t>
      </w:r>
      <w:r>
        <w:t></w:t>
      </w:r>
      <w:r>
        <w:rPr>
          <w:rFonts w:hint="eastAsia"/>
        </w:rPr>
        <w:t>за</w:t>
      </w:r>
      <w:r>
        <w:t></w:t>
      </w:r>
      <w:r>
        <w:rPr>
          <w:rFonts w:hint="eastAsia"/>
        </w:rPr>
        <w:t>периферійну</w:t>
      </w:r>
      <w:r>
        <w:t></w:t>
      </w:r>
      <w:r>
        <w:t></w:t>
      </w:r>
      <w:r>
        <w:rPr>
          <w:rFonts w:hint="eastAsia"/>
        </w:rPr>
        <w:t>представлену</w:t>
      </w:r>
    </w:p>
    <w:p w:rsidR="006C5FD2" w:rsidRDefault="006C5FD2" w:rsidP="006C5FD2">
      <w:r>
        <w:rPr>
          <w:rFonts w:hint="eastAsia"/>
        </w:rPr>
        <w:t>невласне</w:t>
      </w:r>
      <w:r>
        <w:t></w:t>
      </w:r>
      <w:r>
        <w:rPr>
          <w:rFonts w:hint="eastAsia"/>
        </w:rPr>
        <w:t>темпоральними</w:t>
      </w:r>
      <w:r>
        <w:t></w:t>
      </w:r>
      <w:r>
        <w:rPr>
          <w:rFonts w:hint="eastAsia"/>
        </w:rPr>
        <w:t>іменниками</w:t>
      </w:r>
      <w:r>
        <w:t></w:t>
      </w:r>
      <w:r>
        <w:t></w:t>
      </w:r>
      <w:r>
        <w:rPr>
          <w:rFonts w:hint="eastAsia"/>
        </w:rPr>
        <w:t>що</w:t>
      </w:r>
      <w:r>
        <w:t></w:t>
      </w:r>
      <w:r>
        <w:rPr>
          <w:rFonts w:hint="eastAsia"/>
        </w:rPr>
        <w:t>також</w:t>
      </w:r>
      <w:r>
        <w:t></w:t>
      </w:r>
      <w:r>
        <w:rPr>
          <w:rFonts w:hint="eastAsia"/>
        </w:rPr>
        <w:t>пояснюється</w:t>
      </w:r>
      <w:r>
        <w:t></w:t>
      </w:r>
      <w:r>
        <w:rPr>
          <w:rFonts w:hint="eastAsia"/>
        </w:rPr>
        <w:t>особливостями</w:t>
      </w:r>
    </w:p>
    <w:p w:rsidR="006C5FD2" w:rsidRDefault="006C5FD2" w:rsidP="006C5FD2">
      <w:r>
        <w:rPr>
          <w:rFonts w:hint="eastAsia"/>
        </w:rPr>
        <w:t>когнітивної</w:t>
      </w:r>
      <w:r>
        <w:t></w:t>
      </w:r>
      <w:r>
        <w:rPr>
          <w:rFonts w:hint="eastAsia"/>
        </w:rPr>
        <w:t>діяльності</w:t>
      </w:r>
      <w:r>
        <w:t></w:t>
      </w:r>
      <w:r>
        <w:rPr>
          <w:rFonts w:hint="eastAsia"/>
        </w:rPr>
        <w:t>людини</w:t>
      </w:r>
      <w:r>
        <w:t></w:t>
      </w:r>
      <w:r>
        <w:t></w:t>
      </w:r>
      <w:r>
        <w:rPr>
          <w:rFonts w:hint="eastAsia"/>
        </w:rPr>
        <w:t>для</w:t>
      </w:r>
      <w:r>
        <w:t></w:t>
      </w:r>
      <w:r>
        <w:rPr>
          <w:rFonts w:hint="eastAsia"/>
        </w:rPr>
        <w:t>якої</w:t>
      </w:r>
      <w:r>
        <w:t></w:t>
      </w:r>
      <w:r>
        <w:rPr>
          <w:rFonts w:hint="eastAsia"/>
        </w:rPr>
        <w:t>часові</w:t>
      </w:r>
      <w:r>
        <w:t></w:t>
      </w:r>
      <w:r>
        <w:rPr>
          <w:rFonts w:hint="eastAsia"/>
        </w:rPr>
        <w:t>характеристики</w:t>
      </w:r>
      <w:r>
        <w:t></w:t>
      </w:r>
      <w:r>
        <w:rPr>
          <w:rFonts w:hint="eastAsia"/>
        </w:rPr>
        <w:t>є</w:t>
      </w:r>
      <w:r>
        <w:t></w:t>
      </w:r>
      <w:r>
        <w:rPr>
          <w:rFonts w:hint="eastAsia"/>
        </w:rPr>
        <w:t>доволі</w:t>
      </w:r>
    </w:p>
    <w:p w:rsidR="006C5FD2" w:rsidRDefault="006C5FD2" w:rsidP="006C5FD2">
      <w:r>
        <w:rPr>
          <w:rFonts w:hint="eastAsia"/>
        </w:rPr>
        <w:t>розпливчастими</w:t>
      </w:r>
      <w:r>
        <w:t></w:t>
      </w:r>
      <w:r>
        <w:rPr>
          <w:rFonts w:hint="eastAsia"/>
        </w:rPr>
        <w:t>й</w:t>
      </w:r>
      <w:r>
        <w:t></w:t>
      </w:r>
      <w:r>
        <w:rPr>
          <w:rFonts w:hint="eastAsia"/>
        </w:rPr>
        <w:t>нечіткими</w:t>
      </w:r>
      <w:r>
        <w:t></w:t>
      </w:r>
      <w:r>
        <w:t></w:t>
      </w:r>
      <w:r>
        <w:rPr>
          <w:rFonts w:hint="eastAsia"/>
        </w:rPr>
        <w:t>позначеними</w:t>
      </w:r>
      <w:r>
        <w:t></w:t>
      </w:r>
      <w:r>
        <w:rPr>
          <w:rFonts w:hint="eastAsia"/>
        </w:rPr>
        <w:t>високим</w:t>
      </w:r>
      <w:r>
        <w:t></w:t>
      </w:r>
      <w:r>
        <w:rPr>
          <w:rFonts w:hint="eastAsia"/>
        </w:rPr>
        <w:t>ступенем</w:t>
      </w:r>
      <w:r>
        <w:t></w:t>
      </w:r>
      <w:r>
        <w:rPr>
          <w:rFonts w:hint="eastAsia"/>
        </w:rPr>
        <w:t>суб’єктивізму</w:t>
      </w:r>
      <w:r>
        <w:t></w:t>
      </w:r>
    </w:p>
    <w:p w:rsidR="006C5FD2" w:rsidRDefault="006C5FD2" w:rsidP="006C5FD2">
      <w:r>
        <w:rPr>
          <w:rFonts w:hint="eastAsia"/>
        </w:rPr>
        <w:t>внаслідок</w:t>
      </w:r>
      <w:r>
        <w:t></w:t>
      </w:r>
      <w:r>
        <w:rPr>
          <w:rFonts w:hint="eastAsia"/>
        </w:rPr>
        <w:t>чого</w:t>
      </w:r>
      <w:r>
        <w:t></w:t>
      </w:r>
      <w:r>
        <w:rPr>
          <w:rFonts w:hint="eastAsia"/>
        </w:rPr>
        <w:t>вони</w:t>
      </w:r>
      <w:r>
        <w:t></w:t>
      </w:r>
      <w:r>
        <w:rPr>
          <w:rFonts w:hint="eastAsia"/>
        </w:rPr>
        <w:t>осмислюються</w:t>
      </w:r>
      <w:r>
        <w:t></w:t>
      </w:r>
      <w:r>
        <w:rPr>
          <w:rFonts w:hint="eastAsia"/>
        </w:rPr>
        <w:t>в</w:t>
      </w:r>
      <w:r>
        <w:t></w:t>
      </w:r>
      <w:r>
        <w:rPr>
          <w:rFonts w:hint="eastAsia"/>
        </w:rPr>
        <w:t>термінах</w:t>
      </w:r>
      <w:r>
        <w:t></w:t>
      </w:r>
      <w:r>
        <w:rPr>
          <w:rFonts w:hint="eastAsia"/>
        </w:rPr>
        <w:t>іншого</w:t>
      </w:r>
      <w:r>
        <w:t></w:t>
      </w:r>
      <w:r>
        <w:t></w:t>
      </w:r>
      <w:r>
        <w:rPr>
          <w:rFonts w:hint="eastAsia"/>
        </w:rPr>
        <w:t>більш</w:t>
      </w:r>
      <w:r>
        <w:t></w:t>
      </w:r>
      <w:r>
        <w:rPr>
          <w:rFonts w:hint="eastAsia"/>
        </w:rPr>
        <w:t>конкретного</w:t>
      </w:r>
    </w:p>
    <w:p w:rsidR="006C5FD2" w:rsidRDefault="006C5FD2" w:rsidP="006C5FD2">
      <w:r>
        <w:rPr>
          <w:rFonts w:hint="eastAsia"/>
        </w:rPr>
        <w:t>досвіду</w:t>
      </w:r>
      <w:r>
        <w:t></w:t>
      </w:r>
      <w:r>
        <w:t></w:t>
      </w:r>
      <w:r>
        <w:rPr>
          <w:rFonts w:hint="eastAsia"/>
        </w:rPr>
        <w:t>насамперед</w:t>
      </w:r>
      <w:r>
        <w:t></w:t>
      </w:r>
      <w:r>
        <w:t></w:t>
      </w:r>
      <w:r>
        <w:rPr>
          <w:rFonts w:hint="eastAsia"/>
        </w:rPr>
        <w:t>просторового</w:t>
      </w:r>
      <w:r>
        <w:t></w:t>
      </w:r>
    </w:p>
    <w:p w:rsidR="006C5FD2" w:rsidRDefault="006C5FD2" w:rsidP="006C5FD2">
      <w:r>
        <w:t></w:t>
      </w:r>
      <w:r>
        <w:t></w:t>
      </w:r>
      <w:r>
        <w:t></w:t>
      </w:r>
      <w:r>
        <w:rPr>
          <w:rFonts w:hint="eastAsia"/>
        </w:rPr>
        <w:t>Прикметники</w:t>
      </w:r>
      <w:r>
        <w:t></w:t>
      </w:r>
      <w:r>
        <w:rPr>
          <w:rFonts w:hint="eastAsia"/>
        </w:rPr>
        <w:t>із</w:t>
      </w:r>
      <w:r>
        <w:t></w:t>
      </w:r>
      <w:r>
        <w:rPr>
          <w:rFonts w:hint="eastAsia"/>
        </w:rPr>
        <w:t>семантикою</w:t>
      </w:r>
      <w:r>
        <w:t></w:t>
      </w:r>
      <w:r>
        <w:rPr>
          <w:rFonts w:hint="eastAsia"/>
        </w:rPr>
        <w:t>простору</w:t>
      </w:r>
      <w:r>
        <w:t></w:t>
      </w:r>
      <w:r>
        <w:rPr>
          <w:rFonts w:hint="eastAsia"/>
        </w:rPr>
        <w:t>беруть</w:t>
      </w:r>
      <w:r>
        <w:t></w:t>
      </w:r>
      <w:r>
        <w:rPr>
          <w:rFonts w:hint="eastAsia"/>
        </w:rPr>
        <w:t>участь</w:t>
      </w:r>
      <w:r>
        <w:t></w:t>
      </w:r>
      <w:r>
        <w:rPr>
          <w:rFonts w:hint="eastAsia"/>
        </w:rPr>
        <w:t>у</w:t>
      </w:r>
      <w:r>
        <w:t></w:t>
      </w:r>
      <w:r>
        <w:rPr>
          <w:rFonts w:hint="eastAsia"/>
        </w:rPr>
        <w:t>формуванні</w:t>
      </w:r>
    </w:p>
    <w:p w:rsidR="006C5FD2" w:rsidRDefault="006C5FD2" w:rsidP="006C5FD2">
      <w:r>
        <w:rPr>
          <w:rFonts w:hint="eastAsia"/>
        </w:rPr>
        <w:t>мовної</w:t>
      </w:r>
      <w:r>
        <w:t></w:t>
      </w:r>
      <w:r>
        <w:rPr>
          <w:rFonts w:hint="eastAsia"/>
        </w:rPr>
        <w:t>картини</w:t>
      </w:r>
      <w:r>
        <w:t></w:t>
      </w:r>
      <w:r>
        <w:rPr>
          <w:rFonts w:hint="eastAsia"/>
        </w:rPr>
        <w:t>світу</w:t>
      </w:r>
      <w:r>
        <w:t></w:t>
      </w:r>
      <w:r>
        <w:rPr>
          <w:rFonts w:hint="eastAsia"/>
        </w:rPr>
        <w:t>й</w:t>
      </w:r>
      <w:r>
        <w:t></w:t>
      </w:r>
      <w:r>
        <w:rPr>
          <w:rFonts w:hint="eastAsia"/>
        </w:rPr>
        <w:t>вживаються</w:t>
      </w:r>
      <w:r>
        <w:t></w:t>
      </w:r>
      <w:r>
        <w:rPr>
          <w:rFonts w:hint="eastAsia"/>
        </w:rPr>
        <w:t>для</w:t>
      </w:r>
      <w:r>
        <w:t></w:t>
      </w:r>
      <w:r>
        <w:rPr>
          <w:rFonts w:hint="eastAsia"/>
        </w:rPr>
        <w:t>позначення</w:t>
      </w:r>
      <w:r>
        <w:t></w:t>
      </w:r>
      <w:r>
        <w:rPr>
          <w:rFonts w:hint="eastAsia"/>
        </w:rPr>
        <w:t>характеристики</w:t>
      </w:r>
      <w:r>
        <w:t></w:t>
      </w:r>
      <w:r>
        <w:rPr>
          <w:rFonts w:hint="eastAsia"/>
        </w:rPr>
        <w:t>конкретних</w:t>
      </w:r>
    </w:p>
    <w:p w:rsidR="006C5FD2" w:rsidRDefault="006C5FD2" w:rsidP="006C5FD2">
      <w:r>
        <w:rPr>
          <w:rFonts w:hint="eastAsia"/>
        </w:rPr>
        <w:t>фізичних</w:t>
      </w:r>
      <w:r>
        <w:t></w:t>
      </w:r>
      <w:r>
        <w:rPr>
          <w:rFonts w:hint="eastAsia"/>
        </w:rPr>
        <w:t>предметів</w:t>
      </w:r>
      <w:r>
        <w:t></w:t>
      </w:r>
      <w:r>
        <w:rPr>
          <w:rFonts w:hint="eastAsia"/>
        </w:rPr>
        <w:t>і</w:t>
      </w:r>
      <w:r>
        <w:t></w:t>
      </w:r>
      <w:r>
        <w:rPr>
          <w:rFonts w:hint="eastAsia"/>
        </w:rPr>
        <w:t>явищ</w:t>
      </w:r>
      <w:r>
        <w:t></w:t>
      </w:r>
      <w:r>
        <w:rPr>
          <w:rFonts w:hint="eastAsia"/>
        </w:rPr>
        <w:t>або</w:t>
      </w:r>
      <w:r>
        <w:t></w:t>
      </w:r>
      <w:r>
        <w:rPr>
          <w:rFonts w:hint="eastAsia"/>
        </w:rPr>
        <w:t>відношення</w:t>
      </w:r>
      <w:r>
        <w:t></w:t>
      </w:r>
      <w:r>
        <w:rPr>
          <w:rFonts w:hint="eastAsia"/>
        </w:rPr>
        <w:t>до</w:t>
      </w:r>
      <w:r>
        <w:t></w:t>
      </w:r>
      <w:r>
        <w:rPr>
          <w:rFonts w:hint="eastAsia"/>
        </w:rPr>
        <w:t>них</w:t>
      </w:r>
      <w:r>
        <w:t></w:t>
      </w:r>
      <w:r>
        <w:t></w:t>
      </w:r>
      <w:r>
        <w:rPr>
          <w:rFonts w:hint="eastAsia"/>
        </w:rPr>
        <w:t>репрезентуючи</w:t>
      </w:r>
    </w:p>
    <w:p w:rsidR="006C5FD2" w:rsidRDefault="006C5FD2" w:rsidP="006C5FD2">
      <w:r>
        <w:rPr>
          <w:rFonts w:hint="eastAsia"/>
        </w:rPr>
        <w:t>концептуальне</w:t>
      </w:r>
      <w:r>
        <w:t></w:t>
      </w:r>
      <w:r>
        <w:rPr>
          <w:rFonts w:hint="eastAsia"/>
        </w:rPr>
        <w:t>поле</w:t>
      </w:r>
      <w:r>
        <w:t></w:t>
      </w:r>
      <w:r>
        <w:t></w:t>
      </w:r>
      <w:r>
        <w:rPr>
          <w:rFonts w:hint="eastAsia"/>
        </w:rPr>
        <w:t>Просторові</w:t>
      </w:r>
      <w:r>
        <w:t></w:t>
      </w:r>
      <w:r>
        <w:rPr>
          <w:rFonts w:hint="eastAsia"/>
        </w:rPr>
        <w:t>ознаки</w:t>
      </w:r>
      <w:r>
        <w:t></w:t>
      </w:r>
      <w:r>
        <w:rPr>
          <w:rFonts w:hint="eastAsia"/>
        </w:rPr>
        <w:t>об’єктів</w:t>
      </w:r>
      <w:r>
        <w:t></w:t>
      </w:r>
      <w:r>
        <w:t></w:t>
      </w:r>
      <w:r>
        <w:t></w:t>
      </w:r>
      <w:r>
        <w:rPr>
          <w:rFonts w:hint="eastAsia"/>
        </w:rPr>
        <w:t>У</w:t>
      </w:r>
      <w:r>
        <w:t></w:t>
      </w:r>
      <w:r>
        <w:rPr>
          <w:rFonts w:hint="eastAsia"/>
        </w:rPr>
        <w:t>кількісному</w:t>
      </w:r>
      <w:r>
        <w:t></w:t>
      </w:r>
      <w:r>
        <w:rPr>
          <w:rFonts w:hint="eastAsia"/>
        </w:rPr>
        <w:t>плані</w:t>
      </w:r>
    </w:p>
    <w:p w:rsidR="006C5FD2" w:rsidRDefault="006C5FD2" w:rsidP="006C5FD2">
      <w:r>
        <w:rPr>
          <w:rFonts w:hint="eastAsia"/>
        </w:rPr>
        <w:t>найбільш</w:t>
      </w:r>
      <w:r>
        <w:t></w:t>
      </w:r>
      <w:r>
        <w:rPr>
          <w:rFonts w:hint="eastAsia"/>
        </w:rPr>
        <w:t>численною</w:t>
      </w:r>
      <w:r>
        <w:t></w:t>
      </w:r>
      <w:r>
        <w:rPr>
          <w:rFonts w:hint="eastAsia"/>
        </w:rPr>
        <w:t>в</w:t>
      </w:r>
      <w:r>
        <w:t></w:t>
      </w:r>
      <w:r>
        <w:rPr>
          <w:rFonts w:hint="eastAsia"/>
        </w:rPr>
        <w:t>давньогрецькій</w:t>
      </w:r>
      <w:r>
        <w:t></w:t>
      </w:r>
      <w:r>
        <w:rPr>
          <w:rFonts w:hint="eastAsia"/>
        </w:rPr>
        <w:t>мові</w:t>
      </w:r>
      <w:r>
        <w:t></w:t>
      </w:r>
      <w:r>
        <w:rPr>
          <w:rFonts w:hint="eastAsia"/>
        </w:rPr>
        <w:t>виявляється</w:t>
      </w:r>
      <w:r>
        <w:t></w:t>
      </w:r>
      <w:r>
        <w:rPr>
          <w:rFonts w:hint="eastAsia"/>
        </w:rPr>
        <w:t>група</w:t>
      </w:r>
      <w:r>
        <w:t></w:t>
      </w:r>
      <w:r>
        <w:rPr>
          <w:rFonts w:hint="eastAsia"/>
        </w:rPr>
        <w:t>прикметників</w:t>
      </w:r>
      <w:r>
        <w:t></w:t>
      </w:r>
      <w:r>
        <w:rPr>
          <w:rFonts w:hint="eastAsia"/>
        </w:rPr>
        <w:t>на</w:t>
      </w:r>
    </w:p>
    <w:p w:rsidR="006C5FD2" w:rsidRDefault="006C5FD2" w:rsidP="006C5FD2">
      <w:r>
        <w:rPr>
          <w:rFonts w:hint="eastAsia"/>
        </w:rPr>
        <w:t>позначення</w:t>
      </w:r>
      <w:r>
        <w:t></w:t>
      </w:r>
      <w:r>
        <w:rPr>
          <w:rFonts w:hint="eastAsia"/>
        </w:rPr>
        <w:t>розміру</w:t>
      </w:r>
      <w:r>
        <w:t></w:t>
      </w:r>
      <w:r>
        <w:t></w:t>
      </w:r>
      <w:r>
        <w:rPr>
          <w:rFonts w:hint="eastAsia"/>
        </w:rPr>
        <w:t>що</w:t>
      </w:r>
      <w:r>
        <w:t></w:t>
      </w:r>
      <w:r>
        <w:rPr>
          <w:rFonts w:hint="eastAsia"/>
        </w:rPr>
        <w:t>випливає</w:t>
      </w:r>
      <w:r>
        <w:t></w:t>
      </w:r>
      <w:r>
        <w:rPr>
          <w:rFonts w:hint="eastAsia"/>
        </w:rPr>
        <w:t>з</w:t>
      </w:r>
      <w:r>
        <w:t></w:t>
      </w:r>
      <w:r>
        <w:rPr>
          <w:rFonts w:hint="eastAsia"/>
        </w:rPr>
        <w:t>самих</w:t>
      </w:r>
      <w:r>
        <w:t></w:t>
      </w:r>
      <w:r>
        <w:rPr>
          <w:rFonts w:hint="eastAsia"/>
        </w:rPr>
        <w:t>реалій</w:t>
      </w:r>
      <w:r>
        <w:t></w:t>
      </w:r>
      <w:r>
        <w:rPr>
          <w:rFonts w:hint="eastAsia"/>
        </w:rPr>
        <w:t>буття</w:t>
      </w:r>
      <w:r>
        <w:t></w:t>
      </w:r>
      <w:r>
        <w:t></w:t>
      </w:r>
      <w:r>
        <w:rPr>
          <w:rFonts w:hint="eastAsia"/>
        </w:rPr>
        <w:t>де</w:t>
      </w:r>
      <w:r>
        <w:t></w:t>
      </w:r>
      <w:r>
        <w:rPr>
          <w:rFonts w:hint="eastAsia"/>
        </w:rPr>
        <w:t>розмір</w:t>
      </w:r>
      <w:r>
        <w:t></w:t>
      </w:r>
      <w:r>
        <w:rPr>
          <w:rFonts w:hint="eastAsia"/>
        </w:rPr>
        <w:t>може</w:t>
      </w:r>
    </w:p>
    <w:p w:rsidR="006C5FD2" w:rsidRDefault="006C5FD2" w:rsidP="006C5FD2">
      <w:r>
        <w:rPr>
          <w:rFonts w:hint="eastAsia"/>
        </w:rPr>
        <w:t>характеризуватися</w:t>
      </w:r>
      <w:r>
        <w:t></w:t>
      </w:r>
      <w:r>
        <w:rPr>
          <w:rFonts w:hint="eastAsia"/>
        </w:rPr>
        <w:t>за</w:t>
      </w:r>
      <w:r>
        <w:t></w:t>
      </w:r>
      <w:r>
        <w:rPr>
          <w:rFonts w:hint="eastAsia"/>
        </w:rPr>
        <w:t>різними</w:t>
      </w:r>
      <w:r>
        <w:t></w:t>
      </w:r>
      <w:r>
        <w:rPr>
          <w:rFonts w:hint="eastAsia"/>
        </w:rPr>
        <w:t>ознаками</w:t>
      </w:r>
      <w:r>
        <w:t></w:t>
      </w:r>
      <w:r>
        <w:rPr>
          <w:rFonts w:hint="eastAsia"/>
        </w:rPr>
        <w:t>вимірами</w:t>
      </w:r>
      <w:r>
        <w:t></w:t>
      </w:r>
      <w:r>
        <w:t></w:t>
      </w:r>
      <w:r>
        <w:rPr>
          <w:rFonts w:hint="eastAsia"/>
        </w:rPr>
        <w:t>довжина</w:t>
      </w:r>
      <w:r>
        <w:t></w:t>
      </w:r>
      <w:r>
        <w:t></w:t>
      </w:r>
      <w:r>
        <w:rPr>
          <w:rFonts w:hint="eastAsia"/>
        </w:rPr>
        <w:t>товщина</w:t>
      </w:r>
      <w:r>
        <w:t></w:t>
      </w:r>
      <w:r>
        <w:t></w:t>
      </w:r>
      <w:r>
        <w:rPr>
          <w:rFonts w:hint="eastAsia"/>
        </w:rPr>
        <w:t>висота</w:t>
      </w:r>
      <w:r>
        <w:t></w:t>
      </w:r>
    </w:p>
    <w:p w:rsidR="006C5FD2" w:rsidRDefault="006C5FD2" w:rsidP="006C5FD2">
      <w:r>
        <w:rPr>
          <w:rFonts w:hint="eastAsia"/>
        </w:rPr>
        <w:t>глибина</w:t>
      </w:r>
      <w:r>
        <w:t></w:t>
      </w:r>
      <w:r>
        <w:rPr>
          <w:rFonts w:hint="eastAsia"/>
        </w:rPr>
        <w:t>і</w:t>
      </w:r>
      <w:r>
        <w:t></w:t>
      </w:r>
      <w:r>
        <w:rPr>
          <w:rFonts w:hint="eastAsia"/>
        </w:rPr>
        <w:t>под</w:t>
      </w:r>
      <w:r>
        <w:t></w:t>
      </w:r>
      <w:r>
        <w:t></w:t>
      </w:r>
      <w:r>
        <w:t></w:t>
      </w:r>
      <w:r>
        <w:t></w:t>
      </w:r>
      <w:r>
        <w:rPr>
          <w:rFonts w:hint="eastAsia"/>
        </w:rPr>
        <w:t>у</w:t>
      </w:r>
      <w:r>
        <w:t></w:t>
      </w:r>
      <w:r>
        <w:rPr>
          <w:rFonts w:hint="eastAsia"/>
        </w:rPr>
        <w:t>той</w:t>
      </w:r>
      <w:r>
        <w:t></w:t>
      </w:r>
      <w:r>
        <w:rPr>
          <w:rFonts w:hint="eastAsia"/>
        </w:rPr>
        <w:t>час</w:t>
      </w:r>
      <w:r>
        <w:t></w:t>
      </w:r>
      <w:r>
        <w:rPr>
          <w:rFonts w:hint="eastAsia"/>
        </w:rPr>
        <w:t>як</w:t>
      </w:r>
      <w:r>
        <w:t></w:t>
      </w:r>
      <w:r>
        <w:rPr>
          <w:rFonts w:hint="eastAsia"/>
        </w:rPr>
        <w:t>інші</w:t>
      </w:r>
      <w:r>
        <w:t></w:t>
      </w:r>
      <w:r>
        <w:rPr>
          <w:rFonts w:hint="eastAsia"/>
        </w:rPr>
        <w:t>параметри</w:t>
      </w:r>
      <w:r>
        <w:t></w:t>
      </w:r>
      <w:r>
        <w:rPr>
          <w:rFonts w:hint="eastAsia"/>
        </w:rPr>
        <w:t>оцінки</w:t>
      </w:r>
      <w:r>
        <w:t></w:t>
      </w:r>
      <w:r>
        <w:rPr>
          <w:rFonts w:hint="eastAsia"/>
        </w:rPr>
        <w:t>об’єктів</w:t>
      </w:r>
      <w:r>
        <w:t></w:t>
      </w:r>
      <w:r>
        <w:t></w:t>
      </w:r>
      <w:r>
        <w:rPr>
          <w:rFonts w:hint="eastAsia"/>
        </w:rPr>
        <w:t>цілісність</w:t>
      </w:r>
      <w:r>
        <w:t></w:t>
      </w:r>
    </w:p>
    <w:p w:rsidR="006C5FD2" w:rsidRDefault="006C5FD2" w:rsidP="006C5FD2">
      <w:r>
        <w:rPr>
          <w:rFonts w:hint="eastAsia"/>
        </w:rPr>
        <w:t>повнота</w:t>
      </w:r>
      <w:r>
        <w:t></w:t>
      </w:r>
      <w:r>
        <w:t></w:t>
      </w:r>
      <w:r>
        <w:rPr>
          <w:rFonts w:hint="eastAsia"/>
        </w:rPr>
        <w:t>форма</w:t>
      </w:r>
      <w:r>
        <w:t></w:t>
      </w:r>
      <w:r>
        <w:t></w:t>
      </w:r>
      <w:r>
        <w:rPr>
          <w:rFonts w:hint="eastAsia"/>
        </w:rPr>
        <w:t>є</w:t>
      </w:r>
      <w:r>
        <w:t></w:t>
      </w:r>
      <w:r>
        <w:rPr>
          <w:rFonts w:hint="eastAsia"/>
        </w:rPr>
        <w:t>більш</w:t>
      </w:r>
      <w:r>
        <w:t></w:t>
      </w:r>
      <w:r>
        <w:rPr>
          <w:rFonts w:hint="eastAsia"/>
        </w:rPr>
        <w:t>конкретизованими</w:t>
      </w:r>
      <w:r>
        <w:t></w:t>
      </w:r>
      <w:r>
        <w:rPr>
          <w:rFonts w:hint="eastAsia"/>
        </w:rPr>
        <w:t>й</w:t>
      </w:r>
      <w:r>
        <w:t></w:t>
      </w:r>
      <w:r>
        <w:rPr>
          <w:rFonts w:hint="eastAsia"/>
        </w:rPr>
        <w:t>передбачають</w:t>
      </w:r>
      <w:r>
        <w:t></w:t>
      </w:r>
      <w:r>
        <w:rPr>
          <w:rFonts w:hint="eastAsia"/>
        </w:rPr>
        <w:t>обмежену</w:t>
      </w:r>
      <w:r>
        <w:t></w:t>
      </w:r>
      <w:r>
        <w:rPr>
          <w:rFonts w:hint="eastAsia"/>
        </w:rPr>
        <w:t>кількість</w:t>
      </w:r>
    </w:p>
    <w:p w:rsidR="006C5FD2" w:rsidRDefault="006C5FD2" w:rsidP="006C5FD2">
      <w:r>
        <w:rPr>
          <w:rFonts w:hint="eastAsia"/>
        </w:rPr>
        <w:t>лексем</w:t>
      </w:r>
      <w:r>
        <w:t></w:t>
      </w:r>
      <w:r>
        <w:rPr>
          <w:rFonts w:hint="eastAsia"/>
        </w:rPr>
        <w:t>для</w:t>
      </w:r>
      <w:r>
        <w:t></w:t>
      </w:r>
      <w:r>
        <w:rPr>
          <w:rFonts w:hint="eastAsia"/>
        </w:rPr>
        <w:t>номінації</w:t>
      </w:r>
      <w:r>
        <w:t></w:t>
      </w:r>
      <w:r>
        <w:t></w:t>
      </w:r>
      <w:r>
        <w:rPr>
          <w:rFonts w:hint="eastAsia"/>
        </w:rPr>
        <w:t>Серед</w:t>
      </w:r>
      <w:r>
        <w:t></w:t>
      </w:r>
      <w:r>
        <w:rPr>
          <w:rFonts w:hint="eastAsia"/>
        </w:rPr>
        <w:t>інших</w:t>
      </w:r>
      <w:r>
        <w:t></w:t>
      </w:r>
      <w:r>
        <w:rPr>
          <w:rFonts w:hint="eastAsia"/>
        </w:rPr>
        <w:t>ознак</w:t>
      </w:r>
      <w:r>
        <w:t></w:t>
      </w:r>
      <w:r>
        <w:t></w:t>
      </w:r>
      <w:r>
        <w:rPr>
          <w:rFonts w:hint="eastAsia"/>
        </w:rPr>
        <w:t>що</w:t>
      </w:r>
      <w:r>
        <w:t></w:t>
      </w:r>
      <w:r>
        <w:rPr>
          <w:rFonts w:hint="eastAsia"/>
        </w:rPr>
        <w:t>отримують</w:t>
      </w:r>
      <w:r>
        <w:t></w:t>
      </w:r>
      <w:r>
        <w:rPr>
          <w:rFonts w:hint="eastAsia"/>
        </w:rPr>
        <w:t>найбільш</w:t>
      </w:r>
      <w:r>
        <w:t></w:t>
      </w:r>
      <w:r>
        <w:rPr>
          <w:rFonts w:hint="eastAsia"/>
        </w:rPr>
        <w:t>повне</w:t>
      </w:r>
      <w:r>
        <w:t></w:t>
      </w:r>
      <w:r>
        <w:rPr>
          <w:rFonts w:hint="eastAsia"/>
        </w:rPr>
        <w:t>й</w:t>
      </w:r>
    </w:p>
    <w:p w:rsidR="006C5FD2" w:rsidRDefault="006C5FD2" w:rsidP="006C5FD2">
      <w:r>
        <w:rPr>
          <w:rFonts w:hint="eastAsia"/>
        </w:rPr>
        <w:t>різноманітне</w:t>
      </w:r>
      <w:r>
        <w:t></w:t>
      </w:r>
      <w:r>
        <w:rPr>
          <w:rFonts w:hint="eastAsia"/>
        </w:rPr>
        <w:t>вираження</w:t>
      </w:r>
      <w:r>
        <w:t></w:t>
      </w:r>
      <w:r>
        <w:rPr>
          <w:rFonts w:hint="eastAsia"/>
        </w:rPr>
        <w:t>прикметниками</w:t>
      </w:r>
      <w:r>
        <w:t></w:t>
      </w:r>
      <w:r>
        <w:rPr>
          <w:rFonts w:hint="eastAsia"/>
        </w:rPr>
        <w:t>давньогрецької</w:t>
      </w:r>
      <w:r>
        <w:t></w:t>
      </w:r>
      <w:r>
        <w:rPr>
          <w:rFonts w:hint="eastAsia"/>
        </w:rPr>
        <w:t>мови</w:t>
      </w:r>
      <w:r>
        <w:t></w:t>
      </w:r>
      <w:r>
        <w:t></w:t>
      </w:r>
      <w:r>
        <w:rPr>
          <w:rFonts w:hint="eastAsia"/>
        </w:rPr>
        <w:t>відзначимо</w:t>
      </w:r>
    </w:p>
    <w:p w:rsidR="006C5FD2" w:rsidRDefault="006C5FD2" w:rsidP="006C5FD2">
      <w:r>
        <w:rPr>
          <w:rFonts w:hint="eastAsia"/>
        </w:rPr>
        <w:t>зовнішні</w:t>
      </w:r>
      <w:r>
        <w:t></w:t>
      </w:r>
      <w:r>
        <w:rPr>
          <w:rFonts w:hint="eastAsia"/>
        </w:rPr>
        <w:t>ознаки</w:t>
      </w:r>
      <w:r>
        <w:t></w:t>
      </w:r>
      <w:r>
        <w:t></w:t>
      </w:r>
      <w:r>
        <w:rPr>
          <w:rFonts w:hint="eastAsia"/>
        </w:rPr>
        <w:t>які</w:t>
      </w:r>
      <w:r>
        <w:t></w:t>
      </w:r>
      <w:r>
        <w:rPr>
          <w:rFonts w:hint="eastAsia"/>
        </w:rPr>
        <w:t>сприймаються</w:t>
      </w:r>
      <w:r>
        <w:t></w:t>
      </w:r>
      <w:r>
        <w:rPr>
          <w:rFonts w:hint="eastAsia"/>
        </w:rPr>
        <w:t>зором</w:t>
      </w:r>
      <w:r>
        <w:t></w:t>
      </w:r>
      <w:r>
        <w:t></w:t>
      </w:r>
      <w:r>
        <w:rPr>
          <w:rFonts w:hint="eastAsia"/>
        </w:rPr>
        <w:t>порівняно</w:t>
      </w:r>
      <w:r>
        <w:t></w:t>
      </w:r>
      <w:r>
        <w:rPr>
          <w:rFonts w:hint="eastAsia"/>
        </w:rPr>
        <w:t>з</w:t>
      </w:r>
      <w:r>
        <w:t></w:t>
      </w:r>
      <w:r>
        <w:rPr>
          <w:rFonts w:hint="eastAsia"/>
        </w:rPr>
        <w:t>тими</w:t>
      </w:r>
      <w:r>
        <w:t></w:t>
      </w:r>
      <w:r>
        <w:t></w:t>
      </w:r>
      <w:r>
        <w:rPr>
          <w:rFonts w:hint="eastAsia"/>
        </w:rPr>
        <w:t>що</w:t>
      </w:r>
      <w:r>
        <w:t></w:t>
      </w:r>
      <w:r>
        <w:rPr>
          <w:rFonts w:hint="eastAsia"/>
        </w:rPr>
        <w:t>сприймаються</w:t>
      </w:r>
    </w:p>
    <w:p w:rsidR="006C5FD2" w:rsidRDefault="006C5FD2" w:rsidP="006C5FD2">
      <w:r>
        <w:rPr>
          <w:rFonts w:hint="eastAsia"/>
        </w:rPr>
        <w:t>іншими</w:t>
      </w:r>
      <w:r>
        <w:t></w:t>
      </w:r>
      <w:r>
        <w:rPr>
          <w:rFonts w:hint="eastAsia"/>
        </w:rPr>
        <w:t>органами</w:t>
      </w:r>
      <w:r>
        <w:t></w:t>
      </w:r>
      <w:r>
        <w:rPr>
          <w:rFonts w:hint="eastAsia"/>
        </w:rPr>
        <w:t>чуття</w:t>
      </w:r>
      <w:r>
        <w:t></w:t>
      </w:r>
      <w:r>
        <w:t></w:t>
      </w:r>
      <w:r>
        <w:t></w:t>
      </w:r>
      <w:r>
        <w:rPr>
          <w:rFonts w:hint="eastAsia"/>
        </w:rPr>
        <w:t>характеристики</w:t>
      </w:r>
      <w:r>
        <w:t></w:t>
      </w:r>
      <w:r>
        <w:rPr>
          <w:rFonts w:hint="eastAsia"/>
        </w:rPr>
        <w:t>статичної</w:t>
      </w:r>
      <w:r>
        <w:t></w:t>
      </w:r>
      <w:r>
        <w:rPr>
          <w:rFonts w:hint="eastAsia"/>
        </w:rPr>
        <w:t>локалізації</w:t>
      </w:r>
      <w:r>
        <w:t></w:t>
      </w:r>
      <w:r>
        <w:rPr>
          <w:rFonts w:hint="eastAsia"/>
        </w:rPr>
        <w:t>щодо</w:t>
      </w:r>
      <w:r>
        <w:t></w:t>
      </w:r>
      <w:r>
        <w:rPr>
          <w:rFonts w:hint="eastAsia"/>
        </w:rPr>
        <w:t>різних</w:t>
      </w:r>
    </w:p>
    <w:p w:rsidR="006C5FD2" w:rsidRDefault="006C5FD2" w:rsidP="006C5FD2">
      <w:r>
        <w:rPr>
          <w:rFonts w:hint="eastAsia"/>
        </w:rPr>
        <w:t>типів</w:t>
      </w:r>
      <w:r>
        <w:t></w:t>
      </w:r>
      <w:r>
        <w:rPr>
          <w:rFonts w:hint="eastAsia"/>
        </w:rPr>
        <w:t>межі</w:t>
      </w:r>
      <w:r>
        <w:t></w:t>
      </w:r>
      <w:r>
        <w:t></w:t>
      </w:r>
      <w:r>
        <w:rPr>
          <w:rFonts w:hint="eastAsia"/>
        </w:rPr>
        <w:t>порівняно</w:t>
      </w:r>
      <w:r>
        <w:t></w:t>
      </w:r>
      <w:r>
        <w:rPr>
          <w:rFonts w:hint="eastAsia"/>
        </w:rPr>
        <w:t>з</w:t>
      </w:r>
      <w:r>
        <w:t></w:t>
      </w:r>
      <w:r>
        <w:rPr>
          <w:rFonts w:hint="eastAsia"/>
        </w:rPr>
        <w:t>ознаками</w:t>
      </w:r>
      <w:r>
        <w:t></w:t>
      </w:r>
      <w:r>
        <w:rPr>
          <w:rFonts w:hint="eastAsia"/>
        </w:rPr>
        <w:t>динамічного</w:t>
      </w:r>
      <w:r>
        <w:t></w:t>
      </w:r>
      <w:r>
        <w:rPr>
          <w:rFonts w:hint="eastAsia"/>
        </w:rPr>
        <w:t>руху</w:t>
      </w:r>
      <w:r>
        <w:t></w:t>
      </w:r>
      <w:r>
        <w:t></w:t>
      </w:r>
      <w:r>
        <w:t></w:t>
      </w:r>
      <w:r>
        <w:rPr>
          <w:rFonts w:hint="eastAsia"/>
        </w:rPr>
        <w:t>позначення</w:t>
      </w:r>
      <w:r>
        <w:t></w:t>
      </w:r>
      <w:r>
        <w:rPr>
          <w:rFonts w:hint="eastAsia"/>
        </w:rPr>
        <w:t>відношення</w:t>
      </w:r>
    </w:p>
    <w:p w:rsidR="006C5FD2" w:rsidRDefault="006C5FD2" w:rsidP="006C5FD2">
      <w:r>
        <w:rPr>
          <w:rFonts w:hint="eastAsia"/>
        </w:rPr>
        <w:t>до</w:t>
      </w:r>
      <w:r>
        <w:t></w:t>
      </w:r>
      <w:r>
        <w:rPr>
          <w:rFonts w:hint="eastAsia"/>
        </w:rPr>
        <w:t>мікропростору</w:t>
      </w:r>
      <w:r>
        <w:t></w:t>
      </w:r>
      <w:r>
        <w:t></w:t>
      </w:r>
      <w:r>
        <w:rPr>
          <w:rFonts w:hint="eastAsia"/>
        </w:rPr>
        <w:t>порівняно</w:t>
      </w:r>
      <w:r>
        <w:t></w:t>
      </w:r>
      <w:r>
        <w:rPr>
          <w:rFonts w:hint="eastAsia"/>
        </w:rPr>
        <w:t>з</w:t>
      </w:r>
      <w:r>
        <w:t></w:t>
      </w:r>
      <w:r>
        <w:rPr>
          <w:rFonts w:hint="eastAsia"/>
        </w:rPr>
        <w:t>релятивністю</w:t>
      </w:r>
      <w:r>
        <w:t></w:t>
      </w:r>
      <w:r>
        <w:rPr>
          <w:rFonts w:hint="eastAsia"/>
        </w:rPr>
        <w:t>щодо</w:t>
      </w:r>
      <w:r>
        <w:t></w:t>
      </w:r>
      <w:r>
        <w:rPr>
          <w:rFonts w:hint="eastAsia"/>
        </w:rPr>
        <w:t>макропростору</w:t>
      </w:r>
      <w:r>
        <w:t></w:t>
      </w:r>
      <w:r>
        <w:t></w:t>
      </w:r>
      <w:r>
        <w:t></w:t>
      </w:r>
      <w:r>
        <w:rPr>
          <w:rFonts w:hint="eastAsia"/>
        </w:rPr>
        <w:t>Такі</w:t>
      </w:r>
      <w:r>
        <w:t></w:t>
      </w:r>
      <w:r>
        <w:rPr>
          <w:rFonts w:hint="eastAsia"/>
        </w:rPr>
        <w:t>дані</w:t>
      </w:r>
    </w:p>
    <w:p w:rsidR="006C5FD2" w:rsidRDefault="006C5FD2" w:rsidP="006C5FD2">
      <w:r>
        <w:rPr>
          <w:rFonts w:hint="eastAsia"/>
        </w:rPr>
        <w:t>свідчать</w:t>
      </w:r>
      <w:r>
        <w:t></w:t>
      </w:r>
      <w:r>
        <w:rPr>
          <w:rFonts w:hint="eastAsia"/>
        </w:rPr>
        <w:t>про</w:t>
      </w:r>
      <w:r>
        <w:t></w:t>
      </w:r>
      <w:r>
        <w:rPr>
          <w:rFonts w:hint="eastAsia"/>
        </w:rPr>
        <w:t>пріоритетний</w:t>
      </w:r>
      <w:r>
        <w:t></w:t>
      </w:r>
      <w:r>
        <w:rPr>
          <w:rFonts w:hint="eastAsia"/>
        </w:rPr>
        <w:t>характер</w:t>
      </w:r>
      <w:r>
        <w:t></w:t>
      </w:r>
      <w:r>
        <w:rPr>
          <w:rFonts w:hint="eastAsia"/>
        </w:rPr>
        <w:t>вербалізації</w:t>
      </w:r>
      <w:r>
        <w:t></w:t>
      </w:r>
      <w:r>
        <w:rPr>
          <w:rFonts w:hint="eastAsia"/>
        </w:rPr>
        <w:t>тих</w:t>
      </w:r>
      <w:r>
        <w:t></w:t>
      </w:r>
      <w:r>
        <w:rPr>
          <w:rFonts w:hint="eastAsia"/>
        </w:rPr>
        <w:t>ознак</w:t>
      </w:r>
      <w:r>
        <w:t></w:t>
      </w:r>
      <w:r>
        <w:t></w:t>
      </w:r>
      <w:r>
        <w:rPr>
          <w:rFonts w:hint="eastAsia"/>
        </w:rPr>
        <w:t>які</w:t>
      </w:r>
      <w:r>
        <w:t></w:t>
      </w:r>
      <w:r>
        <w:rPr>
          <w:rFonts w:hint="eastAsia"/>
        </w:rPr>
        <w:t>є</w:t>
      </w:r>
      <w:r>
        <w:t></w:t>
      </w:r>
      <w:r>
        <w:rPr>
          <w:rFonts w:hint="eastAsia"/>
        </w:rPr>
        <w:t>безпосередньо</w:t>
      </w:r>
    </w:p>
    <w:p w:rsidR="006C5FD2" w:rsidRDefault="006C5FD2" w:rsidP="006C5FD2">
      <w:r>
        <w:rPr>
          <w:rFonts w:hint="eastAsia"/>
        </w:rPr>
        <w:t>досяжними</w:t>
      </w:r>
      <w:r>
        <w:t></w:t>
      </w:r>
      <w:r>
        <w:rPr>
          <w:rFonts w:hint="eastAsia"/>
        </w:rPr>
        <w:t>для</w:t>
      </w:r>
      <w:r>
        <w:t></w:t>
      </w:r>
      <w:r>
        <w:rPr>
          <w:rFonts w:hint="eastAsia"/>
        </w:rPr>
        <w:t>чуттєвого</w:t>
      </w:r>
      <w:r>
        <w:t></w:t>
      </w:r>
      <w:r>
        <w:rPr>
          <w:rFonts w:hint="eastAsia"/>
        </w:rPr>
        <w:t>сприйняття</w:t>
      </w:r>
      <w:r>
        <w:t></w:t>
      </w:r>
      <w:r>
        <w:rPr>
          <w:rFonts w:hint="eastAsia"/>
        </w:rPr>
        <w:t>людиною</w:t>
      </w:r>
      <w:r>
        <w:t></w:t>
      </w:r>
      <w:r>
        <w:t></w:t>
      </w:r>
      <w:r>
        <w:rPr>
          <w:rFonts w:hint="eastAsia"/>
        </w:rPr>
        <w:t>входять</w:t>
      </w:r>
      <w:r>
        <w:t></w:t>
      </w:r>
      <w:r>
        <w:rPr>
          <w:rFonts w:hint="eastAsia"/>
        </w:rPr>
        <w:t>до</w:t>
      </w:r>
      <w:r>
        <w:t></w:t>
      </w:r>
      <w:r>
        <w:rPr>
          <w:rFonts w:hint="eastAsia"/>
        </w:rPr>
        <w:t>її</w:t>
      </w:r>
      <w:r>
        <w:t></w:t>
      </w:r>
      <w:r>
        <w:rPr>
          <w:rFonts w:hint="eastAsia"/>
        </w:rPr>
        <w:t>особистого</w:t>
      </w:r>
    </w:p>
    <w:p w:rsidR="006C5FD2" w:rsidRDefault="006C5FD2" w:rsidP="006C5FD2">
      <w:r>
        <w:rPr>
          <w:rFonts w:hint="eastAsia"/>
        </w:rPr>
        <w:t>простору</w:t>
      </w:r>
      <w:r>
        <w:t></w:t>
      </w:r>
    </w:p>
    <w:p w:rsidR="006C5FD2" w:rsidRDefault="006C5FD2" w:rsidP="006C5FD2">
      <w:r>
        <w:rPr>
          <w:rFonts w:hint="eastAsia"/>
        </w:rPr>
        <w:t>Група</w:t>
      </w:r>
      <w:r>
        <w:t></w:t>
      </w:r>
      <w:r>
        <w:rPr>
          <w:rFonts w:hint="eastAsia"/>
        </w:rPr>
        <w:t>темпоральних</w:t>
      </w:r>
      <w:r>
        <w:t></w:t>
      </w:r>
      <w:r>
        <w:rPr>
          <w:rFonts w:hint="eastAsia"/>
        </w:rPr>
        <w:t>прикметників</w:t>
      </w:r>
      <w:r>
        <w:t></w:t>
      </w:r>
      <w:r>
        <w:rPr>
          <w:rFonts w:hint="eastAsia"/>
        </w:rPr>
        <w:t>давньогрецької</w:t>
      </w:r>
      <w:r>
        <w:t></w:t>
      </w:r>
      <w:r>
        <w:rPr>
          <w:rFonts w:hint="eastAsia"/>
        </w:rPr>
        <w:t>мови</w:t>
      </w:r>
      <w:r>
        <w:t></w:t>
      </w:r>
      <w:r>
        <w:rPr>
          <w:rFonts w:hint="eastAsia"/>
        </w:rPr>
        <w:t>актуалізує</w:t>
      </w:r>
    </w:p>
    <w:p w:rsidR="006C5FD2" w:rsidRDefault="006C5FD2" w:rsidP="006C5FD2">
      <w:r>
        <w:rPr>
          <w:rFonts w:hint="eastAsia"/>
        </w:rPr>
        <w:t>когнітивно</w:t>
      </w:r>
      <w:r>
        <w:t></w:t>
      </w:r>
      <w:r>
        <w:rPr>
          <w:rFonts w:hint="eastAsia"/>
        </w:rPr>
        <w:t>семантичний</w:t>
      </w:r>
      <w:r>
        <w:t></w:t>
      </w:r>
      <w:r>
        <w:rPr>
          <w:rFonts w:hint="eastAsia"/>
        </w:rPr>
        <w:t>простір</w:t>
      </w:r>
      <w:r>
        <w:t></w:t>
      </w:r>
      <w:r>
        <w:rPr>
          <w:rFonts w:hint="eastAsia"/>
        </w:rPr>
        <w:t>концептополя</w:t>
      </w:r>
      <w:r>
        <w:t></w:t>
      </w:r>
      <w:r>
        <w:t></w:t>
      </w:r>
      <w:r>
        <w:rPr>
          <w:rFonts w:hint="eastAsia"/>
        </w:rPr>
        <w:t>Часові</w:t>
      </w:r>
      <w:r>
        <w:t></w:t>
      </w:r>
      <w:r>
        <w:rPr>
          <w:rFonts w:hint="eastAsia"/>
        </w:rPr>
        <w:t>ознаки</w:t>
      </w:r>
      <w:r>
        <w:t></w:t>
      </w:r>
      <w:r>
        <w:rPr>
          <w:rFonts w:hint="eastAsia"/>
        </w:rPr>
        <w:t>об’єктів</w:t>
      </w:r>
      <w:r>
        <w:t></w:t>
      </w:r>
      <w:r>
        <w:t></w:t>
      </w:r>
    </w:p>
    <w:p w:rsidR="006C5FD2" w:rsidRDefault="006C5FD2" w:rsidP="006C5FD2">
      <w:r>
        <w:rPr>
          <w:rFonts w:hint="eastAsia"/>
        </w:rPr>
        <w:t>Превалювання</w:t>
      </w:r>
      <w:r>
        <w:t></w:t>
      </w:r>
      <w:r>
        <w:rPr>
          <w:rFonts w:hint="eastAsia"/>
        </w:rPr>
        <w:t>лексем</w:t>
      </w:r>
      <w:r>
        <w:t></w:t>
      </w:r>
      <w:r>
        <w:rPr>
          <w:rFonts w:hint="eastAsia"/>
        </w:rPr>
        <w:t>зі</w:t>
      </w:r>
      <w:r>
        <w:t></w:t>
      </w:r>
      <w:r>
        <w:rPr>
          <w:rFonts w:hint="eastAsia"/>
        </w:rPr>
        <w:t>значенням</w:t>
      </w:r>
      <w:r>
        <w:t></w:t>
      </w:r>
      <w:r>
        <w:rPr>
          <w:rFonts w:hint="eastAsia"/>
        </w:rPr>
        <w:t>тривалості</w:t>
      </w:r>
      <w:r>
        <w:t></w:t>
      </w:r>
      <w:r>
        <w:rPr>
          <w:rFonts w:hint="eastAsia"/>
        </w:rPr>
        <w:t>в</w:t>
      </w:r>
      <w:r>
        <w:t></w:t>
      </w:r>
      <w:r>
        <w:rPr>
          <w:rFonts w:hint="eastAsia"/>
        </w:rPr>
        <w:t>часі</w:t>
      </w:r>
      <w:r>
        <w:t></w:t>
      </w:r>
      <w:r>
        <w:rPr>
          <w:rFonts w:hint="eastAsia"/>
        </w:rPr>
        <w:t>в</w:t>
      </w:r>
      <w:r>
        <w:t></w:t>
      </w:r>
      <w:r>
        <w:rPr>
          <w:rFonts w:hint="eastAsia"/>
        </w:rPr>
        <w:t>групі</w:t>
      </w:r>
      <w:r>
        <w:t></w:t>
      </w:r>
      <w:r>
        <w:rPr>
          <w:rFonts w:hint="eastAsia"/>
        </w:rPr>
        <w:t>обставиннотемпоральних</w:t>
      </w:r>
      <w:r>
        <w:t></w:t>
      </w:r>
      <w:r>
        <w:rPr>
          <w:rFonts w:hint="eastAsia"/>
        </w:rPr>
        <w:t>прикметників</w:t>
      </w:r>
      <w:r>
        <w:t></w:t>
      </w:r>
      <w:r>
        <w:rPr>
          <w:rFonts w:hint="eastAsia"/>
        </w:rPr>
        <w:t>цілком</w:t>
      </w:r>
      <w:r>
        <w:t></w:t>
      </w:r>
      <w:r>
        <w:rPr>
          <w:rFonts w:hint="eastAsia"/>
        </w:rPr>
        <w:t>відповідає</w:t>
      </w:r>
      <w:r>
        <w:t></w:t>
      </w:r>
      <w:r>
        <w:rPr>
          <w:rFonts w:hint="eastAsia"/>
        </w:rPr>
        <w:t>концепції</w:t>
      </w:r>
      <w:r>
        <w:t></w:t>
      </w:r>
      <w:r>
        <w:rPr>
          <w:rFonts w:hint="eastAsia"/>
        </w:rPr>
        <w:t>про</w:t>
      </w:r>
      <w:r>
        <w:t></w:t>
      </w:r>
      <w:r>
        <w:rPr>
          <w:rFonts w:hint="eastAsia"/>
        </w:rPr>
        <w:t>характерне</w:t>
      </w:r>
      <w:r>
        <w:t></w:t>
      </w:r>
      <w:r>
        <w:rPr>
          <w:rFonts w:hint="eastAsia"/>
        </w:rPr>
        <w:t>для</w:t>
      </w:r>
    </w:p>
    <w:p w:rsidR="006C5FD2" w:rsidRDefault="006C5FD2" w:rsidP="006C5FD2">
      <w:r>
        <w:rPr>
          <w:rFonts w:hint="eastAsia"/>
        </w:rPr>
        <w:t>давньогрецької</w:t>
      </w:r>
      <w:r>
        <w:t></w:t>
      </w:r>
      <w:r>
        <w:rPr>
          <w:rFonts w:hint="eastAsia"/>
        </w:rPr>
        <w:t>світоглядної</w:t>
      </w:r>
      <w:r>
        <w:t></w:t>
      </w:r>
      <w:r>
        <w:rPr>
          <w:rFonts w:hint="eastAsia"/>
        </w:rPr>
        <w:t>системи</w:t>
      </w:r>
      <w:r>
        <w:t></w:t>
      </w:r>
      <w:r>
        <w:rPr>
          <w:rFonts w:hint="eastAsia"/>
        </w:rPr>
        <w:t>уявлення</w:t>
      </w:r>
      <w:r>
        <w:t></w:t>
      </w:r>
      <w:r>
        <w:rPr>
          <w:rFonts w:hint="eastAsia"/>
        </w:rPr>
        <w:t>про</w:t>
      </w:r>
      <w:r>
        <w:t></w:t>
      </w:r>
      <w:r>
        <w:rPr>
          <w:rFonts w:hint="eastAsia"/>
        </w:rPr>
        <w:t>циклічний</w:t>
      </w:r>
      <w:r>
        <w:t></w:t>
      </w:r>
      <w:r>
        <w:rPr>
          <w:rFonts w:hint="eastAsia"/>
        </w:rPr>
        <w:t>час</w:t>
      </w:r>
      <w:r>
        <w:t></w:t>
      </w:r>
      <w:r>
        <w:t></w:t>
      </w:r>
      <w:r>
        <w:rPr>
          <w:rFonts w:hint="eastAsia"/>
        </w:rPr>
        <w:t>витоки</w:t>
      </w:r>
      <w:r>
        <w:t></w:t>
      </w:r>
      <w:r>
        <w:rPr>
          <w:rFonts w:hint="eastAsia"/>
        </w:rPr>
        <w:t>якої</w:t>
      </w:r>
    </w:p>
    <w:p w:rsidR="006C5FD2" w:rsidRDefault="006C5FD2" w:rsidP="006C5FD2">
      <w:r>
        <w:t></w:t>
      </w:r>
      <w:r>
        <w:t></w:t>
      </w:r>
      <w:r>
        <w:t></w:t>
      </w:r>
    </w:p>
    <w:p w:rsidR="006C5FD2" w:rsidRDefault="006C5FD2" w:rsidP="006C5FD2">
      <w:r>
        <w:rPr>
          <w:rFonts w:hint="eastAsia"/>
        </w:rPr>
        <w:t>криються</w:t>
      </w:r>
      <w:r>
        <w:t></w:t>
      </w:r>
      <w:r>
        <w:rPr>
          <w:rFonts w:hint="eastAsia"/>
        </w:rPr>
        <w:t>в</w:t>
      </w:r>
      <w:r>
        <w:t></w:t>
      </w:r>
      <w:r>
        <w:rPr>
          <w:rFonts w:hint="eastAsia"/>
        </w:rPr>
        <w:t>суттєвій</w:t>
      </w:r>
      <w:r>
        <w:t></w:t>
      </w:r>
      <w:r>
        <w:rPr>
          <w:rFonts w:hint="eastAsia"/>
        </w:rPr>
        <w:t>залежності</w:t>
      </w:r>
      <w:r>
        <w:t></w:t>
      </w:r>
      <w:r>
        <w:rPr>
          <w:rFonts w:hint="eastAsia"/>
        </w:rPr>
        <w:t>людини</w:t>
      </w:r>
      <w:r>
        <w:t></w:t>
      </w:r>
      <w:r>
        <w:rPr>
          <w:rFonts w:hint="eastAsia"/>
        </w:rPr>
        <w:t>й</w:t>
      </w:r>
      <w:r>
        <w:t></w:t>
      </w:r>
      <w:r>
        <w:rPr>
          <w:rFonts w:hint="eastAsia"/>
        </w:rPr>
        <w:t>людського</w:t>
      </w:r>
      <w:r>
        <w:t></w:t>
      </w:r>
      <w:r>
        <w:rPr>
          <w:rFonts w:hint="eastAsia"/>
        </w:rPr>
        <w:t>суспільства</w:t>
      </w:r>
      <w:r>
        <w:t></w:t>
      </w:r>
      <w:r>
        <w:rPr>
          <w:rFonts w:hint="eastAsia"/>
        </w:rPr>
        <w:t>від</w:t>
      </w:r>
      <w:r>
        <w:t></w:t>
      </w:r>
      <w:r>
        <w:rPr>
          <w:rFonts w:hint="eastAsia"/>
        </w:rPr>
        <w:t>довкілля</w:t>
      </w:r>
    </w:p>
    <w:p w:rsidR="006C5FD2" w:rsidRDefault="006C5FD2" w:rsidP="006C5FD2">
      <w:r>
        <w:rPr>
          <w:rFonts w:hint="eastAsia"/>
        </w:rPr>
        <w:t>та</w:t>
      </w:r>
      <w:r>
        <w:t></w:t>
      </w:r>
      <w:r>
        <w:rPr>
          <w:rFonts w:hint="eastAsia"/>
        </w:rPr>
        <w:t>зумовленості</w:t>
      </w:r>
      <w:r>
        <w:t></w:t>
      </w:r>
      <w:r>
        <w:rPr>
          <w:rFonts w:hint="eastAsia"/>
        </w:rPr>
        <w:t>ритму</w:t>
      </w:r>
      <w:r>
        <w:t></w:t>
      </w:r>
      <w:r>
        <w:rPr>
          <w:rFonts w:hint="eastAsia"/>
        </w:rPr>
        <w:t>життя</w:t>
      </w:r>
      <w:r>
        <w:t></w:t>
      </w:r>
      <w:r>
        <w:rPr>
          <w:rFonts w:hint="eastAsia"/>
        </w:rPr>
        <w:t>змінами</w:t>
      </w:r>
      <w:r>
        <w:t></w:t>
      </w:r>
      <w:r>
        <w:rPr>
          <w:rFonts w:hint="eastAsia"/>
        </w:rPr>
        <w:t>сезонів</w:t>
      </w:r>
      <w:r>
        <w:t></w:t>
      </w:r>
      <w:r>
        <w:rPr>
          <w:rFonts w:hint="eastAsia"/>
        </w:rPr>
        <w:t>року</w:t>
      </w:r>
      <w:r>
        <w:t></w:t>
      </w:r>
      <w:r>
        <w:t></w:t>
      </w:r>
      <w:r>
        <w:rPr>
          <w:rFonts w:hint="eastAsia"/>
        </w:rPr>
        <w:t>гострим</w:t>
      </w:r>
      <w:r>
        <w:t></w:t>
      </w:r>
      <w:r>
        <w:rPr>
          <w:rFonts w:hint="eastAsia"/>
        </w:rPr>
        <w:t>відчуттям</w:t>
      </w:r>
    </w:p>
    <w:p w:rsidR="006C5FD2" w:rsidRDefault="006C5FD2" w:rsidP="006C5FD2">
      <w:r>
        <w:rPr>
          <w:rFonts w:hint="eastAsia"/>
        </w:rPr>
        <w:t>належності</w:t>
      </w:r>
      <w:r>
        <w:t></w:t>
      </w:r>
      <w:r>
        <w:rPr>
          <w:rFonts w:hint="eastAsia"/>
        </w:rPr>
        <w:t>до</w:t>
      </w:r>
      <w:r>
        <w:t></w:t>
      </w:r>
      <w:r>
        <w:rPr>
          <w:rFonts w:hint="eastAsia"/>
        </w:rPr>
        <w:t>загального</w:t>
      </w:r>
      <w:r>
        <w:t></w:t>
      </w:r>
      <w:r>
        <w:rPr>
          <w:rFonts w:hint="eastAsia"/>
        </w:rPr>
        <w:t>космосу</w:t>
      </w:r>
      <w:r>
        <w:t></w:t>
      </w:r>
      <w:r>
        <w:t></w:t>
      </w:r>
      <w:r>
        <w:rPr>
          <w:rFonts w:hint="eastAsia"/>
        </w:rPr>
        <w:t>відчуттям</w:t>
      </w:r>
      <w:r>
        <w:t></w:t>
      </w:r>
      <w:r>
        <w:rPr>
          <w:rFonts w:hint="eastAsia"/>
        </w:rPr>
        <w:t>себе</w:t>
      </w:r>
      <w:r>
        <w:t></w:t>
      </w:r>
      <w:r>
        <w:rPr>
          <w:rFonts w:hint="eastAsia"/>
        </w:rPr>
        <w:t>частиною</w:t>
      </w:r>
      <w:r>
        <w:t></w:t>
      </w:r>
      <w:r>
        <w:rPr>
          <w:rFonts w:hint="eastAsia"/>
        </w:rPr>
        <w:t>вічності</w:t>
      </w:r>
      <w:r>
        <w:t></w:t>
      </w:r>
      <w:r>
        <w:t></w:t>
      </w:r>
      <w:r>
        <w:rPr>
          <w:rFonts w:hint="eastAsia"/>
        </w:rPr>
        <w:t>звідки</w:t>
      </w:r>
    </w:p>
    <w:p w:rsidR="006C5FD2" w:rsidRDefault="006C5FD2" w:rsidP="006C5FD2">
      <w:r>
        <w:rPr>
          <w:rFonts w:hint="eastAsia"/>
        </w:rPr>
        <w:t>йде</w:t>
      </w:r>
      <w:r>
        <w:t></w:t>
      </w:r>
      <w:r>
        <w:rPr>
          <w:rFonts w:hint="eastAsia"/>
        </w:rPr>
        <w:t>ігнорування</w:t>
      </w:r>
      <w:r>
        <w:t></w:t>
      </w:r>
      <w:r>
        <w:rPr>
          <w:rFonts w:hint="eastAsia"/>
        </w:rPr>
        <w:t>фізичного</w:t>
      </w:r>
      <w:r>
        <w:t></w:t>
      </w:r>
      <w:r>
        <w:rPr>
          <w:rFonts w:hint="eastAsia"/>
        </w:rPr>
        <w:t>часу</w:t>
      </w:r>
      <w:r>
        <w:t></w:t>
      </w:r>
      <w:r>
        <w:rPr>
          <w:rFonts w:hint="eastAsia"/>
        </w:rPr>
        <w:t>як</w:t>
      </w:r>
      <w:r>
        <w:t></w:t>
      </w:r>
      <w:r>
        <w:rPr>
          <w:rFonts w:hint="eastAsia"/>
        </w:rPr>
        <w:t>одночасного</w:t>
      </w:r>
      <w:r>
        <w:t></w:t>
      </w:r>
      <w:r>
        <w:t></w:t>
      </w:r>
      <w:r>
        <w:rPr>
          <w:rFonts w:hint="eastAsia"/>
        </w:rPr>
        <w:t>однорідного</w:t>
      </w:r>
      <w:r>
        <w:t></w:t>
      </w:r>
      <w:r>
        <w:rPr>
          <w:rFonts w:hint="eastAsia"/>
        </w:rPr>
        <w:t>й</w:t>
      </w:r>
      <w:r>
        <w:t></w:t>
      </w:r>
      <w:r>
        <w:rPr>
          <w:rFonts w:hint="eastAsia"/>
        </w:rPr>
        <w:t>незворотного</w:t>
      </w:r>
      <w:r>
        <w:t></w:t>
      </w:r>
    </w:p>
    <w:p w:rsidR="006C5FD2" w:rsidRDefault="006C5FD2" w:rsidP="006C5FD2">
      <w:r>
        <w:rPr>
          <w:rFonts w:hint="eastAsia"/>
        </w:rPr>
        <w:t>натомість</w:t>
      </w:r>
      <w:r>
        <w:t></w:t>
      </w:r>
      <w:r>
        <w:rPr>
          <w:rFonts w:hint="eastAsia"/>
        </w:rPr>
        <w:t>сприйняття</w:t>
      </w:r>
      <w:r>
        <w:t></w:t>
      </w:r>
      <w:r>
        <w:rPr>
          <w:rFonts w:hint="eastAsia"/>
        </w:rPr>
        <w:t>його</w:t>
      </w:r>
      <w:r>
        <w:t></w:t>
      </w:r>
      <w:r>
        <w:rPr>
          <w:rFonts w:hint="eastAsia"/>
        </w:rPr>
        <w:t>як</w:t>
      </w:r>
      <w:r>
        <w:t></w:t>
      </w:r>
      <w:r>
        <w:rPr>
          <w:rFonts w:hint="eastAsia"/>
        </w:rPr>
        <w:t>неоднорідного</w:t>
      </w:r>
      <w:r>
        <w:t></w:t>
      </w:r>
      <w:r>
        <w:t></w:t>
      </w:r>
      <w:r>
        <w:rPr>
          <w:rFonts w:hint="eastAsia"/>
        </w:rPr>
        <w:t>багатовимірного</w:t>
      </w:r>
      <w:r>
        <w:t></w:t>
      </w:r>
      <w:r>
        <w:rPr>
          <w:rFonts w:hint="eastAsia"/>
        </w:rPr>
        <w:t>й</w:t>
      </w:r>
      <w:r>
        <w:t></w:t>
      </w:r>
      <w:r>
        <w:rPr>
          <w:rFonts w:hint="eastAsia"/>
        </w:rPr>
        <w:t>зворотного</w:t>
      </w:r>
      <w:r>
        <w:t></w:t>
      </w:r>
    </w:p>
    <w:p w:rsidR="006C5FD2" w:rsidRDefault="006C5FD2" w:rsidP="006C5FD2">
      <w:r>
        <w:rPr>
          <w:rFonts w:hint="eastAsia"/>
        </w:rPr>
        <w:t>Аналіз</w:t>
      </w:r>
      <w:r>
        <w:t></w:t>
      </w:r>
      <w:r>
        <w:rPr>
          <w:rFonts w:hint="eastAsia"/>
        </w:rPr>
        <w:t>якісно</w:t>
      </w:r>
      <w:r>
        <w:t></w:t>
      </w:r>
      <w:r>
        <w:rPr>
          <w:rFonts w:hint="eastAsia"/>
        </w:rPr>
        <w:t>темпоральних</w:t>
      </w:r>
      <w:r>
        <w:t></w:t>
      </w:r>
      <w:r>
        <w:rPr>
          <w:rFonts w:hint="eastAsia"/>
        </w:rPr>
        <w:t>прикметників</w:t>
      </w:r>
      <w:r>
        <w:t></w:t>
      </w:r>
      <w:r>
        <w:rPr>
          <w:rFonts w:hint="eastAsia"/>
        </w:rPr>
        <w:t>дає</w:t>
      </w:r>
      <w:r>
        <w:t></w:t>
      </w:r>
      <w:r>
        <w:rPr>
          <w:rFonts w:hint="eastAsia"/>
        </w:rPr>
        <w:t>підстави</w:t>
      </w:r>
      <w:r>
        <w:t></w:t>
      </w:r>
      <w:r>
        <w:rPr>
          <w:rFonts w:hint="eastAsia"/>
        </w:rPr>
        <w:t>для</w:t>
      </w:r>
      <w:r>
        <w:t></w:t>
      </w:r>
      <w:r>
        <w:rPr>
          <w:rFonts w:hint="eastAsia"/>
        </w:rPr>
        <w:t>формування</w:t>
      </w:r>
    </w:p>
    <w:p w:rsidR="006C5FD2" w:rsidRDefault="006C5FD2" w:rsidP="006C5FD2">
      <w:r>
        <w:rPr>
          <w:rFonts w:hint="eastAsia"/>
        </w:rPr>
        <w:t>гіпотетичної</w:t>
      </w:r>
      <w:r>
        <w:t></w:t>
      </w:r>
      <w:r>
        <w:rPr>
          <w:rFonts w:hint="eastAsia"/>
        </w:rPr>
        <w:t>моделі</w:t>
      </w:r>
      <w:r>
        <w:t></w:t>
      </w:r>
      <w:r>
        <w:rPr>
          <w:rFonts w:hint="eastAsia"/>
        </w:rPr>
        <w:t>світу</w:t>
      </w:r>
      <w:r>
        <w:t></w:t>
      </w:r>
      <w:r>
        <w:t></w:t>
      </w:r>
      <w:r>
        <w:rPr>
          <w:rFonts w:hint="eastAsia"/>
        </w:rPr>
        <w:t>яку</w:t>
      </w:r>
      <w:r>
        <w:t></w:t>
      </w:r>
      <w:r>
        <w:rPr>
          <w:rFonts w:hint="eastAsia"/>
        </w:rPr>
        <w:t>передає</w:t>
      </w:r>
      <w:r>
        <w:t></w:t>
      </w:r>
      <w:r>
        <w:rPr>
          <w:rFonts w:hint="eastAsia"/>
        </w:rPr>
        <w:t>давньогрецька</w:t>
      </w:r>
      <w:r>
        <w:t></w:t>
      </w:r>
      <w:r>
        <w:rPr>
          <w:rFonts w:hint="eastAsia"/>
        </w:rPr>
        <w:t>мовна</w:t>
      </w:r>
      <w:r>
        <w:t></w:t>
      </w:r>
      <w:r>
        <w:rPr>
          <w:rFonts w:hint="eastAsia"/>
        </w:rPr>
        <w:t>свідомість</w:t>
      </w:r>
      <w:r>
        <w:t></w:t>
      </w:r>
      <w:r>
        <w:t></w:t>
      </w:r>
      <w:r>
        <w:rPr>
          <w:rFonts w:hint="eastAsia"/>
        </w:rPr>
        <w:t>У</w:t>
      </w:r>
      <w:r>
        <w:t></w:t>
      </w:r>
      <w:r>
        <w:rPr>
          <w:rFonts w:hint="eastAsia"/>
        </w:rPr>
        <w:t>цій</w:t>
      </w:r>
    </w:p>
    <w:p w:rsidR="006C5FD2" w:rsidRDefault="006C5FD2" w:rsidP="006C5FD2">
      <w:r>
        <w:rPr>
          <w:rFonts w:hint="eastAsia"/>
        </w:rPr>
        <w:t>моделі</w:t>
      </w:r>
      <w:r>
        <w:t></w:t>
      </w:r>
      <w:r>
        <w:rPr>
          <w:rFonts w:hint="eastAsia"/>
        </w:rPr>
        <w:t>визначальними</w:t>
      </w:r>
      <w:r>
        <w:t></w:t>
      </w:r>
      <w:r>
        <w:rPr>
          <w:rFonts w:hint="eastAsia"/>
        </w:rPr>
        <w:t>є</w:t>
      </w:r>
      <w:r>
        <w:t></w:t>
      </w:r>
      <w:r>
        <w:rPr>
          <w:rFonts w:hint="eastAsia"/>
        </w:rPr>
        <w:t>такі</w:t>
      </w:r>
      <w:r>
        <w:t></w:t>
      </w:r>
      <w:r>
        <w:rPr>
          <w:rFonts w:hint="eastAsia"/>
        </w:rPr>
        <w:t>вікові</w:t>
      </w:r>
      <w:r>
        <w:t></w:t>
      </w:r>
      <w:r>
        <w:rPr>
          <w:rFonts w:hint="eastAsia"/>
        </w:rPr>
        <w:t>характеристики</w:t>
      </w:r>
      <w:r>
        <w:t></w:t>
      </w:r>
      <w:r>
        <w:t></w:t>
      </w:r>
      <w:r>
        <w:rPr>
          <w:rFonts w:hint="eastAsia"/>
        </w:rPr>
        <w:t>як</w:t>
      </w:r>
      <w:r>
        <w:t></w:t>
      </w:r>
      <w:r>
        <w:t></w:t>
      </w:r>
      <w:r>
        <w:rPr>
          <w:rFonts w:hint="eastAsia"/>
        </w:rPr>
        <w:t>народження</w:t>
      </w:r>
      <w:r>
        <w:t></w:t>
      </w:r>
      <w:r>
        <w:rPr>
          <w:rFonts w:hint="eastAsia"/>
        </w:rPr>
        <w:t>–</w:t>
      </w:r>
    </w:p>
    <w:p w:rsidR="006C5FD2" w:rsidRDefault="006C5FD2" w:rsidP="006C5FD2">
      <w:r>
        <w:rPr>
          <w:rFonts w:hint="eastAsia"/>
        </w:rPr>
        <w:t>молодість</w:t>
      </w:r>
      <w:r>
        <w:t></w:t>
      </w:r>
      <w:r>
        <w:rPr>
          <w:rFonts w:hint="eastAsia"/>
        </w:rPr>
        <w:t>–</w:t>
      </w:r>
      <w:r>
        <w:t></w:t>
      </w:r>
      <w:r>
        <w:rPr>
          <w:rFonts w:hint="eastAsia"/>
        </w:rPr>
        <w:t>старість</w:t>
      </w:r>
      <w:r>
        <w:t></w:t>
      </w:r>
      <w:r>
        <w:t></w:t>
      </w:r>
      <w:r>
        <w:t></w:t>
      </w:r>
      <w:r>
        <w:rPr>
          <w:rFonts w:hint="eastAsia"/>
        </w:rPr>
        <w:t>У</w:t>
      </w:r>
      <w:r>
        <w:t></w:t>
      </w:r>
      <w:r>
        <w:rPr>
          <w:rFonts w:hint="eastAsia"/>
        </w:rPr>
        <w:t>суспільному</w:t>
      </w:r>
      <w:r>
        <w:t></w:t>
      </w:r>
      <w:r>
        <w:rPr>
          <w:rFonts w:hint="eastAsia"/>
        </w:rPr>
        <w:t>житті</w:t>
      </w:r>
      <w:r>
        <w:t></w:t>
      </w:r>
      <w:r>
        <w:rPr>
          <w:rFonts w:hint="eastAsia"/>
        </w:rPr>
        <w:t>значущими</w:t>
      </w:r>
      <w:r>
        <w:t></w:t>
      </w:r>
      <w:r>
        <w:rPr>
          <w:rFonts w:hint="eastAsia"/>
        </w:rPr>
        <w:t>виявляються</w:t>
      </w:r>
      <w:r>
        <w:t></w:t>
      </w:r>
      <w:r>
        <w:rPr>
          <w:rFonts w:hint="eastAsia"/>
        </w:rPr>
        <w:t>періоди</w:t>
      </w:r>
    </w:p>
    <w:p w:rsidR="006C5FD2" w:rsidRDefault="006C5FD2" w:rsidP="006C5FD2">
      <w:r>
        <w:rPr>
          <w:rFonts w:hint="eastAsia"/>
        </w:rPr>
        <w:t>народження</w:t>
      </w:r>
      <w:r>
        <w:t></w:t>
      </w:r>
      <w:r>
        <w:rPr>
          <w:rFonts w:hint="eastAsia"/>
        </w:rPr>
        <w:t>дитини</w:t>
      </w:r>
      <w:r>
        <w:t></w:t>
      </w:r>
      <w:r>
        <w:t></w:t>
      </w:r>
      <w:r>
        <w:rPr>
          <w:rFonts w:hint="eastAsia"/>
        </w:rPr>
        <w:t>шлюбу</w:t>
      </w:r>
      <w:r>
        <w:t></w:t>
      </w:r>
      <w:r>
        <w:rPr>
          <w:rFonts w:hint="eastAsia"/>
        </w:rPr>
        <w:t>та</w:t>
      </w:r>
      <w:r>
        <w:t></w:t>
      </w:r>
      <w:r>
        <w:rPr>
          <w:rFonts w:hint="eastAsia"/>
        </w:rPr>
        <w:t>поховання</w:t>
      </w:r>
      <w:r>
        <w:t></w:t>
      </w:r>
      <w:r>
        <w:t></w:t>
      </w:r>
      <w:r>
        <w:rPr>
          <w:rFonts w:hint="eastAsia"/>
        </w:rPr>
        <w:t>Зміни</w:t>
      </w:r>
      <w:r>
        <w:t></w:t>
      </w:r>
      <w:r>
        <w:rPr>
          <w:rFonts w:hint="eastAsia"/>
        </w:rPr>
        <w:t>природи</w:t>
      </w:r>
      <w:r>
        <w:t></w:t>
      </w:r>
      <w:r>
        <w:rPr>
          <w:rFonts w:hint="eastAsia"/>
        </w:rPr>
        <w:t>оцінюються</w:t>
      </w:r>
      <w:r>
        <w:t></w:t>
      </w:r>
    </w:p>
    <w:p w:rsidR="006C5FD2" w:rsidRDefault="006C5FD2" w:rsidP="006C5FD2">
      <w:r>
        <w:rPr>
          <w:rFonts w:hint="eastAsia"/>
        </w:rPr>
        <w:t>насамперед</w:t>
      </w:r>
      <w:r>
        <w:t></w:t>
      </w:r>
      <w:r>
        <w:t></w:t>
      </w:r>
      <w:r>
        <w:rPr>
          <w:rFonts w:hint="eastAsia"/>
        </w:rPr>
        <w:t>відносно</w:t>
      </w:r>
      <w:r>
        <w:t></w:t>
      </w:r>
      <w:r>
        <w:rPr>
          <w:rFonts w:hint="eastAsia"/>
        </w:rPr>
        <w:t>напрямку</w:t>
      </w:r>
      <w:r>
        <w:t></w:t>
      </w:r>
      <w:r>
        <w:rPr>
          <w:rFonts w:hint="eastAsia"/>
        </w:rPr>
        <w:t>вітру</w:t>
      </w:r>
      <w:r>
        <w:t></w:t>
      </w:r>
      <w:r>
        <w:t></w:t>
      </w:r>
      <w:r>
        <w:rPr>
          <w:rFonts w:hint="eastAsia"/>
        </w:rPr>
        <w:t>хмарності</w:t>
      </w:r>
      <w:r>
        <w:t></w:t>
      </w:r>
      <w:r>
        <w:t></w:t>
      </w:r>
      <w:r>
        <w:rPr>
          <w:rFonts w:hint="eastAsia"/>
        </w:rPr>
        <w:t>вологості</w:t>
      </w:r>
      <w:r>
        <w:t></w:t>
      </w:r>
      <w:r>
        <w:t></w:t>
      </w:r>
      <w:r>
        <w:rPr>
          <w:rFonts w:hint="eastAsia"/>
        </w:rPr>
        <w:t>дощу</w:t>
      </w:r>
      <w:r>
        <w:t></w:t>
      </w:r>
    </w:p>
    <w:p w:rsidR="006C5FD2" w:rsidRDefault="006C5FD2" w:rsidP="006C5FD2">
      <w:r>
        <w:rPr>
          <w:rFonts w:hint="eastAsia"/>
        </w:rPr>
        <w:t>Індивідуально</w:t>
      </w:r>
      <w:r>
        <w:t></w:t>
      </w:r>
      <w:r>
        <w:rPr>
          <w:rFonts w:hint="eastAsia"/>
        </w:rPr>
        <w:t>оцінні</w:t>
      </w:r>
      <w:r>
        <w:t></w:t>
      </w:r>
      <w:r>
        <w:rPr>
          <w:rFonts w:hint="eastAsia"/>
        </w:rPr>
        <w:t>лексеми</w:t>
      </w:r>
      <w:r>
        <w:t></w:t>
      </w:r>
      <w:r>
        <w:t></w:t>
      </w:r>
      <w:r>
        <w:rPr>
          <w:rFonts w:hint="eastAsia"/>
        </w:rPr>
        <w:t>серед</w:t>
      </w:r>
      <w:r>
        <w:t></w:t>
      </w:r>
      <w:r>
        <w:rPr>
          <w:rFonts w:hint="eastAsia"/>
        </w:rPr>
        <w:t>яких</w:t>
      </w:r>
      <w:r>
        <w:t></w:t>
      </w:r>
      <w:r>
        <w:rPr>
          <w:rFonts w:hint="eastAsia"/>
        </w:rPr>
        <w:t>домінують</w:t>
      </w:r>
      <w:r>
        <w:t></w:t>
      </w:r>
      <w:r>
        <w:rPr>
          <w:rFonts w:hint="eastAsia"/>
        </w:rPr>
        <w:t>негативно</w:t>
      </w:r>
      <w:r>
        <w:t></w:t>
      </w:r>
      <w:r>
        <w:rPr>
          <w:rFonts w:hint="eastAsia"/>
        </w:rPr>
        <w:t>марковані</w:t>
      </w:r>
    </w:p>
    <w:p w:rsidR="006C5FD2" w:rsidRDefault="006C5FD2" w:rsidP="006C5FD2">
      <w:r>
        <w:rPr>
          <w:rFonts w:hint="eastAsia"/>
        </w:rPr>
        <w:t>прикметники</w:t>
      </w:r>
      <w:r>
        <w:t></w:t>
      </w:r>
      <w:r>
        <w:t></w:t>
      </w:r>
      <w:r>
        <w:rPr>
          <w:rFonts w:hint="eastAsia"/>
        </w:rPr>
        <w:t>доповнюють</w:t>
      </w:r>
      <w:r>
        <w:t></w:t>
      </w:r>
      <w:r>
        <w:rPr>
          <w:rFonts w:hint="eastAsia"/>
        </w:rPr>
        <w:t>картину</w:t>
      </w:r>
      <w:r>
        <w:t></w:t>
      </w:r>
      <w:r>
        <w:rPr>
          <w:rFonts w:hint="eastAsia"/>
        </w:rPr>
        <w:t>суворого</w:t>
      </w:r>
      <w:r>
        <w:t></w:t>
      </w:r>
      <w:r>
        <w:rPr>
          <w:rFonts w:hint="eastAsia"/>
        </w:rPr>
        <w:t>життя</w:t>
      </w:r>
      <w:r>
        <w:t></w:t>
      </w:r>
      <w:r>
        <w:rPr>
          <w:rFonts w:hint="eastAsia"/>
        </w:rPr>
        <w:t>людини</w:t>
      </w:r>
      <w:r>
        <w:t></w:t>
      </w:r>
      <w:r>
        <w:rPr>
          <w:rFonts w:hint="eastAsia"/>
        </w:rPr>
        <w:t>античної</w:t>
      </w:r>
      <w:r>
        <w:t></w:t>
      </w:r>
      <w:r>
        <w:rPr>
          <w:rFonts w:hint="eastAsia"/>
        </w:rPr>
        <w:t>доби</w:t>
      </w:r>
      <w:r>
        <w:t></w:t>
      </w:r>
    </w:p>
    <w:p w:rsidR="006C5FD2" w:rsidRDefault="006C5FD2" w:rsidP="006C5FD2">
      <w:r>
        <w:rPr>
          <w:rFonts w:hint="eastAsia"/>
        </w:rPr>
        <w:t>підпорядкованого</w:t>
      </w:r>
      <w:r>
        <w:t></w:t>
      </w:r>
      <w:r>
        <w:rPr>
          <w:rFonts w:hint="eastAsia"/>
        </w:rPr>
        <w:t>циклічності</w:t>
      </w:r>
      <w:r>
        <w:t></w:t>
      </w:r>
      <w:r>
        <w:rPr>
          <w:rFonts w:hint="eastAsia"/>
        </w:rPr>
        <w:t>буття</w:t>
      </w:r>
      <w:r>
        <w:t></w:t>
      </w:r>
      <w:r>
        <w:t></w:t>
      </w:r>
      <w:r>
        <w:rPr>
          <w:rFonts w:hint="eastAsia"/>
        </w:rPr>
        <w:t>неможливості</w:t>
      </w:r>
      <w:r>
        <w:t></w:t>
      </w:r>
      <w:r>
        <w:rPr>
          <w:rFonts w:hint="eastAsia"/>
        </w:rPr>
        <w:t>уникнути</w:t>
      </w:r>
      <w:r>
        <w:t></w:t>
      </w:r>
      <w:r>
        <w:rPr>
          <w:rFonts w:hint="eastAsia"/>
        </w:rPr>
        <w:t>невідворотних</w:t>
      </w:r>
      <w:r>
        <w:t></w:t>
      </w:r>
      <w:r>
        <w:rPr>
          <w:rFonts w:hint="eastAsia"/>
        </w:rPr>
        <w:t>та</w:t>
      </w:r>
    </w:p>
    <w:p w:rsidR="006C5FD2" w:rsidRDefault="006C5FD2" w:rsidP="006C5FD2">
      <w:r>
        <w:rPr>
          <w:rFonts w:hint="eastAsia"/>
        </w:rPr>
        <w:t>неминучих</w:t>
      </w:r>
      <w:r>
        <w:t></w:t>
      </w:r>
      <w:r>
        <w:rPr>
          <w:rFonts w:hint="eastAsia"/>
        </w:rPr>
        <w:t>процесів</w:t>
      </w:r>
      <w:r>
        <w:t></w:t>
      </w:r>
      <w:r>
        <w:rPr>
          <w:rFonts w:hint="eastAsia"/>
        </w:rPr>
        <w:t>і</w:t>
      </w:r>
      <w:r>
        <w:t></w:t>
      </w:r>
      <w:r>
        <w:rPr>
          <w:rFonts w:hint="eastAsia"/>
        </w:rPr>
        <w:t>етапів</w:t>
      </w:r>
      <w:r>
        <w:t></w:t>
      </w:r>
    </w:p>
    <w:p w:rsidR="006C5FD2" w:rsidRDefault="006C5FD2" w:rsidP="006C5FD2">
      <w:r>
        <w:t></w:t>
      </w:r>
      <w:r>
        <w:t></w:t>
      </w:r>
      <w:r>
        <w:t></w:t>
      </w:r>
      <w:r>
        <w:rPr>
          <w:rFonts w:hint="eastAsia"/>
        </w:rPr>
        <w:t>Ядерна</w:t>
      </w:r>
      <w:r>
        <w:t></w:t>
      </w:r>
      <w:r>
        <w:rPr>
          <w:rFonts w:hint="eastAsia"/>
        </w:rPr>
        <w:t>й</w:t>
      </w:r>
      <w:r>
        <w:t></w:t>
      </w:r>
      <w:r>
        <w:rPr>
          <w:rFonts w:hint="eastAsia"/>
        </w:rPr>
        <w:t>периферійна</w:t>
      </w:r>
      <w:r>
        <w:t></w:t>
      </w:r>
      <w:r>
        <w:rPr>
          <w:rFonts w:hint="eastAsia"/>
        </w:rPr>
        <w:t>зони</w:t>
      </w:r>
      <w:r>
        <w:t></w:t>
      </w:r>
      <w:r>
        <w:rPr>
          <w:rFonts w:hint="eastAsia"/>
        </w:rPr>
        <w:t>концептуальних</w:t>
      </w:r>
      <w:r>
        <w:t></w:t>
      </w:r>
      <w:r>
        <w:rPr>
          <w:rFonts w:hint="eastAsia"/>
        </w:rPr>
        <w:t>полів</w:t>
      </w:r>
      <w:r>
        <w:t></w:t>
      </w:r>
      <w:r>
        <w:t></w:t>
      </w:r>
      <w:r>
        <w:rPr>
          <w:rFonts w:hint="eastAsia"/>
        </w:rPr>
        <w:t>Просторові</w:t>
      </w:r>
      <w:r>
        <w:t></w:t>
      </w:r>
      <w:r>
        <w:rPr>
          <w:rFonts w:hint="eastAsia"/>
        </w:rPr>
        <w:t>ознаки</w:t>
      </w:r>
    </w:p>
    <w:p w:rsidR="006C5FD2" w:rsidRDefault="006C5FD2" w:rsidP="006C5FD2">
      <w:r>
        <w:rPr>
          <w:rFonts w:hint="eastAsia"/>
        </w:rPr>
        <w:t>об’єктів</w:t>
      </w:r>
      <w:r>
        <w:t></w:t>
      </w:r>
      <w:r>
        <w:t></w:t>
      </w:r>
      <w:r>
        <w:rPr>
          <w:rFonts w:hint="eastAsia"/>
        </w:rPr>
        <w:t>й</w:t>
      </w:r>
      <w:r>
        <w:t></w:t>
      </w:r>
      <w:r>
        <w:t></w:t>
      </w:r>
      <w:r>
        <w:rPr>
          <w:rFonts w:hint="eastAsia"/>
        </w:rPr>
        <w:t>Часові</w:t>
      </w:r>
      <w:r>
        <w:t></w:t>
      </w:r>
      <w:r>
        <w:rPr>
          <w:rFonts w:hint="eastAsia"/>
        </w:rPr>
        <w:t>ознаки</w:t>
      </w:r>
      <w:r>
        <w:t></w:t>
      </w:r>
      <w:r>
        <w:rPr>
          <w:rFonts w:hint="eastAsia"/>
        </w:rPr>
        <w:t>об’єктів</w:t>
      </w:r>
      <w:r>
        <w:t></w:t>
      </w:r>
      <w:r>
        <w:t></w:t>
      </w:r>
      <w:r>
        <w:t></w:t>
      </w:r>
      <w:r>
        <w:rPr>
          <w:rFonts w:hint="eastAsia"/>
        </w:rPr>
        <w:t>формуються</w:t>
      </w:r>
      <w:r>
        <w:t></w:t>
      </w:r>
      <w:r>
        <w:rPr>
          <w:rFonts w:hint="eastAsia"/>
        </w:rPr>
        <w:t>залежно</w:t>
      </w:r>
      <w:r>
        <w:t></w:t>
      </w:r>
      <w:r>
        <w:rPr>
          <w:rFonts w:hint="eastAsia"/>
        </w:rPr>
        <w:t>від</w:t>
      </w:r>
      <w:r>
        <w:t></w:t>
      </w:r>
      <w:r>
        <w:rPr>
          <w:rFonts w:hint="eastAsia"/>
        </w:rPr>
        <w:t>ступеня</w:t>
      </w:r>
    </w:p>
    <w:p w:rsidR="006C5FD2" w:rsidRDefault="006C5FD2" w:rsidP="006C5FD2">
      <w:r>
        <w:rPr>
          <w:rFonts w:hint="eastAsia"/>
        </w:rPr>
        <w:t>конкретності</w:t>
      </w:r>
      <w:r>
        <w:t></w:t>
      </w:r>
      <w:r>
        <w:t></w:t>
      </w:r>
      <w:r>
        <w:rPr>
          <w:rFonts w:hint="eastAsia"/>
        </w:rPr>
        <w:t>досяжності</w:t>
      </w:r>
      <w:r>
        <w:t></w:t>
      </w:r>
      <w:r>
        <w:rPr>
          <w:rFonts w:hint="eastAsia"/>
        </w:rPr>
        <w:t>для</w:t>
      </w:r>
      <w:r>
        <w:t></w:t>
      </w:r>
      <w:r>
        <w:rPr>
          <w:rFonts w:hint="eastAsia"/>
        </w:rPr>
        <w:t>безпосередньої</w:t>
      </w:r>
      <w:r>
        <w:t></w:t>
      </w:r>
      <w:r>
        <w:rPr>
          <w:rFonts w:hint="eastAsia"/>
        </w:rPr>
        <w:t>оцінки</w:t>
      </w:r>
      <w:r>
        <w:t></w:t>
      </w:r>
      <w:r>
        <w:rPr>
          <w:rFonts w:hint="eastAsia"/>
        </w:rPr>
        <w:t>людиною</w:t>
      </w:r>
      <w:r>
        <w:t></w:t>
      </w:r>
      <w:r>
        <w:rPr>
          <w:rFonts w:hint="eastAsia"/>
        </w:rPr>
        <w:t>в</w:t>
      </w:r>
      <w:r>
        <w:t></w:t>
      </w:r>
      <w:r>
        <w:rPr>
          <w:rFonts w:hint="eastAsia"/>
        </w:rPr>
        <w:t>її</w:t>
      </w:r>
    </w:p>
    <w:p w:rsidR="006C5FD2" w:rsidRDefault="006C5FD2" w:rsidP="006C5FD2">
      <w:r>
        <w:rPr>
          <w:rFonts w:hint="eastAsia"/>
        </w:rPr>
        <w:t>повсякденному</w:t>
      </w:r>
      <w:r>
        <w:t></w:t>
      </w:r>
      <w:r>
        <w:rPr>
          <w:rFonts w:hint="eastAsia"/>
        </w:rPr>
        <w:t>житті</w:t>
      </w:r>
      <w:r>
        <w:t></w:t>
      </w:r>
      <w:r>
        <w:t></w:t>
      </w:r>
      <w:r>
        <w:rPr>
          <w:rFonts w:hint="eastAsia"/>
        </w:rPr>
        <w:t>значущості</w:t>
      </w:r>
      <w:r>
        <w:t></w:t>
      </w:r>
      <w:r>
        <w:rPr>
          <w:rFonts w:hint="eastAsia"/>
        </w:rPr>
        <w:t>й</w:t>
      </w:r>
      <w:r>
        <w:t></w:t>
      </w:r>
      <w:r>
        <w:rPr>
          <w:rFonts w:hint="eastAsia"/>
        </w:rPr>
        <w:t>інформативності</w:t>
      </w:r>
      <w:r>
        <w:t></w:t>
      </w:r>
      <w:r>
        <w:rPr>
          <w:rFonts w:hint="eastAsia"/>
        </w:rPr>
        <w:t>складових</w:t>
      </w:r>
      <w:r>
        <w:t></w:t>
      </w:r>
      <w:r>
        <w:rPr>
          <w:rFonts w:hint="eastAsia"/>
        </w:rPr>
        <w:t>концептів</w:t>
      </w:r>
      <w:r>
        <w:t></w:t>
      </w:r>
      <w:r>
        <w:rPr>
          <w:rFonts w:hint="eastAsia"/>
        </w:rPr>
        <w:t>і</w:t>
      </w:r>
    </w:p>
    <w:p w:rsidR="006C5FD2" w:rsidRDefault="006C5FD2" w:rsidP="006C5FD2">
      <w:r>
        <w:rPr>
          <w:rFonts w:hint="eastAsia"/>
        </w:rPr>
        <w:t>мають</w:t>
      </w:r>
      <w:r>
        <w:t></w:t>
      </w:r>
      <w:r>
        <w:rPr>
          <w:rFonts w:hint="eastAsia"/>
        </w:rPr>
        <w:t>відповідний</w:t>
      </w:r>
      <w:r>
        <w:t></w:t>
      </w:r>
      <w:r>
        <w:rPr>
          <w:rFonts w:hint="eastAsia"/>
        </w:rPr>
        <w:t>вияв</w:t>
      </w:r>
      <w:r>
        <w:t></w:t>
      </w:r>
      <w:r>
        <w:rPr>
          <w:rFonts w:hint="eastAsia"/>
        </w:rPr>
        <w:t>на</w:t>
      </w:r>
      <w:r>
        <w:t></w:t>
      </w:r>
      <w:r>
        <w:rPr>
          <w:rFonts w:hint="eastAsia"/>
        </w:rPr>
        <w:t>мовному</w:t>
      </w:r>
      <w:r>
        <w:t></w:t>
      </w:r>
      <w:r>
        <w:rPr>
          <w:rFonts w:hint="eastAsia"/>
        </w:rPr>
        <w:t>рівні</w:t>
      </w:r>
      <w:r>
        <w:t></w:t>
      </w:r>
      <w:r>
        <w:rPr>
          <w:rFonts w:hint="eastAsia"/>
        </w:rPr>
        <w:t>у</w:t>
      </w:r>
      <w:r>
        <w:t></w:t>
      </w:r>
      <w:r>
        <w:rPr>
          <w:rFonts w:hint="eastAsia"/>
        </w:rPr>
        <w:t>складі</w:t>
      </w:r>
      <w:r>
        <w:t></w:t>
      </w:r>
      <w:r>
        <w:rPr>
          <w:rFonts w:hint="eastAsia"/>
        </w:rPr>
        <w:t>лексичного</w:t>
      </w:r>
      <w:r>
        <w:t></w:t>
      </w:r>
      <w:r>
        <w:rPr>
          <w:rFonts w:hint="eastAsia"/>
        </w:rPr>
        <w:t>корпусу</w:t>
      </w:r>
    </w:p>
    <w:p w:rsidR="006C5FD2" w:rsidRDefault="006C5FD2" w:rsidP="006C5FD2">
      <w:r>
        <w:rPr>
          <w:rFonts w:hint="eastAsia"/>
        </w:rPr>
        <w:t>функційно</w:t>
      </w:r>
      <w:r>
        <w:t></w:t>
      </w:r>
      <w:r>
        <w:rPr>
          <w:rFonts w:hint="eastAsia"/>
        </w:rPr>
        <w:t>семантичних</w:t>
      </w:r>
      <w:r>
        <w:t></w:t>
      </w:r>
      <w:r>
        <w:rPr>
          <w:rFonts w:hint="eastAsia"/>
        </w:rPr>
        <w:t>полів</w:t>
      </w:r>
      <w:r>
        <w:t></w:t>
      </w:r>
      <w:r>
        <w:rPr>
          <w:rFonts w:hint="eastAsia"/>
        </w:rPr>
        <w:t>простору</w:t>
      </w:r>
      <w:r>
        <w:t></w:t>
      </w:r>
      <w:r>
        <w:rPr>
          <w:rFonts w:hint="eastAsia"/>
        </w:rPr>
        <w:t>й</w:t>
      </w:r>
      <w:r>
        <w:t></w:t>
      </w:r>
      <w:r>
        <w:rPr>
          <w:rFonts w:hint="eastAsia"/>
        </w:rPr>
        <w:t>часу</w:t>
      </w:r>
      <w:r>
        <w:t></w:t>
      </w:r>
      <w:r>
        <w:t></w:t>
      </w:r>
      <w:r>
        <w:rPr>
          <w:rFonts w:hint="eastAsia"/>
        </w:rPr>
        <w:t>Так</w:t>
      </w:r>
      <w:r>
        <w:t></w:t>
      </w:r>
      <w:r>
        <w:t></w:t>
      </w:r>
      <w:r>
        <w:rPr>
          <w:rFonts w:hint="eastAsia"/>
        </w:rPr>
        <w:t>ядерна</w:t>
      </w:r>
      <w:r>
        <w:t></w:t>
      </w:r>
      <w:r>
        <w:rPr>
          <w:rFonts w:hint="eastAsia"/>
        </w:rPr>
        <w:t>зона</w:t>
      </w:r>
      <w:r>
        <w:t></w:t>
      </w:r>
      <w:r>
        <w:rPr>
          <w:rFonts w:hint="eastAsia"/>
        </w:rPr>
        <w:t>концептополя</w:t>
      </w:r>
    </w:p>
    <w:p w:rsidR="006C5FD2" w:rsidRDefault="006C5FD2" w:rsidP="006C5FD2">
      <w:r>
        <w:t></w:t>
      </w:r>
      <w:r>
        <w:rPr>
          <w:rFonts w:hint="eastAsia"/>
        </w:rPr>
        <w:t>Просторові</w:t>
      </w:r>
      <w:r>
        <w:t></w:t>
      </w:r>
      <w:r>
        <w:rPr>
          <w:rFonts w:hint="eastAsia"/>
        </w:rPr>
        <w:t>ознаки</w:t>
      </w:r>
      <w:r>
        <w:t></w:t>
      </w:r>
      <w:r>
        <w:rPr>
          <w:rFonts w:hint="eastAsia"/>
        </w:rPr>
        <w:t>об’єктів</w:t>
      </w:r>
      <w:r>
        <w:t></w:t>
      </w:r>
      <w:r>
        <w:t></w:t>
      </w:r>
      <w:r>
        <w:rPr>
          <w:rFonts w:hint="eastAsia"/>
        </w:rPr>
        <w:t>ширша</w:t>
      </w:r>
      <w:r>
        <w:t></w:t>
      </w:r>
      <w:r>
        <w:rPr>
          <w:rFonts w:hint="eastAsia"/>
        </w:rPr>
        <w:t>за</w:t>
      </w:r>
      <w:r>
        <w:t></w:t>
      </w:r>
      <w:r>
        <w:rPr>
          <w:rFonts w:hint="eastAsia"/>
        </w:rPr>
        <w:t>периферійну</w:t>
      </w:r>
      <w:r>
        <w:t></w:t>
      </w:r>
      <w:r>
        <w:rPr>
          <w:rFonts w:hint="eastAsia"/>
        </w:rPr>
        <w:t>і</w:t>
      </w:r>
      <w:r>
        <w:t></w:t>
      </w:r>
      <w:r>
        <w:rPr>
          <w:rFonts w:hint="eastAsia"/>
        </w:rPr>
        <w:t>включає</w:t>
      </w:r>
      <w:r>
        <w:t></w:t>
      </w:r>
      <w:r>
        <w:rPr>
          <w:rFonts w:hint="eastAsia"/>
        </w:rPr>
        <w:t>концепти</w:t>
      </w:r>
      <w:r>
        <w:t></w:t>
      </w:r>
      <w:r>
        <w:t></w:t>
      </w:r>
      <w:r>
        <w:rPr>
          <w:rFonts w:hint="eastAsia"/>
        </w:rPr>
        <w:t>які</w:t>
      </w:r>
    </w:p>
    <w:p w:rsidR="006C5FD2" w:rsidRDefault="006C5FD2" w:rsidP="006C5FD2">
      <w:r>
        <w:rPr>
          <w:rFonts w:hint="eastAsia"/>
        </w:rPr>
        <w:t>містять</w:t>
      </w:r>
      <w:r>
        <w:t></w:t>
      </w:r>
      <w:r>
        <w:rPr>
          <w:rFonts w:hint="eastAsia"/>
        </w:rPr>
        <w:t>конкретну</w:t>
      </w:r>
      <w:r>
        <w:t></w:t>
      </w:r>
      <w:r>
        <w:rPr>
          <w:rFonts w:hint="eastAsia"/>
        </w:rPr>
        <w:t>інформацію</w:t>
      </w:r>
      <w:r>
        <w:t></w:t>
      </w:r>
      <w:r>
        <w:rPr>
          <w:rFonts w:hint="eastAsia"/>
        </w:rPr>
        <w:t>об’єктивного</w:t>
      </w:r>
      <w:r>
        <w:t></w:t>
      </w:r>
      <w:r>
        <w:rPr>
          <w:rFonts w:hint="eastAsia"/>
        </w:rPr>
        <w:t>характеру</w:t>
      </w:r>
      <w:r>
        <w:t></w:t>
      </w:r>
      <w:r>
        <w:rPr>
          <w:rFonts w:hint="eastAsia"/>
        </w:rPr>
        <w:t>про</w:t>
      </w:r>
      <w:r>
        <w:t></w:t>
      </w:r>
      <w:r>
        <w:rPr>
          <w:rFonts w:hint="eastAsia"/>
        </w:rPr>
        <w:t>метричні</w:t>
      </w:r>
      <w:r>
        <w:t></w:t>
      </w:r>
    </w:p>
    <w:p w:rsidR="006C5FD2" w:rsidRDefault="006C5FD2" w:rsidP="006C5FD2">
      <w:r>
        <w:rPr>
          <w:rFonts w:hint="eastAsia"/>
        </w:rPr>
        <w:t>орієнтаційні</w:t>
      </w:r>
      <w:r>
        <w:t></w:t>
      </w:r>
      <w:r>
        <w:rPr>
          <w:rFonts w:hint="eastAsia"/>
        </w:rPr>
        <w:t>й</w:t>
      </w:r>
      <w:r>
        <w:t></w:t>
      </w:r>
      <w:r>
        <w:rPr>
          <w:rFonts w:hint="eastAsia"/>
        </w:rPr>
        <w:t>релятивні</w:t>
      </w:r>
      <w:r>
        <w:t></w:t>
      </w:r>
      <w:r>
        <w:rPr>
          <w:rFonts w:hint="eastAsia"/>
        </w:rPr>
        <w:t>властивості</w:t>
      </w:r>
      <w:r>
        <w:t></w:t>
      </w:r>
      <w:r>
        <w:rPr>
          <w:rFonts w:hint="eastAsia"/>
        </w:rPr>
        <w:t>об’єктів</w:t>
      </w:r>
      <w:r>
        <w:t></w:t>
      </w:r>
      <w:r>
        <w:t></w:t>
      </w:r>
      <w:r>
        <w:t></w:t>
      </w:r>
      <w:r>
        <w:rPr>
          <w:rFonts w:hint="eastAsia"/>
        </w:rPr>
        <w:t>розмір</w:t>
      </w:r>
      <w:r>
        <w:t></w:t>
      </w:r>
      <w:r>
        <w:t></w:t>
      </w:r>
      <w:r>
        <w:t></w:t>
      </w:r>
      <w:r>
        <w:t></w:t>
      </w:r>
      <w:r>
        <w:rPr>
          <w:rFonts w:hint="eastAsia"/>
        </w:rPr>
        <w:t>форма</w:t>
      </w:r>
      <w:r>
        <w:t></w:t>
      </w:r>
      <w:r>
        <w:t></w:t>
      </w:r>
    </w:p>
    <w:p w:rsidR="006C5FD2" w:rsidRDefault="006C5FD2" w:rsidP="006C5FD2">
      <w:r>
        <w:t></w:t>
      </w:r>
      <w:r>
        <w:rPr>
          <w:rFonts w:hint="eastAsia"/>
        </w:rPr>
        <w:t>повнота</w:t>
      </w:r>
      <w:r>
        <w:t></w:t>
      </w:r>
      <w:r>
        <w:rPr>
          <w:rFonts w:hint="eastAsia"/>
        </w:rPr>
        <w:t>порожнеча</w:t>
      </w:r>
      <w:r>
        <w:t></w:t>
      </w:r>
      <w:r>
        <w:t></w:t>
      </w:r>
      <w:r>
        <w:t></w:t>
      </w:r>
      <w:r>
        <w:t></w:t>
      </w:r>
      <w:r>
        <w:rPr>
          <w:rFonts w:hint="eastAsia"/>
        </w:rPr>
        <w:t>цілісність</w:t>
      </w:r>
      <w:r>
        <w:t></w:t>
      </w:r>
      <w:r>
        <w:rPr>
          <w:rFonts w:hint="eastAsia"/>
        </w:rPr>
        <w:t>партитивність</w:t>
      </w:r>
      <w:r>
        <w:t></w:t>
      </w:r>
      <w:r>
        <w:t></w:t>
      </w:r>
      <w:r>
        <w:rPr>
          <w:rFonts w:hint="eastAsia"/>
        </w:rPr>
        <w:t>як</w:t>
      </w:r>
      <w:r>
        <w:t></w:t>
      </w:r>
      <w:r>
        <w:rPr>
          <w:rFonts w:hint="eastAsia"/>
        </w:rPr>
        <w:t>складники</w:t>
      </w:r>
      <w:r>
        <w:t></w:t>
      </w:r>
      <w:r>
        <w:rPr>
          <w:rFonts w:hint="eastAsia"/>
        </w:rPr>
        <w:t>мікрополя</w:t>
      </w:r>
    </w:p>
    <w:p w:rsidR="006C5FD2" w:rsidRDefault="006C5FD2" w:rsidP="006C5FD2">
      <w:r>
        <w:t></w:t>
      </w:r>
      <w:r>
        <w:rPr>
          <w:rFonts w:hint="eastAsia"/>
        </w:rPr>
        <w:t>параметр</w:t>
      </w:r>
      <w:r>
        <w:t></w:t>
      </w:r>
      <w:r>
        <w:t></w:t>
      </w:r>
      <w:r>
        <w:t></w:t>
      </w:r>
      <w:r>
        <w:rPr>
          <w:rFonts w:hint="eastAsia"/>
        </w:rPr>
        <w:t>система</w:t>
      </w:r>
      <w:r>
        <w:t></w:t>
      </w:r>
      <w:r>
        <w:rPr>
          <w:rFonts w:hint="eastAsia"/>
        </w:rPr>
        <w:t>концептів</w:t>
      </w:r>
      <w:r>
        <w:t></w:t>
      </w:r>
      <w:r>
        <w:rPr>
          <w:rFonts w:hint="eastAsia"/>
        </w:rPr>
        <w:t>мікрополя</w:t>
      </w:r>
      <w:r>
        <w:t></w:t>
      </w:r>
      <w:r>
        <w:t></w:t>
      </w:r>
      <w:r>
        <w:rPr>
          <w:rFonts w:hint="eastAsia"/>
        </w:rPr>
        <w:t>орієнтація</w:t>
      </w:r>
      <w:r>
        <w:t></w:t>
      </w:r>
      <w:r>
        <w:t></w:t>
      </w:r>
      <w:r>
        <w:t></w:t>
      </w:r>
      <w:r>
        <w:rPr>
          <w:rFonts w:hint="eastAsia"/>
        </w:rPr>
        <w:t>концепти</w:t>
      </w:r>
    </w:p>
    <w:p w:rsidR="006C5FD2" w:rsidRDefault="006C5FD2" w:rsidP="006C5FD2">
      <w:r>
        <w:t></w:t>
      </w:r>
      <w:r>
        <w:rPr>
          <w:rFonts w:hint="eastAsia"/>
        </w:rPr>
        <w:t>відношення</w:t>
      </w:r>
      <w:r>
        <w:t></w:t>
      </w:r>
      <w:r>
        <w:rPr>
          <w:rFonts w:hint="eastAsia"/>
        </w:rPr>
        <w:t>до</w:t>
      </w:r>
      <w:r>
        <w:t></w:t>
      </w:r>
      <w:r>
        <w:rPr>
          <w:rFonts w:hint="eastAsia"/>
        </w:rPr>
        <w:t>макропростору</w:t>
      </w:r>
      <w:r>
        <w:t></w:t>
      </w:r>
      <w:r>
        <w:t></w:t>
      </w:r>
      <w:r>
        <w:rPr>
          <w:rFonts w:hint="eastAsia"/>
        </w:rPr>
        <w:t>й</w:t>
      </w:r>
      <w:r>
        <w:t></w:t>
      </w:r>
      <w:r>
        <w:t></w:t>
      </w:r>
      <w:r>
        <w:rPr>
          <w:rFonts w:hint="eastAsia"/>
        </w:rPr>
        <w:t>відношення</w:t>
      </w:r>
      <w:r>
        <w:t></w:t>
      </w:r>
      <w:r>
        <w:rPr>
          <w:rFonts w:hint="eastAsia"/>
        </w:rPr>
        <w:t>до</w:t>
      </w:r>
      <w:r>
        <w:t></w:t>
      </w:r>
      <w:r>
        <w:rPr>
          <w:rFonts w:hint="eastAsia"/>
        </w:rPr>
        <w:t>мікропростору</w:t>
      </w:r>
      <w:r>
        <w:t></w:t>
      </w:r>
      <w:r>
        <w:t></w:t>
      </w:r>
      <w:r>
        <w:rPr>
          <w:rFonts w:hint="eastAsia"/>
        </w:rPr>
        <w:t>як</w:t>
      </w:r>
    </w:p>
    <w:p w:rsidR="006C5FD2" w:rsidRDefault="006C5FD2" w:rsidP="006C5FD2">
      <w:r>
        <w:rPr>
          <w:rFonts w:hint="eastAsia"/>
        </w:rPr>
        <w:t>складники</w:t>
      </w:r>
      <w:r>
        <w:t></w:t>
      </w:r>
      <w:r>
        <w:rPr>
          <w:rFonts w:hint="eastAsia"/>
        </w:rPr>
        <w:t>мікрополя</w:t>
      </w:r>
      <w:r>
        <w:t></w:t>
      </w:r>
      <w:r>
        <w:t></w:t>
      </w:r>
      <w:r>
        <w:rPr>
          <w:rFonts w:hint="eastAsia"/>
        </w:rPr>
        <w:t>відношення</w:t>
      </w:r>
      <w:r>
        <w:t></w:t>
      </w:r>
      <w:r>
        <w:t></w:t>
      </w:r>
      <w:r>
        <w:t></w:t>
      </w:r>
      <w:r>
        <w:t></w:t>
      </w:r>
      <w:r>
        <w:rPr>
          <w:rFonts w:hint="eastAsia"/>
        </w:rPr>
        <w:t>До</w:t>
      </w:r>
      <w:r>
        <w:t></w:t>
      </w:r>
      <w:r>
        <w:rPr>
          <w:rFonts w:hint="eastAsia"/>
        </w:rPr>
        <w:t>периферійної</w:t>
      </w:r>
      <w:r>
        <w:t></w:t>
      </w:r>
      <w:r>
        <w:rPr>
          <w:rFonts w:hint="eastAsia"/>
        </w:rPr>
        <w:t>зони</w:t>
      </w:r>
      <w:r>
        <w:t></w:t>
      </w:r>
      <w:r>
        <w:rPr>
          <w:rFonts w:hint="eastAsia"/>
        </w:rPr>
        <w:t>концептополя</w:t>
      </w:r>
    </w:p>
    <w:p w:rsidR="006C5FD2" w:rsidRDefault="006C5FD2" w:rsidP="006C5FD2">
      <w:r>
        <w:t></w:t>
      </w:r>
      <w:r>
        <w:rPr>
          <w:rFonts w:hint="eastAsia"/>
        </w:rPr>
        <w:t>Просторові</w:t>
      </w:r>
      <w:r>
        <w:t></w:t>
      </w:r>
      <w:r>
        <w:rPr>
          <w:rFonts w:hint="eastAsia"/>
        </w:rPr>
        <w:t>ознаки</w:t>
      </w:r>
      <w:r>
        <w:t></w:t>
      </w:r>
      <w:r>
        <w:rPr>
          <w:rFonts w:hint="eastAsia"/>
        </w:rPr>
        <w:t>об’єктів</w:t>
      </w:r>
      <w:r>
        <w:t></w:t>
      </w:r>
      <w:r>
        <w:t></w:t>
      </w:r>
      <w:r>
        <w:rPr>
          <w:rFonts w:hint="eastAsia"/>
        </w:rPr>
        <w:t>входять</w:t>
      </w:r>
      <w:r>
        <w:t></w:t>
      </w:r>
      <w:r>
        <w:rPr>
          <w:rFonts w:hint="eastAsia"/>
        </w:rPr>
        <w:t>концепти</w:t>
      </w:r>
      <w:r>
        <w:t></w:t>
      </w:r>
      <w:r>
        <w:t></w:t>
      </w:r>
      <w:r>
        <w:rPr>
          <w:rFonts w:hint="eastAsia"/>
        </w:rPr>
        <w:t>когнітивно</w:t>
      </w:r>
      <w:r>
        <w:t></w:t>
      </w:r>
      <w:r>
        <w:rPr>
          <w:rFonts w:hint="eastAsia"/>
        </w:rPr>
        <w:t>семантичний</w:t>
      </w:r>
    </w:p>
    <w:p w:rsidR="006C5FD2" w:rsidRDefault="006C5FD2" w:rsidP="006C5FD2">
      <w:r>
        <w:t></w:t>
      </w:r>
      <w:r>
        <w:t></w:t>
      </w:r>
      <w:r>
        <w:t></w:t>
      </w:r>
    </w:p>
    <w:p w:rsidR="006C5FD2" w:rsidRDefault="006C5FD2" w:rsidP="006C5FD2">
      <w:r>
        <w:rPr>
          <w:rFonts w:hint="eastAsia"/>
        </w:rPr>
        <w:t>простір</w:t>
      </w:r>
      <w:r>
        <w:t></w:t>
      </w:r>
      <w:r>
        <w:rPr>
          <w:rFonts w:hint="eastAsia"/>
        </w:rPr>
        <w:t>яких</w:t>
      </w:r>
      <w:r>
        <w:t></w:t>
      </w:r>
      <w:r>
        <w:rPr>
          <w:rFonts w:hint="eastAsia"/>
        </w:rPr>
        <w:t>містить</w:t>
      </w:r>
      <w:r>
        <w:t></w:t>
      </w:r>
      <w:r>
        <w:rPr>
          <w:rFonts w:hint="eastAsia"/>
        </w:rPr>
        <w:t>уявлення</w:t>
      </w:r>
      <w:r>
        <w:t></w:t>
      </w:r>
      <w:r>
        <w:rPr>
          <w:rFonts w:hint="eastAsia"/>
        </w:rPr>
        <w:t>про</w:t>
      </w:r>
      <w:r>
        <w:t></w:t>
      </w:r>
      <w:r>
        <w:rPr>
          <w:rFonts w:hint="eastAsia"/>
        </w:rPr>
        <w:t>матеріал</w:t>
      </w:r>
      <w:r>
        <w:t></w:t>
      </w:r>
      <w:r>
        <w:t></w:t>
      </w:r>
      <w:r>
        <w:rPr>
          <w:rFonts w:hint="eastAsia"/>
        </w:rPr>
        <w:t>колір</w:t>
      </w:r>
      <w:r>
        <w:t></w:t>
      </w:r>
      <w:r>
        <w:t></w:t>
      </w:r>
      <w:r>
        <w:rPr>
          <w:rFonts w:hint="eastAsia"/>
        </w:rPr>
        <w:t>відношення</w:t>
      </w:r>
      <w:r>
        <w:t></w:t>
      </w:r>
      <w:r>
        <w:rPr>
          <w:rFonts w:hint="eastAsia"/>
        </w:rPr>
        <w:t>до</w:t>
      </w:r>
      <w:r>
        <w:t></w:t>
      </w:r>
      <w:r>
        <w:rPr>
          <w:rFonts w:hint="eastAsia"/>
        </w:rPr>
        <w:t>територій</w:t>
      </w:r>
      <w:r>
        <w:t></w:t>
      </w:r>
    </w:p>
    <w:p w:rsidR="006C5FD2" w:rsidRDefault="006C5FD2" w:rsidP="006C5FD2">
      <w:r>
        <w:rPr>
          <w:rFonts w:hint="eastAsia"/>
        </w:rPr>
        <w:t>країн</w:t>
      </w:r>
      <w:r>
        <w:t></w:t>
      </w:r>
      <w:r>
        <w:t></w:t>
      </w:r>
      <w:r>
        <w:rPr>
          <w:rFonts w:hint="eastAsia"/>
        </w:rPr>
        <w:t>областей</w:t>
      </w:r>
      <w:r>
        <w:t></w:t>
      </w:r>
      <w:r>
        <w:t></w:t>
      </w:r>
      <w:r>
        <w:rPr>
          <w:rFonts w:hint="eastAsia"/>
        </w:rPr>
        <w:t>відношення</w:t>
      </w:r>
      <w:r>
        <w:t></w:t>
      </w:r>
      <w:r>
        <w:rPr>
          <w:rFonts w:hint="eastAsia"/>
        </w:rPr>
        <w:t>до</w:t>
      </w:r>
      <w:r>
        <w:t></w:t>
      </w:r>
      <w:r>
        <w:rPr>
          <w:rFonts w:hint="eastAsia"/>
        </w:rPr>
        <w:t>людей</w:t>
      </w:r>
      <w:r>
        <w:t></w:t>
      </w:r>
      <w:r>
        <w:t></w:t>
      </w:r>
      <w:r>
        <w:rPr>
          <w:rFonts w:hint="eastAsia"/>
        </w:rPr>
        <w:t>тварин</w:t>
      </w:r>
      <w:r>
        <w:t></w:t>
      </w:r>
    </w:p>
    <w:p w:rsidR="006C5FD2" w:rsidRDefault="006C5FD2" w:rsidP="006C5FD2">
      <w:r>
        <w:rPr>
          <w:rFonts w:hint="eastAsia"/>
        </w:rPr>
        <w:t>До</w:t>
      </w:r>
      <w:r>
        <w:t></w:t>
      </w:r>
      <w:r>
        <w:rPr>
          <w:rFonts w:hint="eastAsia"/>
        </w:rPr>
        <w:t>ядерної</w:t>
      </w:r>
      <w:r>
        <w:t></w:t>
      </w:r>
      <w:r>
        <w:rPr>
          <w:rFonts w:hint="eastAsia"/>
        </w:rPr>
        <w:t>зони</w:t>
      </w:r>
      <w:r>
        <w:t></w:t>
      </w:r>
      <w:r>
        <w:rPr>
          <w:rFonts w:hint="eastAsia"/>
        </w:rPr>
        <w:t>концептополя</w:t>
      </w:r>
      <w:r>
        <w:t></w:t>
      </w:r>
      <w:r>
        <w:t></w:t>
      </w:r>
      <w:r>
        <w:rPr>
          <w:rFonts w:hint="eastAsia"/>
        </w:rPr>
        <w:t>Часові</w:t>
      </w:r>
      <w:r>
        <w:t></w:t>
      </w:r>
      <w:r>
        <w:rPr>
          <w:rFonts w:hint="eastAsia"/>
        </w:rPr>
        <w:t>ознаки</w:t>
      </w:r>
      <w:r>
        <w:t></w:t>
      </w:r>
      <w:r>
        <w:rPr>
          <w:rFonts w:hint="eastAsia"/>
        </w:rPr>
        <w:t>об’єктів</w:t>
      </w:r>
      <w:r>
        <w:t></w:t>
      </w:r>
      <w:r>
        <w:t></w:t>
      </w:r>
      <w:r>
        <w:rPr>
          <w:rFonts w:hint="eastAsia"/>
        </w:rPr>
        <w:t>включаються</w:t>
      </w:r>
    </w:p>
    <w:p w:rsidR="006C5FD2" w:rsidRDefault="006C5FD2" w:rsidP="006C5FD2">
      <w:r>
        <w:rPr>
          <w:rFonts w:hint="eastAsia"/>
        </w:rPr>
        <w:t>концепти</w:t>
      </w:r>
      <w:r>
        <w:t></w:t>
      </w:r>
      <w:r>
        <w:rPr>
          <w:rFonts w:hint="eastAsia"/>
        </w:rPr>
        <w:t>з</w:t>
      </w:r>
      <w:r>
        <w:t></w:t>
      </w:r>
      <w:r>
        <w:rPr>
          <w:rFonts w:hint="eastAsia"/>
        </w:rPr>
        <w:t>конкретно</w:t>
      </w:r>
      <w:r>
        <w:t></w:t>
      </w:r>
      <w:r>
        <w:rPr>
          <w:rFonts w:hint="eastAsia"/>
        </w:rPr>
        <w:t>часовим</w:t>
      </w:r>
      <w:r>
        <w:t></w:t>
      </w:r>
      <w:r>
        <w:rPr>
          <w:rFonts w:hint="eastAsia"/>
        </w:rPr>
        <w:t>характером</w:t>
      </w:r>
      <w:r>
        <w:t></w:t>
      </w:r>
      <w:r>
        <w:rPr>
          <w:rFonts w:hint="eastAsia"/>
        </w:rPr>
        <w:t>інформації</w:t>
      </w:r>
      <w:r>
        <w:t></w:t>
      </w:r>
      <w:r>
        <w:rPr>
          <w:rFonts w:hint="eastAsia"/>
        </w:rPr>
        <w:t>про</w:t>
      </w:r>
      <w:r>
        <w:t></w:t>
      </w:r>
      <w:r>
        <w:rPr>
          <w:rFonts w:hint="eastAsia"/>
        </w:rPr>
        <w:t>темпоральні</w:t>
      </w:r>
      <w:r>
        <w:t></w:t>
      </w:r>
      <w:r>
        <w:rPr>
          <w:rFonts w:hint="eastAsia"/>
        </w:rPr>
        <w:t>ознаки</w:t>
      </w:r>
    </w:p>
    <w:p w:rsidR="006C5FD2" w:rsidRDefault="006C5FD2" w:rsidP="006C5FD2">
      <w:r>
        <w:rPr>
          <w:rFonts w:hint="eastAsia"/>
        </w:rPr>
        <w:t>явищ</w:t>
      </w:r>
      <w:r>
        <w:t></w:t>
      </w:r>
      <w:r>
        <w:t></w:t>
      </w:r>
      <w:r>
        <w:rPr>
          <w:rFonts w:hint="eastAsia"/>
        </w:rPr>
        <w:t>подій</w:t>
      </w:r>
      <w:r>
        <w:t></w:t>
      </w:r>
      <w:r>
        <w:t></w:t>
      </w:r>
      <w:r>
        <w:rPr>
          <w:rFonts w:hint="eastAsia"/>
        </w:rPr>
        <w:t>мікрополя</w:t>
      </w:r>
      <w:r>
        <w:t></w:t>
      </w:r>
      <w:r>
        <w:t></w:t>
      </w:r>
      <w:r>
        <w:rPr>
          <w:rFonts w:hint="eastAsia"/>
        </w:rPr>
        <w:t>тривалість</w:t>
      </w:r>
      <w:r>
        <w:t></w:t>
      </w:r>
      <w:r>
        <w:t></w:t>
      </w:r>
      <w:r>
        <w:rPr>
          <w:rFonts w:hint="eastAsia"/>
        </w:rPr>
        <w:t>і</w:t>
      </w:r>
      <w:r>
        <w:t></w:t>
      </w:r>
      <w:r>
        <w:t></w:t>
      </w:r>
      <w:r>
        <w:rPr>
          <w:rFonts w:hint="eastAsia"/>
        </w:rPr>
        <w:t>момент</w:t>
      </w:r>
      <w:r>
        <w:t></w:t>
      </w:r>
      <w:r>
        <w:t></w:t>
      </w:r>
      <w:r>
        <w:t></w:t>
      </w:r>
      <w:r>
        <w:t></w:t>
      </w:r>
      <w:r>
        <w:rPr>
          <w:rFonts w:hint="eastAsia"/>
        </w:rPr>
        <w:t>Периферійна</w:t>
      </w:r>
      <w:r>
        <w:t></w:t>
      </w:r>
      <w:r>
        <w:rPr>
          <w:rFonts w:hint="eastAsia"/>
        </w:rPr>
        <w:t>зона</w:t>
      </w:r>
    </w:p>
    <w:p w:rsidR="006C5FD2" w:rsidRDefault="006C5FD2" w:rsidP="006C5FD2">
      <w:r>
        <w:rPr>
          <w:rFonts w:hint="eastAsia"/>
        </w:rPr>
        <w:t>концептополя</w:t>
      </w:r>
      <w:r>
        <w:t></w:t>
      </w:r>
      <w:r>
        <w:t></w:t>
      </w:r>
      <w:r>
        <w:rPr>
          <w:rFonts w:hint="eastAsia"/>
        </w:rPr>
        <w:t>Часові</w:t>
      </w:r>
      <w:r>
        <w:t></w:t>
      </w:r>
      <w:r>
        <w:rPr>
          <w:rFonts w:hint="eastAsia"/>
        </w:rPr>
        <w:t>ознаки</w:t>
      </w:r>
      <w:r>
        <w:t></w:t>
      </w:r>
      <w:r>
        <w:rPr>
          <w:rFonts w:hint="eastAsia"/>
        </w:rPr>
        <w:t>об’єктів</w:t>
      </w:r>
      <w:r>
        <w:t></w:t>
      </w:r>
      <w:r>
        <w:t></w:t>
      </w:r>
      <w:r>
        <w:rPr>
          <w:rFonts w:hint="eastAsia"/>
        </w:rPr>
        <w:t>ширша</w:t>
      </w:r>
      <w:r>
        <w:t></w:t>
      </w:r>
      <w:r>
        <w:rPr>
          <w:rFonts w:hint="eastAsia"/>
        </w:rPr>
        <w:t>за</w:t>
      </w:r>
      <w:r>
        <w:t></w:t>
      </w:r>
      <w:r>
        <w:rPr>
          <w:rFonts w:hint="eastAsia"/>
        </w:rPr>
        <w:t>ядерну</w:t>
      </w:r>
      <w:r>
        <w:t></w:t>
      </w:r>
      <w:r>
        <w:rPr>
          <w:rFonts w:hint="eastAsia"/>
        </w:rPr>
        <w:t>і</w:t>
      </w:r>
      <w:r>
        <w:t></w:t>
      </w:r>
      <w:r>
        <w:rPr>
          <w:rFonts w:hint="eastAsia"/>
        </w:rPr>
        <w:t>формуюється</w:t>
      </w:r>
      <w:r>
        <w:t></w:t>
      </w:r>
      <w:r>
        <w:rPr>
          <w:rFonts w:hint="eastAsia"/>
        </w:rPr>
        <w:t>з</w:t>
      </w:r>
    </w:p>
    <w:p w:rsidR="006C5FD2" w:rsidRDefault="006C5FD2" w:rsidP="006C5FD2">
      <w:r>
        <w:rPr>
          <w:rFonts w:hint="eastAsia"/>
        </w:rPr>
        <w:t>концептів</w:t>
      </w:r>
      <w:r>
        <w:t></w:t>
      </w:r>
      <w:r>
        <w:t></w:t>
      </w:r>
      <w:r>
        <w:rPr>
          <w:rFonts w:hint="eastAsia"/>
        </w:rPr>
        <w:t>темпоральні</w:t>
      </w:r>
      <w:r>
        <w:t></w:t>
      </w:r>
      <w:r>
        <w:rPr>
          <w:rFonts w:hint="eastAsia"/>
        </w:rPr>
        <w:t>ознаки</w:t>
      </w:r>
      <w:r>
        <w:t></w:t>
      </w:r>
      <w:r>
        <w:rPr>
          <w:rFonts w:hint="eastAsia"/>
        </w:rPr>
        <w:t>істот</w:t>
      </w:r>
      <w:r>
        <w:t></w:t>
      </w:r>
      <w:r>
        <w:t></w:t>
      </w:r>
      <w:r>
        <w:rPr>
          <w:rFonts w:hint="eastAsia"/>
        </w:rPr>
        <w:t>та</w:t>
      </w:r>
      <w:r>
        <w:t></w:t>
      </w:r>
      <w:r>
        <w:t></w:t>
      </w:r>
      <w:r>
        <w:rPr>
          <w:rFonts w:hint="eastAsia"/>
        </w:rPr>
        <w:t>темпоральні</w:t>
      </w:r>
      <w:r>
        <w:t></w:t>
      </w:r>
      <w:r>
        <w:rPr>
          <w:rFonts w:hint="eastAsia"/>
        </w:rPr>
        <w:t>ознаки</w:t>
      </w:r>
      <w:r>
        <w:t></w:t>
      </w:r>
      <w:r>
        <w:rPr>
          <w:rFonts w:hint="eastAsia"/>
        </w:rPr>
        <w:t>неістот</w:t>
      </w:r>
      <w:r>
        <w:t></w:t>
      </w:r>
      <w:r>
        <w:t></w:t>
      </w:r>
      <w:r>
        <w:t></w:t>
      </w:r>
      <w:r>
        <w:rPr>
          <w:rFonts w:hint="eastAsia"/>
        </w:rPr>
        <w:t>які</w:t>
      </w:r>
    </w:p>
    <w:p w:rsidR="006C5FD2" w:rsidRDefault="006C5FD2" w:rsidP="006C5FD2">
      <w:r>
        <w:rPr>
          <w:rFonts w:hint="eastAsia"/>
        </w:rPr>
        <w:t>мають</w:t>
      </w:r>
      <w:r>
        <w:t></w:t>
      </w:r>
      <w:r>
        <w:rPr>
          <w:rFonts w:hint="eastAsia"/>
        </w:rPr>
        <w:t>суб’єктивний</w:t>
      </w:r>
      <w:r>
        <w:t></w:t>
      </w:r>
      <w:r>
        <w:rPr>
          <w:rFonts w:hint="eastAsia"/>
        </w:rPr>
        <w:t>і</w:t>
      </w:r>
      <w:r>
        <w:t></w:t>
      </w:r>
      <w:r>
        <w:rPr>
          <w:rFonts w:hint="eastAsia"/>
        </w:rPr>
        <w:t>контекстуально</w:t>
      </w:r>
      <w:r>
        <w:t></w:t>
      </w:r>
      <w:r>
        <w:rPr>
          <w:rFonts w:hint="eastAsia"/>
        </w:rPr>
        <w:t>зумовлений</w:t>
      </w:r>
      <w:r>
        <w:t></w:t>
      </w:r>
      <w:r>
        <w:rPr>
          <w:rFonts w:hint="eastAsia"/>
        </w:rPr>
        <w:t>характер</w:t>
      </w:r>
      <w:r>
        <w:t></w:t>
      </w:r>
      <w:r>
        <w:rPr>
          <w:rFonts w:hint="eastAsia"/>
        </w:rPr>
        <w:t>інформації</w:t>
      </w:r>
      <w:r>
        <w:t></w:t>
      </w:r>
    </w:p>
    <w:p w:rsidR="006C5FD2" w:rsidRDefault="006C5FD2" w:rsidP="006C5FD2">
      <w:r>
        <w:rPr>
          <w:rFonts w:hint="eastAsia"/>
        </w:rPr>
        <w:t>актуалізованої</w:t>
      </w:r>
      <w:r>
        <w:t></w:t>
      </w:r>
      <w:r>
        <w:rPr>
          <w:rFonts w:hint="eastAsia"/>
        </w:rPr>
        <w:t>в</w:t>
      </w:r>
      <w:r>
        <w:t></w:t>
      </w:r>
      <w:r>
        <w:rPr>
          <w:rFonts w:hint="eastAsia"/>
        </w:rPr>
        <w:t>їхньому</w:t>
      </w:r>
      <w:r>
        <w:t></w:t>
      </w:r>
      <w:r>
        <w:rPr>
          <w:rFonts w:hint="eastAsia"/>
        </w:rPr>
        <w:t>поняттєвому</w:t>
      </w:r>
      <w:r>
        <w:t></w:t>
      </w:r>
      <w:r>
        <w:rPr>
          <w:rFonts w:hint="eastAsia"/>
        </w:rPr>
        <w:t>субстраті</w:t>
      </w:r>
      <w:r>
        <w:t></w:t>
      </w:r>
    </w:p>
    <w:p w:rsidR="006C5FD2" w:rsidRDefault="006C5FD2" w:rsidP="006C5FD2">
      <w:r>
        <w:t></w:t>
      </w:r>
      <w:r>
        <w:t></w:t>
      </w:r>
      <w:r>
        <w:t></w:t>
      </w:r>
      <w:r>
        <w:t></w:t>
      </w:r>
      <w:r>
        <w:rPr>
          <w:rFonts w:hint="eastAsia"/>
        </w:rPr>
        <w:t>Специфіка</w:t>
      </w:r>
      <w:r>
        <w:t></w:t>
      </w:r>
      <w:r>
        <w:rPr>
          <w:rFonts w:hint="eastAsia"/>
        </w:rPr>
        <w:t>мовної</w:t>
      </w:r>
      <w:r>
        <w:t></w:t>
      </w:r>
      <w:r>
        <w:rPr>
          <w:rFonts w:hint="eastAsia"/>
        </w:rPr>
        <w:t>репрезентації</w:t>
      </w:r>
      <w:r>
        <w:t></w:t>
      </w:r>
      <w:r>
        <w:rPr>
          <w:rFonts w:hint="eastAsia"/>
        </w:rPr>
        <w:t>ядерної</w:t>
      </w:r>
      <w:r>
        <w:t></w:t>
      </w:r>
      <w:r>
        <w:rPr>
          <w:rFonts w:hint="eastAsia"/>
        </w:rPr>
        <w:t>й</w:t>
      </w:r>
      <w:r>
        <w:t></w:t>
      </w:r>
      <w:r>
        <w:rPr>
          <w:rFonts w:hint="eastAsia"/>
        </w:rPr>
        <w:t>периферійної</w:t>
      </w:r>
      <w:r>
        <w:t></w:t>
      </w:r>
      <w:r>
        <w:rPr>
          <w:rFonts w:hint="eastAsia"/>
        </w:rPr>
        <w:t>зони</w:t>
      </w:r>
    </w:p>
    <w:p w:rsidR="006C5FD2" w:rsidRDefault="006C5FD2" w:rsidP="006C5FD2">
      <w:r>
        <w:rPr>
          <w:rFonts w:hint="eastAsia"/>
        </w:rPr>
        <w:t>концептуальних</w:t>
      </w:r>
      <w:r>
        <w:t></w:t>
      </w:r>
      <w:r>
        <w:rPr>
          <w:rFonts w:hint="eastAsia"/>
        </w:rPr>
        <w:t>полів</w:t>
      </w:r>
      <w:r>
        <w:t></w:t>
      </w:r>
      <w:r>
        <w:t></w:t>
      </w:r>
      <w:r>
        <w:rPr>
          <w:rFonts w:hint="eastAsia"/>
        </w:rPr>
        <w:t>Простір</w:t>
      </w:r>
      <w:r>
        <w:t></w:t>
      </w:r>
      <w:r>
        <w:t></w:t>
      </w:r>
      <w:r>
        <w:rPr>
          <w:rFonts w:hint="eastAsia"/>
        </w:rPr>
        <w:t>і</w:t>
      </w:r>
      <w:r>
        <w:t></w:t>
      </w:r>
      <w:r>
        <w:t></w:t>
      </w:r>
      <w:r>
        <w:rPr>
          <w:rFonts w:hint="eastAsia"/>
        </w:rPr>
        <w:t>Час</w:t>
      </w:r>
      <w:r>
        <w:t></w:t>
      </w:r>
      <w:r>
        <w:t></w:t>
      </w:r>
      <w:r>
        <w:t></w:t>
      </w:r>
      <w:r>
        <w:rPr>
          <w:rFonts w:hint="eastAsia"/>
        </w:rPr>
        <w:t>актуалізованих</w:t>
      </w:r>
      <w:r>
        <w:t></w:t>
      </w:r>
      <w:r>
        <w:rPr>
          <w:rFonts w:hint="eastAsia"/>
        </w:rPr>
        <w:t>у</w:t>
      </w:r>
      <w:r>
        <w:t></w:t>
      </w:r>
      <w:r>
        <w:rPr>
          <w:rFonts w:hint="eastAsia"/>
        </w:rPr>
        <w:t>системі</w:t>
      </w:r>
      <w:r>
        <w:t></w:t>
      </w:r>
      <w:r>
        <w:rPr>
          <w:rFonts w:hint="eastAsia"/>
        </w:rPr>
        <w:t>іменників</w:t>
      </w:r>
    </w:p>
    <w:p w:rsidR="006C5FD2" w:rsidRDefault="006C5FD2" w:rsidP="006C5FD2">
      <w:r>
        <w:rPr>
          <w:rFonts w:hint="eastAsia"/>
        </w:rPr>
        <w:t>давньогрецької</w:t>
      </w:r>
      <w:r>
        <w:t></w:t>
      </w:r>
      <w:r>
        <w:rPr>
          <w:rFonts w:hint="eastAsia"/>
        </w:rPr>
        <w:t>мови</w:t>
      </w:r>
      <w:r>
        <w:t></w:t>
      </w:r>
      <w:r>
        <w:t></w:t>
      </w:r>
      <w:r>
        <w:rPr>
          <w:rFonts w:hint="eastAsia"/>
        </w:rPr>
        <w:t>в</w:t>
      </w:r>
      <w:r>
        <w:t></w:t>
      </w:r>
      <w:r>
        <w:rPr>
          <w:rFonts w:hint="eastAsia"/>
        </w:rPr>
        <w:t>цілому</w:t>
      </w:r>
      <w:r>
        <w:t></w:t>
      </w:r>
      <w:r>
        <w:rPr>
          <w:rFonts w:hint="eastAsia"/>
        </w:rPr>
        <w:t>відповідає</w:t>
      </w:r>
      <w:r>
        <w:t></w:t>
      </w:r>
      <w:r>
        <w:rPr>
          <w:rFonts w:hint="eastAsia"/>
        </w:rPr>
        <w:t>організації</w:t>
      </w:r>
      <w:r>
        <w:t></w:t>
      </w:r>
      <w:r>
        <w:rPr>
          <w:rFonts w:hint="eastAsia"/>
        </w:rPr>
        <w:t>подібних</w:t>
      </w:r>
      <w:r>
        <w:t></w:t>
      </w:r>
      <w:r>
        <w:rPr>
          <w:rFonts w:hint="eastAsia"/>
        </w:rPr>
        <w:t>зон</w:t>
      </w:r>
    </w:p>
    <w:p w:rsidR="006C5FD2" w:rsidRDefault="006C5FD2" w:rsidP="006C5FD2">
      <w:r>
        <w:rPr>
          <w:rFonts w:hint="eastAsia"/>
        </w:rPr>
        <w:t>концептуальних</w:t>
      </w:r>
      <w:r>
        <w:t></w:t>
      </w:r>
      <w:r>
        <w:rPr>
          <w:rFonts w:hint="eastAsia"/>
        </w:rPr>
        <w:t>полів</w:t>
      </w:r>
      <w:r>
        <w:t></w:t>
      </w:r>
      <w:r>
        <w:t></w:t>
      </w:r>
      <w:r>
        <w:rPr>
          <w:rFonts w:hint="eastAsia"/>
        </w:rPr>
        <w:t>Просторові</w:t>
      </w:r>
      <w:r>
        <w:t></w:t>
      </w:r>
      <w:r>
        <w:rPr>
          <w:rFonts w:hint="eastAsia"/>
        </w:rPr>
        <w:t>ознаки</w:t>
      </w:r>
      <w:r>
        <w:t></w:t>
      </w:r>
      <w:r>
        <w:rPr>
          <w:rFonts w:hint="eastAsia"/>
        </w:rPr>
        <w:t>об’єктів</w:t>
      </w:r>
      <w:r>
        <w:t></w:t>
      </w:r>
      <w:r>
        <w:t></w:t>
      </w:r>
      <w:r>
        <w:rPr>
          <w:rFonts w:hint="eastAsia"/>
        </w:rPr>
        <w:t>й</w:t>
      </w:r>
      <w:r>
        <w:t></w:t>
      </w:r>
      <w:r>
        <w:t></w:t>
      </w:r>
      <w:r>
        <w:rPr>
          <w:rFonts w:hint="eastAsia"/>
        </w:rPr>
        <w:t>Часові</w:t>
      </w:r>
      <w:r>
        <w:t></w:t>
      </w:r>
      <w:r>
        <w:rPr>
          <w:rFonts w:hint="eastAsia"/>
        </w:rPr>
        <w:t>ознаки</w:t>
      </w:r>
      <w:r>
        <w:t></w:t>
      </w:r>
      <w:r>
        <w:rPr>
          <w:rFonts w:hint="eastAsia"/>
        </w:rPr>
        <w:t>об’єктів</w:t>
      </w:r>
      <w:r>
        <w:t></w:t>
      </w:r>
      <w:r>
        <w:t></w:t>
      </w:r>
    </w:p>
    <w:p w:rsidR="006C5FD2" w:rsidRDefault="006C5FD2" w:rsidP="006C5FD2">
      <w:r>
        <w:rPr>
          <w:rFonts w:hint="eastAsia"/>
        </w:rPr>
        <w:t>вербалізованих</w:t>
      </w:r>
      <w:r>
        <w:t></w:t>
      </w:r>
      <w:r>
        <w:rPr>
          <w:rFonts w:hint="eastAsia"/>
        </w:rPr>
        <w:t>у</w:t>
      </w:r>
      <w:r>
        <w:t></w:t>
      </w:r>
      <w:r>
        <w:rPr>
          <w:rFonts w:hint="eastAsia"/>
        </w:rPr>
        <w:t>системі</w:t>
      </w:r>
      <w:r>
        <w:t></w:t>
      </w:r>
      <w:r>
        <w:rPr>
          <w:rFonts w:hint="eastAsia"/>
        </w:rPr>
        <w:t>прикметників</w:t>
      </w:r>
      <w:r>
        <w:t></w:t>
      </w:r>
      <w:r>
        <w:t></w:t>
      </w:r>
      <w:r>
        <w:rPr>
          <w:rFonts w:hint="eastAsia"/>
        </w:rPr>
        <w:t>Розгорнута</w:t>
      </w:r>
      <w:r>
        <w:t></w:t>
      </w:r>
      <w:r>
        <w:rPr>
          <w:rFonts w:hint="eastAsia"/>
        </w:rPr>
        <w:t>ядерна</w:t>
      </w:r>
      <w:r>
        <w:t></w:t>
      </w:r>
      <w:r>
        <w:rPr>
          <w:rFonts w:hint="eastAsia"/>
        </w:rPr>
        <w:t>зона</w:t>
      </w:r>
      <w:r>
        <w:t></w:t>
      </w:r>
      <w:r>
        <w:rPr>
          <w:rFonts w:hint="eastAsia"/>
        </w:rPr>
        <w:t>й</w:t>
      </w:r>
      <w:r>
        <w:t></w:t>
      </w:r>
      <w:r>
        <w:rPr>
          <w:rFonts w:hint="eastAsia"/>
        </w:rPr>
        <w:t>відносно</w:t>
      </w:r>
    </w:p>
    <w:p w:rsidR="006C5FD2" w:rsidRDefault="006C5FD2" w:rsidP="006C5FD2">
      <w:r>
        <w:rPr>
          <w:rFonts w:hint="eastAsia"/>
        </w:rPr>
        <w:t>вузька</w:t>
      </w:r>
      <w:r>
        <w:t></w:t>
      </w:r>
      <w:r>
        <w:rPr>
          <w:rFonts w:hint="eastAsia"/>
        </w:rPr>
        <w:t>периферійна</w:t>
      </w:r>
      <w:r>
        <w:t></w:t>
      </w:r>
      <w:r>
        <w:rPr>
          <w:rFonts w:hint="eastAsia"/>
        </w:rPr>
        <w:t>зона</w:t>
      </w:r>
      <w:r>
        <w:t></w:t>
      </w:r>
      <w:r>
        <w:rPr>
          <w:rFonts w:hint="eastAsia"/>
        </w:rPr>
        <w:t>в</w:t>
      </w:r>
      <w:r>
        <w:t></w:t>
      </w:r>
      <w:r>
        <w:rPr>
          <w:rFonts w:hint="eastAsia"/>
        </w:rPr>
        <w:t>системі</w:t>
      </w:r>
      <w:r>
        <w:t></w:t>
      </w:r>
      <w:r>
        <w:rPr>
          <w:rFonts w:hint="eastAsia"/>
        </w:rPr>
        <w:t>просторових</w:t>
      </w:r>
      <w:r>
        <w:t></w:t>
      </w:r>
      <w:r>
        <w:rPr>
          <w:rFonts w:hint="eastAsia"/>
        </w:rPr>
        <w:t>уявлень</w:t>
      </w:r>
      <w:r>
        <w:t></w:t>
      </w:r>
      <w:r>
        <w:rPr>
          <w:rFonts w:hint="eastAsia"/>
        </w:rPr>
        <w:t>і</w:t>
      </w:r>
      <w:r>
        <w:t></w:t>
      </w:r>
      <w:r>
        <w:rPr>
          <w:rFonts w:hint="eastAsia"/>
        </w:rPr>
        <w:t>зворотне</w:t>
      </w:r>
    </w:p>
    <w:p w:rsidR="006C5FD2" w:rsidRDefault="006C5FD2" w:rsidP="006C5FD2">
      <w:r>
        <w:rPr>
          <w:rFonts w:hint="eastAsia"/>
        </w:rPr>
        <w:t>співвідношеня</w:t>
      </w:r>
      <w:r>
        <w:t></w:t>
      </w:r>
      <w:r>
        <w:rPr>
          <w:rFonts w:hint="eastAsia"/>
        </w:rPr>
        <w:t>ядерної</w:t>
      </w:r>
      <w:r>
        <w:t></w:t>
      </w:r>
      <w:r>
        <w:rPr>
          <w:rFonts w:hint="eastAsia"/>
        </w:rPr>
        <w:t>й</w:t>
      </w:r>
      <w:r>
        <w:t></w:t>
      </w:r>
      <w:r>
        <w:rPr>
          <w:rFonts w:hint="eastAsia"/>
        </w:rPr>
        <w:t>периферійної</w:t>
      </w:r>
      <w:r>
        <w:t></w:t>
      </w:r>
      <w:r>
        <w:rPr>
          <w:rFonts w:hint="eastAsia"/>
        </w:rPr>
        <w:t>зон</w:t>
      </w:r>
      <w:r>
        <w:t></w:t>
      </w:r>
      <w:r>
        <w:rPr>
          <w:rFonts w:hint="eastAsia"/>
        </w:rPr>
        <w:t>у</w:t>
      </w:r>
      <w:r>
        <w:t></w:t>
      </w:r>
      <w:r>
        <w:rPr>
          <w:rFonts w:hint="eastAsia"/>
        </w:rPr>
        <w:t>системі</w:t>
      </w:r>
      <w:r>
        <w:t></w:t>
      </w:r>
      <w:r>
        <w:rPr>
          <w:rFonts w:hint="eastAsia"/>
        </w:rPr>
        <w:t>темпоральних</w:t>
      </w:r>
      <w:r>
        <w:t></w:t>
      </w:r>
      <w:r>
        <w:rPr>
          <w:rFonts w:hint="eastAsia"/>
        </w:rPr>
        <w:t>уявлень</w:t>
      </w:r>
    </w:p>
    <w:p w:rsidR="006C5FD2" w:rsidRDefault="006C5FD2" w:rsidP="006C5FD2">
      <w:r>
        <w:rPr>
          <w:rFonts w:hint="eastAsia"/>
        </w:rPr>
        <w:t>пояснюються</w:t>
      </w:r>
      <w:r>
        <w:t></w:t>
      </w:r>
      <w:r>
        <w:rPr>
          <w:rFonts w:hint="eastAsia"/>
        </w:rPr>
        <w:t>об’єктивними</w:t>
      </w:r>
      <w:r>
        <w:t></w:t>
      </w:r>
      <w:r>
        <w:rPr>
          <w:rFonts w:hint="eastAsia"/>
        </w:rPr>
        <w:t>чинниками</w:t>
      </w:r>
      <w:r>
        <w:t></w:t>
      </w:r>
      <w:r>
        <w:rPr>
          <w:rFonts w:hint="eastAsia"/>
        </w:rPr>
        <w:t>осмисленнями</w:t>
      </w:r>
      <w:r>
        <w:t></w:t>
      </w:r>
      <w:r>
        <w:rPr>
          <w:rFonts w:hint="eastAsia"/>
        </w:rPr>
        <w:t>простору</w:t>
      </w:r>
      <w:r>
        <w:t></w:t>
      </w:r>
      <w:r>
        <w:rPr>
          <w:rFonts w:hint="eastAsia"/>
        </w:rPr>
        <w:t>й</w:t>
      </w:r>
      <w:r>
        <w:t></w:t>
      </w:r>
      <w:r>
        <w:rPr>
          <w:rFonts w:hint="eastAsia"/>
        </w:rPr>
        <w:t>часу</w:t>
      </w:r>
      <w:r>
        <w:t></w:t>
      </w:r>
      <w:r>
        <w:rPr>
          <w:rFonts w:hint="eastAsia"/>
        </w:rPr>
        <w:t>носіями</w:t>
      </w:r>
    </w:p>
    <w:p w:rsidR="006C5FD2" w:rsidRDefault="006C5FD2" w:rsidP="006C5FD2">
      <w:r>
        <w:rPr>
          <w:rFonts w:hint="eastAsia"/>
        </w:rPr>
        <w:t>мови</w:t>
      </w:r>
      <w:r>
        <w:t></w:t>
      </w:r>
    </w:p>
    <w:p w:rsidR="006C5FD2" w:rsidRDefault="006C5FD2" w:rsidP="006C5FD2">
      <w:r>
        <w:t></w:t>
      </w:r>
      <w:r>
        <w:t></w:t>
      </w:r>
      <w:r>
        <w:t></w:t>
      </w:r>
      <w:r>
        <w:t></w:t>
      </w:r>
      <w:r>
        <w:rPr>
          <w:rFonts w:hint="eastAsia"/>
        </w:rPr>
        <w:t>Система</w:t>
      </w:r>
      <w:r>
        <w:t></w:t>
      </w:r>
      <w:r>
        <w:rPr>
          <w:rFonts w:hint="eastAsia"/>
        </w:rPr>
        <w:t>просторових</w:t>
      </w:r>
      <w:r>
        <w:t></w:t>
      </w:r>
      <w:r>
        <w:rPr>
          <w:rFonts w:hint="eastAsia"/>
        </w:rPr>
        <w:t>і</w:t>
      </w:r>
      <w:r>
        <w:t></w:t>
      </w:r>
      <w:r>
        <w:rPr>
          <w:rFonts w:hint="eastAsia"/>
        </w:rPr>
        <w:t>темпоральних</w:t>
      </w:r>
      <w:r>
        <w:t></w:t>
      </w:r>
      <w:r>
        <w:rPr>
          <w:rFonts w:hint="eastAsia"/>
        </w:rPr>
        <w:t>прислівників</w:t>
      </w:r>
      <w:r>
        <w:t></w:t>
      </w:r>
      <w:r>
        <w:rPr>
          <w:rFonts w:hint="eastAsia"/>
        </w:rPr>
        <w:t>давньогрецької</w:t>
      </w:r>
    </w:p>
    <w:p w:rsidR="006C5FD2" w:rsidRDefault="006C5FD2" w:rsidP="006C5FD2">
      <w:r>
        <w:rPr>
          <w:rFonts w:hint="eastAsia"/>
        </w:rPr>
        <w:t>мови</w:t>
      </w:r>
      <w:r>
        <w:t></w:t>
      </w:r>
      <w:r>
        <w:rPr>
          <w:rFonts w:hint="eastAsia"/>
        </w:rPr>
        <w:t>є</w:t>
      </w:r>
      <w:r>
        <w:t></w:t>
      </w:r>
      <w:r>
        <w:rPr>
          <w:rFonts w:hint="eastAsia"/>
        </w:rPr>
        <w:t>складною</w:t>
      </w:r>
      <w:r>
        <w:t></w:t>
      </w:r>
      <w:r>
        <w:rPr>
          <w:rFonts w:hint="eastAsia"/>
        </w:rPr>
        <w:t>системою</w:t>
      </w:r>
      <w:r>
        <w:t></w:t>
      </w:r>
      <w:r>
        <w:rPr>
          <w:rFonts w:hint="eastAsia"/>
        </w:rPr>
        <w:t>одиниць</w:t>
      </w:r>
      <w:r>
        <w:t></w:t>
      </w:r>
      <w:r>
        <w:t></w:t>
      </w:r>
      <w:r>
        <w:rPr>
          <w:rFonts w:hint="eastAsia"/>
        </w:rPr>
        <w:t>що</w:t>
      </w:r>
      <w:r>
        <w:t></w:t>
      </w:r>
      <w:r>
        <w:rPr>
          <w:rFonts w:hint="eastAsia"/>
        </w:rPr>
        <w:t>мають</w:t>
      </w:r>
      <w:r>
        <w:t></w:t>
      </w:r>
      <w:r>
        <w:rPr>
          <w:rFonts w:hint="eastAsia"/>
        </w:rPr>
        <w:t>різні</w:t>
      </w:r>
      <w:r>
        <w:t></w:t>
      </w:r>
      <w:r>
        <w:rPr>
          <w:rFonts w:hint="eastAsia"/>
        </w:rPr>
        <w:t>форми</w:t>
      </w:r>
      <w:r>
        <w:t></w:t>
      </w:r>
      <w:r>
        <w:rPr>
          <w:rFonts w:hint="eastAsia"/>
        </w:rPr>
        <w:t>й</w:t>
      </w:r>
      <w:r>
        <w:t></w:t>
      </w:r>
      <w:r>
        <w:rPr>
          <w:rFonts w:hint="eastAsia"/>
        </w:rPr>
        <w:t>джерела</w:t>
      </w:r>
    </w:p>
    <w:p w:rsidR="006C5FD2" w:rsidRDefault="006C5FD2" w:rsidP="006C5FD2">
      <w:r>
        <w:rPr>
          <w:rFonts w:hint="eastAsia"/>
        </w:rPr>
        <w:t>творення</w:t>
      </w:r>
      <w:r>
        <w:t></w:t>
      </w:r>
      <w:r>
        <w:t></w:t>
      </w:r>
      <w:r>
        <w:rPr>
          <w:rFonts w:hint="eastAsia"/>
        </w:rPr>
        <w:t>Залучення</w:t>
      </w:r>
      <w:r>
        <w:t></w:t>
      </w:r>
      <w:r>
        <w:rPr>
          <w:rFonts w:hint="eastAsia"/>
        </w:rPr>
        <w:t>до</w:t>
      </w:r>
      <w:r>
        <w:t></w:t>
      </w:r>
      <w:r>
        <w:rPr>
          <w:rFonts w:hint="eastAsia"/>
        </w:rPr>
        <w:t>створення</w:t>
      </w:r>
      <w:r>
        <w:t></w:t>
      </w:r>
      <w:r>
        <w:rPr>
          <w:rFonts w:hint="eastAsia"/>
        </w:rPr>
        <w:t>прислівників</w:t>
      </w:r>
      <w:r>
        <w:t></w:t>
      </w:r>
      <w:r>
        <w:rPr>
          <w:rFonts w:hint="eastAsia"/>
        </w:rPr>
        <w:t>різних</w:t>
      </w:r>
      <w:r>
        <w:t></w:t>
      </w:r>
      <w:r>
        <w:rPr>
          <w:rFonts w:hint="eastAsia"/>
        </w:rPr>
        <w:t>частин</w:t>
      </w:r>
      <w:r>
        <w:t></w:t>
      </w:r>
      <w:r>
        <w:rPr>
          <w:rFonts w:hint="eastAsia"/>
        </w:rPr>
        <w:t>мови</w:t>
      </w:r>
      <w:r>
        <w:t></w:t>
      </w:r>
      <w:r>
        <w:rPr>
          <w:rFonts w:hint="eastAsia"/>
        </w:rPr>
        <w:t>зі</w:t>
      </w:r>
      <w:r>
        <w:t></w:t>
      </w:r>
      <w:r>
        <w:rPr>
          <w:rFonts w:hint="eastAsia"/>
        </w:rPr>
        <w:t>своєю</w:t>
      </w:r>
    </w:p>
    <w:p w:rsidR="006C5FD2" w:rsidRDefault="006C5FD2" w:rsidP="006C5FD2">
      <w:r>
        <w:rPr>
          <w:rFonts w:hint="eastAsia"/>
        </w:rPr>
        <w:t>функційно</w:t>
      </w:r>
      <w:r>
        <w:t></w:t>
      </w:r>
      <w:r>
        <w:rPr>
          <w:rFonts w:hint="eastAsia"/>
        </w:rPr>
        <w:t>семантичною</w:t>
      </w:r>
      <w:r>
        <w:t></w:t>
      </w:r>
      <w:r>
        <w:rPr>
          <w:rFonts w:hint="eastAsia"/>
        </w:rPr>
        <w:t>специфікою</w:t>
      </w:r>
      <w:r>
        <w:t></w:t>
      </w:r>
      <w:r>
        <w:rPr>
          <w:rFonts w:hint="eastAsia"/>
        </w:rPr>
        <w:t>має</w:t>
      </w:r>
      <w:r>
        <w:t></w:t>
      </w:r>
      <w:r>
        <w:rPr>
          <w:rFonts w:hint="eastAsia"/>
        </w:rPr>
        <w:t>свою</w:t>
      </w:r>
      <w:r>
        <w:t></w:t>
      </w:r>
      <w:r>
        <w:rPr>
          <w:rFonts w:hint="eastAsia"/>
        </w:rPr>
        <w:t>проекцію</w:t>
      </w:r>
      <w:r>
        <w:t></w:t>
      </w:r>
      <w:r>
        <w:rPr>
          <w:rFonts w:hint="eastAsia"/>
        </w:rPr>
        <w:t>на</w:t>
      </w:r>
      <w:r>
        <w:t></w:t>
      </w:r>
      <w:r>
        <w:rPr>
          <w:rFonts w:hint="eastAsia"/>
        </w:rPr>
        <w:t>рівень</w:t>
      </w:r>
      <w:r>
        <w:t></w:t>
      </w:r>
      <w:r>
        <w:rPr>
          <w:rFonts w:hint="eastAsia"/>
        </w:rPr>
        <w:t>сприйняття</w:t>
      </w:r>
      <w:r>
        <w:t></w:t>
      </w:r>
    </w:p>
    <w:p w:rsidR="006C5FD2" w:rsidRDefault="006C5FD2" w:rsidP="006C5FD2">
      <w:r>
        <w:rPr>
          <w:rFonts w:hint="eastAsia"/>
        </w:rPr>
        <w:t>пізнання</w:t>
      </w:r>
      <w:r>
        <w:t></w:t>
      </w:r>
      <w:r>
        <w:rPr>
          <w:rFonts w:hint="eastAsia"/>
        </w:rPr>
        <w:t>та</w:t>
      </w:r>
      <w:r>
        <w:t></w:t>
      </w:r>
      <w:r>
        <w:rPr>
          <w:rFonts w:hint="eastAsia"/>
        </w:rPr>
        <w:t>передачі</w:t>
      </w:r>
      <w:r>
        <w:t></w:t>
      </w:r>
      <w:r>
        <w:rPr>
          <w:rFonts w:hint="eastAsia"/>
        </w:rPr>
        <w:t>досвіду</w:t>
      </w:r>
      <w:r>
        <w:t></w:t>
      </w:r>
      <w:r>
        <w:rPr>
          <w:rFonts w:hint="eastAsia"/>
        </w:rPr>
        <w:t>про</w:t>
      </w:r>
      <w:r>
        <w:t></w:t>
      </w:r>
      <w:r>
        <w:rPr>
          <w:rFonts w:hint="eastAsia"/>
        </w:rPr>
        <w:t>об’єктивні</w:t>
      </w:r>
      <w:r>
        <w:t></w:t>
      </w:r>
      <w:r>
        <w:rPr>
          <w:rFonts w:hint="eastAsia"/>
        </w:rPr>
        <w:t>реалії</w:t>
      </w:r>
      <w:r>
        <w:t></w:t>
      </w:r>
      <w:r>
        <w:rPr>
          <w:rFonts w:hint="eastAsia"/>
        </w:rPr>
        <w:t>світу</w:t>
      </w:r>
      <w:r>
        <w:t></w:t>
      </w:r>
      <w:r>
        <w:rPr>
          <w:rFonts w:hint="eastAsia"/>
        </w:rPr>
        <w:t>носіїв</w:t>
      </w:r>
      <w:r>
        <w:t></w:t>
      </w:r>
      <w:r>
        <w:rPr>
          <w:rFonts w:hint="eastAsia"/>
        </w:rPr>
        <w:t>давньогрецької</w:t>
      </w:r>
    </w:p>
    <w:p w:rsidR="006C5FD2" w:rsidRDefault="006C5FD2" w:rsidP="006C5FD2">
      <w:r>
        <w:rPr>
          <w:rFonts w:hint="eastAsia"/>
        </w:rPr>
        <w:t>мови</w:t>
      </w:r>
      <w:r>
        <w:t></w:t>
      </w:r>
    </w:p>
    <w:p w:rsidR="006C5FD2" w:rsidRDefault="006C5FD2" w:rsidP="006C5FD2">
      <w:r>
        <w:rPr>
          <w:rFonts w:hint="eastAsia"/>
        </w:rPr>
        <w:t>Група</w:t>
      </w:r>
      <w:r>
        <w:t></w:t>
      </w:r>
      <w:r>
        <w:rPr>
          <w:rFonts w:hint="eastAsia"/>
        </w:rPr>
        <w:t>просторових</w:t>
      </w:r>
      <w:r>
        <w:t></w:t>
      </w:r>
      <w:r>
        <w:rPr>
          <w:rFonts w:hint="eastAsia"/>
        </w:rPr>
        <w:t>прислівників</w:t>
      </w:r>
      <w:r>
        <w:t></w:t>
      </w:r>
      <w:r>
        <w:rPr>
          <w:rFonts w:hint="eastAsia"/>
        </w:rPr>
        <w:t>репрезентує</w:t>
      </w:r>
      <w:r>
        <w:t></w:t>
      </w:r>
      <w:r>
        <w:rPr>
          <w:rFonts w:hint="eastAsia"/>
        </w:rPr>
        <w:t>концептуальне</w:t>
      </w:r>
      <w:r>
        <w:t></w:t>
      </w:r>
      <w:r>
        <w:rPr>
          <w:rFonts w:hint="eastAsia"/>
        </w:rPr>
        <w:t>поле</w:t>
      </w:r>
      <w:r>
        <w:t></w:t>
      </w:r>
      <w:r>
        <w:t></w:t>
      </w:r>
      <w:r>
        <w:rPr>
          <w:rFonts w:hint="eastAsia"/>
        </w:rPr>
        <w:t>Ознака</w:t>
      </w:r>
    </w:p>
    <w:p w:rsidR="006C5FD2" w:rsidRDefault="006C5FD2" w:rsidP="006C5FD2">
      <w:r>
        <w:rPr>
          <w:rFonts w:hint="eastAsia"/>
        </w:rPr>
        <w:t>стану</w:t>
      </w:r>
      <w:r>
        <w:t></w:t>
      </w:r>
      <w:r>
        <w:rPr>
          <w:rFonts w:hint="eastAsia"/>
        </w:rPr>
        <w:t>дії</w:t>
      </w:r>
      <w:r>
        <w:t></w:t>
      </w:r>
      <w:r>
        <w:rPr>
          <w:rFonts w:hint="eastAsia"/>
        </w:rPr>
        <w:t>в</w:t>
      </w:r>
      <w:r>
        <w:t></w:t>
      </w:r>
      <w:r>
        <w:rPr>
          <w:rFonts w:hint="eastAsia"/>
        </w:rPr>
        <w:t>просторі</w:t>
      </w:r>
      <w:r>
        <w:t></w:t>
      </w:r>
      <w:r>
        <w:t></w:t>
      </w:r>
      <w:r>
        <w:t></w:t>
      </w:r>
      <w:r>
        <w:rPr>
          <w:rFonts w:hint="eastAsia"/>
        </w:rPr>
        <w:t>Аналіз</w:t>
      </w:r>
      <w:r>
        <w:t></w:t>
      </w:r>
      <w:r>
        <w:rPr>
          <w:rFonts w:hint="eastAsia"/>
        </w:rPr>
        <w:t>системи</w:t>
      </w:r>
      <w:r>
        <w:t></w:t>
      </w:r>
      <w:r>
        <w:rPr>
          <w:rFonts w:hint="eastAsia"/>
        </w:rPr>
        <w:t>просторових</w:t>
      </w:r>
      <w:r>
        <w:t></w:t>
      </w:r>
      <w:r>
        <w:rPr>
          <w:rFonts w:hint="eastAsia"/>
        </w:rPr>
        <w:t>прислівників</w:t>
      </w:r>
      <w:r>
        <w:t></w:t>
      </w:r>
      <w:r>
        <w:rPr>
          <w:rFonts w:hint="eastAsia"/>
        </w:rPr>
        <w:t>виявляє</w:t>
      </w:r>
      <w:r>
        <w:t></w:t>
      </w:r>
      <w:r>
        <w:rPr>
          <w:rFonts w:hint="eastAsia"/>
        </w:rPr>
        <w:t>спільні</w:t>
      </w:r>
    </w:p>
    <w:p w:rsidR="006C5FD2" w:rsidRDefault="006C5FD2" w:rsidP="006C5FD2">
      <w:r>
        <w:rPr>
          <w:rFonts w:hint="eastAsia"/>
        </w:rPr>
        <w:t>з</w:t>
      </w:r>
      <w:r>
        <w:t></w:t>
      </w:r>
      <w:r>
        <w:rPr>
          <w:rFonts w:hint="eastAsia"/>
        </w:rPr>
        <w:t>іменниками</w:t>
      </w:r>
      <w:r>
        <w:t></w:t>
      </w:r>
      <w:r>
        <w:rPr>
          <w:rFonts w:hint="eastAsia"/>
        </w:rPr>
        <w:t>та</w:t>
      </w:r>
      <w:r>
        <w:t></w:t>
      </w:r>
      <w:r>
        <w:rPr>
          <w:rFonts w:hint="eastAsia"/>
        </w:rPr>
        <w:t>прикметниками</w:t>
      </w:r>
      <w:r>
        <w:t></w:t>
      </w:r>
      <w:r>
        <w:rPr>
          <w:rFonts w:hint="eastAsia"/>
        </w:rPr>
        <w:t>тенденції</w:t>
      </w:r>
      <w:r>
        <w:t></w:t>
      </w:r>
      <w:r>
        <w:rPr>
          <w:rFonts w:hint="eastAsia"/>
        </w:rPr>
        <w:t>до</w:t>
      </w:r>
      <w:r>
        <w:t></w:t>
      </w:r>
      <w:r>
        <w:rPr>
          <w:rFonts w:hint="eastAsia"/>
        </w:rPr>
        <w:t>пріоритетного</w:t>
      </w:r>
      <w:r>
        <w:t></w:t>
      </w:r>
      <w:r>
        <w:rPr>
          <w:rFonts w:hint="eastAsia"/>
        </w:rPr>
        <w:t>вираження</w:t>
      </w:r>
    </w:p>
    <w:p w:rsidR="006C5FD2" w:rsidRDefault="006C5FD2" w:rsidP="006C5FD2">
      <w:r>
        <w:rPr>
          <w:rFonts w:hint="eastAsia"/>
        </w:rPr>
        <w:t>конкретних</w:t>
      </w:r>
      <w:r>
        <w:t></w:t>
      </w:r>
      <w:r>
        <w:rPr>
          <w:rFonts w:hint="eastAsia"/>
        </w:rPr>
        <w:t>просторових</w:t>
      </w:r>
      <w:r>
        <w:t></w:t>
      </w:r>
      <w:r>
        <w:rPr>
          <w:rFonts w:hint="eastAsia"/>
        </w:rPr>
        <w:t>ознак</w:t>
      </w:r>
      <w:r>
        <w:t></w:t>
      </w:r>
      <w:r>
        <w:rPr>
          <w:rFonts w:hint="eastAsia"/>
        </w:rPr>
        <w:t>і</w:t>
      </w:r>
      <w:r>
        <w:t></w:t>
      </w:r>
      <w:r>
        <w:rPr>
          <w:rFonts w:hint="eastAsia"/>
        </w:rPr>
        <w:t>позицій</w:t>
      </w:r>
      <w:r>
        <w:t></w:t>
      </w:r>
      <w:r>
        <w:t></w:t>
      </w:r>
      <w:r>
        <w:rPr>
          <w:rFonts w:hint="eastAsia"/>
        </w:rPr>
        <w:t>Так</w:t>
      </w:r>
      <w:r>
        <w:t></w:t>
      </w:r>
      <w:r>
        <w:t></w:t>
      </w:r>
      <w:r>
        <w:rPr>
          <w:rFonts w:hint="eastAsia"/>
        </w:rPr>
        <w:t>насамперед</w:t>
      </w:r>
      <w:r>
        <w:t></w:t>
      </w:r>
      <w:r>
        <w:t></w:t>
      </w:r>
      <w:r>
        <w:rPr>
          <w:rFonts w:hint="eastAsia"/>
        </w:rPr>
        <w:t>вербалізуються</w:t>
      </w:r>
    </w:p>
    <w:p w:rsidR="006C5FD2" w:rsidRDefault="006C5FD2" w:rsidP="006C5FD2">
      <w:r>
        <w:rPr>
          <w:rFonts w:hint="eastAsia"/>
        </w:rPr>
        <w:t>ознаки</w:t>
      </w:r>
      <w:r>
        <w:t></w:t>
      </w:r>
      <w:r>
        <w:rPr>
          <w:rFonts w:hint="eastAsia"/>
        </w:rPr>
        <w:t>статичного</w:t>
      </w:r>
      <w:r>
        <w:t></w:t>
      </w:r>
      <w:r>
        <w:rPr>
          <w:rFonts w:hint="eastAsia"/>
        </w:rPr>
        <w:t>місцеперебування</w:t>
      </w:r>
      <w:r>
        <w:t></w:t>
      </w:r>
      <w:r>
        <w:rPr>
          <w:rFonts w:hint="eastAsia"/>
        </w:rPr>
        <w:t>та</w:t>
      </w:r>
      <w:r>
        <w:t></w:t>
      </w:r>
      <w:r>
        <w:rPr>
          <w:rFonts w:hint="eastAsia"/>
        </w:rPr>
        <w:t>зовнішньої</w:t>
      </w:r>
      <w:r>
        <w:t></w:t>
      </w:r>
      <w:r>
        <w:rPr>
          <w:rFonts w:hint="eastAsia"/>
        </w:rPr>
        <w:t>межі</w:t>
      </w:r>
      <w:r>
        <w:t></w:t>
      </w:r>
      <w:r>
        <w:t></w:t>
      </w:r>
      <w:r>
        <w:rPr>
          <w:rFonts w:hint="eastAsia"/>
        </w:rPr>
        <w:t>передусім</w:t>
      </w:r>
      <w:r>
        <w:t></w:t>
      </w:r>
      <w:r>
        <w:rPr>
          <w:rFonts w:hint="eastAsia"/>
        </w:rPr>
        <w:t>верхньої</w:t>
      </w:r>
      <w:r>
        <w:t></w:t>
      </w:r>
      <w:r>
        <w:rPr>
          <w:rFonts w:hint="eastAsia"/>
        </w:rPr>
        <w:t>і</w:t>
      </w:r>
    </w:p>
    <w:p w:rsidR="006C5FD2" w:rsidRDefault="006C5FD2" w:rsidP="006C5FD2">
      <w:r>
        <w:t></w:t>
      </w:r>
      <w:r>
        <w:t></w:t>
      </w:r>
      <w:r>
        <w:t></w:t>
      </w:r>
    </w:p>
    <w:p w:rsidR="006C5FD2" w:rsidRDefault="006C5FD2" w:rsidP="006C5FD2">
      <w:r>
        <w:rPr>
          <w:rFonts w:hint="eastAsia"/>
        </w:rPr>
        <w:t>передньої</w:t>
      </w:r>
      <w:r>
        <w:t></w:t>
      </w:r>
      <w:r>
        <w:t></w:t>
      </w:r>
      <w:r>
        <w:t></w:t>
      </w:r>
      <w:r>
        <w:rPr>
          <w:rFonts w:hint="eastAsia"/>
        </w:rPr>
        <w:t>що</w:t>
      </w:r>
      <w:r>
        <w:t></w:t>
      </w:r>
      <w:r>
        <w:rPr>
          <w:rFonts w:hint="eastAsia"/>
        </w:rPr>
        <w:t>зайвий</w:t>
      </w:r>
      <w:r>
        <w:t></w:t>
      </w:r>
      <w:r>
        <w:rPr>
          <w:rFonts w:hint="eastAsia"/>
        </w:rPr>
        <w:t>раз</w:t>
      </w:r>
      <w:r>
        <w:t></w:t>
      </w:r>
      <w:r>
        <w:rPr>
          <w:rFonts w:hint="eastAsia"/>
        </w:rPr>
        <w:t>підтверджує</w:t>
      </w:r>
      <w:r>
        <w:t></w:t>
      </w:r>
      <w:r>
        <w:rPr>
          <w:rFonts w:hint="eastAsia"/>
        </w:rPr>
        <w:t>значущість</w:t>
      </w:r>
      <w:r>
        <w:t></w:t>
      </w:r>
      <w:r>
        <w:rPr>
          <w:rFonts w:hint="eastAsia"/>
        </w:rPr>
        <w:t>зазначених</w:t>
      </w:r>
      <w:r>
        <w:t></w:t>
      </w:r>
      <w:r>
        <w:rPr>
          <w:rFonts w:hint="eastAsia"/>
        </w:rPr>
        <w:t>аспектів</w:t>
      </w:r>
    </w:p>
    <w:p w:rsidR="006C5FD2" w:rsidRDefault="006C5FD2" w:rsidP="006C5FD2">
      <w:r>
        <w:rPr>
          <w:rFonts w:hint="eastAsia"/>
        </w:rPr>
        <w:t>просторового</w:t>
      </w:r>
      <w:r>
        <w:t></w:t>
      </w:r>
      <w:r>
        <w:rPr>
          <w:rFonts w:hint="eastAsia"/>
        </w:rPr>
        <w:t>дейксису</w:t>
      </w:r>
      <w:r>
        <w:t></w:t>
      </w:r>
      <w:r>
        <w:rPr>
          <w:rFonts w:hint="eastAsia"/>
        </w:rPr>
        <w:t>для</w:t>
      </w:r>
      <w:r>
        <w:t></w:t>
      </w:r>
      <w:r>
        <w:rPr>
          <w:rFonts w:hint="eastAsia"/>
        </w:rPr>
        <w:t>носіїв</w:t>
      </w:r>
      <w:r>
        <w:t></w:t>
      </w:r>
      <w:r>
        <w:rPr>
          <w:rFonts w:hint="eastAsia"/>
        </w:rPr>
        <w:t>давньогрецької</w:t>
      </w:r>
      <w:r>
        <w:t></w:t>
      </w:r>
      <w:r>
        <w:rPr>
          <w:rFonts w:hint="eastAsia"/>
        </w:rPr>
        <w:t>мови</w:t>
      </w:r>
      <w:r>
        <w:t></w:t>
      </w:r>
    </w:p>
    <w:p w:rsidR="006C5FD2" w:rsidRDefault="006C5FD2" w:rsidP="006C5FD2">
      <w:r>
        <w:rPr>
          <w:rFonts w:hint="eastAsia"/>
        </w:rPr>
        <w:t>Конкретні</w:t>
      </w:r>
      <w:r>
        <w:t></w:t>
      </w:r>
      <w:r>
        <w:rPr>
          <w:rFonts w:hint="eastAsia"/>
        </w:rPr>
        <w:t>й</w:t>
      </w:r>
      <w:r>
        <w:t></w:t>
      </w:r>
      <w:r>
        <w:rPr>
          <w:rFonts w:hint="eastAsia"/>
        </w:rPr>
        <w:t>об’єктивні</w:t>
      </w:r>
      <w:r>
        <w:t></w:t>
      </w:r>
      <w:r>
        <w:rPr>
          <w:rFonts w:hint="eastAsia"/>
        </w:rPr>
        <w:t>ознаки</w:t>
      </w:r>
      <w:r>
        <w:t></w:t>
      </w:r>
      <w:r>
        <w:rPr>
          <w:rFonts w:hint="eastAsia"/>
        </w:rPr>
        <w:t>дії</w:t>
      </w:r>
      <w:r>
        <w:t></w:t>
      </w:r>
      <w:r>
        <w:rPr>
          <w:rFonts w:hint="eastAsia"/>
        </w:rPr>
        <w:t>й</w:t>
      </w:r>
      <w:r>
        <w:t></w:t>
      </w:r>
      <w:r>
        <w:rPr>
          <w:rFonts w:hint="eastAsia"/>
        </w:rPr>
        <w:t>стану</w:t>
      </w:r>
      <w:r>
        <w:t></w:t>
      </w:r>
      <w:r>
        <w:rPr>
          <w:rFonts w:hint="eastAsia"/>
        </w:rPr>
        <w:t>в</w:t>
      </w:r>
      <w:r>
        <w:t></w:t>
      </w:r>
      <w:r>
        <w:rPr>
          <w:rFonts w:hint="eastAsia"/>
        </w:rPr>
        <w:t>просторі</w:t>
      </w:r>
      <w:r>
        <w:t></w:t>
      </w:r>
      <w:r>
        <w:t></w:t>
      </w:r>
      <w:r>
        <w:rPr>
          <w:rFonts w:hint="eastAsia"/>
        </w:rPr>
        <w:t>що</w:t>
      </w:r>
      <w:r>
        <w:t></w:t>
      </w:r>
      <w:r>
        <w:rPr>
          <w:rFonts w:hint="eastAsia"/>
        </w:rPr>
        <w:t>включають</w:t>
      </w:r>
    </w:p>
    <w:p w:rsidR="006C5FD2" w:rsidRDefault="006C5FD2" w:rsidP="006C5FD2">
      <w:r>
        <w:rPr>
          <w:rFonts w:hint="eastAsia"/>
        </w:rPr>
        <w:t>уточнення</w:t>
      </w:r>
      <w:r>
        <w:t></w:t>
      </w:r>
      <w:r>
        <w:rPr>
          <w:rFonts w:hint="eastAsia"/>
        </w:rPr>
        <w:t>позиції</w:t>
      </w:r>
      <w:r>
        <w:t></w:t>
      </w:r>
      <w:r>
        <w:rPr>
          <w:rFonts w:hint="eastAsia"/>
        </w:rPr>
        <w:t>щодо</w:t>
      </w:r>
      <w:r>
        <w:t></w:t>
      </w:r>
      <w:r>
        <w:rPr>
          <w:rFonts w:hint="eastAsia"/>
        </w:rPr>
        <w:t>межі</w:t>
      </w:r>
      <w:r>
        <w:t></w:t>
      </w:r>
      <w:r>
        <w:rPr>
          <w:rFonts w:hint="eastAsia"/>
        </w:rPr>
        <w:t>різного</w:t>
      </w:r>
      <w:r>
        <w:t></w:t>
      </w:r>
      <w:r>
        <w:rPr>
          <w:rFonts w:hint="eastAsia"/>
        </w:rPr>
        <w:t>типу</w:t>
      </w:r>
      <w:r>
        <w:t></w:t>
      </w:r>
      <w:r>
        <w:rPr>
          <w:rFonts w:hint="eastAsia"/>
        </w:rPr>
        <w:t>або</w:t>
      </w:r>
      <w:r>
        <w:t></w:t>
      </w:r>
      <w:r>
        <w:rPr>
          <w:rFonts w:hint="eastAsia"/>
        </w:rPr>
        <w:t>наближення</w:t>
      </w:r>
      <w:r>
        <w:t></w:t>
      </w:r>
      <w:r>
        <w:rPr>
          <w:rFonts w:hint="eastAsia"/>
        </w:rPr>
        <w:t>віддалення</w:t>
      </w:r>
      <w:r>
        <w:t></w:t>
      </w:r>
      <w:r>
        <w:rPr>
          <w:rFonts w:hint="eastAsia"/>
        </w:rPr>
        <w:t>від</w:t>
      </w:r>
    </w:p>
    <w:p w:rsidR="006C5FD2" w:rsidRDefault="006C5FD2" w:rsidP="006C5FD2">
      <w:r>
        <w:rPr>
          <w:rFonts w:hint="eastAsia"/>
        </w:rPr>
        <w:t>об’єкта</w:t>
      </w:r>
      <w:r>
        <w:t></w:t>
      </w:r>
      <w:r>
        <w:rPr>
          <w:rFonts w:hint="eastAsia"/>
        </w:rPr>
        <w:t>орієнтира</w:t>
      </w:r>
      <w:r>
        <w:t></w:t>
      </w:r>
      <w:r>
        <w:t></w:t>
      </w:r>
      <w:r>
        <w:rPr>
          <w:rFonts w:hint="eastAsia"/>
        </w:rPr>
        <w:t>формують</w:t>
      </w:r>
      <w:r>
        <w:t></w:t>
      </w:r>
      <w:r>
        <w:rPr>
          <w:rFonts w:hint="eastAsia"/>
        </w:rPr>
        <w:t>ядерну</w:t>
      </w:r>
      <w:r>
        <w:t></w:t>
      </w:r>
      <w:r>
        <w:rPr>
          <w:rFonts w:hint="eastAsia"/>
        </w:rPr>
        <w:t>зону</w:t>
      </w:r>
      <w:r>
        <w:t></w:t>
      </w:r>
      <w:r>
        <w:rPr>
          <w:rFonts w:hint="eastAsia"/>
        </w:rPr>
        <w:t>концептополя</w:t>
      </w:r>
      <w:r>
        <w:t></w:t>
      </w:r>
      <w:r>
        <w:t></w:t>
      </w:r>
      <w:r>
        <w:rPr>
          <w:rFonts w:hint="eastAsia"/>
        </w:rPr>
        <w:t>Ознака</w:t>
      </w:r>
      <w:r>
        <w:t></w:t>
      </w:r>
      <w:r>
        <w:rPr>
          <w:rFonts w:hint="eastAsia"/>
        </w:rPr>
        <w:t>стану</w:t>
      </w:r>
      <w:r>
        <w:t></w:t>
      </w:r>
      <w:r>
        <w:rPr>
          <w:rFonts w:hint="eastAsia"/>
        </w:rPr>
        <w:t>дії</w:t>
      </w:r>
      <w:r>
        <w:t></w:t>
      </w:r>
      <w:r>
        <w:rPr>
          <w:rFonts w:hint="eastAsia"/>
        </w:rPr>
        <w:t>в</w:t>
      </w:r>
    </w:p>
    <w:p w:rsidR="006C5FD2" w:rsidRDefault="006C5FD2" w:rsidP="006C5FD2">
      <w:r>
        <w:rPr>
          <w:rFonts w:hint="eastAsia"/>
        </w:rPr>
        <w:t>просторі</w:t>
      </w:r>
      <w:r>
        <w:t></w:t>
      </w:r>
      <w:r>
        <w:t></w:t>
      </w:r>
      <w:r>
        <w:rPr>
          <w:rFonts w:hint="eastAsia"/>
        </w:rPr>
        <w:t>й</w:t>
      </w:r>
      <w:r>
        <w:t></w:t>
      </w:r>
      <w:r>
        <w:rPr>
          <w:rFonts w:hint="eastAsia"/>
        </w:rPr>
        <w:t>репрезентуються</w:t>
      </w:r>
      <w:r>
        <w:t></w:t>
      </w:r>
      <w:r>
        <w:rPr>
          <w:rFonts w:hint="eastAsia"/>
        </w:rPr>
        <w:t>значною</w:t>
      </w:r>
      <w:r>
        <w:t></w:t>
      </w:r>
      <w:r>
        <w:rPr>
          <w:rFonts w:hint="eastAsia"/>
        </w:rPr>
        <w:t>групою</w:t>
      </w:r>
      <w:r>
        <w:t></w:t>
      </w:r>
      <w:r>
        <w:rPr>
          <w:rFonts w:hint="eastAsia"/>
        </w:rPr>
        <w:t>прислівників</w:t>
      </w:r>
      <w:r>
        <w:t></w:t>
      </w:r>
      <w:r>
        <w:t></w:t>
      </w:r>
      <w:r>
        <w:rPr>
          <w:rFonts w:hint="eastAsia"/>
        </w:rPr>
        <w:t>Периферійну</w:t>
      </w:r>
      <w:r>
        <w:t></w:t>
      </w:r>
      <w:r>
        <w:rPr>
          <w:rFonts w:hint="eastAsia"/>
        </w:rPr>
        <w:t>зону</w:t>
      </w:r>
    </w:p>
    <w:p w:rsidR="006C5FD2" w:rsidRDefault="006C5FD2" w:rsidP="006C5FD2">
      <w:r>
        <w:rPr>
          <w:rFonts w:hint="eastAsia"/>
        </w:rPr>
        <w:t>концептополя</w:t>
      </w:r>
      <w:r>
        <w:t></w:t>
      </w:r>
      <w:r>
        <w:rPr>
          <w:rFonts w:hint="eastAsia"/>
        </w:rPr>
        <w:t>становлять</w:t>
      </w:r>
      <w:r>
        <w:t></w:t>
      </w:r>
      <w:r>
        <w:rPr>
          <w:rFonts w:hint="eastAsia"/>
        </w:rPr>
        <w:t>концепти</w:t>
      </w:r>
      <w:r>
        <w:t></w:t>
      </w:r>
      <w:r>
        <w:t></w:t>
      </w:r>
      <w:r>
        <w:rPr>
          <w:rFonts w:hint="eastAsia"/>
        </w:rPr>
        <w:t>поняттєвий</w:t>
      </w:r>
      <w:r>
        <w:t></w:t>
      </w:r>
      <w:r>
        <w:rPr>
          <w:rFonts w:hint="eastAsia"/>
        </w:rPr>
        <w:t>субстрат</w:t>
      </w:r>
      <w:r>
        <w:t></w:t>
      </w:r>
      <w:r>
        <w:rPr>
          <w:rFonts w:hint="eastAsia"/>
        </w:rPr>
        <w:t>яких</w:t>
      </w:r>
      <w:r>
        <w:t></w:t>
      </w:r>
      <w:r>
        <w:rPr>
          <w:rFonts w:hint="eastAsia"/>
        </w:rPr>
        <w:t>містить</w:t>
      </w:r>
    </w:p>
    <w:p w:rsidR="006C5FD2" w:rsidRDefault="006C5FD2" w:rsidP="006C5FD2">
      <w:r>
        <w:rPr>
          <w:rFonts w:hint="eastAsia"/>
        </w:rPr>
        <w:t>інформацію</w:t>
      </w:r>
      <w:r>
        <w:t></w:t>
      </w:r>
      <w:r>
        <w:rPr>
          <w:rFonts w:hint="eastAsia"/>
        </w:rPr>
        <w:t>про</w:t>
      </w:r>
      <w:r>
        <w:t></w:t>
      </w:r>
      <w:r>
        <w:rPr>
          <w:rFonts w:hint="eastAsia"/>
        </w:rPr>
        <w:t>спеціалізовані</w:t>
      </w:r>
      <w:r>
        <w:t></w:t>
      </w:r>
      <w:r>
        <w:t></w:t>
      </w:r>
      <w:r>
        <w:rPr>
          <w:rFonts w:hint="eastAsia"/>
        </w:rPr>
        <w:t>контекстуально</w:t>
      </w:r>
      <w:r>
        <w:t></w:t>
      </w:r>
      <w:r>
        <w:rPr>
          <w:rFonts w:hint="eastAsia"/>
        </w:rPr>
        <w:t>або</w:t>
      </w:r>
      <w:r>
        <w:t></w:t>
      </w:r>
      <w:r>
        <w:rPr>
          <w:rFonts w:hint="eastAsia"/>
        </w:rPr>
        <w:t>ситуативно</w:t>
      </w:r>
      <w:r>
        <w:t></w:t>
      </w:r>
      <w:r>
        <w:rPr>
          <w:rFonts w:hint="eastAsia"/>
        </w:rPr>
        <w:t>зумовлені</w:t>
      </w:r>
    </w:p>
    <w:p w:rsidR="006C5FD2" w:rsidRDefault="006C5FD2" w:rsidP="006C5FD2">
      <w:r>
        <w:rPr>
          <w:rFonts w:hint="eastAsia"/>
        </w:rPr>
        <w:t>характеристики</w:t>
      </w:r>
      <w:r>
        <w:t></w:t>
      </w:r>
      <w:r>
        <w:rPr>
          <w:rFonts w:hint="eastAsia"/>
        </w:rPr>
        <w:t>стану</w:t>
      </w:r>
      <w:r>
        <w:t></w:t>
      </w:r>
      <w:r>
        <w:t></w:t>
      </w:r>
      <w:r>
        <w:rPr>
          <w:rFonts w:hint="eastAsia"/>
        </w:rPr>
        <w:t>дії</w:t>
      </w:r>
      <w:r>
        <w:t></w:t>
      </w:r>
      <w:r>
        <w:rPr>
          <w:rFonts w:hint="eastAsia"/>
        </w:rPr>
        <w:t>в</w:t>
      </w:r>
      <w:r>
        <w:t></w:t>
      </w:r>
      <w:r>
        <w:rPr>
          <w:rFonts w:hint="eastAsia"/>
        </w:rPr>
        <w:t>просторі</w:t>
      </w:r>
      <w:r>
        <w:t></w:t>
      </w:r>
      <w:r>
        <w:t></w:t>
      </w:r>
      <w:r>
        <w:rPr>
          <w:rFonts w:hint="eastAsia"/>
        </w:rPr>
        <w:t>напр</w:t>
      </w:r>
      <w:r>
        <w:t></w:t>
      </w:r>
      <w:r>
        <w:t></w:t>
      </w:r>
      <w:r>
        <w:t></w:t>
      </w:r>
      <w:r>
        <w:t></w:t>
      </w:r>
      <w:r>
        <w:rPr>
          <w:rFonts w:hint="eastAsia"/>
        </w:rPr>
        <w:t>форма</w:t>
      </w:r>
      <w:r>
        <w:t></w:t>
      </w:r>
      <w:r>
        <w:rPr>
          <w:rFonts w:hint="eastAsia"/>
        </w:rPr>
        <w:t>об’єктів</w:t>
      </w:r>
      <w:r>
        <w:t></w:t>
      </w:r>
      <w:r>
        <w:t></w:t>
      </w:r>
      <w:r>
        <w:t></w:t>
      </w:r>
      <w:r>
        <w:t></w:t>
      </w:r>
      <w:r>
        <w:rPr>
          <w:rFonts w:hint="eastAsia"/>
        </w:rPr>
        <w:t>спосіб</w:t>
      </w:r>
      <w:r>
        <w:t></w:t>
      </w:r>
      <w:r>
        <w:rPr>
          <w:rFonts w:hint="eastAsia"/>
        </w:rPr>
        <w:t>дії</w:t>
      </w:r>
      <w:r>
        <w:t></w:t>
      </w:r>
      <w:r>
        <w:t></w:t>
      </w:r>
      <w:r>
        <w:t></w:t>
      </w:r>
    </w:p>
    <w:p w:rsidR="006C5FD2" w:rsidRDefault="006C5FD2" w:rsidP="006C5FD2">
      <w:r>
        <w:rPr>
          <w:rFonts w:hint="eastAsia"/>
        </w:rPr>
        <w:t>Темпоральні</w:t>
      </w:r>
      <w:r>
        <w:t></w:t>
      </w:r>
      <w:r>
        <w:rPr>
          <w:rFonts w:hint="eastAsia"/>
        </w:rPr>
        <w:t>прислівники</w:t>
      </w:r>
      <w:r>
        <w:t></w:t>
      </w:r>
      <w:r>
        <w:rPr>
          <w:rFonts w:hint="eastAsia"/>
        </w:rPr>
        <w:t>репрезентують</w:t>
      </w:r>
      <w:r>
        <w:t></w:t>
      </w:r>
      <w:r>
        <w:rPr>
          <w:rFonts w:hint="eastAsia"/>
        </w:rPr>
        <w:t>концептуальне</w:t>
      </w:r>
      <w:r>
        <w:t></w:t>
      </w:r>
      <w:r>
        <w:rPr>
          <w:rFonts w:hint="eastAsia"/>
        </w:rPr>
        <w:t>поле</w:t>
      </w:r>
      <w:r>
        <w:t></w:t>
      </w:r>
      <w:r>
        <w:t></w:t>
      </w:r>
      <w:r>
        <w:rPr>
          <w:rFonts w:hint="eastAsia"/>
        </w:rPr>
        <w:t>Ознака</w:t>
      </w:r>
    </w:p>
    <w:p w:rsidR="006C5FD2" w:rsidRDefault="006C5FD2" w:rsidP="006C5FD2">
      <w:r>
        <w:rPr>
          <w:rFonts w:hint="eastAsia"/>
        </w:rPr>
        <w:t>стану</w:t>
      </w:r>
      <w:r>
        <w:t></w:t>
      </w:r>
      <w:r>
        <w:rPr>
          <w:rFonts w:hint="eastAsia"/>
        </w:rPr>
        <w:t>дії</w:t>
      </w:r>
      <w:r>
        <w:t></w:t>
      </w:r>
      <w:r>
        <w:rPr>
          <w:rFonts w:hint="eastAsia"/>
        </w:rPr>
        <w:t>в</w:t>
      </w:r>
      <w:r>
        <w:t></w:t>
      </w:r>
      <w:r>
        <w:rPr>
          <w:rFonts w:hint="eastAsia"/>
        </w:rPr>
        <w:t>часі</w:t>
      </w:r>
      <w:r>
        <w:t></w:t>
      </w:r>
      <w:r>
        <w:t></w:t>
      </w:r>
      <w:r>
        <w:t></w:t>
      </w:r>
      <w:r>
        <w:rPr>
          <w:rFonts w:hint="eastAsia"/>
        </w:rPr>
        <w:t>Найбільш</w:t>
      </w:r>
      <w:r>
        <w:t></w:t>
      </w:r>
      <w:r>
        <w:rPr>
          <w:rFonts w:hint="eastAsia"/>
        </w:rPr>
        <w:t>повно</w:t>
      </w:r>
      <w:r>
        <w:t></w:t>
      </w:r>
      <w:r>
        <w:rPr>
          <w:rFonts w:hint="eastAsia"/>
        </w:rPr>
        <w:t>в</w:t>
      </w:r>
      <w:r>
        <w:t></w:t>
      </w:r>
      <w:r>
        <w:rPr>
          <w:rFonts w:hint="eastAsia"/>
        </w:rPr>
        <w:t>системі</w:t>
      </w:r>
      <w:r>
        <w:t></w:t>
      </w:r>
      <w:r>
        <w:rPr>
          <w:rFonts w:hint="eastAsia"/>
        </w:rPr>
        <w:t>прислівників</w:t>
      </w:r>
      <w:r>
        <w:t></w:t>
      </w:r>
      <w:r>
        <w:rPr>
          <w:rFonts w:hint="eastAsia"/>
        </w:rPr>
        <w:t>представлено</w:t>
      </w:r>
    </w:p>
    <w:p w:rsidR="006C5FD2" w:rsidRDefault="006C5FD2" w:rsidP="006C5FD2">
      <w:r>
        <w:rPr>
          <w:rFonts w:hint="eastAsia"/>
        </w:rPr>
        <w:t>когнітивно</w:t>
      </w:r>
      <w:r>
        <w:t></w:t>
      </w:r>
      <w:r>
        <w:rPr>
          <w:rFonts w:hint="eastAsia"/>
        </w:rPr>
        <w:t>семантичний</w:t>
      </w:r>
      <w:r>
        <w:t></w:t>
      </w:r>
      <w:r>
        <w:rPr>
          <w:rFonts w:hint="eastAsia"/>
        </w:rPr>
        <w:t>простір</w:t>
      </w:r>
      <w:r>
        <w:t></w:t>
      </w:r>
      <w:r>
        <w:rPr>
          <w:rFonts w:hint="eastAsia"/>
        </w:rPr>
        <w:t>концепту</w:t>
      </w:r>
      <w:r>
        <w:t></w:t>
      </w:r>
      <w:r>
        <w:t></w:t>
      </w:r>
      <w:r>
        <w:rPr>
          <w:rFonts w:hint="eastAsia"/>
        </w:rPr>
        <w:t>прямий</w:t>
      </w:r>
      <w:r>
        <w:t></w:t>
      </w:r>
      <w:r>
        <w:rPr>
          <w:rFonts w:hint="eastAsia"/>
        </w:rPr>
        <w:t>час</w:t>
      </w:r>
      <w:r>
        <w:t></w:t>
      </w:r>
      <w:r>
        <w:t></w:t>
      </w:r>
      <w:r>
        <w:t></w:t>
      </w:r>
      <w:r>
        <w:rPr>
          <w:rFonts w:hint="eastAsia"/>
        </w:rPr>
        <w:t>який</w:t>
      </w:r>
      <w:r>
        <w:t></w:t>
      </w:r>
      <w:r>
        <w:rPr>
          <w:rFonts w:hint="eastAsia"/>
        </w:rPr>
        <w:t>актуалізує</w:t>
      </w:r>
      <w:r>
        <w:t></w:t>
      </w:r>
      <w:r>
        <w:rPr>
          <w:rFonts w:hint="eastAsia"/>
        </w:rPr>
        <w:t>ідею</w:t>
      </w:r>
    </w:p>
    <w:p w:rsidR="006C5FD2" w:rsidRDefault="006C5FD2" w:rsidP="006C5FD2">
      <w:r>
        <w:rPr>
          <w:rFonts w:hint="eastAsia"/>
        </w:rPr>
        <w:t>одночасності</w:t>
      </w:r>
      <w:r>
        <w:t></w:t>
      </w:r>
      <w:r>
        <w:t></w:t>
      </w:r>
      <w:r>
        <w:rPr>
          <w:rFonts w:hint="eastAsia"/>
        </w:rPr>
        <w:t>Цей</w:t>
      </w:r>
      <w:r>
        <w:t></w:t>
      </w:r>
      <w:r>
        <w:rPr>
          <w:rFonts w:hint="eastAsia"/>
        </w:rPr>
        <w:t>факт</w:t>
      </w:r>
      <w:r>
        <w:t></w:t>
      </w:r>
      <w:r>
        <w:rPr>
          <w:rFonts w:hint="eastAsia"/>
        </w:rPr>
        <w:t>пояснюється</w:t>
      </w:r>
      <w:r>
        <w:t></w:t>
      </w:r>
      <w:r>
        <w:rPr>
          <w:rFonts w:hint="eastAsia"/>
        </w:rPr>
        <w:t>специфікою</w:t>
      </w:r>
      <w:r>
        <w:t></w:t>
      </w:r>
      <w:r>
        <w:rPr>
          <w:rFonts w:hint="eastAsia"/>
        </w:rPr>
        <w:t>людської</w:t>
      </w:r>
      <w:r>
        <w:t></w:t>
      </w:r>
      <w:r>
        <w:rPr>
          <w:rFonts w:hint="eastAsia"/>
        </w:rPr>
        <w:t>свідомості</w:t>
      </w:r>
      <w:r>
        <w:t></w:t>
      </w:r>
      <w:r>
        <w:t></w:t>
      </w:r>
      <w:r>
        <w:rPr>
          <w:rFonts w:hint="eastAsia"/>
        </w:rPr>
        <w:t>оскільки</w:t>
      </w:r>
    </w:p>
    <w:p w:rsidR="006C5FD2" w:rsidRDefault="006C5FD2" w:rsidP="006C5FD2">
      <w:r>
        <w:rPr>
          <w:rFonts w:hint="eastAsia"/>
        </w:rPr>
        <w:t>людина</w:t>
      </w:r>
      <w:r>
        <w:t></w:t>
      </w:r>
      <w:r>
        <w:rPr>
          <w:rFonts w:hint="eastAsia"/>
        </w:rPr>
        <w:t>краще</w:t>
      </w:r>
      <w:r>
        <w:t></w:t>
      </w:r>
      <w:r>
        <w:rPr>
          <w:rFonts w:hint="eastAsia"/>
        </w:rPr>
        <w:t>сприймає</w:t>
      </w:r>
      <w:r>
        <w:t></w:t>
      </w:r>
      <w:r>
        <w:rPr>
          <w:rFonts w:hint="eastAsia"/>
        </w:rPr>
        <w:t>й</w:t>
      </w:r>
      <w:r>
        <w:t></w:t>
      </w:r>
      <w:r>
        <w:rPr>
          <w:rFonts w:hint="eastAsia"/>
        </w:rPr>
        <w:t>оцінює</w:t>
      </w:r>
      <w:r>
        <w:t></w:t>
      </w:r>
      <w:r>
        <w:rPr>
          <w:rFonts w:hint="eastAsia"/>
        </w:rPr>
        <w:t>події</w:t>
      </w:r>
      <w:r>
        <w:t></w:t>
      </w:r>
      <w:r>
        <w:t></w:t>
      </w:r>
      <w:r>
        <w:rPr>
          <w:rFonts w:hint="eastAsia"/>
        </w:rPr>
        <w:t>що</w:t>
      </w:r>
      <w:r>
        <w:t></w:t>
      </w:r>
      <w:r>
        <w:rPr>
          <w:rFonts w:hint="eastAsia"/>
        </w:rPr>
        <w:t>збігаються</w:t>
      </w:r>
      <w:r>
        <w:t></w:t>
      </w:r>
      <w:r>
        <w:rPr>
          <w:rFonts w:hint="eastAsia"/>
        </w:rPr>
        <w:t>в</w:t>
      </w:r>
      <w:r>
        <w:t></w:t>
      </w:r>
      <w:r>
        <w:rPr>
          <w:rFonts w:hint="eastAsia"/>
        </w:rPr>
        <w:t>часі</w:t>
      </w:r>
      <w:r>
        <w:t></w:t>
      </w:r>
      <w:r>
        <w:t></w:t>
      </w:r>
      <w:r>
        <w:rPr>
          <w:rFonts w:hint="eastAsia"/>
        </w:rPr>
        <w:t>мають</w:t>
      </w:r>
      <w:r>
        <w:t></w:t>
      </w:r>
      <w:r>
        <w:rPr>
          <w:rFonts w:hint="eastAsia"/>
        </w:rPr>
        <w:t>визначені</w:t>
      </w:r>
    </w:p>
    <w:p w:rsidR="006C5FD2" w:rsidRDefault="006C5FD2" w:rsidP="006C5FD2">
      <w:r>
        <w:rPr>
          <w:rFonts w:hint="eastAsia"/>
        </w:rPr>
        <w:t>межі</w:t>
      </w:r>
      <w:r>
        <w:t></w:t>
      </w:r>
      <w:r>
        <w:t></w:t>
      </w:r>
      <w:r>
        <w:rPr>
          <w:rFonts w:hint="eastAsia"/>
        </w:rPr>
        <w:t>доступні</w:t>
      </w:r>
      <w:r>
        <w:t></w:t>
      </w:r>
      <w:r>
        <w:rPr>
          <w:rFonts w:hint="eastAsia"/>
        </w:rPr>
        <w:t>безпосередньому</w:t>
      </w:r>
      <w:r>
        <w:t></w:t>
      </w:r>
      <w:r>
        <w:rPr>
          <w:rFonts w:hint="eastAsia"/>
        </w:rPr>
        <w:t>аналізу</w:t>
      </w:r>
      <w:r>
        <w:t></w:t>
      </w:r>
      <w:r>
        <w:rPr>
          <w:rFonts w:hint="eastAsia"/>
        </w:rPr>
        <w:t>й</w:t>
      </w:r>
      <w:r>
        <w:t></w:t>
      </w:r>
      <w:r>
        <w:rPr>
          <w:rFonts w:hint="eastAsia"/>
        </w:rPr>
        <w:t>категоризації</w:t>
      </w:r>
      <w:r>
        <w:t></w:t>
      </w:r>
      <w:r>
        <w:t></w:t>
      </w:r>
      <w:r>
        <w:rPr>
          <w:rFonts w:hint="eastAsia"/>
        </w:rPr>
        <w:t>Такі</w:t>
      </w:r>
      <w:r>
        <w:t></w:t>
      </w:r>
      <w:r>
        <w:rPr>
          <w:rFonts w:hint="eastAsia"/>
        </w:rPr>
        <w:t>конкретні</w:t>
      </w:r>
    </w:p>
    <w:p w:rsidR="006C5FD2" w:rsidRDefault="006C5FD2" w:rsidP="006C5FD2">
      <w:r>
        <w:rPr>
          <w:rFonts w:hint="eastAsia"/>
        </w:rPr>
        <w:t>обставини</w:t>
      </w:r>
      <w:r>
        <w:t></w:t>
      </w:r>
      <w:r>
        <w:rPr>
          <w:rFonts w:hint="eastAsia"/>
        </w:rPr>
        <w:t>й</w:t>
      </w:r>
      <w:r>
        <w:t></w:t>
      </w:r>
      <w:r>
        <w:rPr>
          <w:rFonts w:hint="eastAsia"/>
        </w:rPr>
        <w:t>явища</w:t>
      </w:r>
      <w:r>
        <w:t></w:t>
      </w:r>
      <w:r>
        <w:rPr>
          <w:rFonts w:hint="eastAsia"/>
        </w:rPr>
        <w:t>фіксуються</w:t>
      </w:r>
      <w:r>
        <w:t></w:t>
      </w:r>
      <w:r>
        <w:rPr>
          <w:rFonts w:hint="eastAsia"/>
        </w:rPr>
        <w:t>більшою</w:t>
      </w:r>
      <w:r>
        <w:t></w:t>
      </w:r>
      <w:r>
        <w:rPr>
          <w:rFonts w:hint="eastAsia"/>
        </w:rPr>
        <w:t>кількістю</w:t>
      </w:r>
      <w:r>
        <w:t></w:t>
      </w:r>
      <w:r>
        <w:rPr>
          <w:rFonts w:hint="eastAsia"/>
        </w:rPr>
        <w:t>мовних</w:t>
      </w:r>
      <w:r>
        <w:t></w:t>
      </w:r>
      <w:r>
        <w:rPr>
          <w:rFonts w:hint="eastAsia"/>
        </w:rPr>
        <w:t>одиниць</w:t>
      </w:r>
      <w:r>
        <w:t></w:t>
      </w:r>
      <w:r>
        <w:t></w:t>
      </w:r>
      <w:r>
        <w:rPr>
          <w:rFonts w:hint="eastAsia"/>
        </w:rPr>
        <w:t>При</w:t>
      </w:r>
      <w:r>
        <w:t></w:t>
      </w:r>
      <w:r>
        <w:rPr>
          <w:rFonts w:hint="eastAsia"/>
        </w:rPr>
        <w:t>цьому</w:t>
      </w:r>
    </w:p>
    <w:p w:rsidR="006C5FD2" w:rsidRDefault="006C5FD2" w:rsidP="006C5FD2">
      <w:r>
        <w:rPr>
          <w:rFonts w:hint="eastAsia"/>
        </w:rPr>
        <w:t>точні</w:t>
      </w:r>
      <w:r>
        <w:t></w:t>
      </w:r>
      <w:r>
        <w:rPr>
          <w:rFonts w:hint="eastAsia"/>
        </w:rPr>
        <w:t>часові</w:t>
      </w:r>
      <w:r>
        <w:t></w:t>
      </w:r>
      <w:r>
        <w:rPr>
          <w:rFonts w:hint="eastAsia"/>
        </w:rPr>
        <w:t>відрізки</w:t>
      </w:r>
      <w:r>
        <w:t></w:t>
      </w:r>
      <w:r>
        <w:rPr>
          <w:rFonts w:hint="eastAsia"/>
        </w:rPr>
        <w:t>у</w:t>
      </w:r>
      <w:r>
        <w:t></w:t>
      </w:r>
      <w:r>
        <w:rPr>
          <w:rFonts w:hint="eastAsia"/>
        </w:rPr>
        <w:t>плані</w:t>
      </w:r>
      <w:r>
        <w:t></w:t>
      </w:r>
      <w:r>
        <w:rPr>
          <w:rFonts w:hint="eastAsia"/>
        </w:rPr>
        <w:t>як</w:t>
      </w:r>
      <w:r>
        <w:t></w:t>
      </w:r>
      <w:r>
        <w:rPr>
          <w:rFonts w:hint="eastAsia"/>
        </w:rPr>
        <w:t>одночасності</w:t>
      </w:r>
      <w:r>
        <w:t></w:t>
      </w:r>
      <w:r>
        <w:t></w:t>
      </w:r>
      <w:r>
        <w:rPr>
          <w:rFonts w:hint="eastAsia"/>
        </w:rPr>
        <w:t>так</w:t>
      </w:r>
      <w:r>
        <w:t></w:t>
      </w:r>
      <w:r>
        <w:rPr>
          <w:rFonts w:hint="eastAsia"/>
        </w:rPr>
        <w:t>і</w:t>
      </w:r>
      <w:r>
        <w:t></w:t>
      </w:r>
      <w:r>
        <w:rPr>
          <w:rFonts w:hint="eastAsia"/>
        </w:rPr>
        <w:t>різночасності</w:t>
      </w:r>
      <w:r>
        <w:t></w:t>
      </w:r>
      <w:r>
        <w:rPr>
          <w:rFonts w:hint="eastAsia"/>
        </w:rPr>
        <w:t>набувають</w:t>
      </w:r>
    </w:p>
    <w:p w:rsidR="006C5FD2" w:rsidRDefault="006C5FD2" w:rsidP="006C5FD2">
      <w:r>
        <w:rPr>
          <w:rFonts w:hint="eastAsia"/>
        </w:rPr>
        <w:t>оформлення</w:t>
      </w:r>
      <w:r>
        <w:t></w:t>
      </w:r>
      <w:r>
        <w:rPr>
          <w:rFonts w:hint="eastAsia"/>
        </w:rPr>
        <w:t>в</w:t>
      </w:r>
      <w:r>
        <w:t></w:t>
      </w:r>
      <w:r>
        <w:rPr>
          <w:rFonts w:hint="eastAsia"/>
        </w:rPr>
        <w:t>прислівниках</w:t>
      </w:r>
      <w:r>
        <w:t></w:t>
      </w:r>
      <w:r>
        <w:t></w:t>
      </w:r>
      <w:r>
        <w:rPr>
          <w:rFonts w:hint="eastAsia"/>
        </w:rPr>
        <w:t>утворених</w:t>
      </w:r>
      <w:r>
        <w:t></w:t>
      </w:r>
      <w:r>
        <w:rPr>
          <w:rFonts w:hint="eastAsia"/>
        </w:rPr>
        <w:t>від</w:t>
      </w:r>
      <w:r>
        <w:t></w:t>
      </w:r>
      <w:r>
        <w:rPr>
          <w:rFonts w:hint="eastAsia"/>
        </w:rPr>
        <w:t>іменних</w:t>
      </w:r>
      <w:r>
        <w:t></w:t>
      </w:r>
      <w:r>
        <w:rPr>
          <w:rFonts w:hint="eastAsia"/>
        </w:rPr>
        <w:t>основ</w:t>
      </w:r>
      <w:r>
        <w:t></w:t>
      </w:r>
      <w:r>
        <w:t></w:t>
      </w:r>
      <w:r>
        <w:rPr>
          <w:rFonts w:hint="eastAsia"/>
        </w:rPr>
        <w:t>іменникових</w:t>
      </w:r>
      <w:r>
        <w:t></w:t>
      </w:r>
      <w:r>
        <w:rPr>
          <w:rFonts w:hint="eastAsia"/>
        </w:rPr>
        <w:t>або</w:t>
      </w:r>
    </w:p>
    <w:p w:rsidR="006C5FD2" w:rsidRDefault="006C5FD2" w:rsidP="006C5FD2">
      <w:r>
        <w:rPr>
          <w:rFonts w:hint="eastAsia"/>
        </w:rPr>
        <w:t>прикметникових</w:t>
      </w:r>
      <w:r>
        <w:t></w:t>
      </w:r>
      <w:r>
        <w:t></w:t>
      </w:r>
      <w:r>
        <w:t></w:t>
      </w:r>
      <w:r>
        <w:rPr>
          <w:rFonts w:hint="eastAsia"/>
        </w:rPr>
        <w:t>які</w:t>
      </w:r>
      <w:r>
        <w:t></w:t>
      </w:r>
      <w:r>
        <w:rPr>
          <w:rFonts w:hint="eastAsia"/>
        </w:rPr>
        <w:t>власною</w:t>
      </w:r>
      <w:r>
        <w:t></w:t>
      </w:r>
      <w:r>
        <w:rPr>
          <w:rFonts w:hint="eastAsia"/>
        </w:rPr>
        <w:t>семантикою</w:t>
      </w:r>
      <w:r>
        <w:t></w:t>
      </w:r>
      <w:r>
        <w:rPr>
          <w:rFonts w:hint="eastAsia"/>
        </w:rPr>
        <w:t>конкретизують</w:t>
      </w:r>
      <w:r>
        <w:t></w:t>
      </w:r>
      <w:r>
        <w:rPr>
          <w:rFonts w:hint="eastAsia"/>
        </w:rPr>
        <w:t>певний</w:t>
      </w:r>
      <w:r>
        <w:t></w:t>
      </w:r>
      <w:r>
        <w:rPr>
          <w:rFonts w:hint="eastAsia"/>
        </w:rPr>
        <w:t>часовий</w:t>
      </w:r>
    </w:p>
    <w:p w:rsidR="006C5FD2" w:rsidRDefault="006C5FD2" w:rsidP="006C5FD2">
      <w:r>
        <w:rPr>
          <w:rFonts w:hint="eastAsia"/>
        </w:rPr>
        <w:t>момент</w:t>
      </w:r>
      <w:r>
        <w:t></w:t>
      </w:r>
    </w:p>
    <w:p w:rsidR="006C5FD2" w:rsidRDefault="006C5FD2" w:rsidP="006C5FD2">
      <w:r>
        <w:t></w:t>
      </w:r>
      <w:r>
        <w:t></w:t>
      </w:r>
      <w:r>
        <w:t></w:t>
      </w:r>
      <w:r>
        <w:t></w:t>
      </w:r>
      <w:r>
        <w:rPr>
          <w:rFonts w:hint="eastAsia"/>
        </w:rPr>
        <w:t>Лексичний</w:t>
      </w:r>
      <w:r>
        <w:t></w:t>
      </w:r>
      <w:r>
        <w:rPr>
          <w:rFonts w:hint="eastAsia"/>
        </w:rPr>
        <w:t>корпус</w:t>
      </w:r>
      <w:r>
        <w:t></w:t>
      </w:r>
      <w:r>
        <w:rPr>
          <w:rFonts w:hint="eastAsia"/>
        </w:rPr>
        <w:t>темпоральних</w:t>
      </w:r>
      <w:r>
        <w:t></w:t>
      </w:r>
      <w:r>
        <w:rPr>
          <w:rFonts w:hint="eastAsia"/>
        </w:rPr>
        <w:t>прислівників</w:t>
      </w:r>
      <w:r>
        <w:t></w:t>
      </w:r>
      <w:r>
        <w:rPr>
          <w:rFonts w:hint="eastAsia"/>
        </w:rPr>
        <w:t>давньогрецької</w:t>
      </w:r>
      <w:r>
        <w:t></w:t>
      </w:r>
      <w:r>
        <w:rPr>
          <w:rFonts w:hint="eastAsia"/>
        </w:rPr>
        <w:t>мови</w:t>
      </w:r>
    </w:p>
    <w:p w:rsidR="006C5FD2" w:rsidRDefault="006C5FD2" w:rsidP="006C5FD2">
      <w:r>
        <w:rPr>
          <w:rFonts w:hint="eastAsia"/>
        </w:rPr>
        <w:t>достатньо</w:t>
      </w:r>
      <w:r>
        <w:t></w:t>
      </w:r>
      <w:r>
        <w:rPr>
          <w:rFonts w:hint="eastAsia"/>
        </w:rPr>
        <w:t>конкретно</w:t>
      </w:r>
      <w:r>
        <w:t></w:t>
      </w:r>
      <w:r>
        <w:rPr>
          <w:rFonts w:hint="eastAsia"/>
        </w:rPr>
        <w:t>й</w:t>
      </w:r>
      <w:r>
        <w:t></w:t>
      </w:r>
      <w:r>
        <w:rPr>
          <w:rFonts w:hint="eastAsia"/>
        </w:rPr>
        <w:t>точно</w:t>
      </w:r>
      <w:r>
        <w:t></w:t>
      </w:r>
      <w:r>
        <w:rPr>
          <w:rFonts w:hint="eastAsia"/>
        </w:rPr>
        <w:t>позначає</w:t>
      </w:r>
      <w:r>
        <w:t></w:t>
      </w:r>
      <w:r>
        <w:rPr>
          <w:rFonts w:hint="eastAsia"/>
        </w:rPr>
        <w:t>відповідні</w:t>
      </w:r>
      <w:r>
        <w:t></w:t>
      </w:r>
      <w:r>
        <w:rPr>
          <w:rFonts w:hint="eastAsia"/>
        </w:rPr>
        <w:t>фрагменти</w:t>
      </w:r>
      <w:r>
        <w:t></w:t>
      </w:r>
      <w:r>
        <w:rPr>
          <w:rFonts w:hint="eastAsia"/>
        </w:rPr>
        <w:t>концептополя</w:t>
      </w:r>
    </w:p>
    <w:p w:rsidR="006C5FD2" w:rsidRDefault="006C5FD2" w:rsidP="006C5FD2">
      <w:r>
        <w:t></w:t>
      </w:r>
      <w:r>
        <w:rPr>
          <w:rFonts w:hint="eastAsia"/>
        </w:rPr>
        <w:t>Ознака</w:t>
      </w:r>
      <w:r>
        <w:t></w:t>
      </w:r>
      <w:r>
        <w:rPr>
          <w:rFonts w:hint="eastAsia"/>
        </w:rPr>
        <w:t>стану</w:t>
      </w:r>
      <w:r>
        <w:t></w:t>
      </w:r>
      <w:r>
        <w:rPr>
          <w:rFonts w:hint="eastAsia"/>
        </w:rPr>
        <w:t>дії</w:t>
      </w:r>
      <w:r>
        <w:t></w:t>
      </w:r>
      <w:r>
        <w:rPr>
          <w:rFonts w:hint="eastAsia"/>
        </w:rPr>
        <w:t>в</w:t>
      </w:r>
      <w:r>
        <w:t></w:t>
      </w:r>
      <w:r>
        <w:rPr>
          <w:rFonts w:hint="eastAsia"/>
        </w:rPr>
        <w:t>часі</w:t>
      </w:r>
      <w:r>
        <w:t></w:t>
      </w:r>
      <w:r>
        <w:t></w:t>
      </w:r>
      <w:r>
        <w:t></w:t>
      </w:r>
      <w:r>
        <w:rPr>
          <w:rFonts w:hint="eastAsia"/>
        </w:rPr>
        <w:t>що</w:t>
      </w:r>
      <w:r>
        <w:t></w:t>
      </w:r>
      <w:r>
        <w:rPr>
          <w:rFonts w:hint="eastAsia"/>
        </w:rPr>
        <w:t>ускладнює</w:t>
      </w:r>
      <w:r>
        <w:t></w:t>
      </w:r>
      <w:r>
        <w:rPr>
          <w:rFonts w:hint="eastAsia"/>
        </w:rPr>
        <w:t>визначення</w:t>
      </w:r>
      <w:r>
        <w:t></w:t>
      </w:r>
      <w:r>
        <w:rPr>
          <w:rFonts w:hint="eastAsia"/>
        </w:rPr>
        <w:t>його</w:t>
      </w:r>
      <w:r>
        <w:t></w:t>
      </w:r>
      <w:r>
        <w:rPr>
          <w:rFonts w:hint="eastAsia"/>
        </w:rPr>
        <w:t>ядерної</w:t>
      </w:r>
      <w:r>
        <w:t></w:t>
      </w:r>
      <w:r>
        <w:rPr>
          <w:rFonts w:hint="eastAsia"/>
        </w:rPr>
        <w:t>й</w:t>
      </w:r>
    </w:p>
    <w:p w:rsidR="006C5FD2" w:rsidRDefault="006C5FD2" w:rsidP="006C5FD2">
      <w:r>
        <w:rPr>
          <w:rFonts w:hint="eastAsia"/>
        </w:rPr>
        <w:t>периферійної</w:t>
      </w:r>
      <w:r>
        <w:t></w:t>
      </w:r>
      <w:r>
        <w:rPr>
          <w:rFonts w:hint="eastAsia"/>
        </w:rPr>
        <w:t>зон</w:t>
      </w:r>
      <w:r>
        <w:t></w:t>
      </w:r>
      <w:r>
        <w:t></w:t>
      </w:r>
      <w:r>
        <w:rPr>
          <w:rFonts w:hint="eastAsia"/>
        </w:rPr>
        <w:t>Очевидно</w:t>
      </w:r>
      <w:r>
        <w:t></w:t>
      </w:r>
      <w:r>
        <w:t></w:t>
      </w:r>
      <w:r>
        <w:rPr>
          <w:rFonts w:hint="eastAsia"/>
        </w:rPr>
        <w:t>що</w:t>
      </w:r>
      <w:r>
        <w:t></w:t>
      </w:r>
      <w:r>
        <w:rPr>
          <w:rFonts w:hint="eastAsia"/>
        </w:rPr>
        <w:t>статус</w:t>
      </w:r>
      <w:r>
        <w:t></w:t>
      </w:r>
      <w:r>
        <w:rPr>
          <w:rFonts w:hint="eastAsia"/>
        </w:rPr>
        <w:t>прислівників</w:t>
      </w:r>
      <w:r>
        <w:t></w:t>
      </w:r>
      <w:r>
        <w:rPr>
          <w:rFonts w:hint="eastAsia"/>
        </w:rPr>
        <w:t>як</w:t>
      </w:r>
      <w:r>
        <w:t></w:t>
      </w:r>
      <w:r>
        <w:rPr>
          <w:rFonts w:hint="eastAsia"/>
        </w:rPr>
        <w:t>дейктичних</w:t>
      </w:r>
      <w:r>
        <w:t></w:t>
      </w:r>
      <w:r>
        <w:rPr>
          <w:rFonts w:hint="eastAsia"/>
        </w:rPr>
        <w:t>елементів</w:t>
      </w:r>
      <w:r>
        <w:t></w:t>
      </w:r>
      <w:r>
        <w:rPr>
          <w:rFonts w:hint="eastAsia"/>
        </w:rPr>
        <w:t>у</w:t>
      </w:r>
    </w:p>
    <w:p w:rsidR="006C5FD2" w:rsidRDefault="006C5FD2" w:rsidP="006C5FD2">
      <w:r>
        <w:rPr>
          <w:rFonts w:hint="eastAsia"/>
        </w:rPr>
        <w:t>мові</w:t>
      </w:r>
      <w:r>
        <w:t></w:t>
      </w:r>
      <w:r>
        <w:rPr>
          <w:rFonts w:hint="eastAsia"/>
        </w:rPr>
        <w:t>вимагає</w:t>
      </w:r>
      <w:r>
        <w:t></w:t>
      </w:r>
      <w:r>
        <w:rPr>
          <w:rFonts w:hint="eastAsia"/>
        </w:rPr>
        <w:t>від</w:t>
      </w:r>
      <w:r>
        <w:t></w:t>
      </w:r>
      <w:r>
        <w:rPr>
          <w:rFonts w:hint="eastAsia"/>
        </w:rPr>
        <w:t>цієї</w:t>
      </w:r>
      <w:r>
        <w:t></w:t>
      </w:r>
      <w:r>
        <w:rPr>
          <w:rFonts w:hint="eastAsia"/>
        </w:rPr>
        <w:t>групи</w:t>
      </w:r>
      <w:r>
        <w:t></w:t>
      </w:r>
      <w:r>
        <w:rPr>
          <w:rFonts w:hint="eastAsia"/>
        </w:rPr>
        <w:t>одиниць</w:t>
      </w:r>
      <w:r>
        <w:t></w:t>
      </w:r>
      <w:r>
        <w:rPr>
          <w:rFonts w:hint="eastAsia"/>
        </w:rPr>
        <w:t>точної</w:t>
      </w:r>
      <w:r>
        <w:t></w:t>
      </w:r>
      <w:r>
        <w:rPr>
          <w:rFonts w:hint="eastAsia"/>
        </w:rPr>
        <w:t>вказівки</w:t>
      </w:r>
      <w:r>
        <w:t></w:t>
      </w:r>
      <w:r>
        <w:rPr>
          <w:rFonts w:hint="eastAsia"/>
        </w:rPr>
        <w:t>на</w:t>
      </w:r>
      <w:r>
        <w:t></w:t>
      </w:r>
      <w:r>
        <w:rPr>
          <w:rFonts w:hint="eastAsia"/>
        </w:rPr>
        <w:t>конкретний</w:t>
      </w:r>
      <w:r>
        <w:t></w:t>
      </w:r>
      <w:r>
        <w:rPr>
          <w:rFonts w:hint="eastAsia"/>
        </w:rPr>
        <w:t>тип</w:t>
      </w:r>
    </w:p>
    <w:p w:rsidR="006C5FD2" w:rsidRDefault="006C5FD2" w:rsidP="006C5FD2">
      <w:r>
        <w:rPr>
          <w:rFonts w:hint="eastAsia"/>
        </w:rPr>
        <w:t>відношень</w:t>
      </w:r>
      <w:r>
        <w:t></w:t>
      </w:r>
      <w:r>
        <w:rPr>
          <w:rFonts w:hint="eastAsia"/>
        </w:rPr>
        <w:t>між</w:t>
      </w:r>
      <w:r>
        <w:t></w:t>
      </w:r>
      <w:r>
        <w:rPr>
          <w:rFonts w:hint="eastAsia"/>
        </w:rPr>
        <w:t>досяжними</w:t>
      </w:r>
      <w:r>
        <w:t></w:t>
      </w:r>
      <w:r>
        <w:rPr>
          <w:rFonts w:hint="eastAsia"/>
        </w:rPr>
        <w:t>для</w:t>
      </w:r>
      <w:r>
        <w:t></w:t>
      </w:r>
      <w:r>
        <w:rPr>
          <w:rFonts w:hint="eastAsia"/>
        </w:rPr>
        <w:t>безпосереднього</w:t>
      </w:r>
      <w:r>
        <w:t></w:t>
      </w:r>
      <w:r>
        <w:rPr>
          <w:rFonts w:hint="eastAsia"/>
        </w:rPr>
        <w:t>спостереження</w:t>
      </w:r>
      <w:r>
        <w:t></w:t>
      </w:r>
      <w:r>
        <w:rPr>
          <w:rFonts w:hint="eastAsia"/>
        </w:rPr>
        <w:t>об’єктами</w:t>
      </w:r>
      <w:r>
        <w:t></w:t>
      </w:r>
      <w:r>
        <w:t></w:t>
      </w:r>
      <w:r>
        <w:rPr>
          <w:rFonts w:hint="eastAsia"/>
        </w:rPr>
        <w:t>що</w:t>
      </w:r>
    </w:p>
    <w:p w:rsidR="006C5FD2" w:rsidRDefault="006C5FD2" w:rsidP="006C5FD2">
      <w:r>
        <w:rPr>
          <w:rFonts w:hint="eastAsia"/>
        </w:rPr>
        <w:t>зумовлює</w:t>
      </w:r>
      <w:r>
        <w:t></w:t>
      </w:r>
      <w:r>
        <w:rPr>
          <w:rFonts w:hint="eastAsia"/>
        </w:rPr>
        <w:t>точність</w:t>
      </w:r>
      <w:r>
        <w:t></w:t>
      </w:r>
      <w:r>
        <w:rPr>
          <w:rFonts w:hint="eastAsia"/>
        </w:rPr>
        <w:t>в</w:t>
      </w:r>
      <w:r>
        <w:t></w:t>
      </w:r>
      <w:r>
        <w:rPr>
          <w:rFonts w:hint="eastAsia"/>
        </w:rPr>
        <w:t>організації</w:t>
      </w:r>
      <w:r>
        <w:t></w:t>
      </w:r>
      <w:r>
        <w:rPr>
          <w:rFonts w:hint="eastAsia"/>
        </w:rPr>
        <w:t>когнітивно</w:t>
      </w:r>
      <w:r>
        <w:t></w:t>
      </w:r>
      <w:r>
        <w:rPr>
          <w:rFonts w:hint="eastAsia"/>
        </w:rPr>
        <w:t>семантичного</w:t>
      </w:r>
      <w:r>
        <w:t></w:t>
      </w:r>
      <w:r>
        <w:rPr>
          <w:rFonts w:hint="eastAsia"/>
        </w:rPr>
        <w:t>простору</w:t>
      </w:r>
    </w:p>
    <w:p w:rsidR="006C5FD2" w:rsidRDefault="006C5FD2" w:rsidP="006C5FD2">
      <w:r>
        <w:rPr>
          <w:rFonts w:hint="eastAsia"/>
        </w:rPr>
        <w:t>концептополя</w:t>
      </w:r>
      <w:r>
        <w:t></w:t>
      </w:r>
      <w:r>
        <w:t></w:t>
      </w:r>
      <w:r>
        <w:rPr>
          <w:rFonts w:hint="eastAsia"/>
        </w:rPr>
        <w:t>Ознака</w:t>
      </w:r>
      <w:r>
        <w:t></w:t>
      </w:r>
      <w:r>
        <w:rPr>
          <w:rFonts w:hint="eastAsia"/>
        </w:rPr>
        <w:t>стану</w:t>
      </w:r>
      <w:r>
        <w:t></w:t>
      </w:r>
      <w:r>
        <w:rPr>
          <w:rFonts w:hint="eastAsia"/>
        </w:rPr>
        <w:t>дії</w:t>
      </w:r>
      <w:r>
        <w:t></w:t>
      </w:r>
      <w:r>
        <w:rPr>
          <w:rFonts w:hint="eastAsia"/>
        </w:rPr>
        <w:t>в</w:t>
      </w:r>
      <w:r>
        <w:t></w:t>
      </w:r>
      <w:r>
        <w:rPr>
          <w:rFonts w:hint="eastAsia"/>
        </w:rPr>
        <w:t>часі</w:t>
      </w:r>
      <w:r>
        <w:t></w:t>
      </w:r>
      <w:r>
        <w:t></w:t>
      </w:r>
      <w:r>
        <w:rPr>
          <w:rFonts w:hint="eastAsia"/>
        </w:rPr>
        <w:t>й</w:t>
      </w:r>
      <w:r>
        <w:t></w:t>
      </w:r>
      <w:r>
        <w:rPr>
          <w:rFonts w:hint="eastAsia"/>
        </w:rPr>
        <w:t>однозначність</w:t>
      </w:r>
      <w:r>
        <w:t></w:t>
      </w:r>
      <w:r>
        <w:rPr>
          <w:rFonts w:hint="eastAsia"/>
        </w:rPr>
        <w:t>семантики</w:t>
      </w:r>
      <w:r>
        <w:t></w:t>
      </w:r>
      <w:r>
        <w:rPr>
          <w:rFonts w:hint="eastAsia"/>
        </w:rPr>
        <w:t>лексем</w:t>
      </w:r>
      <w:r>
        <w:t></w:t>
      </w:r>
      <w:r>
        <w:t></w:t>
      </w:r>
      <w:r>
        <w:rPr>
          <w:rFonts w:hint="eastAsia"/>
        </w:rPr>
        <w:t>які</w:t>
      </w:r>
    </w:p>
    <w:p w:rsidR="006C5FD2" w:rsidRDefault="006C5FD2" w:rsidP="006C5FD2">
      <w:r>
        <w:rPr>
          <w:rFonts w:hint="eastAsia"/>
        </w:rPr>
        <w:t>його</w:t>
      </w:r>
      <w:r>
        <w:t></w:t>
      </w:r>
      <w:r>
        <w:rPr>
          <w:rFonts w:hint="eastAsia"/>
        </w:rPr>
        <w:t>репрезентують</w:t>
      </w:r>
      <w:r>
        <w:t></w:t>
      </w:r>
    </w:p>
    <w:p w:rsidR="006C5FD2" w:rsidRDefault="006C5FD2" w:rsidP="006C5FD2">
      <w:r>
        <w:t></w:t>
      </w:r>
      <w:r>
        <w:t></w:t>
      </w:r>
      <w:r>
        <w:t></w:t>
      </w:r>
    </w:p>
    <w:p w:rsidR="006C5FD2" w:rsidRDefault="006C5FD2" w:rsidP="006C5FD2">
      <w:r>
        <w:t></w:t>
      </w:r>
      <w:r>
        <w:t></w:t>
      </w:r>
      <w:r>
        <w:t></w:t>
      </w:r>
      <w:r>
        <w:t></w:t>
      </w:r>
      <w:r>
        <w:rPr>
          <w:rFonts w:hint="eastAsia"/>
        </w:rPr>
        <w:t>До</w:t>
      </w:r>
      <w:r>
        <w:t></w:t>
      </w:r>
      <w:r>
        <w:rPr>
          <w:rFonts w:hint="eastAsia"/>
        </w:rPr>
        <w:t>групи</w:t>
      </w:r>
      <w:r>
        <w:t></w:t>
      </w:r>
      <w:r>
        <w:rPr>
          <w:rFonts w:hint="eastAsia"/>
        </w:rPr>
        <w:t>дейктичних</w:t>
      </w:r>
      <w:r>
        <w:t></w:t>
      </w:r>
      <w:r>
        <w:rPr>
          <w:rFonts w:hint="eastAsia"/>
        </w:rPr>
        <w:t>елементів</w:t>
      </w:r>
      <w:r>
        <w:t></w:t>
      </w:r>
      <w:r>
        <w:rPr>
          <w:rFonts w:hint="eastAsia"/>
        </w:rPr>
        <w:t>давньогрецької</w:t>
      </w:r>
      <w:r>
        <w:t></w:t>
      </w:r>
      <w:r>
        <w:rPr>
          <w:rFonts w:hint="eastAsia"/>
        </w:rPr>
        <w:t>мови</w:t>
      </w:r>
      <w:r>
        <w:t></w:t>
      </w:r>
      <w:r>
        <w:rPr>
          <w:rFonts w:hint="eastAsia"/>
        </w:rPr>
        <w:t>входять</w:t>
      </w:r>
      <w:r>
        <w:t></w:t>
      </w:r>
      <w:r>
        <w:rPr>
          <w:rFonts w:hint="eastAsia"/>
        </w:rPr>
        <w:t>особові</w:t>
      </w:r>
    </w:p>
    <w:p w:rsidR="006C5FD2" w:rsidRDefault="006C5FD2" w:rsidP="006C5FD2">
      <w:r>
        <w:rPr>
          <w:rFonts w:hint="eastAsia"/>
        </w:rPr>
        <w:t>та</w:t>
      </w:r>
      <w:r>
        <w:t></w:t>
      </w:r>
      <w:r>
        <w:rPr>
          <w:rFonts w:hint="eastAsia"/>
        </w:rPr>
        <w:t>вказівні</w:t>
      </w:r>
      <w:r>
        <w:t></w:t>
      </w:r>
      <w:r>
        <w:rPr>
          <w:rFonts w:hint="eastAsia"/>
        </w:rPr>
        <w:t>займенники</w:t>
      </w:r>
      <w:r>
        <w:t></w:t>
      </w:r>
      <w:r>
        <w:t></w:t>
      </w:r>
      <w:r>
        <w:rPr>
          <w:rFonts w:hint="eastAsia"/>
        </w:rPr>
        <w:t>які</w:t>
      </w:r>
      <w:r>
        <w:t></w:t>
      </w:r>
      <w:r>
        <w:rPr>
          <w:rFonts w:hint="eastAsia"/>
        </w:rPr>
        <w:t>відіграють</w:t>
      </w:r>
      <w:r>
        <w:t></w:t>
      </w:r>
      <w:r>
        <w:rPr>
          <w:rFonts w:hint="eastAsia"/>
        </w:rPr>
        <w:t>важливу</w:t>
      </w:r>
      <w:r>
        <w:t></w:t>
      </w:r>
      <w:r>
        <w:rPr>
          <w:rFonts w:hint="eastAsia"/>
        </w:rPr>
        <w:t>роль</w:t>
      </w:r>
      <w:r>
        <w:t></w:t>
      </w:r>
      <w:r>
        <w:rPr>
          <w:rFonts w:hint="eastAsia"/>
        </w:rPr>
        <w:t>у</w:t>
      </w:r>
      <w:r>
        <w:t></w:t>
      </w:r>
      <w:r>
        <w:rPr>
          <w:rFonts w:hint="eastAsia"/>
        </w:rPr>
        <w:t>розмежуванні</w:t>
      </w:r>
      <w:r>
        <w:t></w:t>
      </w:r>
      <w:r>
        <w:rPr>
          <w:rFonts w:hint="eastAsia"/>
        </w:rPr>
        <w:t>учасників</w:t>
      </w:r>
    </w:p>
    <w:p w:rsidR="006C5FD2" w:rsidRDefault="006C5FD2" w:rsidP="006C5FD2">
      <w:r>
        <w:rPr>
          <w:rFonts w:hint="eastAsia"/>
        </w:rPr>
        <w:t>акту</w:t>
      </w:r>
      <w:r>
        <w:t></w:t>
      </w:r>
      <w:r>
        <w:rPr>
          <w:rFonts w:hint="eastAsia"/>
        </w:rPr>
        <w:t>комунікації</w:t>
      </w:r>
      <w:r>
        <w:t></w:t>
      </w:r>
      <w:r>
        <w:t></w:t>
      </w:r>
      <w:r>
        <w:rPr>
          <w:rFonts w:hint="eastAsia"/>
        </w:rPr>
        <w:t>окреслюють</w:t>
      </w:r>
      <w:r>
        <w:t></w:t>
      </w:r>
      <w:r>
        <w:rPr>
          <w:rFonts w:hint="eastAsia"/>
        </w:rPr>
        <w:t>поле</w:t>
      </w:r>
      <w:r>
        <w:t></w:t>
      </w:r>
      <w:r>
        <w:rPr>
          <w:rFonts w:hint="eastAsia"/>
        </w:rPr>
        <w:t>мовця</w:t>
      </w:r>
      <w:r>
        <w:t></w:t>
      </w:r>
      <w:r>
        <w:t></w:t>
      </w:r>
      <w:r>
        <w:rPr>
          <w:rFonts w:hint="eastAsia"/>
        </w:rPr>
        <w:t>слухача</w:t>
      </w:r>
      <w:r>
        <w:t></w:t>
      </w:r>
      <w:r>
        <w:rPr>
          <w:rFonts w:hint="eastAsia"/>
        </w:rPr>
        <w:t>та</w:t>
      </w:r>
      <w:r>
        <w:t></w:t>
      </w:r>
      <w:r>
        <w:rPr>
          <w:rFonts w:hint="eastAsia"/>
        </w:rPr>
        <w:t>третьої</w:t>
      </w:r>
      <w:r>
        <w:t></w:t>
      </w:r>
      <w:r>
        <w:rPr>
          <w:rFonts w:hint="eastAsia"/>
        </w:rPr>
        <w:t>особи</w:t>
      </w:r>
      <w:r>
        <w:t></w:t>
      </w:r>
      <w:r>
        <w:t></w:t>
      </w:r>
      <w:r>
        <w:rPr>
          <w:rFonts w:hint="eastAsia"/>
        </w:rPr>
        <w:t>неучасника</w:t>
      </w:r>
      <w:r>
        <w:t></w:t>
      </w:r>
      <w:r>
        <w:rPr>
          <w:rFonts w:hint="eastAsia"/>
        </w:rPr>
        <w:t>комунікації</w:t>
      </w:r>
      <w:r>
        <w:t></w:t>
      </w:r>
      <w:r>
        <w:t></w:t>
      </w:r>
      <w:r>
        <w:rPr>
          <w:rFonts w:hint="eastAsia"/>
        </w:rPr>
        <w:t>Особовим</w:t>
      </w:r>
      <w:r>
        <w:t></w:t>
      </w:r>
      <w:r>
        <w:rPr>
          <w:rFonts w:hint="eastAsia"/>
        </w:rPr>
        <w:t>займенникам</w:t>
      </w:r>
      <w:r>
        <w:t></w:t>
      </w:r>
      <w:r>
        <w:t></w:t>
      </w:r>
      <w:r>
        <w:rPr>
          <w:rFonts w:hint="eastAsia"/>
        </w:rPr>
        <w:t>як</w:t>
      </w:r>
      <w:r>
        <w:t></w:t>
      </w:r>
      <w:r>
        <w:rPr>
          <w:rFonts w:hint="eastAsia"/>
        </w:rPr>
        <w:t>і</w:t>
      </w:r>
      <w:r>
        <w:t></w:t>
      </w:r>
      <w:r>
        <w:rPr>
          <w:rFonts w:hint="eastAsia"/>
        </w:rPr>
        <w:t>вказівним</w:t>
      </w:r>
      <w:r>
        <w:t></w:t>
      </w:r>
      <w:r>
        <w:t></w:t>
      </w:r>
      <w:r>
        <w:rPr>
          <w:rFonts w:hint="eastAsia"/>
        </w:rPr>
        <w:t>властива</w:t>
      </w:r>
      <w:r>
        <w:t></w:t>
      </w:r>
      <w:r>
        <w:rPr>
          <w:rFonts w:hint="eastAsia"/>
        </w:rPr>
        <w:t>вказівка</w:t>
      </w:r>
    </w:p>
    <w:p w:rsidR="006C5FD2" w:rsidRDefault="006C5FD2" w:rsidP="006C5FD2">
      <w:r>
        <w:rPr>
          <w:rFonts w:hint="eastAsia"/>
        </w:rPr>
        <w:t>з</w:t>
      </w:r>
      <w:r>
        <w:t></w:t>
      </w:r>
      <w:r>
        <w:rPr>
          <w:rFonts w:hint="eastAsia"/>
        </w:rPr>
        <w:t>орієнтацією</w:t>
      </w:r>
      <w:r>
        <w:t></w:t>
      </w:r>
      <w:r>
        <w:rPr>
          <w:rFonts w:hint="eastAsia"/>
        </w:rPr>
        <w:t>на</w:t>
      </w:r>
      <w:r>
        <w:t></w:t>
      </w:r>
      <w:r>
        <w:rPr>
          <w:rFonts w:hint="eastAsia"/>
        </w:rPr>
        <w:t>мовця</w:t>
      </w:r>
      <w:r>
        <w:t></w:t>
      </w:r>
      <w:r>
        <w:t></w:t>
      </w:r>
      <w:r>
        <w:rPr>
          <w:rFonts w:hint="eastAsia"/>
        </w:rPr>
        <w:t>Вказівні</w:t>
      </w:r>
      <w:r>
        <w:t></w:t>
      </w:r>
      <w:r>
        <w:rPr>
          <w:rFonts w:hint="eastAsia"/>
        </w:rPr>
        <w:t>та</w:t>
      </w:r>
      <w:r>
        <w:t></w:t>
      </w:r>
      <w:r>
        <w:rPr>
          <w:rFonts w:hint="eastAsia"/>
        </w:rPr>
        <w:t>особові</w:t>
      </w:r>
      <w:r>
        <w:t></w:t>
      </w:r>
      <w:r>
        <w:rPr>
          <w:rFonts w:hint="eastAsia"/>
        </w:rPr>
        <w:t>займенники</w:t>
      </w:r>
      <w:r>
        <w:t></w:t>
      </w:r>
      <w:r>
        <w:rPr>
          <w:rFonts w:hint="eastAsia"/>
        </w:rPr>
        <w:t>об’єднуються</w:t>
      </w:r>
      <w:r>
        <w:t></w:t>
      </w:r>
      <w:r>
        <w:rPr>
          <w:rFonts w:hint="eastAsia"/>
        </w:rPr>
        <w:t>в</w:t>
      </w:r>
      <w:r>
        <w:t></w:t>
      </w:r>
      <w:r>
        <w:rPr>
          <w:rFonts w:hint="eastAsia"/>
        </w:rPr>
        <w:t>складну</w:t>
      </w:r>
    </w:p>
    <w:p w:rsidR="006C5FD2" w:rsidRDefault="006C5FD2" w:rsidP="006C5FD2">
      <w:r>
        <w:rPr>
          <w:rFonts w:hint="eastAsia"/>
        </w:rPr>
        <w:t>систему</w:t>
      </w:r>
      <w:r>
        <w:t></w:t>
      </w:r>
      <w:r>
        <w:rPr>
          <w:rFonts w:hint="eastAsia"/>
        </w:rPr>
        <w:t>типів</w:t>
      </w:r>
      <w:r>
        <w:t></w:t>
      </w:r>
      <w:r>
        <w:rPr>
          <w:rFonts w:hint="eastAsia"/>
        </w:rPr>
        <w:t>вказівки</w:t>
      </w:r>
      <w:r>
        <w:t></w:t>
      </w:r>
      <w:r>
        <w:rPr>
          <w:rFonts w:hint="eastAsia"/>
        </w:rPr>
        <w:t>на</w:t>
      </w:r>
      <w:r>
        <w:t></w:t>
      </w:r>
      <w:r>
        <w:rPr>
          <w:rFonts w:hint="eastAsia"/>
        </w:rPr>
        <w:t>ступінь</w:t>
      </w:r>
      <w:r>
        <w:t></w:t>
      </w:r>
      <w:r>
        <w:rPr>
          <w:rFonts w:hint="eastAsia"/>
        </w:rPr>
        <w:t>віддаленості</w:t>
      </w:r>
      <w:r>
        <w:t></w:t>
      </w:r>
      <w:r>
        <w:rPr>
          <w:rFonts w:hint="eastAsia"/>
        </w:rPr>
        <w:t>від</w:t>
      </w:r>
      <w:r>
        <w:t></w:t>
      </w:r>
      <w:r>
        <w:rPr>
          <w:rFonts w:hint="eastAsia"/>
        </w:rPr>
        <w:t>мовця</w:t>
      </w:r>
      <w:r>
        <w:t></w:t>
      </w:r>
    </w:p>
    <w:p w:rsidR="006C5FD2" w:rsidRDefault="006C5FD2" w:rsidP="006C5FD2">
      <w:r>
        <w:rPr>
          <w:rFonts w:hint="eastAsia"/>
        </w:rPr>
        <w:t>Система</w:t>
      </w:r>
      <w:r>
        <w:t></w:t>
      </w:r>
      <w:r>
        <w:rPr>
          <w:rFonts w:hint="eastAsia"/>
        </w:rPr>
        <w:t>особових</w:t>
      </w:r>
      <w:r>
        <w:t></w:t>
      </w:r>
      <w:r>
        <w:rPr>
          <w:rFonts w:hint="eastAsia"/>
        </w:rPr>
        <w:t>займенників</w:t>
      </w:r>
      <w:r>
        <w:t></w:t>
      </w:r>
      <w:r>
        <w:rPr>
          <w:rFonts w:hint="eastAsia"/>
        </w:rPr>
        <w:t>репрезентує</w:t>
      </w:r>
      <w:r>
        <w:t></w:t>
      </w:r>
      <w:r>
        <w:rPr>
          <w:rFonts w:hint="eastAsia"/>
        </w:rPr>
        <w:t>сегмент</w:t>
      </w:r>
      <w:r>
        <w:t></w:t>
      </w:r>
      <w:r>
        <w:rPr>
          <w:rFonts w:hint="eastAsia"/>
        </w:rPr>
        <w:t>концептополя</w:t>
      </w:r>
    </w:p>
    <w:p w:rsidR="006C5FD2" w:rsidRDefault="006C5FD2" w:rsidP="006C5FD2">
      <w:r>
        <w:t></w:t>
      </w:r>
      <w:r>
        <w:rPr>
          <w:rFonts w:hint="eastAsia"/>
        </w:rPr>
        <w:t>Вказівність</w:t>
      </w:r>
      <w:r>
        <w:t></w:t>
      </w:r>
      <w:r>
        <w:t></w:t>
      </w:r>
      <w:r>
        <w:t></w:t>
      </w:r>
      <w:r>
        <w:rPr>
          <w:rFonts w:hint="eastAsia"/>
        </w:rPr>
        <w:t>сформований</w:t>
      </w:r>
      <w:r>
        <w:t></w:t>
      </w:r>
      <w:r>
        <w:rPr>
          <w:rFonts w:hint="eastAsia"/>
        </w:rPr>
        <w:t>довкола</w:t>
      </w:r>
      <w:r>
        <w:t></w:t>
      </w:r>
      <w:r>
        <w:rPr>
          <w:rFonts w:hint="eastAsia"/>
        </w:rPr>
        <w:t>концепту</w:t>
      </w:r>
      <w:r>
        <w:t></w:t>
      </w:r>
      <w:r>
        <w:t></w:t>
      </w:r>
      <w:r>
        <w:rPr>
          <w:rFonts w:hint="eastAsia"/>
        </w:rPr>
        <w:t>Участь</w:t>
      </w:r>
      <w:r>
        <w:t></w:t>
      </w:r>
      <w:r>
        <w:rPr>
          <w:rFonts w:hint="eastAsia"/>
        </w:rPr>
        <w:t>у</w:t>
      </w:r>
      <w:r>
        <w:t></w:t>
      </w:r>
      <w:r>
        <w:rPr>
          <w:rFonts w:hint="eastAsia"/>
        </w:rPr>
        <w:t>комунікації</w:t>
      </w:r>
      <w:r>
        <w:t></w:t>
      </w:r>
      <w:r>
        <w:t></w:t>
      </w:r>
    </w:p>
    <w:p w:rsidR="006C5FD2" w:rsidRDefault="006C5FD2" w:rsidP="006C5FD2">
      <w:r>
        <w:rPr>
          <w:rFonts w:hint="eastAsia"/>
        </w:rPr>
        <w:t>Складниками</w:t>
      </w:r>
      <w:r>
        <w:t></w:t>
      </w:r>
      <w:r>
        <w:rPr>
          <w:rFonts w:hint="eastAsia"/>
        </w:rPr>
        <w:t>цього</w:t>
      </w:r>
      <w:r>
        <w:t></w:t>
      </w:r>
      <w:r>
        <w:rPr>
          <w:rFonts w:hint="eastAsia"/>
        </w:rPr>
        <w:t>мікрополя</w:t>
      </w:r>
      <w:r>
        <w:t></w:t>
      </w:r>
      <w:r>
        <w:rPr>
          <w:rFonts w:hint="eastAsia"/>
        </w:rPr>
        <w:t>виступають</w:t>
      </w:r>
      <w:r>
        <w:t></w:t>
      </w:r>
      <w:r>
        <w:rPr>
          <w:rFonts w:hint="eastAsia"/>
        </w:rPr>
        <w:t>концепти</w:t>
      </w:r>
      <w:r>
        <w:t></w:t>
      </w:r>
      <w:r>
        <w:t></w:t>
      </w:r>
      <w:r>
        <w:rPr>
          <w:rFonts w:hint="eastAsia"/>
        </w:rPr>
        <w:t>мовець</w:t>
      </w:r>
      <w:r>
        <w:t></w:t>
      </w:r>
      <w:r>
        <w:t></w:t>
      </w:r>
    </w:p>
    <w:p w:rsidR="006C5FD2" w:rsidRDefault="006C5FD2" w:rsidP="006C5FD2">
      <w:r>
        <w:t></w:t>
      </w:r>
      <w:r>
        <w:rPr>
          <w:rFonts w:hint="eastAsia"/>
        </w:rPr>
        <w:t>співрозмовник</w:t>
      </w:r>
      <w:r>
        <w:t></w:t>
      </w:r>
      <w:r>
        <w:rPr>
          <w:rFonts w:hint="eastAsia"/>
        </w:rPr>
        <w:t>слухач</w:t>
      </w:r>
      <w:r>
        <w:t></w:t>
      </w:r>
      <w:r>
        <w:t></w:t>
      </w:r>
      <w:r>
        <w:rPr>
          <w:rFonts w:hint="eastAsia"/>
        </w:rPr>
        <w:t>та</w:t>
      </w:r>
      <w:r>
        <w:t></w:t>
      </w:r>
      <w:r>
        <w:t></w:t>
      </w:r>
      <w:r>
        <w:rPr>
          <w:rFonts w:hint="eastAsia"/>
        </w:rPr>
        <w:t>об’єкт</w:t>
      </w:r>
      <w:r>
        <w:t></w:t>
      </w:r>
      <w:r>
        <w:rPr>
          <w:rFonts w:hint="eastAsia"/>
        </w:rPr>
        <w:t>розмови</w:t>
      </w:r>
      <w:r>
        <w:t></w:t>
      </w:r>
      <w:r>
        <w:t></w:t>
      </w:r>
      <w:r>
        <w:t></w:t>
      </w:r>
      <w:r>
        <w:rPr>
          <w:rFonts w:hint="eastAsia"/>
        </w:rPr>
        <w:t>У</w:t>
      </w:r>
      <w:r>
        <w:t></w:t>
      </w:r>
      <w:r>
        <w:rPr>
          <w:rFonts w:hint="eastAsia"/>
        </w:rPr>
        <w:t>давньогрецькій</w:t>
      </w:r>
      <w:r>
        <w:t></w:t>
      </w:r>
      <w:r>
        <w:rPr>
          <w:rFonts w:hint="eastAsia"/>
        </w:rPr>
        <w:t>мові</w:t>
      </w:r>
      <w:r>
        <w:t></w:t>
      </w:r>
      <w:r>
        <w:rPr>
          <w:rFonts w:hint="eastAsia"/>
        </w:rPr>
        <w:t>особовий</w:t>
      </w:r>
    </w:p>
    <w:p w:rsidR="006C5FD2" w:rsidRDefault="006C5FD2" w:rsidP="006C5FD2">
      <w:r>
        <w:rPr>
          <w:rFonts w:hint="eastAsia"/>
        </w:rPr>
        <w:t>займенник</w:t>
      </w:r>
      <w:r>
        <w:t>ἐ</w:t>
      </w:r>
      <w:r>
        <w:rPr>
          <w:rFonts w:hint="eastAsia"/>
        </w:rPr>
        <w:t>γώ</w:t>
      </w:r>
      <w:r>
        <w:t></w:t>
      </w:r>
      <w:r>
        <w:rPr>
          <w:rFonts w:hint="eastAsia"/>
        </w:rPr>
        <w:t>є</w:t>
      </w:r>
      <w:r>
        <w:t></w:t>
      </w:r>
      <w:r>
        <w:rPr>
          <w:rFonts w:hint="eastAsia"/>
        </w:rPr>
        <w:t>центром</w:t>
      </w:r>
      <w:r>
        <w:t></w:t>
      </w:r>
      <w:r>
        <w:rPr>
          <w:rFonts w:hint="eastAsia"/>
        </w:rPr>
        <w:t>координат</w:t>
      </w:r>
      <w:r>
        <w:t></w:t>
      </w:r>
      <w:r>
        <w:rPr>
          <w:rFonts w:hint="eastAsia"/>
        </w:rPr>
        <w:t>мовного</w:t>
      </w:r>
      <w:r>
        <w:t></w:t>
      </w:r>
      <w:r>
        <w:rPr>
          <w:rFonts w:hint="eastAsia"/>
        </w:rPr>
        <w:t>акту</w:t>
      </w:r>
      <w:r>
        <w:t></w:t>
      </w:r>
      <w:r>
        <w:t></w:t>
      </w:r>
      <w:r>
        <w:rPr>
          <w:rFonts w:hint="eastAsia"/>
        </w:rPr>
        <w:t>Усі</w:t>
      </w:r>
      <w:r>
        <w:t></w:t>
      </w:r>
      <w:r>
        <w:rPr>
          <w:rFonts w:hint="eastAsia"/>
        </w:rPr>
        <w:t>інші</w:t>
      </w:r>
      <w:r>
        <w:t></w:t>
      </w:r>
      <w:r>
        <w:rPr>
          <w:rFonts w:hint="eastAsia"/>
        </w:rPr>
        <w:t>параметри</w:t>
      </w:r>
      <w:r>
        <w:t></w:t>
      </w:r>
      <w:r>
        <w:rPr>
          <w:rFonts w:hint="eastAsia"/>
        </w:rPr>
        <w:t>мовної</w:t>
      </w:r>
    </w:p>
    <w:p w:rsidR="006C5FD2" w:rsidRDefault="006C5FD2" w:rsidP="006C5FD2">
      <w:r>
        <w:rPr>
          <w:rFonts w:hint="eastAsia"/>
        </w:rPr>
        <w:t>ситуації</w:t>
      </w:r>
      <w:r>
        <w:t></w:t>
      </w:r>
      <w:r>
        <w:rPr>
          <w:rFonts w:hint="eastAsia"/>
        </w:rPr>
        <w:t>визначаються</w:t>
      </w:r>
      <w:r>
        <w:t></w:t>
      </w:r>
      <w:r>
        <w:rPr>
          <w:rFonts w:hint="eastAsia"/>
        </w:rPr>
        <w:t>виключно</w:t>
      </w:r>
      <w:r>
        <w:t></w:t>
      </w:r>
      <w:r>
        <w:rPr>
          <w:rFonts w:hint="eastAsia"/>
        </w:rPr>
        <w:t>відносно</w:t>
      </w:r>
      <w:r>
        <w:t></w:t>
      </w:r>
      <w:r>
        <w:rPr>
          <w:rFonts w:hint="eastAsia"/>
        </w:rPr>
        <w:t>суб’єкта</w:t>
      </w:r>
      <w:r>
        <w:t></w:t>
      </w:r>
      <w:r>
        <w:rPr>
          <w:rFonts w:hint="eastAsia"/>
        </w:rPr>
        <w:t>мови</w:t>
      </w:r>
      <w:r>
        <w:t></w:t>
      </w:r>
      <w:r>
        <w:t>ἐ</w:t>
      </w:r>
      <w:r>
        <w:rPr>
          <w:rFonts w:hint="eastAsia"/>
        </w:rPr>
        <w:t>γώ</w:t>
      </w:r>
      <w:r>
        <w:t></w:t>
      </w:r>
      <w:r>
        <w:t></w:t>
      </w:r>
      <w:r>
        <w:rPr>
          <w:rFonts w:hint="eastAsia"/>
        </w:rPr>
        <w:t>я</w:t>
      </w:r>
      <w:r>
        <w:t></w:t>
      </w:r>
      <w:r>
        <w:t></w:t>
      </w:r>
      <w:r>
        <w:rPr>
          <w:rFonts w:hint="eastAsia"/>
        </w:rPr>
        <w:t>та</w:t>
      </w:r>
      <w:r>
        <w:t></w:t>
      </w:r>
      <w:r>
        <w:rPr>
          <w:rFonts w:hint="eastAsia"/>
        </w:rPr>
        <w:t>σύ</w:t>
      </w:r>
      <w:r>
        <w:t></w:t>
      </w:r>
      <w:r>
        <w:t></w:t>
      </w:r>
      <w:r>
        <w:rPr>
          <w:rFonts w:hint="eastAsia"/>
        </w:rPr>
        <w:t>ти</w:t>
      </w:r>
      <w:r>
        <w:t></w:t>
      </w:r>
      <w:r>
        <w:t></w:t>
      </w:r>
      <w:r>
        <w:rPr>
          <w:rFonts w:hint="eastAsia"/>
        </w:rPr>
        <w:t>є</w:t>
      </w:r>
    </w:p>
    <w:p w:rsidR="006C5FD2" w:rsidRDefault="006C5FD2" w:rsidP="006C5FD2">
      <w:r>
        <w:rPr>
          <w:rFonts w:hint="eastAsia"/>
        </w:rPr>
        <w:t>єдиним</w:t>
      </w:r>
      <w:r>
        <w:t></w:t>
      </w:r>
      <w:r>
        <w:rPr>
          <w:rFonts w:hint="eastAsia"/>
        </w:rPr>
        <w:t>засобом</w:t>
      </w:r>
      <w:r>
        <w:t></w:t>
      </w:r>
      <w:r>
        <w:rPr>
          <w:rFonts w:hint="eastAsia"/>
        </w:rPr>
        <w:t>вказівки</w:t>
      </w:r>
      <w:r>
        <w:t></w:t>
      </w:r>
      <w:r>
        <w:rPr>
          <w:rFonts w:hint="eastAsia"/>
        </w:rPr>
        <w:t>на</w:t>
      </w:r>
      <w:r>
        <w:t></w:t>
      </w:r>
      <w:r>
        <w:rPr>
          <w:rFonts w:hint="eastAsia"/>
        </w:rPr>
        <w:t>мовця</w:t>
      </w:r>
      <w:r>
        <w:t></w:t>
      </w:r>
      <w:r>
        <w:rPr>
          <w:rFonts w:hint="eastAsia"/>
        </w:rPr>
        <w:t>та</w:t>
      </w:r>
      <w:r>
        <w:t></w:t>
      </w:r>
      <w:r>
        <w:rPr>
          <w:rFonts w:hint="eastAsia"/>
        </w:rPr>
        <w:t>слухача</w:t>
      </w:r>
      <w:r>
        <w:t></w:t>
      </w:r>
    </w:p>
    <w:p w:rsidR="006C5FD2" w:rsidRDefault="006C5FD2" w:rsidP="006C5FD2">
      <w:r>
        <w:rPr>
          <w:rFonts w:hint="eastAsia"/>
        </w:rPr>
        <w:t>Система</w:t>
      </w:r>
      <w:r>
        <w:t></w:t>
      </w:r>
      <w:r>
        <w:rPr>
          <w:rFonts w:hint="eastAsia"/>
        </w:rPr>
        <w:t>вказівних</w:t>
      </w:r>
      <w:r>
        <w:t></w:t>
      </w:r>
      <w:r>
        <w:rPr>
          <w:rFonts w:hint="eastAsia"/>
        </w:rPr>
        <w:t>займенників</w:t>
      </w:r>
      <w:r>
        <w:t></w:t>
      </w:r>
      <w:r>
        <w:rPr>
          <w:rFonts w:hint="eastAsia"/>
        </w:rPr>
        <w:t>давньогрецької</w:t>
      </w:r>
      <w:r>
        <w:t></w:t>
      </w:r>
      <w:r>
        <w:rPr>
          <w:rFonts w:hint="eastAsia"/>
        </w:rPr>
        <w:t>мови</w:t>
      </w:r>
      <w:r>
        <w:t></w:t>
      </w:r>
      <w:r>
        <w:rPr>
          <w:rFonts w:hint="eastAsia"/>
        </w:rPr>
        <w:t>представлена</w:t>
      </w:r>
    </w:p>
    <w:p w:rsidR="006C5FD2" w:rsidRDefault="006C5FD2" w:rsidP="006C5FD2">
      <w:r>
        <w:rPr>
          <w:rFonts w:hint="eastAsia"/>
        </w:rPr>
        <w:t>займенниками</w:t>
      </w:r>
      <w:r>
        <w:t></w:t>
      </w:r>
      <w:r>
        <w:t></w:t>
      </w:r>
      <w:r>
        <w:rPr>
          <w:rFonts w:hint="eastAsia"/>
        </w:rPr>
        <w:t>що</w:t>
      </w:r>
      <w:r>
        <w:t></w:t>
      </w:r>
      <w:r>
        <w:rPr>
          <w:rFonts w:hint="eastAsia"/>
        </w:rPr>
        <w:t>дозволяють</w:t>
      </w:r>
      <w:r>
        <w:t></w:t>
      </w:r>
      <w:r>
        <w:rPr>
          <w:rFonts w:hint="eastAsia"/>
        </w:rPr>
        <w:t>розрізнити</w:t>
      </w:r>
      <w:r>
        <w:t></w:t>
      </w:r>
      <w:r>
        <w:rPr>
          <w:rFonts w:hint="eastAsia"/>
        </w:rPr>
        <w:t>ступені</w:t>
      </w:r>
      <w:r>
        <w:t></w:t>
      </w:r>
      <w:r>
        <w:rPr>
          <w:rFonts w:hint="eastAsia"/>
        </w:rPr>
        <w:t>віддаленості</w:t>
      </w:r>
      <w:r>
        <w:t></w:t>
      </w:r>
      <w:r>
        <w:rPr>
          <w:rFonts w:hint="eastAsia"/>
        </w:rPr>
        <w:t>предмета</w:t>
      </w:r>
      <w:r>
        <w:t></w:t>
      </w:r>
      <w:r>
        <w:rPr>
          <w:rFonts w:hint="eastAsia"/>
        </w:rPr>
        <w:t>від</w:t>
      </w:r>
    </w:p>
    <w:p w:rsidR="006C5FD2" w:rsidRDefault="006C5FD2" w:rsidP="006C5FD2">
      <w:r>
        <w:rPr>
          <w:rFonts w:hint="eastAsia"/>
        </w:rPr>
        <w:t>мовця</w:t>
      </w:r>
      <w:r>
        <w:t></w:t>
      </w:r>
      <w:r>
        <w:t></w:t>
      </w:r>
      <w:r>
        <w:rPr>
          <w:rFonts w:hint="eastAsia"/>
        </w:rPr>
        <w:t>й</w:t>
      </w:r>
      <w:r>
        <w:t></w:t>
      </w:r>
      <w:r>
        <w:rPr>
          <w:rFonts w:hint="eastAsia"/>
        </w:rPr>
        <w:t>репрезентує</w:t>
      </w:r>
      <w:r>
        <w:t></w:t>
      </w:r>
      <w:r>
        <w:rPr>
          <w:rFonts w:hint="eastAsia"/>
        </w:rPr>
        <w:t>сегмент</w:t>
      </w:r>
      <w:r>
        <w:t></w:t>
      </w:r>
      <w:r>
        <w:rPr>
          <w:rFonts w:hint="eastAsia"/>
        </w:rPr>
        <w:t>концептополя</w:t>
      </w:r>
      <w:r>
        <w:t></w:t>
      </w:r>
      <w:r>
        <w:t></w:t>
      </w:r>
      <w:r>
        <w:rPr>
          <w:rFonts w:hint="eastAsia"/>
        </w:rPr>
        <w:t>Вказівність</w:t>
      </w:r>
      <w:r>
        <w:t></w:t>
      </w:r>
      <w:r>
        <w:t></w:t>
      </w:r>
      <w:r>
        <w:t></w:t>
      </w:r>
      <w:r>
        <w:rPr>
          <w:rFonts w:hint="eastAsia"/>
        </w:rPr>
        <w:t>сформований</w:t>
      </w:r>
    </w:p>
    <w:p w:rsidR="006C5FD2" w:rsidRDefault="006C5FD2" w:rsidP="006C5FD2">
      <w:r>
        <w:rPr>
          <w:rFonts w:hint="eastAsia"/>
        </w:rPr>
        <w:t>довкола</w:t>
      </w:r>
      <w:r>
        <w:t></w:t>
      </w:r>
      <w:r>
        <w:rPr>
          <w:rFonts w:hint="eastAsia"/>
        </w:rPr>
        <w:t>концепту</w:t>
      </w:r>
      <w:r>
        <w:t></w:t>
      </w:r>
      <w:r>
        <w:t></w:t>
      </w:r>
      <w:r>
        <w:rPr>
          <w:rFonts w:hint="eastAsia"/>
        </w:rPr>
        <w:t>Позиція</w:t>
      </w:r>
      <w:r>
        <w:t></w:t>
      </w:r>
      <w:r>
        <w:rPr>
          <w:rFonts w:hint="eastAsia"/>
        </w:rPr>
        <w:t>щодо</w:t>
      </w:r>
      <w:r>
        <w:t></w:t>
      </w:r>
      <w:r>
        <w:rPr>
          <w:rFonts w:hint="eastAsia"/>
        </w:rPr>
        <w:t>учасників</w:t>
      </w:r>
      <w:r>
        <w:t></w:t>
      </w:r>
      <w:r>
        <w:rPr>
          <w:rFonts w:hint="eastAsia"/>
        </w:rPr>
        <w:t>комунікації</w:t>
      </w:r>
      <w:r>
        <w:t></w:t>
      </w:r>
      <w:r>
        <w:t></w:t>
      </w:r>
      <w:r>
        <w:t></w:t>
      </w:r>
      <w:r>
        <w:rPr>
          <w:rFonts w:hint="eastAsia"/>
        </w:rPr>
        <w:t>Складниками</w:t>
      </w:r>
      <w:r>
        <w:t></w:t>
      </w:r>
      <w:r>
        <w:rPr>
          <w:rFonts w:hint="eastAsia"/>
        </w:rPr>
        <w:t>цього</w:t>
      </w:r>
    </w:p>
    <w:p w:rsidR="006C5FD2" w:rsidRDefault="006C5FD2" w:rsidP="006C5FD2">
      <w:r>
        <w:rPr>
          <w:rFonts w:hint="eastAsia"/>
        </w:rPr>
        <w:t>мікрополя</w:t>
      </w:r>
      <w:r>
        <w:t></w:t>
      </w:r>
      <w:r>
        <w:rPr>
          <w:rFonts w:hint="eastAsia"/>
        </w:rPr>
        <w:t>виступають</w:t>
      </w:r>
      <w:r>
        <w:t></w:t>
      </w:r>
      <w:r>
        <w:rPr>
          <w:rFonts w:hint="eastAsia"/>
        </w:rPr>
        <w:t>концепти</w:t>
      </w:r>
      <w:r>
        <w:t></w:t>
      </w:r>
      <w:r>
        <w:t></w:t>
      </w:r>
      <w:r>
        <w:rPr>
          <w:rFonts w:hint="eastAsia"/>
        </w:rPr>
        <w:t>близькість</w:t>
      </w:r>
      <w:r>
        <w:t></w:t>
      </w:r>
      <w:r>
        <w:rPr>
          <w:rFonts w:hint="eastAsia"/>
        </w:rPr>
        <w:t>до</w:t>
      </w:r>
      <w:r>
        <w:t></w:t>
      </w:r>
      <w:r>
        <w:rPr>
          <w:rFonts w:hint="eastAsia"/>
        </w:rPr>
        <w:t>мовця</w:t>
      </w:r>
      <w:r>
        <w:t></w:t>
      </w:r>
      <w:r>
        <w:t></w:t>
      </w:r>
      <w:r>
        <w:t></w:t>
      </w:r>
      <w:r>
        <w:t></w:t>
      </w:r>
      <w:r>
        <w:rPr>
          <w:rFonts w:hint="eastAsia"/>
        </w:rPr>
        <w:t>близькість</w:t>
      </w:r>
      <w:r>
        <w:t></w:t>
      </w:r>
      <w:r>
        <w:rPr>
          <w:rFonts w:hint="eastAsia"/>
        </w:rPr>
        <w:t>до</w:t>
      </w:r>
    </w:p>
    <w:p w:rsidR="006C5FD2" w:rsidRDefault="006C5FD2" w:rsidP="006C5FD2">
      <w:r>
        <w:rPr>
          <w:rFonts w:hint="eastAsia"/>
        </w:rPr>
        <w:t>співрозмовника</w:t>
      </w:r>
      <w:r>
        <w:t></w:t>
      </w:r>
      <w:r>
        <w:rPr>
          <w:rFonts w:hint="eastAsia"/>
        </w:rPr>
        <w:t>слухача</w:t>
      </w:r>
      <w:r>
        <w:t></w:t>
      </w:r>
      <w:r>
        <w:t></w:t>
      </w:r>
      <w:r>
        <w:rPr>
          <w:rFonts w:hint="eastAsia"/>
        </w:rPr>
        <w:t>та</w:t>
      </w:r>
      <w:r>
        <w:t></w:t>
      </w:r>
      <w:r>
        <w:t></w:t>
      </w:r>
      <w:r>
        <w:rPr>
          <w:rFonts w:hint="eastAsia"/>
        </w:rPr>
        <w:t>віддаленість</w:t>
      </w:r>
      <w:r>
        <w:t></w:t>
      </w:r>
      <w:r>
        <w:rPr>
          <w:rFonts w:hint="eastAsia"/>
        </w:rPr>
        <w:t>від</w:t>
      </w:r>
      <w:r>
        <w:t></w:t>
      </w:r>
      <w:r>
        <w:rPr>
          <w:rFonts w:hint="eastAsia"/>
        </w:rPr>
        <w:t>мовця</w:t>
      </w:r>
      <w:r>
        <w:t></w:t>
      </w:r>
      <w:r>
        <w:rPr>
          <w:rFonts w:hint="eastAsia"/>
        </w:rPr>
        <w:t>слухача</w:t>
      </w:r>
      <w:r>
        <w:t></w:t>
      </w:r>
      <w:r>
        <w:t></w:t>
      </w:r>
      <w:r>
        <w:rPr>
          <w:rFonts w:hint="eastAsia"/>
        </w:rPr>
        <w:t>з</w:t>
      </w:r>
      <w:r>
        <w:t></w:t>
      </w:r>
      <w:r>
        <w:rPr>
          <w:rFonts w:hint="eastAsia"/>
        </w:rPr>
        <w:t>об’єктивацією</w:t>
      </w:r>
    </w:p>
    <w:p w:rsidR="006C5FD2" w:rsidRDefault="006C5FD2" w:rsidP="006C5FD2">
      <w:r>
        <w:rPr>
          <w:rFonts w:hint="eastAsia"/>
        </w:rPr>
        <w:t>відповідно</w:t>
      </w:r>
      <w:r>
        <w:t></w:t>
      </w:r>
      <w:r>
        <w:rPr>
          <w:rFonts w:hint="eastAsia"/>
        </w:rPr>
        <w:t>в</w:t>
      </w:r>
      <w:r>
        <w:t></w:t>
      </w:r>
      <w:r>
        <w:rPr>
          <w:rFonts w:hint="eastAsia"/>
        </w:rPr>
        <w:t>формах</w:t>
      </w:r>
      <w:r>
        <w:t></w:t>
      </w:r>
      <w:r>
        <w:rPr>
          <w:rFonts w:hint="eastAsia"/>
        </w:rPr>
        <w:t>займенників</w:t>
      </w:r>
      <w:r>
        <w:t>ὅ</w:t>
      </w:r>
      <w:r>
        <w:rPr>
          <w:rFonts w:hint="eastAsia"/>
        </w:rPr>
        <w:t>δε</w:t>
      </w:r>
      <w:r>
        <w:t></w:t>
      </w:r>
      <w:r>
        <w:t></w:t>
      </w:r>
      <w:r>
        <w:rPr>
          <w:rFonts w:hint="eastAsia"/>
        </w:rPr>
        <w:t>ο</w:t>
      </w:r>
      <w:r>
        <w:t>ὗ</w:t>
      </w:r>
      <w:r>
        <w:rPr>
          <w:rFonts w:hint="eastAsia"/>
        </w:rPr>
        <w:t>τος</w:t>
      </w:r>
      <w:r>
        <w:t></w:t>
      </w:r>
      <w:r>
        <w:rPr>
          <w:rFonts w:hint="eastAsia"/>
        </w:rPr>
        <w:t>та</w:t>
      </w:r>
      <w:r>
        <w:t>ἐ</w:t>
      </w:r>
      <w:r>
        <w:rPr>
          <w:rFonts w:hint="eastAsia"/>
        </w:rPr>
        <w:t>κε</w:t>
      </w:r>
      <w:r>
        <w:t>ῖ</w:t>
      </w:r>
      <w:r>
        <w:rPr>
          <w:rFonts w:hint="eastAsia"/>
        </w:rPr>
        <w:t>νος</w:t>
      </w:r>
      <w:r>
        <w:t></w:t>
      </w:r>
      <w:r>
        <w:t></w:t>
      </w:r>
      <w:r>
        <w:rPr>
          <w:rFonts w:hint="eastAsia"/>
        </w:rPr>
        <w:t>У</w:t>
      </w:r>
      <w:r>
        <w:t></w:t>
      </w:r>
      <w:r>
        <w:rPr>
          <w:rFonts w:hint="eastAsia"/>
        </w:rPr>
        <w:t>часовому</w:t>
      </w:r>
      <w:r>
        <w:t></w:t>
      </w:r>
      <w:r>
        <w:rPr>
          <w:rFonts w:hint="eastAsia"/>
        </w:rPr>
        <w:t>когнітивносемантичному</w:t>
      </w:r>
      <w:r>
        <w:t></w:t>
      </w:r>
      <w:r>
        <w:rPr>
          <w:rFonts w:hint="eastAsia"/>
        </w:rPr>
        <w:t>просторі</w:t>
      </w:r>
      <w:r>
        <w:t></w:t>
      </w:r>
      <w:r>
        <w:rPr>
          <w:rFonts w:hint="eastAsia"/>
        </w:rPr>
        <w:t>протиставлення</w:t>
      </w:r>
      <w:r>
        <w:t></w:t>
      </w:r>
      <w:r>
        <w:rPr>
          <w:rFonts w:hint="eastAsia"/>
        </w:rPr>
        <w:t>вказівних</w:t>
      </w:r>
      <w:r>
        <w:t></w:t>
      </w:r>
      <w:r>
        <w:rPr>
          <w:rFonts w:hint="eastAsia"/>
        </w:rPr>
        <w:t>займенників</w:t>
      </w:r>
      <w:r>
        <w:t></w:t>
      </w:r>
      <w:r>
        <w:rPr>
          <w:rFonts w:hint="eastAsia"/>
        </w:rPr>
        <w:t>об’єктивує</w:t>
      </w:r>
    </w:p>
    <w:p w:rsidR="006C5FD2" w:rsidRDefault="006C5FD2" w:rsidP="006C5FD2">
      <w:r>
        <w:rPr>
          <w:rFonts w:hint="eastAsia"/>
        </w:rPr>
        <w:t>аспект</w:t>
      </w:r>
      <w:r>
        <w:t></w:t>
      </w:r>
      <w:r>
        <w:rPr>
          <w:rFonts w:hint="eastAsia"/>
        </w:rPr>
        <w:t>близькості</w:t>
      </w:r>
      <w:r>
        <w:t></w:t>
      </w:r>
      <w:r>
        <w:rPr>
          <w:rFonts w:hint="eastAsia"/>
        </w:rPr>
        <w:t>віддаленості</w:t>
      </w:r>
      <w:r>
        <w:t></w:t>
      </w:r>
      <w:r>
        <w:rPr>
          <w:rFonts w:hint="eastAsia"/>
        </w:rPr>
        <w:t>моменту</w:t>
      </w:r>
      <w:r>
        <w:t></w:t>
      </w:r>
      <w:r>
        <w:rPr>
          <w:rFonts w:hint="eastAsia"/>
        </w:rPr>
        <w:t>мовлення</w:t>
      </w:r>
      <w:r>
        <w:t></w:t>
      </w:r>
      <w:r>
        <w:rPr>
          <w:rFonts w:hint="eastAsia"/>
        </w:rPr>
        <w:t>щодо</w:t>
      </w:r>
      <w:r>
        <w:t></w:t>
      </w:r>
      <w:r>
        <w:rPr>
          <w:rFonts w:hint="eastAsia"/>
        </w:rPr>
        <w:t>моменту</w:t>
      </w:r>
      <w:r>
        <w:t></w:t>
      </w:r>
      <w:r>
        <w:rPr>
          <w:rFonts w:hint="eastAsia"/>
        </w:rPr>
        <w:t>дії</w:t>
      </w:r>
      <w:r>
        <w:t></w:t>
      </w:r>
      <w:r>
        <w:t></w:t>
      </w:r>
      <w:r>
        <w:rPr>
          <w:rFonts w:hint="eastAsia"/>
        </w:rPr>
        <w:t>Так</w:t>
      </w:r>
      <w:r>
        <w:t></w:t>
      </w:r>
    </w:p>
    <w:p w:rsidR="006C5FD2" w:rsidRDefault="006C5FD2" w:rsidP="006C5FD2">
      <w:r>
        <w:rPr>
          <w:rFonts w:hint="eastAsia"/>
        </w:rPr>
        <w:t>займенник</w:t>
      </w:r>
      <w:r>
        <w:t>ὅ</w:t>
      </w:r>
      <w:r>
        <w:rPr>
          <w:rFonts w:hint="eastAsia"/>
        </w:rPr>
        <w:t>δε</w:t>
      </w:r>
      <w:r>
        <w:t></w:t>
      </w:r>
      <w:r>
        <w:rPr>
          <w:rFonts w:hint="eastAsia"/>
        </w:rPr>
        <w:t>використовується</w:t>
      </w:r>
      <w:r>
        <w:t></w:t>
      </w:r>
      <w:r>
        <w:rPr>
          <w:rFonts w:hint="eastAsia"/>
        </w:rPr>
        <w:t>для</w:t>
      </w:r>
      <w:r>
        <w:t></w:t>
      </w:r>
      <w:r>
        <w:rPr>
          <w:rFonts w:hint="eastAsia"/>
        </w:rPr>
        <w:t>вказівки</w:t>
      </w:r>
      <w:r>
        <w:t></w:t>
      </w:r>
      <w:r>
        <w:rPr>
          <w:rFonts w:hint="eastAsia"/>
        </w:rPr>
        <w:t>на</w:t>
      </w:r>
      <w:r>
        <w:t></w:t>
      </w:r>
      <w:r>
        <w:rPr>
          <w:rFonts w:hint="eastAsia"/>
        </w:rPr>
        <w:t>близькість</w:t>
      </w:r>
      <w:r>
        <w:t></w:t>
      </w:r>
      <w:r>
        <w:rPr>
          <w:rFonts w:hint="eastAsia"/>
        </w:rPr>
        <w:t>до</w:t>
      </w:r>
      <w:r>
        <w:t></w:t>
      </w:r>
      <w:r>
        <w:rPr>
          <w:rFonts w:hint="eastAsia"/>
        </w:rPr>
        <w:t>моменту</w:t>
      </w:r>
    </w:p>
    <w:p w:rsidR="006C5FD2" w:rsidRDefault="006C5FD2" w:rsidP="006C5FD2">
      <w:r>
        <w:rPr>
          <w:rFonts w:hint="eastAsia"/>
        </w:rPr>
        <w:t>мовлення</w:t>
      </w:r>
      <w:r>
        <w:t></w:t>
      </w:r>
      <w:r>
        <w:t>ἐ</w:t>
      </w:r>
      <w:r>
        <w:rPr>
          <w:rFonts w:hint="eastAsia"/>
        </w:rPr>
        <w:t>κε</w:t>
      </w:r>
      <w:r>
        <w:t>ῖ</w:t>
      </w:r>
      <w:r>
        <w:rPr>
          <w:rFonts w:hint="eastAsia"/>
        </w:rPr>
        <w:t>νος</w:t>
      </w:r>
      <w:r>
        <w:t></w:t>
      </w:r>
      <w:r>
        <w:t></w:t>
      </w:r>
      <w:r>
        <w:rPr>
          <w:rFonts w:hint="eastAsia"/>
        </w:rPr>
        <w:t>навпаки</w:t>
      </w:r>
      <w:r>
        <w:t></w:t>
      </w:r>
      <w:r>
        <w:t></w:t>
      </w:r>
      <w:r>
        <w:rPr>
          <w:rFonts w:hint="eastAsia"/>
        </w:rPr>
        <w:t>супроводжує</w:t>
      </w:r>
      <w:r>
        <w:t></w:t>
      </w:r>
      <w:r>
        <w:rPr>
          <w:rFonts w:hint="eastAsia"/>
        </w:rPr>
        <w:t>назви</w:t>
      </w:r>
      <w:r>
        <w:t></w:t>
      </w:r>
      <w:r>
        <w:rPr>
          <w:rFonts w:hint="eastAsia"/>
        </w:rPr>
        <w:t>осіб</w:t>
      </w:r>
      <w:r>
        <w:t></w:t>
      </w:r>
      <w:r>
        <w:t></w:t>
      </w:r>
      <w:r>
        <w:rPr>
          <w:rFonts w:hint="eastAsia"/>
        </w:rPr>
        <w:t>предметів</w:t>
      </w:r>
      <w:r>
        <w:t></w:t>
      </w:r>
      <w:r>
        <w:t></w:t>
      </w:r>
      <w:r>
        <w:rPr>
          <w:rFonts w:hint="eastAsia"/>
        </w:rPr>
        <w:t>віддалених</w:t>
      </w:r>
      <w:r>
        <w:t></w:t>
      </w:r>
      <w:r>
        <w:rPr>
          <w:rFonts w:hint="eastAsia"/>
        </w:rPr>
        <w:t>від</w:t>
      </w:r>
    </w:p>
    <w:p w:rsidR="006C5FD2" w:rsidRDefault="006C5FD2" w:rsidP="006C5FD2">
      <w:r>
        <w:rPr>
          <w:rFonts w:hint="eastAsia"/>
        </w:rPr>
        <w:t>моменту</w:t>
      </w:r>
      <w:r>
        <w:t></w:t>
      </w:r>
      <w:r>
        <w:rPr>
          <w:rFonts w:hint="eastAsia"/>
        </w:rPr>
        <w:t>мовлення</w:t>
      </w:r>
      <w:r>
        <w:t></w:t>
      </w:r>
    </w:p>
    <w:p w:rsidR="006C5FD2" w:rsidRDefault="006C5FD2" w:rsidP="006C5FD2">
      <w:r>
        <w:t></w:t>
      </w:r>
      <w:r>
        <w:t></w:t>
      </w:r>
      <w:r>
        <w:t></w:t>
      </w:r>
      <w:r>
        <w:t></w:t>
      </w:r>
      <w:r>
        <w:rPr>
          <w:rFonts w:hint="eastAsia"/>
        </w:rPr>
        <w:t>Важливу</w:t>
      </w:r>
      <w:r>
        <w:t></w:t>
      </w:r>
      <w:r>
        <w:rPr>
          <w:rFonts w:hint="eastAsia"/>
        </w:rPr>
        <w:t>роль</w:t>
      </w:r>
      <w:r>
        <w:t></w:t>
      </w:r>
      <w:r>
        <w:rPr>
          <w:rFonts w:hint="eastAsia"/>
        </w:rPr>
        <w:t>в</w:t>
      </w:r>
      <w:r>
        <w:t></w:t>
      </w:r>
      <w:r>
        <w:rPr>
          <w:rFonts w:hint="eastAsia"/>
        </w:rPr>
        <w:t>уточненні</w:t>
      </w:r>
      <w:r>
        <w:t></w:t>
      </w:r>
      <w:r>
        <w:rPr>
          <w:rFonts w:hint="eastAsia"/>
        </w:rPr>
        <w:t>статусу</w:t>
      </w:r>
      <w:r>
        <w:t></w:t>
      </w:r>
      <w:r>
        <w:rPr>
          <w:rFonts w:hint="eastAsia"/>
        </w:rPr>
        <w:t>й</w:t>
      </w:r>
      <w:r>
        <w:t></w:t>
      </w:r>
      <w:r>
        <w:rPr>
          <w:rFonts w:hint="eastAsia"/>
        </w:rPr>
        <w:t>позиції</w:t>
      </w:r>
      <w:r>
        <w:t></w:t>
      </w:r>
      <w:r>
        <w:rPr>
          <w:rFonts w:hint="eastAsia"/>
        </w:rPr>
        <w:t>об’єкта</w:t>
      </w:r>
      <w:r>
        <w:t></w:t>
      </w:r>
      <w:r>
        <w:rPr>
          <w:rFonts w:hint="eastAsia"/>
        </w:rPr>
        <w:t>в</w:t>
      </w:r>
      <w:r>
        <w:t></w:t>
      </w:r>
      <w:r>
        <w:rPr>
          <w:rFonts w:hint="eastAsia"/>
        </w:rPr>
        <w:t>просторовочасовій</w:t>
      </w:r>
      <w:r>
        <w:t></w:t>
      </w:r>
      <w:r>
        <w:rPr>
          <w:rFonts w:hint="eastAsia"/>
        </w:rPr>
        <w:t>системі</w:t>
      </w:r>
      <w:r>
        <w:t></w:t>
      </w:r>
      <w:r>
        <w:rPr>
          <w:rFonts w:hint="eastAsia"/>
        </w:rPr>
        <w:t>координат</w:t>
      </w:r>
      <w:r>
        <w:t></w:t>
      </w:r>
      <w:r>
        <w:rPr>
          <w:rFonts w:hint="eastAsia"/>
        </w:rPr>
        <w:t>відіграє</w:t>
      </w:r>
      <w:r>
        <w:t></w:t>
      </w:r>
      <w:r>
        <w:rPr>
          <w:rFonts w:hint="eastAsia"/>
        </w:rPr>
        <w:t>давньогрецький</w:t>
      </w:r>
      <w:r>
        <w:t></w:t>
      </w:r>
      <w:r>
        <w:rPr>
          <w:rFonts w:hint="eastAsia"/>
        </w:rPr>
        <w:t>артикль</w:t>
      </w:r>
      <w:r>
        <w:t></w:t>
      </w:r>
      <w:r>
        <w:t></w:t>
      </w:r>
      <w:r>
        <w:rPr>
          <w:rFonts w:hint="eastAsia"/>
        </w:rPr>
        <w:t>вказівна</w:t>
      </w:r>
      <w:r>
        <w:t></w:t>
      </w:r>
      <w:r>
        <w:rPr>
          <w:rFonts w:hint="eastAsia"/>
        </w:rPr>
        <w:t>семантика</w:t>
      </w:r>
    </w:p>
    <w:p w:rsidR="006C5FD2" w:rsidRDefault="006C5FD2" w:rsidP="006C5FD2">
      <w:r>
        <w:rPr>
          <w:rFonts w:hint="eastAsia"/>
        </w:rPr>
        <w:t>якого</w:t>
      </w:r>
      <w:r>
        <w:t></w:t>
      </w:r>
      <w:r>
        <w:rPr>
          <w:rFonts w:hint="eastAsia"/>
        </w:rPr>
        <w:t>випливає</w:t>
      </w:r>
      <w:r>
        <w:t></w:t>
      </w:r>
      <w:r>
        <w:rPr>
          <w:rFonts w:hint="eastAsia"/>
        </w:rPr>
        <w:t>з</w:t>
      </w:r>
      <w:r>
        <w:t></w:t>
      </w:r>
      <w:r>
        <w:rPr>
          <w:rFonts w:hint="eastAsia"/>
        </w:rPr>
        <w:t>його</w:t>
      </w:r>
      <w:r>
        <w:t></w:t>
      </w:r>
      <w:r>
        <w:rPr>
          <w:rFonts w:hint="eastAsia"/>
        </w:rPr>
        <w:t>початкового</w:t>
      </w:r>
      <w:r>
        <w:t></w:t>
      </w:r>
      <w:r>
        <w:rPr>
          <w:rFonts w:hint="eastAsia"/>
        </w:rPr>
        <w:t>статусу</w:t>
      </w:r>
      <w:r>
        <w:t></w:t>
      </w:r>
      <w:r>
        <w:rPr>
          <w:rFonts w:hint="eastAsia"/>
        </w:rPr>
        <w:t>вказівного</w:t>
      </w:r>
      <w:r>
        <w:t></w:t>
      </w:r>
      <w:r>
        <w:rPr>
          <w:rFonts w:hint="eastAsia"/>
        </w:rPr>
        <w:t>займенника</w:t>
      </w:r>
      <w:r>
        <w:t></w:t>
      </w:r>
      <w:r>
        <w:t></w:t>
      </w:r>
      <w:r>
        <w:rPr>
          <w:rFonts w:hint="eastAsia"/>
        </w:rPr>
        <w:t>У</w:t>
      </w:r>
    </w:p>
    <w:p w:rsidR="006C5FD2" w:rsidRDefault="006C5FD2" w:rsidP="006C5FD2">
      <w:r>
        <w:rPr>
          <w:rFonts w:hint="eastAsia"/>
        </w:rPr>
        <w:t>давньогрецькій</w:t>
      </w:r>
      <w:r>
        <w:t></w:t>
      </w:r>
      <w:r>
        <w:rPr>
          <w:rFonts w:hint="eastAsia"/>
        </w:rPr>
        <w:t>мові</w:t>
      </w:r>
      <w:r>
        <w:t></w:t>
      </w:r>
      <w:r>
        <w:rPr>
          <w:rFonts w:hint="eastAsia"/>
        </w:rPr>
        <w:t>поступово</w:t>
      </w:r>
      <w:r>
        <w:t></w:t>
      </w:r>
      <w:r>
        <w:rPr>
          <w:rFonts w:hint="eastAsia"/>
        </w:rPr>
        <w:t>відбувається</w:t>
      </w:r>
      <w:r>
        <w:t></w:t>
      </w:r>
      <w:r>
        <w:rPr>
          <w:rFonts w:hint="eastAsia"/>
        </w:rPr>
        <w:t>збіднення</w:t>
      </w:r>
      <w:r>
        <w:t></w:t>
      </w:r>
      <w:r>
        <w:rPr>
          <w:rFonts w:hint="eastAsia"/>
        </w:rPr>
        <w:t>семантики</w:t>
      </w:r>
      <w:r>
        <w:t></w:t>
      </w:r>
      <w:r>
        <w:rPr>
          <w:rFonts w:hint="eastAsia"/>
        </w:rPr>
        <w:t>артикля</w:t>
      </w:r>
      <w:r>
        <w:t></w:t>
      </w:r>
      <w:r>
        <w:t></w:t>
      </w:r>
      <w:r>
        <w:rPr>
          <w:rFonts w:hint="eastAsia"/>
        </w:rPr>
        <w:t>хоча</w:t>
      </w:r>
    </w:p>
    <w:p w:rsidR="006C5FD2" w:rsidRDefault="006C5FD2" w:rsidP="006C5FD2">
      <w:r>
        <w:rPr>
          <w:rFonts w:hint="eastAsia"/>
        </w:rPr>
        <w:t>в</w:t>
      </w:r>
      <w:r>
        <w:t></w:t>
      </w:r>
      <w:r>
        <w:rPr>
          <w:rFonts w:hint="eastAsia"/>
        </w:rPr>
        <w:t>ранній</w:t>
      </w:r>
      <w:r>
        <w:t></w:t>
      </w:r>
      <w:r>
        <w:rPr>
          <w:rFonts w:hint="eastAsia"/>
        </w:rPr>
        <w:t>період</w:t>
      </w:r>
      <w:r>
        <w:t></w:t>
      </w:r>
      <w:r>
        <w:rPr>
          <w:rFonts w:hint="eastAsia"/>
        </w:rPr>
        <w:t>він</w:t>
      </w:r>
      <w:r>
        <w:t></w:t>
      </w:r>
      <w:r>
        <w:rPr>
          <w:rFonts w:hint="eastAsia"/>
        </w:rPr>
        <w:t>активно</w:t>
      </w:r>
      <w:r>
        <w:t></w:t>
      </w:r>
      <w:r>
        <w:rPr>
          <w:rFonts w:hint="eastAsia"/>
        </w:rPr>
        <w:t>вживається</w:t>
      </w:r>
      <w:r>
        <w:t></w:t>
      </w:r>
      <w:r>
        <w:rPr>
          <w:rFonts w:hint="eastAsia"/>
        </w:rPr>
        <w:t>в</w:t>
      </w:r>
      <w:r>
        <w:t></w:t>
      </w:r>
      <w:r>
        <w:rPr>
          <w:rFonts w:hint="eastAsia"/>
        </w:rPr>
        <w:t>анафоричній</w:t>
      </w:r>
      <w:r>
        <w:t></w:t>
      </w:r>
      <w:r>
        <w:rPr>
          <w:rFonts w:hint="eastAsia"/>
        </w:rPr>
        <w:t>функції</w:t>
      </w:r>
      <w:r>
        <w:t></w:t>
      </w:r>
      <w:r>
        <w:t></w:t>
      </w:r>
      <w:r>
        <w:rPr>
          <w:rFonts w:hint="eastAsia"/>
        </w:rPr>
        <w:t>виконуючи</w:t>
      </w:r>
    </w:p>
    <w:p w:rsidR="006C5FD2" w:rsidRDefault="006C5FD2" w:rsidP="006C5FD2">
      <w:r>
        <w:t></w:t>
      </w:r>
      <w:r>
        <w:t></w:t>
      </w:r>
      <w:r>
        <w:t></w:t>
      </w:r>
    </w:p>
    <w:p w:rsidR="006C5FD2" w:rsidRDefault="006C5FD2" w:rsidP="006C5FD2">
      <w:r>
        <w:rPr>
          <w:rFonts w:hint="eastAsia"/>
        </w:rPr>
        <w:t>функції</w:t>
      </w:r>
      <w:r>
        <w:t></w:t>
      </w:r>
      <w:r>
        <w:rPr>
          <w:rFonts w:hint="eastAsia"/>
        </w:rPr>
        <w:t>особового</w:t>
      </w:r>
      <w:r>
        <w:t></w:t>
      </w:r>
      <w:r>
        <w:rPr>
          <w:rFonts w:hint="eastAsia"/>
        </w:rPr>
        <w:t>займенника</w:t>
      </w:r>
      <w:r>
        <w:t></w:t>
      </w:r>
      <w:r>
        <w:rPr>
          <w:rFonts w:hint="eastAsia"/>
        </w:rPr>
        <w:t>третьої</w:t>
      </w:r>
      <w:r>
        <w:t></w:t>
      </w:r>
      <w:r>
        <w:rPr>
          <w:rFonts w:hint="eastAsia"/>
        </w:rPr>
        <w:t>особи</w:t>
      </w:r>
      <w:r>
        <w:t></w:t>
      </w:r>
      <w:r>
        <w:t></w:t>
      </w:r>
      <w:r>
        <w:rPr>
          <w:rFonts w:hint="eastAsia"/>
        </w:rPr>
        <w:t>а</w:t>
      </w:r>
      <w:r>
        <w:t></w:t>
      </w:r>
      <w:r>
        <w:rPr>
          <w:rFonts w:hint="eastAsia"/>
        </w:rPr>
        <w:t>також</w:t>
      </w:r>
      <w:r>
        <w:t></w:t>
      </w:r>
      <w:r>
        <w:rPr>
          <w:rFonts w:hint="eastAsia"/>
        </w:rPr>
        <w:t>указівній</w:t>
      </w:r>
      <w:r>
        <w:t></w:t>
      </w:r>
      <w:r>
        <w:rPr>
          <w:rFonts w:hint="eastAsia"/>
        </w:rPr>
        <w:t>функції</w:t>
      </w:r>
      <w:r>
        <w:t></w:t>
      </w:r>
    </w:p>
    <w:p w:rsidR="006C5FD2" w:rsidRDefault="006C5FD2" w:rsidP="006C5FD2">
      <w:r>
        <w:rPr>
          <w:rFonts w:hint="eastAsia"/>
        </w:rPr>
        <w:t>позначаючи</w:t>
      </w:r>
      <w:r>
        <w:t></w:t>
      </w:r>
      <w:r>
        <w:rPr>
          <w:rFonts w:hint="eastAsia"/>
        </w:rPr>
        <w:t>особу</w:t>
      </w:r>
      <w:r>
        <w:t></w:t>
      </w:r>
      <w:r>
        <w:t></w:t>
      </w:r>
      <w:r>
        <w:rPr>
          <w:rFonts w:hint="eastAsia"/>
        </w:rPr>
        <w:t>що</w:t>
      </w:r>
      <w:r>
        <w:t></w:t>
      </w:r>
      <w:r>
        <w:rPr>
          <w:rFonts w:hint="eastAsia"/>
        </w:rPr>
        <w:t>не</w:t>
      </w:r>
      <w:r>
        <w:t></w:t>
      </w:r>
      <w:r>
        <w:rPr>
          <w:rFonts w:hint="eastAsia"/>
        </w:rPr>
        <w:t>бере</w:t>
      </w:r>
      <w:r>
        <w:t></w:t>
      </w:r>
      <w:r>
        <w:rPr>
          <w:rFonts w:hint="eastAsia"/>
        </w:rPr>
        <w:t>безпосередньої</w:t>
      </w:r>
      <w:r>
        <w:t></w:t>
      </w:r>
      <w:r>
        <w:rPr>
          <w:rFonts w:hint="eastAsia"/>
        </w:rPr>
        <w:t>участі</w:t>
      </w:r>
      <w:r>
        <w:t></w:t>
      </w:r>
      <w:r>
        <w:rPr>
          <w:rFonts w:hint="eastAsia"/>
        </w:rPr>
        <w:t>в</w:t>
      </w:r>
      <w:r>
        <w:t></w:t>
      </w:r>
      <w:r>
        <w:rPr>
          <w:rFonts w:hint="eastAsia"/>
        </w:rPr>
        <w:t>акті</w:t>
      </w:r>
      <w:r>
        <w:t></w:t>
      </w:r>
      <w:r>
        <w:rPr>
          <w:rFonts w:hint="eastAsia"/>
        </w:rPr>
        <w:t>комунікації</w:t>
      </w:r>
      <w:r>
        <w:t></w:t>
      </w:r>
    </w:p>
    <w:p w:rsidR="006C5FD2" w:rsidRDefault="006C5FD2" w:rsidP="006C5FD2">
      <w:r>
        <w:rPr>
          <w:rFonts w:hint="eastAsia"/>
        </w:rPr>
        <w:t>Артикль</w:t>
      </w:r>
      <w:r>
        <w:t></w:t>
      </w:r>
      <w:r>
        <w:rPr>
          <w:rFonts w:hint="eastAsia"/>
        </w:rPr>
        <w:t>давньогрецької</w:t>
      </w:r>
      <w:r>
        <w:t></w:t>
      </w:r>
      <w:r>
        <w:rPr>
          <w:rFonts w:hint="eastAsia"/>
        </w:rPr>
        <w:t>мови</w:t>
      </w:r>
      <w:r>
        <w:t></w:t>
      </w:r>
      <w:r>
        <w:rPr>
          <w:rFonts w:hint="eastAsia"/>
        </w:rPr>
        <w:t>бере</w:t>
      </w:r>
      <w:r>
        <w:t></w:t>
      </w:r>
      <w:r>
        <w:rPr>
          <w:rFonts w:hint="eastAsia"/>
        </w:rPr>
        <w:t>активну</w:t>
      </w:r>
      <w:r>
        <w:t></w:t>
      </w:r>
      <w:r>
        <w:rPr>
          <w:rFonts w:hint="eastAsia"/>
        </w:rPr>
        <w:t>участь</w:t>
      </w:r>
      <w:r>
        <w:t></w:t>
      </w:r>
      <w:r>
        <w:rPr>
          <w:rFonts w:hint="eastAsia"/>
        </w:rPr>
        <w:t>у</w:t>
      </w:r>
      <w:r>
        <w:t></w:t>
      </w:r>
      <w:r>
        <w:rPr>
          <w:rFonts w:hint="eastAsia"/>
        </w:rPr>
        <w:t>процесах</w:t>
      </w:r>
      <w:r>
        <w:t></w:t>
      </w:r>
      <w:r>
        <w:rPr>
          <w:rFonts w:hint="eastAsia"/>
        </w:rPr>
        <w:t>субстантивації</w:t>
      </w:r>
      <w:r>
        <w:t></w:t>
      </w:r>
    </w:p>
    <w:p w:rsidR="006C5FD2" w:rsidRDefault="006C5FD2" w:rsidP="006C5FD2">
      <w:r>
        <w:rPr>
          <w:rFonts w:hint="eastAsia"/>
        </w:rPr>
        <w:t>закріплюючи</w:t>
      </w:r>
      <w:r>
        <w:t></w:t>
      </w:r>
      <w:r>
        <w:rPr>
          <w:rFonts w:hint="eastAsia"/>
        </w:rPr>
        <w:t>на</w:t>
      </w:r>
      <w:r>
        <w:t></w:t>
      </w:r>
      <w:r>
        <w:rPr>
          <w:rFonts w:hint="eastAsia"/>
        </w:rPr>
        <w:t>мовному</w:t>
      </w:r>
      <w:r>
        <w:t></w:t>
      </w:r>
      <w:r>
        <w:rPr>
          <w:rFonts w:hint="eastAsia"/>
        </w:rPr>
        <w:t>рівні</w:t>
      </w:r>
      <w:r>
        <w:t></w:t>
      </w:r>
      <w:r>
        <w:rPr>
          <w:rFonts w:hint="eastAsia"/>
        </w:rPr>
        <w:t>характерну</w:t>
      </w:r>
      <w:r>
        <w:t></w:t>
      </w:r>
      <w:r>
        <w:rPr>
          <w:rFonts w:hint="eastAsia"/>
        </w:rPr>
        <w:t>для</w:t>
      </w:r>
      <w:r>
        <w:t></w:t>
      </w:r>
      <w:r>
        <w:rPr>
          <w:rFonts w:hint="eastAsia"/>
        </w:rPr>
        <w:t>носіїв</w:t>
      </w:r>
      <w:r>
        <w:t></w:t>
      </w:r>
      <w:r>
        <w:rPr>
          <w:rFonts w:hint="eastAsia"/>
        </w:rPr>
        <w:t>мови</w:t>
      </w:r>
      <w:r>
        <w:t></w:t>
      </w:r>
      <w:r>
        <w:rPr>
          <w:rFonts w:hint="eastAsia"/>
        </w:rPr>
        <w:t>здатність</w:t>
      </w:r>
      <w:r>
        <w:t></w:t>
      </w:r>
      <w:r>
        <w:rPr>
          <w:rFonts w:hint="eastAsia"/>
        </w:rPr>
        <w:t>до</w:t>
      </w:r>
    </w:p>
    <w:p w:rsidR="006C5FD2" w:rsidRDefault="006C5FD2" w:rsidP="006C5FD2">
      <w:r>
        <w:rPr>
          <w:rFonts w:hint="eastAsia"/>
        </w:rPr>
        <w:t>абстрагування</w:t>
      </w:r>
      <w:r>
        <w:t></w:t>
      </w:r>
      <w:r>
        <w:rPr>
          <w:rFonts w:hint="eastAsia"/>
        </w:rPr>
        <w:t>й</w:t>
      </w:r>
      <w:r>
        <w:t></w:t>
      </w:r>
      <w:r>
        <w:rPr>
          <w:rFonts w:hint="eastAsia"/>
        </w:rPr>
        <w:t>узагальнення</w:t>
      </w:r>
      <w:r>
        <w:t></w:t>
      </w:r>
      <w:r>
        <w:t></w:t>
      </w:r>
      <w:r>
        <w:rPr>
          <w:rFonts w:hint="eastAsia"/>
        </w:rPr>
        <w:t>внаслідок</w:t>
      </w:r>
      <w:r>
        <w:t></w:t>
      </w:r>
      <w:r>
        <w:rPr>
          <w:rFonts w:hint="eastAsia"/>
        </w:rPr>
        <w:t>чого</w:t>
      </w:r>
      <w:r>
        <w:t></w:t>
      </w:r>
      <w:r>
        <w:rPr>
          <w:rFonts w:hint="eastAsia"/>
        </w:rPr>
        <w:t>до</w:t>
      </w:r>
      <w:r>
        <w:t></w:t>
      </w:r>
      <w:r>
        <w:rPr>
          <w:rFonts w:hint="eastAsia"/>
        </w:rPr>
        <w:t>просторово</w:t>
      </w:r>
      <w:r>
        <w:t></w:t>
      </w:r>
      <w:r>
        <w:rPr>
          <w:rFonts w:hint="eastAsia"/>
        </w:rPr>
        <w:t>часових</w:t>
      </w:r>
    </w:p>
    <w:p w:rsidR="006C5FD2" w:rsidRDefault="006C5FD2" w:rsidP="006C5FD2">
      <w:r>
        <w:rPr>
          <w:rFonts w:hint="eastAsia"/>
        </w:rPr>
        <w:t>концептосфер</w:t>
      </w:r>
      <w:r>
        <w:t></w:t>
      </w:r>
      <w:r>
        <w:rPr>
          <w:rFonts w:hint="eastAsia"/>
        </w:rPr>
        <w:t>залучаються</w:t>
      </w:r>
      <w:r>
        <w:t></w:t>
      </w:r>
      <w:r>
        <w:rPr>
          <w:rFonts w:hint="eastAsia"/>
        </w:rPr>
        <w:t>ментальні</w:t>
      </w:r>
      <w:r>
        <w:t></w:t>
      </w:r>
      <w:r>
        <w:rPr>
          <w:rFonts w:hint="eastAsia"/>
        </w:rPr>
        <w:t>одиниці</w:t>
      </w:r>
      <w:r>
        <w:t></w:t>
      </w:r>
      <w:r>
        <w:rPr>
          <w:rFonts w:hint="eastAsia"/>
        </w:rPr>
        <w:t>різного</w:t>
      </w:r>
      <w:r>
        <w:t></w:t>
      </w:r>
      <w:r>
        <w:rPr>
          <w:rFonts w:hint="eastAsia"/>
        </w:rPr>
        <w:t>когнітивно</w:t>
      </w:r>
      <w:r>
        <w:t></w:t>
      </w:r>
      <w:r>
        <w:rPr>
          <w:rFonts w:hint="eastAsia"/>
        </w:rPr>
        <w:t>семантичного</w:t>
      </w:r>
    </w:p>
    <w:p w:rsidR="006C5FD2" w:rsidRDefault="006C5FD2" w:rsidP="006C5FD2">
      <w:r>
        <w:rPr>
          <w:rFonts w:hint="eastAsia"/>
        </w:rPr>
        <w:t>плану</w:t>
      </w:r>
      <w:r>
        <w:t></w:t>
      </w:r>
      <w:r>
        <w:rPr>
          <w:rFonts w:hint="eastAsia"/>
        </w:rPr>
        <w:t>й</w:t>
      </w:r>
      <w:r>
        <w:t></w:t>
      </w:r>
      <w:r>
        <w:rPr>
          <w:rFonts w:hint="eastAsia"/>
        </w:rPr>
        <w:t>закріплюються</w:t>
      </w:r>
      <w:r>
        <w:t></w:t>
      </w:r>
      <w:r>
        <w:rPr>
          <w:rFonts w:hint="eastAsia"/>
        </w:rPr>
        <w:t>на</w:t>
      </w:r>
      <w:r>
        <w:t></w:t>
      </w:r>
      <w:r>
        <w:rPr>
          <w:rFonts w:hint="eastAsia"/>
        </w:rPr>
        <w:t>мовному</w:t>
      </w:r>
      <w:r>
        <w:t></w:t>
      </w:r>
      <w:r>
        <w:rPr>
          <w:rFonts w:hint="eastAsia"/>
        </w:rPr>
        <w:t>рівні</w:t>
      </w:r>
      <w:r>
        <w:t></w:t>
      </w:r>
    </w:p>
    <w:p w:rsidR="006C5FD2" w:rsidRDefault="006C5FD2" w:rsidP="006C5FD2">
      <w:r>
        <w:t></w:t>
      </w:r>
      <w:r>
        <w:t></w:t>
      </w:r>
      <w:r>
        <w:t></w:t>
      </w:r>
      <w:r>
        <w:t></w:t>
      </w:r>
      <w:r>
        <w:rPr>
          <w:rFonts w:hint="eastAsia"/>
        </w:rPr>
        <w:t>Повне</w:t>
      </w:r>
      <w:r>
        <w:t></w:t>
      </w:r>
      <w:r>
        <w:rPr>
          <w:rFonts w:hint="eastAsia"/>
        </w:rPr>
        <w:t>оформлення</w:t>
      </w:r>
      <w:r>
        <w:t></w:t>
      </w:r>
      <w:r>
        <w:rPr>
          <w:rFonts w:hint="eastAsia"/>
        </w:rPr>
        <w:t>просторово</w:t>
      </w:r>
      <w:r>
        <w:t></w:t>
      </w:r>
      <w:r>
        <w:rPr>
          <w:rFonts w:hint="eastAsia"/>
        </w:rPr>
        <w:t>часових</w:t>
      </w:r>
      <w:r>
        <w:t></w:t>
      </w:r>
      <w:r>
        <w:rPr>
          <w:rFonts w:hint="eastAsia"/>
        </w:rPr>
        <w:t>відношень</w:t>
      </w:r>
      <w:r>
        <w:t></w:t>
      </w:r>
      <w:r>
        <w:rPr>
          <w:rFonts w:hint="eastAsia"/>
        </w:rPr>
        <w:t>у</w:t>
      </w:r>
      <w:r>
        <w:t></w:t>
      </w:r>
      <w:r>
        <w:rPr>
          <w:rFonts w:hint="eastAsia"/>
        </w:rPr>
        <w:t>давньогрецькій</w:t>
      </w:r>
    </w:p>
    <w:p w:rsidR="006C5FD2" w:rsidRDefault="006C5FD2" w:rsidP="006C5FD2">
      <w:r>
        <w:rPr>
          <w:rFonts w:hint="eastAsia"/>
        </w:rPr>
        <w:t>мові</w:t>
      </w:r>
      <w:r>
        <w:t></w:t>
      </w:r>
      <w:r>
        <w:rPr>
          <w:rFonts w:hint="eastAsia"/>
        </w:rPr>
        <w:t>відбувається</w:t>
      </w:r>
      <w:r>
        <w:t></w:t>
      </w:r>
      <w:r>
        <w:rPr>
          <w:rFonts w:hint="eastAsia"/>
        </w:rPr>
        <w:t>в</w:t>
      </w:r>
      <w:r>
        <w:t></w:t>
      </w:r>
      <w:r>
        <w:rPr>
          <w:rFonts w:hint="eastAsia"/>
        </w:rPr>
        <w:t>конструкціях</w:t>
      </w:r>
      <w:r>
        <w:t></w:t>
      </w:r>
      <w:r>
        <w:rPr>
          <w:rFonts w:hint="eastAsia"/>
        </w:rPr>
        <w:t>повнозначних</w:t>
      </w:r>
      <w:r>
        <w:t></w:t>
      </w:r>
      <w:r>
        <w:rPr>
          <w:rFonts w:hint="eastAsia"/>
        </w:rPr>
        <w:t>частин</w:t>
      </w:r>
      <w:r>
        <w:t></w:t>
      </w:r>
      <w:r>
        <w:rPr>
          <w:rFonts w:hint="eastAsia"/>
        </w:rPr>
        <w:t>мови</w:t>
      </w:r>
      <w:r>
        <w:t></w:t>
      </w:r>
      <w:r>
        <w:rPr>
          <w:rFonts w:hint="eastAsia"/>
        </w:rPr>
        <w:t>з</w:t>
      </w:r>
      <w:r>
        <w:t></w:t>
      </w:r>
      <w:r>
        <w:rPr>
          <w:rFonts w:hint="eastAsia"/>
        </w:rPr>
        <w:t>прийменниками</w:t>
      </w:r>
      <w:r>
        <w:t></w:t>
      </w:r>
    </w:p>
    <w:p w:rsidR="006C5FD2" w:rsidRDefault="006C5FD2" w:rsidP="006C5FD2">
      <w:r>
        <w:rPr>
          <w:rFonts w:hint="eastAsia"/>
        </w:rPr>
        <w:t>Система</w:t>
      </w:r>
      <w:r>
        <w:t></w:t>
      </w:r>
      <w:r>
        <w:rPr>
          <w:rFonts w:hint="eastAsia"/>
        </w:rPr>
        <w:t>просторових</w:t>
      </w:r>
      <w:r>
        <w:t></w:t>
      </w:r>
      <w:r>
        <w:rPr>
          <w:rFonts w:hint="eastAsia"/>
        </w:rPr>
        <w:t>прийменників</w:t>
      </w:r>
      <w:r>
        <w:t></w:t>
      </w:r>
      <w:r>
        <w:rPr>
          <w:rFonts w:hint="eastAsia"/>
        </w:rPr>
        <w:t>об’єктивує</w:t>
      </w:r>
      <w:r>
        <w:t></w:t>
      </w:r>
      <w:r>
        <w:rPr>
          <w:rFonts w:hint="eastAsia"/>
        </w:rPr>
        <w:t>в</w:t>
      </w:r>
      <w:r>
        <w:t></w:t>
      </w:r>
      <w:r>
        <w:rPr>
          <w:rFonts w:hint="eastAsia"/>
        </w:rPr>
        <w:t>мові</w:t>
      </w:r>
      <w:r>
        <w:t></w:t>
      </w:r>
      <w:r>
        <w:rPr>
          <w:rFonts w:hint="eastAsia"/>
        </w:rPr>
        <w:t>концептуальне</w:t>
      </w:r>
      <w:r>
        <w:t></w:t>
      </w:r>
      <w:r>
        <w:rPr>
          <w:rFonts w:hint="eastAsia"/>
        </w:rPr>
        <w:t>поле</w:t>
      </w:r>
    </w:p>
    <w:p w:rsidR="006C5FD2" w:rsidRDefault="006C5FD2" w:rsidP="006C5FD2">
      <w:r>
        <w:t></w:t>
      </w:r>
      <w:r>
        <w:rPr>
          <w:rFonts w:hint="eastAsia"/>
        </w:rPr>
        <w:t>Відношення</w:t>
      </w:r>
      <w:r>
        <w:t></w:t>
      </w:r>
      <w:r>
        <w:rPr>
          <w:rFonts w:hint="eastAsia"/>
        </w:rPr>
        <w:t>між</w:t>
      </w:r>
      <w:r>
        <w:t></w:t>
      </w:r>
      <w:r>
        <w:rPr>
          <w:rFonts w:hint="eastAsia"/>
        </w:rPr>
        <w:t>об’єктами</w:t>
      </w:r>
      <w:r>
        <w:t></w:t>
      </w:r>
      <w:r>
        <w:rPr>
          <w:rFonts w:hint="eastAsia"/>
        </w:rPr>
        <w:t>у</w:t>
      </w:r>
      <w:r>
        <w:t></w:t>
      </w:r>
      <w:r>
        <w:rPr>
          <w:rFonts w:hint="eastAsia"/>
        </w:rPr>
        <w:t>просторі</w:t>
      </w:r>
      <w:r>
        <w:t></w:t>
      </w:r>
      <w:r>
        <w:t></w:t>
      </w:r>
      <w:r>
        <w:rPr>
          <w:rFonts w:hint="eastAsia"/>
        </w:rPr>
        <w:t>й</w:t>
      </w:r>
      <w:r>
        <w:t></w:t>
      </w:r>
      <w:r>
        <w:rPr>
          <w:rFonts w:hint="eastAsia"/>
        </w:rPr>
        <w:t>репрезентує</w:t>
      </w:r>
      <w:r>
        <w:t></w:t>
      </w:r>
      <w:r>
        <w:rPr>
          <w:rFonts w:hint="eastAsia"/>
        </w:rPr>
        <w:t>у</w:t>
      </w:r>
      <w:r>
        <w:t></w:t>
      </w:r>
      <w:r>
        <w:rPr>
          <w:rFonts w:hint="eastAsia"/>
        </w:rPr>
        <w:t>відповідних</w:t>
      </w:r>
    </w:p>
    <w:p w:rsidR="006C5FD2" w:rsidRDefault="006C5FD2" w:rsidP="006C5FD2">
      <w:r>
        <w:rPr>
          <w:rFonts w:hint="eastAsia"/>
        </w:rPr>
        <w:t>прийменниково</w:t>
      </w:r>
      <w:r>
        <w:t></w:t>
      </w:r>
      <w:r>
        <w:rPr>
          <w:rFonts w:hint="eastAsia"/>
        </w:rPr>
        <w:t>відмінкових</w:t>
      </w:r>
      <w:r>
        <w:t></w:t>
      </w:r>
      <w:r>
        <w:rPr>
          <w:rFonts w:hint="eastAsia"/>
        </w:rPr>
        <w:t>конструкціях</w:t>
      </w:r>
      <w:r>
        <w:t></w:t>
      </w:r>
      <w:r>
        <w:rPr>
          <w:rFonts w:hint="eastAsia"/>
        </w:rPr>
        <w:t>мікрополя</w:t>
      </w:r>
      <w:r>
        <w:t></w:t>
      </w:r>
      <w:r>
        <w:t></w:t>
      </w:r>
      <w:r>
        <w:rPr>
          <w:rFonts w:hint="eastAsia"/>
        </w:rPr>
        <w:t>Рух</w:t>
      </w:r>
      <w:r>
        <w:t></w:t>
      </w:r>
      <w:r>
        <w:t></w:t>
      </w:r>
      <w:r>
        <w:rPr>
          <w:rFonts w:hint="eastAsia"/>
        </w:rPr>
        <w:t>і</w:t>
      </w:r>
      <w:r>
        <w:t></w:t>
      </w:r>
      <w:r>
        <w:t></w:t>
      </w:r>
      <w:r>
        <w:rPr>
          <w:rFonts w:hint="eastAsia"/>
        </w:rPr>
        <w:t>Статика</w:t>
      </w:r>
      <w:r>
        <w:t></w:t>
      </w:r>
      <w:r>
        <w:t></w:t>
      </w:r>
    </w:p>
    <w:p w:rsidR="006C5FD2" w:rsidRDefault="006C5FD2" w:rsidP="006C5FD2">
      <w:r>
        <w:rPr>
          <w:rFonts w:hint="eastAsia"/>
        </w:rPr>
        <w:t>Концептуальне</w:t>
      </w:r>
      <w:r>
        <w:t></w:t>
      </w:r>
      <w:r>
        <w:rPr>
          <w:rFonts w:hint="eastAsia"/>
        </w:rPr>
        <w:t>поле</w:t>
      </w:r>
      <w:r>
        <w:t></w:t>
      </w:r>
      <w:r>
        <w:t></w:t>
      </w:r>
      <w:r>
        <w:rPr>
          <w:rFonts w:hint="eastAsia"/>
        </w:rPr>
        <w:t>Відношення</w:t>
      </w:r>
      <w:r>
        <w:t></w:t>
      </w:r>
      <w:r>
        <w:rPr>
          <w:rFonts w:hint="eastAsia"/>
        </w:rPr>
        <w:t>між</w:t>
      </w:r>
      <w:r>
        <w:t></w:t>
      </w:r>
      <w:r>
        <w:rPr>
          <w:rFonts w:hint="eastAsia"/>
        </w:rPr>
        <w:t>об’єктами</w:t>
      </w:r>
      <w:r>
        <w:t></w:t>
      </w:r>
      <w:r>
        <w:rPr>
          <w:rFonts w:hint="eastAsia"/>
        </w:rPr>
        <w:t>в</w:t>
      </w:r>
      <w:r>
        <w:t></w:t>
      </w:r>
      <w:r>
        <w:rPr>
          <w:rFonts w:hint="eastAsia"/>
        </w:rPr>
        <w:t>часі</w:t>
      </w:r>
      <w:r>
        <w:t></w:t>
      </w:r>
      <w:r>
        <w:t></w:t>
      </w:r>
      <w:r>
        <w:rPr>
          <w:rFonts w:hint="eastAsia"/>
        </w:rPr>
        <w:t>репрезентується</w:t>
      </w:r>
    </w:p>
    <w:p w:rsidR="006C5FD2" w:rsidRDefault="006C5FD2" w:rsidP="006C5FD2">
      <w:r>
        <w:rPr>
          <w:rFonts w:hint="eastAsia"/>
        </w:rPr>
        <w:t>прийменниками</w:t>
      </w:r>
      <w:r>
        <w:t></w:t>
      </w:r>
      <w:r>
        <w:rPr>
          <w:rFonts w:hint="eastAsia"/>
        </w:rPr>
        <w:t>темпоральної</w:t>
      </w:r>
      <w:r>
        <w:t></w:t>
      </w:r>
      <w:r>
        <w:rPr>
          <w:rFonts w:hint="eastAsia"/>
        </w:rPr>
        <w:t>семантики</w:t>
      </w:r>
      <w:r>
        <w:t></w:t>
      </w:r>
      <w:r>
        <w:rPr>
          <w:rFonts w:hint="eastAsia"/>
        </w:rPr>
        <w:t>як</w:t>
      </w:r>
      <w:r>
        <w:t></w:t>
      </w:r>
      <w:r>
        <w:rPr>
          <w:rFonts w:hint="eastAsia"/>
        </w:rPr>
        <w:t>когнітивно</w:t>
      </w:r>
      <w:r>
        <w:t></w:t>
      </w:r>
      <w:r>
        <w:rPr>
          <w:rFonts w:hint="eastAsia"/>
        </w:rPr>
        <w:t>семантичний</w:t>
      </w:r>
      <w:r>
        <w:t></w:t>
      </w:r>
      <w:r>
        <w:rPr>
          <w:rFonts w:hint="eastAsia"/>
        </w:rPr>
        <w:t>простір</w:t>
      </w:r>
      <w:r>
        <w:t></w:t>
      </w:r>
      <w:r>
        <w:t></w:t>
      </w:r>
      <w:r>
        <w:rPr>
          <w:rFonts w:hint="eastAsia"/>
        </w:rPr>
        <w:t>в</w:t>
      </w:r>
    </w:p>
    <w:p w:rsidR="006C5FD2" w:rsidRDefault="006C5FD2" w:rsidP="006C5FD2">
      <w:r>
        <w:rPr>
          <w:rFonts w:hint="eastAsia"/>
        </w:rPr>
        <w:t>якому</w:t>
      </w:r>
      <w:r>
        <w:t></w:t>
      </w:r>
      <w:r>
        <w:rPr>
          <w:rFonts w:hint="eastAsia"/>
        </w:rPr>
        <w:t>виділяються</w:t>
      </w:r>
      <w:r>
        <w:t></w:t>
      </w:r>
      <w:r>
        <w:rPr>
          <w:rFonts w:hint="eastAsia"/>
        </w:rPr>
        <w:t>мікрополя</w:t>
      </w:r>
      <w:r>
        <w:t></w:t>
      </w:r>
      <w:r>
        <w:t></w:t>
      </w:r>
      <w:r>
        <w:rPr>
          <w:rFonts w:hint="eastAsia"/>
        </w:rPr>
        <w:t>прямий</w:t>
      </w:r>
      <w:r>
        <w:t></w:t>
      </w:r>
      <w:r>
        <w:rPr>
          <w:rFonts w:hint="eastAsia"/>
        </w:rPr>
        <w:t>час</w:t>
      </w:r>
      <w:r>
        <w:t></w:t>
      </w:r>
      <w:r>
        <w:t></w:t>
      </w:r>
      <w:r>
        <w:rPr>
          <w:rFonts w:hint="eastAsia"/>
        </w:rPr>
        <w:t>і</w:t>
      </w:r>
      <w:r>
        <w:t></w:t>
      </w:r>
      <w:r>
        <w:t></w:t>
      </w:r>
      <w:r>
        <w:rPr>
          <w:rFonts w:hint="eastAsia"/>
        </w:rPr>
        <w:t>відносний</w:t>
      </w:r>
      <w:r>
        <w:t></w:t>
      </w:r>
      <w:r>
        <w:rPr>
          <w:rFonts w:hint="eastAsia"/>
        </w:rPr>
        <w:t>час</w:t>
      </w:r>
      <w:r>
        <w:t></w:t>
      </w:r>
      <w:r>
        <w:t></w:t>
      </w:r>
      <w:r>
        <w:t></w:t>
      </w:r>
      <w:r>
        <w:rPr>
          <w:rFonts w:hint="eastAsia"/>
        </w:rPr>
        <w:t>які</w:t>
      </w:r>
      <w:r>
        <w:t></w:t>
      </w:r>
      <w:r>
        <w:rPr>
          <w:rFonts w:hint="eastAsia"/>
        </w:rPr>
        <w:t>містять</w:t>
      </w:r>
    </w:p>
    <w:p w:rsidR="006C5FD2" w:rsidRDefault="006C5FD2" w:rsidP="006C5FD2">
      <w:r>
        <w:rPr>
          <w:rFonts w:hint="eastAsia"/>
        </w:rPr>
        <w:t>інформацію</w:t>
      </w:r>
      <w:r>
        <w:t></w:t>
      </w:r>
      <w:r>
        <w:rPr>
          <w:rFonts w:hint="eastAsia"/>
        </w:rPr>
        <w:t>про</w:t>
      </w:r>
      <w:r>
        <w:t></w:t>
      </w:r>
      <w:r>
        <w:rPr>
          <w:rFonts w:hint="eastAsia"/>
        </w:rPr>
        <w:t>одночасність</w:t>
      </w:r>
      <w:r>
        <w:t></w:t>
      </w:r>
      <w:r>
        <w:rPr>
          <w:rFonts w:hint="eastAsia"/>
        </w:rPr>
        <w:t>різночасність</w:t>
      </w:r>
      <w:r>
        <w:t></w:t>
      </w:r>
      <w:r>
        <w:rPr>
          <w:rFonts w:hint="eastAsia"/>
        </w:rPr>
        <w:t>дії</w:t>
      </w:r>
      <w:r>
        <w:t></w:t>
      </w:r>
      <w:r>
        <w:rPr>
          <w:rFonts w:hint="eastAsia"/>
        </w:rPr>
        <w:t>відносно</w:t>
      </w:r>
      <w:r>
        <w:t></w:t>
      </w:r>
      <w:r>
        <w:rPr>
          <w:rFonts w:hint="eastAsia"/>
        </w:rPr>
        <w:t>часової</w:t>
      </w:r>
      <w:r>
        <w:t></w:t>
      </w:r>
      <w:r>
        <w:rPr>
          <w:rFonts w:hint="eastAsia"/>
        </w:rPr>
        <w:t>точки</w:t>
      </w:r>
      <w:r>
        <w:t></w:t>
      </w:r>
      <w:r>
        <w:rPr>
          <w:rFonts w:hint="eastAsia"/>
        </w:rPr>
        <w:t>з</w:t>
      </w:r>
    </w:p>
    <w:p w:rsidR="006C5FD2" w:rsidRDefault="006C5FD2" w:rsidP="006C5FD2">
      <w:r>
        <w:rPr>
          <w:rFonts w:hint="eastAsia"/>
        </w:rPr>
        <w:t>уточненням</w:t>
      </w:r>
      <w:r>
        <w:t></w:t>
      </w:r>
      <w:r>
        <w:rPr>
          <w:rFonts w:hint="eastAsia"/>
        </w:rPr>
        <w:t>когнітивного</w:t>
      </w:r>
      <w:r>
        <w:t></w:t>
      </w:r>
      <w:r>
        <w:rPr>
          <w:rFonts w:hint="eastAsia"/>
        </w:rPr>
        <w:t>змісту</w:t>
      </w:r>
      <w:r>
        <w:t></w:t>
      </w:r>
      <w:r>
        <w:rPr>
          <w:rFonts w:hint="eastAsia"/>
        </w:rPr>
        <w:t>за</w:t>
      </w:r>
      <w:r>
        <w:t></w:t>
      </w:r>
      <w:r>
        <w:rPr>
          <w:rFonts w:hint="eastAsia"/>
        </w:rPr>
        <w:t>допомогою</w:t>
      </w:r>
      <w:r>
        <w:t></w:t>
      </w:r>
      <w:r>
        <w:rPr>
          <w:rFonts w:hint="eastAsia"/>
        </w:rPr>
        <w:t>системи</w:t>
      </w:r>
      <w:r>
        <w:t></w:t>
      </w:r>
      <w:r>
        <w:rPr>
          <w:rFonts w:hint="eastAsia"/>
        </w:rPr>
        <w:t>ієрархічно</w:t>
      </w:r>
    </w:p>
    <w:p w:rsidR="006C5FD2" w:rsidRDefault="006C5FD2" w:rsidP="006C5FD2">
      <w:r>
        <w:rPr>
          <w:rFonts w:hint="eastAsia"/>
        </w:rPr>
        <w:t>впорядкованих</w:t>
      </w:r>
      <w:r>
        <w:t></w:t>
      </w:r>
      <w:r>
        <w:rPr>
          <w:rFonts w:hint="eastAsia"/>
        </w:rPr>
        <w:t>концептів</w:t>
      </w:r>
      <w:r>
        <w:t></w:t>
      </w:r>
      <w:r>
        <w:t></w:t>
      </w:r>
      <w:r>
        <w:rPr>
          <w:rFonts w:hint="eastAsia"/>
        </w:rPr>
        <w:t>У</w:t>
      </w:r>
      <w:r>
        <w:t></w:t>
      </w:r>
      <w:r>
        <w:rPr>
          <w:rFonts w:hint="eastAsia"/>
        </w:rPr>
        <w:t>різні</w:t>
      </w:r>
      <w:r>
        <w:t></w:t>
      </w:r>
      <w:r>
        <w:rPr>
          <w:rFonts w:hint="eastAsia"/>
        </w:rPr>
        <w:t>періоди</w:t>
      </w:r>
      <w:r>
        <w:t></w:t>
      </w:r>
      <w:r>
        <w:rPr>
          <w:rFonts w:hint="eastAsia"/>
        </w:rPr>
        <w:t>функціонування</w:t>
      </w:r>
      <w:r>
        <w:t></w:t>
      </w:r>
      <w:r>
        <w:rPr>
          <w:rFonts w:hint="eastAsia"/>
        </w:rPr>
        <w:t>давньогрецької</w:t>
      </w:r>
      <w:r>
        <w:t></w:t>
      </w:r>
      <w:r>
        <w:rPr>
          <w:rFonts w:hint="eastAsia"/>
        </w:rPr>
        <w:t>мови</w:t>
      </w:r>
    </w:p>
    <w:p w:rsidR="006C5FD2" w:rsidRDefault="006C5FD2" w:rsidP="006C5FD2">
      <w:r>
        <w:rPr>
          <w:rFonts w:hint="eastAsia"/>
        </w:rPr>
        <w:t>просторові</w:t>
      </w:r>
      <w:r>
        <w:t></w:t>
      </w:r>
      <w:r>
        <w:rPr>
          <w:rFonts w:hint="eastAsia"/>
        </w:rPr>
        <w:t>й</w:t>
      </w:r>
      <w:r>
        <w:t></w:t>
      </w:r>
      <w:r>
        <w:rPr>
          <w:rFonts w:hint="eastAsia"/>
        </w:rPr>
        <w:t>часові</w:t>
      </w:r>
      <w:r>
        <w:t></w:t>
      </w:r>
      <w:r>
        <w:rPr>
          <w:rFonts w:hint="eastAsia"/>
        </w:rPr>
        <w:t>прийменники</w:t>
      </w:r>
      <w:r>
        <w:t></w:t>
      </w:r>
      <w:r>
        <w:rPr>
          <w:rFonts w:hint="eastAsia"/>
        </w:rPr>
        <w:t>різняться</w:t>
      </w:r>
      <w:r>
        <w:t></w:t>
      </w:r>
      <w:r>
        <w:rPr>
          <w:rFonts w:hint="eastAsia"/>
        </w:rPr>
        <w:t>за</w:t>
      </w:r>
      <w:r>
        <w:t></w:t>
      </w:r>
      <w:r>
        <w:rPr>
          <w:rFonts w:hint="eastAsia"/>
        </w:rPr>
        <w:t>кількістю</w:t>
      </w:r>
      <w:r>
        <w:t></w:t>
      </w:r>
      <w:r>
        <w:rPr>
          <w:rFonts w:hint="eastAsia"/>
        </w:rPr>
        <w:t>та</w:t>
      </w:r>
      <w:r>
        <w:t></w:t>
      </w:r>
      <w:r>
        <w:rPr>
          <w:rFonts w:hint="eastAsia"/>
        </w:rPr>
        <w:t>складом</w:t>
      </w:r>
      <w:r>
        <w:t></w:t>
      </w:r>
      <w:r>
        <w:t></w:t>
      </w:r>
      <w:r>
        <w:rPr>
          <w:rFonts w:hint="eastAsia"/>
        </w:rPr>
        <w:t>що</w:t>
      </w:r>
    </w:p>
    <w:p w:rsidR="006C5FD2" w:rsidRDefault="006C5FD2" w:rsidP="006C5FD2">
      <w:r>
        <w:rPr>
          <w:rFonts w:hint="eastAsia"/>
        </w:rPr>
        <w:t>зумовлюється</w:t>
      </w:r>
      <w:r>
        <w:t></w:t>
      </w:r>
      <w:r>
        <w:rPr>
          <w:rFonts w:hint="eastAsia"/>
        </w:rPr>
        <w:t>вторинним</w:t>
      </w:r>
      <w:r>
        <w:t></w:t>
      </w:r>
      <w:r>
        <w:t></w:t>
      </w:r>
      <w:r>
        <w:rPr>
          <w:rFonts w:hint="eastAsia"/>
        </w:rPr>
        <w:t>похідним</w:t>
      </w:r>
      <w:r>
        <w:t></w:t>
      </w:r>
      <w:r>
        <w:rPr>
          <w:rFonts w:hint="eastAsia"/>
        </w:rPr>
        <w:t>характером</w:t>
      </w:r>
      <w:r>
        <w:t></w:t>
      </w:r>
      <w:r>
        <w:rPr>
          <w:rFonts w:hint="eastAsia"/>
        </w:rPr>
        <w:t>темпоральних</w:t>
      </w:r>
      <w:r>
        <w:t></w:t>
      </w:r>
      <w:r>
        <w:rPr>
          <w:rFonts w:hint="eastAsia"/>
        </w:rPr>
        <w:t>значень</w:t>
      </w:r>
    </w:p>
    <w:p w:rsidR="006C5FD2" w:rsidRDefault="006C5FD2" w:rsidP="006C5FD2">
      <w:r>
        <w:rPr>
          <w:rFonts w:hint="eastAsia"/>
        </w:rPr>
        <w:t>прийменників</w:t>
      </w:r>
      <w:r>
        <w:t></w:t>
      </w:r>
      <w:r>
        <w:rPr>
          <w:rFonts w:hint="eastAsia"/>
        </w:rPr>
        <w:t>порівняно</w:t>
      </w:r>
      <w:r>
        <w:t></w:t>
      </w:r>
      <w:r>
        <w:rPr>
          <w:rFonts w:hint="eastAsia"/>
        </w:rPr>
        <w:t>з</w:t>
      </w:r>
      <w:r>
        <w:t></w:t>
      </w:r>
      <w:r>
        <w:rPr>
          <w:rFonts w:hint="eastAsia"/>
        </w:rPr>
        <w:t>просторовими</w:t>
      </w:r>
      <w:r>
        <w:t></w:t>
      </w:r>
    </w:p>
    <w:p w:rsidR="006C5FD2" w:rsidRDefault="006C5FD2" w:rsidP="006C5FD2">
      <w:r>
        <w:rPr>
          <w:rFonts w:hint="eastAsia"/>
        </w:rPr>
        <w:t>На</w:t>
      </w:r>
      <w:r>
        <w:t></w:t>
      </w:r>
      <w:r>
        <w:rPr>
          <w:rFonts w:hint="eastAsia"/>
        </w:rPr>
        <w:t>відміну</w:t>
      </w:r>
      <w:r>
        <w:t></w:t>
      </w:r>
      <w:r>
        <w:rPr>
          <w:rFonts w:hint="eastAsia"/>
        </w:rPr>
        <w:t>від</w:t>
      </w:r>
      <w:r>
        <w:t></w:t>
      </w:r>
      <w:r>
        <w:rPr>
          <w:rFonts w:hint="eastAsia"/>
        </w:rPr>
        <w:t>просторової</w:t>
      </w:r>
      <w:r>
        <w:t></w:t>
      </w:r>
      <w:r>
        <w:rPr>
          <w:rFonts w:hint="eastAsia"/>
        </w:rPr>
        <w:t>концептосфери</w:t>
      </w:r>
      <w:r>
        <w:t></w:t>
      </w:r>
      <w:r>
        <w:t></w:t>
      </w:r>
      <w:r>
        <w:rPr>
          <w:rFonts w:hint="eastAsia"/>
        </w:rPr>
        <w:t>де</w:t>
      </w:r>
      <w:r>
        <w:t></w:t>
      </w:r>
      <w:r>
        <w:rPr>
          <w:rFonts w:hint="eastAsia"/>
        </w:rPr>
        <w:t>прийменникові</w:t>
      </w:r>
      <w:r>
        <w:t></w:t>
      </w:r>
      <w:r>
        <w:rPr>
          <w:rFonts w:hint="eastAsia"/>
        </w:rPr>
        <w:t>конструкції</w:t>
      </w:r>
    </w:p>
    <w:p w:rsidR="006C5FD2" w:rsidRDefault="006C5FD2" w:rsidP="006C5FD2">
      <w:r>
        <w:rPr>
          <w:rFonts w:hint="eastAsia"/>
        </w:rPr>
        <w:t>відіграють</w:t>
      </w:r>
      <w:r>
        <w:t></w:t>
      </w:r>
      <w:r>
        <w:rPr>
          <w:rFonts w:hint="eastAsia"/>
        </w:rPr>
        <w:t>ключову</w:t>
      </w:r>
      <w:r>
        <w:t></w:t>
      </w:r>
      <w:r>
        <w:rPr>
          <w:rFonts w:hint="eastAsia"/>
        </w:rPr>
        <w:t>роль</w:t>
      </w:r>
      <w:r>
        <w:t></w:t>
      </w:r>
      <w:r>
        <w:rPr>
          <w:rFonts w:hint="eastAsia"/>
        </w:rPr>
        <w:t>у</w:t>
      </w:r>
      <w:r>
        <w:t></w:t>
      </w:r>
      <w:r>
        <w:rPr>
          <w:rFonts w:hint="eastAsia"/>
        </w:rPr>
        <w:t>відтворенні</w:t>
      </w:r>
      <w:r>
        <w:t></w:t>
      </w:r>
      <w:r>
        <w:rPr>
          <w:rFonts w:hint="eastAsia"/>
        </w:rPr>
        <w:t>найточніших</w:t>
      </w:r>
      <w:r>
        <w:t></w:t>
      </w:r>
      <w:r>
        <w:rPr>
          <w:rFonts w:hint="eastAsia"/>
        </w:rPr>
        <w:t>координат</w:t>
      </w:r>
      <w:r>
        <w:t></w:t>
      </w:r>
      <w:r>
        <w:rPr>
          <w:rFonts w:hint="eastAsia"/>
        </w:rPr>
        <w:t>об’єктів</w:t>
      </w:r>
      <w:r>
        <w:t></w:t>
      </w:r>
      <w:r>
        <w:rPr>
          <w:rFonts w:hint="eastAsia"/>
        </w:rPr>
        <w:t>у</w:t>
      </w:r>
    </w:p>
    <w:p w:rsidR="006C5FD2" w:rsidRDefault="006C5FD2" w:rsidP="006C5FD2">
      <w:r>
        <w:rPr>
          <w:rFonts w:hint="eastAsia"/>
        </w:rPr>
        <w:t>їхньому</w:t>
      </w:r>
      <w:r>
        <w:t></w:t>
      </w:r>
      <w:r>
        <w:rPr>
          <w:rFonts w:hint="eastAsia"/>
        </w:rPr>
        <w:t>розташуванні</w:t>
      </w:r>
      <w:r>
        <w:t></w:t>
      </w:r>
      <w:r>
        <w:rPr>
          <w:rFonts w:hint="eastAsia"/>
        </w:rPr>
        <w:t>одне</w:t>
      </w:r>
      <w:r>
        <w:t></w:t>
      </w:r>
      <w:r>
        <w:rPr>
          <w:rFonts w:hint="eastAsia"/>
        </w:rPr>
        <w:t>до</w:t>
      </w:r>
      <w:r>
        <w:t></w:t>
      </w:r>
      <w:r>
        <w:rPr>
          <w:rFonts w:hint="eastAsia"/>
        </w:rPr>
        <w:t>одного</w:t>
      </w:r>
      <w:r>
        <w:t></w:t>
      </w:r>
      <w:r>
        <w:t></w:t>
      </w:r>
      <w:r>
        <w:rPr>
          <w:rFonts w:hint="eastAsia"/>
        </w:rPr>
        <w:t>у</w:t>
      </w:r>
      <w:r>
        <w:t></w:t>
      </w:r>
      <w:r>
        <w:rPr>
          <w:rFonts w:hint="eastAsia"/>
        </w:rPr>
        <w:t>темпоральній</w:t>
      </w:r>
      <w:r>
        <w:t></w:t>
      </w:r>
      <w:r>
        <w:rPr>
          <w:rFonts w:hint="eastAsia"/>
        </w:rPr>
        <w:t>концептосфері</w:t>
      </w:r>
    </w:p>
    <w:p w:rsidR="006C5FD2" w:rsidRDefault="006C5FD2" w:rsidP="006C5FD2">
      <w:r>
        <w:rPr>
          <w:rFonts w:hint="eastAsia"/>
        </w:rPr>
        <w:t>прийменникові</w:t>
      </w:r>
      <w:r>
        <w:t></w:t>
      </w:r>
      <w:r>
        <w:rPr>
          <w:rFonts w:hint="eastAsia"/>
        </w:rPr>
        <w:t>конструкції</w:t>
      </w:r>
      <w:r>
        <w:t></w:t>
      </w:r>
      <w:r>
        <w:rPr>
          <w:rFonts w:hint="eastAsia"/>
        </w:rPr>
        <w:t>є</w:t>
      </w:r>
      <w:r>
        <w:t></w:t>
      </w:r>
      <w:r>
        <w:rPr>
          <w:rFonts w:hint="eastAsia"/>
        </w:rPr>
        <w:t>допоміжним</w:t>
      </w:r>
      <w:r>
        <w:t></w:t>
      </w:r>
      <w:r>
        <w:rPr>
          <w:rFonts w:hint="eastAsia"/>
        </w:rPr>
        <w:t>засобом</w:t>
      </w:r>
      <w:r>
        <w:t></w:t>
      </w:r>
      <w:r>
        <w:t></w:t>
      </w:r>
      <w:r>
        <w:rPr>
          <w:rFonts w:hint="eastAsia"/>
        </w:rPr>
        <w:t>із</w:t>
      </w:r>
      <w:r>
        <w:t></w:t>
      </w:r>
      <w:r>
        <w:rPr>
          <w:rFonts w:hint="eastAsia"/>
        </w:rPr>
        <w:t>ними</w:t>
      </w:r>
      <w:r>
        <w:t></w:t>
      </w:r>
      <w:r>
        <w:rPr>
          <w:rFonts w:hint="eastAsia"/>
        </w:rPr>
        <w:t>часто</w:t>
      </w:r>
      <w:r>
        <w:t></w:t>
      </w:r>
      <w:r>
        <w:rPr>
          <w:rFonts w:hint="eastAsia"/>
        </w:rPr>
        <w:t>активно</w:t>
      </w:r>
    </w:p>
    <w:p w:rsidR="006C5FD2" w:rsidRDefault="006C5FD2" w:rsidP="006C5FD2">
      <w:r>
        <w:rPr>
          <w:rFonts w:hint="eastAsia"/>
        </w:rPr>
        <w:t>конкурують</w:t>
      </w:r>
      <w:r>
        <w:t></w:t>
      </w:r>
      <w:r>
        <w:rPr>
          <w:rFonts w:hint="eastAsia"/>
        </w:rPr>
        <w:t>відмінкові</w:t>
      </w:r>
      <w:r>
        <w:t></w:t>
      </w:r>
      <w:r>
        <w:rPr>
          <w:rFonts w:hint="eastAsia"/>
        </w:rPr>
        <w:t>форми</w:t>
      </w:r>
      <w:r>
        <w:t></w:t>
      </w:r>
      <w:r>
        <w:rPr>
          <w:rFonts w:hint="eastAsia"/>
        </w:rPr>
        <w:t>в</w:t>
      </w:r>
      <w:r>
        <w:t></w:t>
      </w:r>
      <w:r>
        <w:rPr>
          <w:rFonts w:hint="eastAsia"/>
        </w:rPr>
        <w:t>безприйменниковому</w:t>
      </w:r>
      <w:r>
        <w:t></w:t>
      </w:r>
      <w:r>
        <w:rPr>
          <w:rFonts w:hint="eastAsia"/>
        </w:rPr>
        <w:t>вживанні</w:t>
      </w:r>
      <w:r>
        <w:t></w:t>
      </w:r>
      <w:r>
        <w:t></w:t>
      </w:r>
      <w:r>
        <w:rPr>
          <w:rFonts w:hint="eastAsia"/>
        </w:rPr>
        <w:t>зокрема</w:t>
      </w:r>
      <w:r>
        <w:t></w:t>
      </w:r>
      <w:r>
        <w:rPr>
          <w:rFonts w:hint="eastAsia"/>
        </w:rPr>
        <w:t>для</w:t>
      </w:r>
    </w:p>
    <w:p w:rsidR="006C5FD2" w:rsidRDefault="006C5FD2" w:rsidP="006C5FD2">
      <w:r>
        <w:rPr>
          <w:rFonts w:hint="eastAsia"/>
        </w:rPr>
        <w:t>вираження</w:t>
      </w:r>
      <w:r>
        <w:t></w:t>
      </w:r>
      <w:r>
        <w:t></w:t>
      </w:r>
      <w:r>
        <w:rPr>
          <w:rFonts w:hint="eastAsia"/>
        </w:rPr>
        <w:t>прямого</w:t>
      </w:r>
      <w:r>
        <w:t></w:t>
      </w:r>
      <w:r>
        <w:rPr>
          <w:rFonts w:hint="eastAsia"/>
        </w:rPr>
        <w:t>часу</w:t>
      </w:r>
      <w:r>
        <w:t></w:t>
      </w:r>
      <w:r>
        <w:t></w:t>
      </w:r>
    </w:p>
    <w:p w:rsidR="006C5FD2" w:rsidRDefault="006C5FD2" w:rsidP="006C5FD2">
      <w:r>
        <w:t></w:t>
      </w:r>
      <w:r>
        <w:t></w:t>
      </w:r>
      <w:r>
        <w:t></w:t>
      </w:r>
      <w:r>
        <w:t></w:t>
      </w:r>
      <w:r>
        <w:rPr>
          <w:rFonts w:hint="eastAsia"/>
        </w:rPr>
        <w:t>На</w:t>
      </w:r>
      <w:r>
        <w:t></w:t>
      </w:r>
      <w:r>
        <w:rPr>
          <w:rFonts w:hint="eastAsia"/>
        </w:rPr>
        <w:t>тлі</w:t>
      </w:r>
      <w:r>
        <w:t></w:t>
      </w:r>
      <w:r>
        <w:rPr>
          <w:rFonts w:hint="eastAsia"/>
        </w:rPr>
        <w:t>розвитку</w:t>
      </w:r>
      <w:r>
        <w:t></w:t>
      </w:r>
      <w:r>
        <w:rPr>
          <w:rFonts w:hint="eastAsia"/>
        </w:rPr>
        <w:t>й</w:t>
      </w:r>
      <w:r>
        <w:t></w:t>
      </w:r>
      <w:r>
        <w:rPr>
          <w:rFonts w:hint="eastAsia"/>
        </w:rPr>
        <w:t>змін</w:t>
      </w:r>
      <w:r>
        <w:t></w:t>
      </w:r>
      <w:r>
        <w:t></w:t>
      </w:r>
      <w:r>
        <w:rPr>
          <w:rFonts w:hint="eastAsia"/>
        </w:rPr>
        <w:t>які</w:t>
      </w:r>
      <w:r>
        <w:t></w:t>
      </w:r>
      <w:r>
        <w:rPr>
          <w:rFonts w:hint="eastAsia"/>
        </w:rPr>
        <w:t>відбувались</w:t>
      </w:r>
      <w:r>
        <w:t></w:t>
      </w:r>
      <w:r>
        <w:rPr>
          <w:rFonts w:hint="eastAsia"/>
        </w:rPr>
        <w:t>у</w:t>
      </w:r>
      <w:r>
        <w:t></w:t>
      </w:r>
      <w:r>
        <w:rPr>
          <w:rFonts w:hint="eastAsia"/>
        </w:rPr>
        <w:t>прийменниковій</w:t>
      </w:r>
      <w:r>
        <w:t></w:t>
      </w:r>
      <w:r>
        <w:rPr>
          <w:rFonts w:hint="eastAsia"/>
        </w:rPr>
        <w:t>системі</w:t>
      </w:r>
    </w:p>
    <w:p w:rsidR="006C5FD2" w:rsidRDefault="006C5FD2" w:rsidP="006C5FD2">
      <w:r>
        <w:rPr>
          <w:rFonts w:hint="eastAsia"/>
        </w:rPr>
        <w:t>давньогрецької</w:t>
      </w:r>
      <w:r>
        <w:t></w:t>
      </w:r>
      <w:r>
        <w:rPr>
          <w:rFonts w:hint="eastAsia"/>
        </w:rPr>
        <w:t>мови</w:t>
      </w:r>
      <w:r>
        <w:t></w:t>
      </w:r>
      <w:r>
        <w:rPr>
          <w:rFonts w:hint="eastAsia"/>
        </w:rPr>
        <w:t>в</w:t>
      </w:r>
      <w:r>
        <w:t></w:t>
      </w:r>
      <w:r>
        <w:rPr>
          <w:rFonts w:hint="eastAsia"/>
        </w:rPr>
        <w:t>різні</w:t>
      </w:r>
      <w:r>
        <w:t></w:t>
      </w:r>
      <w:r>
        <w:rPr>
          <w:rFonts w:hint="eastAsia"/>
        </w:rPr>
        <w:t>періоди</w:t>
      </w:r>
      <w:r>
        <w:t></w:t>
      </w:r>
      <w:r>
        <w:rPr>
          <w:rFonts w:hint="eastAsia"/>
        </w:rPr>
        <w:t>її</w:t>
      </w:r>
      <w:r>
        <w:t></w:t>
      </w:r>
      <w:r>
        <w:rPr>
          <w:rFonts w:hint="eastAsia"/>
        </w:rPr>
        <w:t>становлення</w:t>
      </w:r>
      <w:r>
        <w:t></w:t>
      </w:r>
      <w:r>
        <w:t></w:t>
      </w:r>
      <w:r>
        <w:rPr>
          <w:rFonts w:hint="eastAsia"/>
        </w:rPr>
        <w:t>структурні</w:t>
      </w:r>
      <w:r>
        <w:t></w:t>
      </w:r>
      <w:r>
        <w:rPr>
          <w:rFonts w:hint="eastAsia"/>
        </w:rPr>
        <w:t>й</w:t>
      </w:r>
      <w:r>
        <w:t></w:t>
      </w:r>
      <w:r>
        <w:rPr>
          <w:rFonts w:hint="eastAsia"/>
        </w:rPr>
        <w:t>семантичні</w:t>
      </w:r>
    </w:p>
    <w:p w:rsidR="006C5FD2" w:rsidRDefault="006C5FD2" w:rsidP="006C5FD2">
      <w:r>
        <w:rPr>
          <w:rFonts w:hint="eastAsia"/>
        </w:rPr>
        <w:t>зміни</w:t>
      </w:r>
      <w:r>
        <w:t></w:t>
      </w:r>
      <w:r>
        <w:rPr>
          <w:rFonts w:hint="eastAsia"/>
        </w:rPr>
        <w:t>в</w:t>
      </w:r>
      <w:r>
        <w:t></w:t>
      </w:r>
      <w:r>
        <w:rPr>
          <w:rFonts w:hint="eastAsia"/>
        </w:rPr>
        <w:t>системі</w:t>
      </w:r>
      <w:r>
        <w:t></w:t>
      </w:r>
      <w:r>
        <w:rPr>
          <w:rFonts w:hint="eastAsia"/>
        </w:rPr>
        <w:t>первинних</w:t>
      </w:r>
      <w:r>
        <w:t></w:t>
      </w:r>
      <w:r>
        <w:rPr>
          <w:rFonts w:hint="eastAsia"/>
        </w:rPr>
        <w:t>прийменників</w:t>
      </w:r>
      <w:r>
        <w:t></w:t>
      </w:r>
      <w:r>
        <w:t></w:t>
      </w:r>
      <w:r>
        <w:rPr>
          <w:rFonts w:hint="eastAsia"/>
        </w:rPr>
        <w:t>поступовий</w:t>
      </w:r>
      <w:r>
        <w:t></w:t>
      </w:r>
      <w:r>
        <w:rPr>
          <w:rFonts w:hint="eastAsia"/>
        </w:rPr>
        <w:t>розвиток</w:t>
      </w:r>
      <w:r>
        <w:t></w:t>
      </w:r>
      <w:r>
        <w:rPr>
          <w:rFonts w:hint="eastAsia"/>
        </w:rPr>
        <w:t>вторинних</w:t>
      </w:r>
    </w:p>
    <w:p w:rsidR="006C5FD2" w:rsidRDefault="006C5FD2" w:rsidP="006C5FD2">
      <w:r>
        <w:t></w:t>
      </w:r>
      <w:r>
        <w:t></w:t>
      </w:r>
      <w:r>
        <w:t></w:t>
      </w:r>
    </w:p>
    <w:p w:rsidR="006C5FD2" w:rsidRDefault="006C5FD2" w:rsidP="006C5FD2">
      <w:r>
        <w:rPr>
          <w:rFonts w:hint="eastAsia"/>
        </w:rPr>
        <w:t>адвербіалізованих</w:t>
      </w:r>
      <w:r>
        <w:t></w:t>
      </w:r>
      <w:r>
        <w:rPr>
          <w:rFonts w:hint="eastAsia"/>
        </w:rPr>
        <w:t>прийменників</w:t>
      </w:r>
      <w:r>
        <w:t></w:t>
      </w:r>
      <w:r>
        <w:t></w:t>
      </w:r>
      <w:r>
        <w:rPr>
          <w:rFonts w:hint="eastAsia"/>
        </w:rPr>
        <w:t>наповнення</w:t>
      </w:r>
      <w:r>
        <w:t></w:t>
      </w:r>
      <w:r>
        <w:rPr>
          <w:rFonts w:hint="eastAsia"/>
        </w:rPr>
        <w:t>їх</w:t>
      </w:r>
      <w:r>
        <w:t></w:t>
      </w:r>
      <w:r>
        <w:rPr>
          <w:rFonts w:hint="eastAsia"/>
        </w:rPr>
        <w:t>конкретною</w:t>
      </w:r>
      <w:r>
        <w:t></w:t>
      </w:r>
      <w:r>
        <w:t></w:t>
      </w:r>
      <w:r>
        <w:rPr>
          <w:rFonts w:hint="eastAsia"/>
        </w:rPr>
        <w:t>точною</w:t>
      </w:r>
    </w:p>
    <w:p w:rsidR="006C5FD2" w:rsidRDefault="006C5FD2" w:rsidP="006C5FD2">
      <w:r>
        <w:rPr>
          <w:rFonts w:hint="eastAsia"/>
        </w:rPr>
        <w:t>семантикою</w:t>
      </w:r>
      <w:r>
        <w:t></w:t>
      </w:r>
      <w:r>
        <w:t></w:t>
      </w:r>
      <w:r>
        <w:rPr>
          <w:rFonts w:hint="eastAsia"/>
        </w:rPr>
        <w:t>зокрема</w:t>
      </w:r>
      <w:r>
        <w:t></w:t>
      </w:r>
      <w:r>
        <w:rPr>
          <w:rFonts w:hint="eastAsia"/>
        </w:rPr>
        <w:t>темпоральною</w:t>
      </w:r>
      <w:r>
        <w:t></w:t>
      </w:r>
      <w:r>
        <w:t></w:t>
      </w:r>
      <w:r>
        <w:t></w:t>
      </w:r>
      <w:r>
        <w:rPr>
          <w:rFonts w:hint="eastAsia"/>
        </w:rPr>
        <w:t>набуває</w:t>
      </w:r>
      <w:r>
        <w:t></w:t>
      </w:r>
      <w:r>
        <w:rPr>
          <w:rFonts w:hint="eastAsia"/>
        </w:rPr>
        <w:t>актуальності</w:t>
      </w:r>
      <w:r>
        <w:t></w:t>
      </w:r>
      <w:r>
        <w:rPr>
          <w:rFonts w:hint="eastAsia"/>
        </w:rPr>
        <w:t>й</w:t>
      </w:r>
      <w:r>
        <w:t></w:t>
      </w:r>
      <w:r>
        <w:rPr>
          <w:rFonts w:hint="eastAsia"/>
        </w:rPr>
        <w:t>питання</w:t>
      </w:r>
      <w:r>
        <w:t></w:t>
      </w:r>
      <w:r>
        <w:rPr>
          <w:rFonts w:hint="eastAsia"/>
        </w:rPr>
        <w:t>про</w:t>
      </w:r>
    </w:p>
    <w:p w:rsidR="006C5FD2" w:rsidRDefault="006C5FD2" w:rsidP="006C5FD2">
      <w:r>
        <w:rPr>
          <w:rFonts w:hint="eastAsia"/>
        </w:rPr>
        <w:t>розвиток</w:t>
      </w:r>
      <w:r>
        <w:t></w:t>
      </w:r>
      <w:r>
        <w:rPr>
          <w:rFonts w:hint="eastAsia"/>
        </w:rPr>
        <w:t>прийменникових</w:t>
      </w:r>
      <w:r>
        <w:t></w:t>
      </w:r>
      <w:r>
        <w:rPr>
          <w:rFonts w:hint="eastAsia"/>
        </w:rPr>
        <w:t>конструкцій</w:t>
      </w:r>
      <w:r>
        <w:t></w:t>
      </w:r>
      <w:r>
        <w:rPr>
          <w:rFonts w:hint="eastAsia"/>
        </w:rPr>
        <w:t>із</w:t>
      </w:r>
      <w:r>
        <w:t></w:t>
      </w:r>
      <w:r>
        <w:rPr>
          <w:rFonts w:hint="eastAsia"/>
        </w:rPr>
        <w:t>префіксальними</w:t>
      </w:r>
      <w:r>
        <w:t></w:t>
      </w:r>
      <w:r>
        <w:rPr>
          <w:rFonts w:hint="eastAsia"/>
        </w:rPr>
        <w:t>дієсловами</w:t>
      </w:r>
      <w:r>
        <w:t></w:t>
      </w:r>
    </w:p>
    <w:p w:rsidR="006C5FD2" w:rsidRDefault="006C5FD2" w:rsidP="006C5FD2">
      <w:r>
        <w:rPr>
          <w:rFonts w:hint="eastAsia"/>
        </w:rPr>
        <w:t>визначення</w:t>
      </w:r>
      <w:r>
        <w:t></w:t>
      </w:r>
      <w:r>
        <w:rPr>
          <w:rFonts w:hint="eastAsia"/>
        </w:rPr>
        <w:t>ролі</w:t>
      </w:r>
      <w:r>
        <w:t></w:t>
      </w:r>
      <w:r>
        <w:rPr>
          <w:rFonts w:hint="eastAsia"/>
        </w:rPr>
        <w:t>складних</w:t>
      </w:r>
      <w:r>
        <w:t></w:t>
      </w:r>
      <w:r>
        <w:rPr>
          <w:rFonts w:hint="eastAsia"/>
        </w:rPr>
        <w:t>слів</w:t>
      </w:r>
      <w:r>
        <w:t></w:t>
      </w:r>
      <w:r>
        <w:rPr>
          <w:rFonts w:hint="eastAsia"/>
        </w:rPr>
        <w:t>у</w:t>
      </w:r>
      <w:r>
        <w:t></w:t>
      </w:r>
      <w:r>
        <w:rPr>
          <w:rFonts w:hint="eastAsia"/>
        </w:rPr>
        <w:t>збагаченні</w:t>
      </w:r>
      <w:r>
        <w:t></w:t>
      </w:r>
      <w:r>
        <w:rPr>
          <w:rFonts w:hint="eastAsia"/>
        </w:rPr>
        <w:t>лексики</w:t>
      </w:r>
      <w:r>
        <w:t></w:t>
      </w:r>
      <w:r>
        <w:t></w:t>
      </w:r>
      <w:r>
        <w:rPr>
          <w:rFonts w:hint="eastAsia"/>
        </w:rPr>
        <w:t>перегрупуванні</w:t>
      </w:r>
    </w:p>
    <w:p w:rsidR="006C5FD2" w:rsidRDefault="006C5FD2" w:rsidP="006C5FD2">
      <w:r>
        <w:rPr>
          <w:rFonts w:hint="eastAsia"/>
        </w:rPr>
        <w:t>семантичних</w:t>
      </w:r>
      <w:r>
        <w:t></w:t>
      </w:r>
      <w:r>
        <w:rPr>
          <w:rFonts w:hint="eastAsia"/>
        </w:rPr>
        <w:t>структур</w:t>
      </w:r>
      <w:r>
        <w:t></w:t>
      </w:r>
      <w:r>
        <w:rPr>
          <w:rFonts w:hint="eastAsia"/>
        </w:rPr>
        <w:t>членів</w:t>
      </w:r>
      <w:r>
        <w:t></w:t>
      </w:r>
      <w:r>
        <w:rPr>
          <w:rFonts w:hint="eastAsia"/>
        </w:rPr>
        <w:t>певної</w:t>
      </w:r>
      <w:r>
        <w:t></w:t>
      </w:r>
      <w:r>
        <w:rPr>
          <w:rFonts w:hint="eastAsia"/>
        </w:rPr>
        <w:t>семантичної</w:t>
      </w:r>
      <w:r>
        <w:t></w:t>
      </w:r>
      <w:r>
        <w:rPr>
          <w:rFonts w:hint="eastAsia"/>
        </w:rPr>
        <w:t>категорії</w:t>
      </w:r>
      <w:r>
        <w:t></w:t>
      </w:r>
      <w:r>
        <w:t></w:t>
      </w:r>
      <w:r>
        <w:rPr>
          <w:rFonts w:hint="eastAsia"/>
        </w:rPr>
        <w:t>нарешті</w:t>
      </w:r>
      <w:r>
        <w:t></w:t>
      </w:r>
      <w:r>
        <w:t></w:t>
      </w:r>
      <w:r>
        <w:rPr>
          <w:rFonts w:hint="eastAsia"/>
        </w:rPr>
        <w:t>у</w:t>
      </w:r>
      <w:r>
        <w:t></w:t>
      </w:r>
      <w:r>
        <w:rPr>
          <w:rFonts w:hint="eastAsia"/>
        </w:rPr>
        <w:t>зміні</w:t>
      </w:r>
    </w:p>
    <w:p w:rsidR="006C5FD2" w:rsidRDefault="006C5FD2" w:rsidP="006C5FD2">
      <w:r>
        <w:rPr>
          <w:rFonts w:hint="eastAsia"/>
        </w:rPr>
        <w:t>організації</w:t>
      </w:r>
      <w:r>
        <w:t></w:t>
      </w:r>
      <w:r>
        <w:t></w:t>
      </w:r>
      <w:r>
        <w:rPr>
          <w:rFonts w:hint="eastAsia"/>
        </w:rPr>
        <w:t>внутрішнього</w:t>
      </w:r>
      <w:r>
        <w:t></w:t>
      </w:r>
      <w:r>
        <w:rPr>
          <w:rFonts w:hint="eastAsia"/>
        </w:rPr>
        <w:t>лексикону</w:t>
      </w:r>
      <w:r>
        <w:t></w:t>
      </w:r>
      <w:r>
        <w:t></w:t>
      </w:r>
      <w:r>
        <w:rPr>
          <w:rFonts w:hint="eastAsia"/>
        </w:rPr>
        <w:t>людини</w:t>
      </w:r>
      <w:r>
        <w:t></w:t>
      </w:r>
      <w:r>
        <w:rPr>
          <w:rFonts w:hint="eastAsia"/>
        </w:rPr>
        <w:t>в</w:t>
      </w:r>
      <w:r>
        <w:t></w:t>
      </w:r>
      <w:r>
        <w:rPr>
          <w:rFonts w:hint="eastAsia"/>
        </w:rPr>
        <w:t>діахронії</w:t>
      </w:r>
      <w:r>
        <w:t></w:t>
      </w:r>
      <w:r>
        <w:t></w:t>
      </w:r>
      <w:r>
        <w:rPr>
          <w:rFonts w:hint="eastAsia"/>
        </w:rPr>
        <w:t>оскільки</w:t>
      </w:r>
      <w:r>
        <w:t></w:t>
      </w:r>
      <w:r>
        <w:rPr>
          <w:rFonts w:hint="eastAsia"/>
        </w:rPr>
        <w:t>фіксація</w:t>
      </w:r>
    </w:p>
    <w:p w:rsidR="006C5FD2" w:rsidRDefault="006C5FD2" w:rsidP="006C5FD2">
      <w:r>
        <w:rPr>
          <w:rFonts w:hint="eastAsia"/>
        </w:rPr>
        <w:t>певного</w:t>
      </w:r>
      <w:r>
        <w:t></w:t>
      </w:r>
      <w:r>
        <w:rPr>
          <w:rFonts w:hint="eastAsia"/>
        </w:rPr>
        <w:t>елемента</w:t>
      </w:r>
      <w:r>
        <w:t></w:t>
      </w:r>
      <w:r>
        <w:rPr>
          <w:rFonts w:hint="eastAsia"/>
        </w:rPr>
        <w:t>знання</w:t>
      </w:r>
      <w:r>
        <w:t></w:t>
      </w:r>
      <w:r>
        <w:rPr>
          <w:rFonts w:hint="eastAsia"/>
        </w:rPr>
        <w:t>за</w:t>
      </w:r>
      <w:r>
        <w:t></w:t>
      </w:r>
      <w:r>
        <w:rPr>
          <w:rFonts w:hint="eastAsia"/>
        </w:rPr>
        <w:t>допомогою</w:t>
      </w:r>
      <w:r>
        <w:t></w:t>
      </w:r>
      <w:r>
        <w:rPr>
          <w:rFonts w:hint="eastAsia"/>
        </w:rPr>
        <w:t>конкретного</w:t>
      </w:r>
      <w:r>
        <w:t></w:t>
      </w:r>
      <w:r>
        <w:rPr>
          <w:rFonts w:hint="eastAsia"/>
        </w:rPr>
        <w:t>нового</w:t>
      </w:r>
      <w:r>
        <w:t></w:t>
      </w:r>
      <w:r>
        <w:rPr>
          <w:rFonts w:hint="eastAsia"/>
        </w:rPr>
        <w:t>знака</w:t>
      </w:r>
      <w:r>
        <w:t></w:t>
      </w:r>
      <w:r>
        <w:rPr>
          <w:rFonts w:hint="eastAsia"/>
        </w:rPr>
        <w:t>робить</w:t>
      </w:r>
      <w:r>
        <w:t></w:t>
      </w:r>
      <w:r>
        <w:rPr>
          <w:rFonts w:hint="eastAsia"/>
        </w:rPr>
        <w:t>це</w:t>
      </w:r>
    </w:p>
    <w:p w:rsidR="006C5FD2" w:rsidRDefault="006C5FD2" w:rsidP="006C5FD2">
      <w:r>
        <w:rPr>
          <w:rFonts w:hint="eastAsia"/>
        </w:rPr>
        <w:t>знання</w:t>
      </w:r>
      <w:r>
        <w:t></w:t>
      </w:r>
      <w:r>
        <w:rPr>
          <w:rFonts w:hint="eastAsia"/>
        </w:rPr>
        <w:t>більш</w:t>
      </w:r>
      <w:r>
        <w:t></w:t>
      </w:r>
      <w:r>
        <w:rPr>
          <w:rFonts w:hint="eastAsia"/>
        </w:rPr>
        <w:t>чітким</w:t>
      </w:r>
      <w:r>
        <w:t></w:t>
      </w:r>
      <w:r>
        <w:rPr>
          <w:rFonts w:hint="eastAsia"/>
        </w:rPr>
        <w:t>та</w:t>
      </w:r>
      <w:r>
        <w:t></w:t>
      </w:r>
      <w:r>
        <w:rPr>
          <w:rFonts w:hint="eastAsia"/>
        </w:rPr>
        <w:t>свідомим</w:t>
      </w:r>
      <w:r>
        <w:t></w:t>
      </w:r>
    </w:p>
    <w:p w:rsidR="006C5FD2" w:rsidRDefault="006C5FD2" w:rsidP="006C5FD2">
      <w:r>
        <w:rPr>
          <w:rFonts w:hint="eastAsia"/>
        </w:rPr>
        <w:t>Аналіз</w:t>
      </w:r>
      <w:r>
        <w:t></w:t>
      </w:r>
      <w:r>
        <w:rPr>
          <w:rFonts w:hint="eastAsia"/>
        </w:rPr>
        <w:t>матеріалу</w:t>
      </w:r>
      <w:r>
        <w:t></w:t>
      </w:r>
      <w:r>
        <w:rPr>
          <w:rFonts w:hint="eastAsia"/>
        </w:rPr>
        <w:t>давньогрецької</w:t>
      </w:r>
      <w:r>
        <w:t></w:t>
      </w:r>
      <w:r>
        <w:rPr>
          <w:rFonts w:hint="eastAsia"/>
        </w:rPr>
        <w:t>мови</w:t>
      </w:r>
      <w:r>
        <w:t></w:t>
      </w:r>
      <w:r>
        <w:rPr>
          <w:rFonts w:hint="eastAsia"/>
        </w:rPr>
        <w:t>різних</w:t>
      </w:r>
      <w:r>
        <w:t></w:t>
      </w:r>
      <w:r>
        <w:rPr>
          <w:rFonts w:hint="eastAsia"/>
        </w:rPr>
        <w:t>періодів</w:t>
      </w:r>
      <w:r>
        <w:t></w:t>
      </w:r>
      <w:r>
        <w:rPr>
          <w:rFonts w:hint="eastAsia"/>
        </w:rPr>
        <w:t>дозволив</w:t>
      </w:r>
      <w:r>
        <w:t></w:t>
      </w:r>
      <w:r>
        <w:rPr>
          <w:rFonts w:hint="eastAsia"/>
        </w:rPr>
        <w:t>виявити</w:t>
      </w:r>
    </w:p>
    <w:p w:rsidR="006C5FD2" w:rsidRDefault="006C5FD2" w:rsidP="006C5FD2">
      <w:r>
        <w:rPr>
          <w:rFonts w:hint="eastAsia"/>
        </w:rPr>
        <w:t>етапи</w:t>
      </w:r>
      <w:r>
        <w:t></w:t>
      </w:r>
      <w:r>
        <w:rPr>
          <w:rFonts w:hint="eastAsia"/>
        </w:rPr>
        <w:t>формування</w:t>
      </w:r>
      <w:r>
        <w:t></w:t>
      </w:r>
      <w:r>
        <w:rPr>
          <w:rFonts w:hint="eastAsia"/>
        </w:rPr>
        <w:t>префіксальних</w:t>
      </w:r>
      <w:r>
        <w:t></w:t>
      </w:r>
      <w:r>
        <w:rPr>
          <w:rFonts w:hint="eastAsia"/>
        </w:rPr>
        <w:t>дієслів</w:t>
      </w:r>
      <w:r>
        <w:t></w:t>
      </w:r>
      <w:r>
        <w:rPr>
          <w:rFonts w:hint="eastAsia"/>
        </w:rPr>
        <w:t>від</w:t>
      </w:r>
      <w:r>
        <w:t></w:t>
      </w:r>
      <w:r>
        <w:rPr>
          <w:rFonts w:hint="eastAsia"/>
        </w:rPr>
        <w:t>можливого</w:t>
      </w:r>
      <w:r>
        <w:t></w:t>
      </w:r>
      <w:r>
        <w:rPr>
          <w:rFonts w:hint="eastAsia"/>
        </w:rPr>
        <w:t>відокремленого</w:t>
      </w:r>
    </w:p>
    <w:p w:rsidR="006C5FD2" w:rsidRDefault="006C5FD2" w:rsidP="006C5FD2">
      <w:r>
        <w:rPr>
          <w:rFonts w:hint="eastAsia"/>
        </w:rPr>
        <w:t>вживання</w:t>
      </w:r>
      <w:r>
        <w:t></w:t>
      </w:r>
      <w:r>
        <w:rPr>
          <w:rFonts w:hint="eastAsia"/>
        </w:rPr>
        <w:t>префікса</w:t>
      </w:r>
      <w:r>
        <w:t></w:t>
      </w:r>
      <w:r>
        <w:rPr>
          <w:rFonts w:hint="eastAsia"/>
        </w:rPr>
        <w:t>й</w:t>
      </w:r>
      <w:r>
        <w:t></w:t>
      </w:r>
      <w:r>
        <w:rPr>
          <w:rFonts w:hint="eastAsia"/>
        </w:rPr>
        <w:t>дієслівної</w:t>
      </w:r>
      <w:r>
        <w:t></w:t>
      </w:r>
      <w:r>
        <w:rPr>
          <w:rFonts w:hint="eastAsia"/>
        </w:rPr>
        <w:t>основи</w:t>
      </w:r>
      <w:r>
        <w:t></w:t>
      </w:r>
      <w:r>
        <w:rPr>
          <w:rFonts w:hint="eastAsia"/>
        </w:rPr>
        <w:t>в</w:t>
      </w:r>
      <w:r>
        <w:t></w:t>
      </w:r>
      <w:r>
        <w:rPr>
          <w:rFonts w:hint="eastAsia"/>
        </w:rPr>
        <w:t>ранній</w:t>
      </w:r>
      <w:r>
        <w:t></w:t>
      </w:r>
      <w:r>
        <w:rPr>
          <w:rFonts w:hint="eastAsia"/>
        </w:rPr>
        <w:t>період</w:t>
      </w:r>
      <w:r>
        <w:t></w:t>
      </w:r>
      <w:r>
        <w:rPr>
          <w:rFonts w:hint="eastAsia"/>
        </w:rPr>
        <w:t>до</w:t>
      </w:r>
      <w:r>
        <w:t></w:t>
      </w:r>
      <w:r>
        <w:rPr>
          <w:rFonts w:hint="eastAsia"/>
        </w:rPr>
        <w:t>об’єднання</w:t>
      </w:r>
      <w:r>
        <w:t></w:t>
      </w:r>
      <w:r>
        <w:rPr>
          <w:rFonts w:hint="eastAsia"/>
        </w:rPr>
        <w:t>в</w:t>
      </w:r>
    </w:p>
    <w:p w:rsidR="006C5FD2" w:rsidRDefault="006C5FD2" w:rsidP="006C5FD2">
      <w:r>
        <w:rPr>
          <w:rFonts w:hint="eastAsia"/>
        </w:rPr>
        <w:t>афіксальний</w:t>
      </w:r>
      <w:r>
        <w:t></w:t>
      </w:r>
      <w:r>
        <w:rPr>
          <w:rFonts w:hint="eastAsia"/>
        </w:rPr>
        <w:t>дериват</w:t>
      </w:r>
      <w:r>
        <w:t></w:t>
      </w:r>
      <w:r>
        <w:rPr>
          <w:rFonts w:hint="eastAsia"/>
        </w:rPr>
        <w:t>у</w:t>
      </w:r>
      <w:r>
        <w:t></w:t>
      </w:r>
      <w:r>
        <w:rPr>
          <w:rFonts w:hint="eastAsia"/>
        </w:rPr>
        <w:t>пізніші</w:t>
      </w:r>
      <w:r>
        <w:t></w:t>
      </w:r>
      <w:r>
        <w:rPr>
          <w:rFonts w:hint="eastAsia"/>
        </w:rPr>
        <w:t>періоди</w:t>
      </w:r>
      <w:r>
        <w:t></w:t>
      </w:r>
      <w:r>
        <w:t></w:t>
      </w:r>
      <w:r>
        <w:rPr>
          <w:rFonts w:hint="eastAsia"/>
        </w:rPr>
        <w:t>На</w:t>
      </w:r>
      <w:r>
        <w:t></w:t>
      </w:r>
      <w:r>
        <w:rPr>
          <w:rFonts w:hint="eastAsia"/>
        </w:rPr>
        <w:t>всіх</w:t>
      </w:r>
      <w:r>
        <w:t></w:t>
      </w:r>
      <w:r>
        <w:rPr>
          <w:rFonts w:hint="eastAsia"/>
        </w:rPr>
        <w:t>етапах</w:t>
      </w:r>
      <w:r>
        <w:t></w:t>
      </w:r>
      <w:r>
        <w:rPr>
          <w:rFonts w:hint="eastAsia"/>
        </w:rPr>
        <w:t>розвитку</w:t>
      </w:r>
      <w:r>
        <w:t></w:t>
      </w:r>
      <w:r>
        <w:rPr>
          <w:rFonts w:hint="eastAsia"/>
        </w:rPr>
        <w:t>давньогрецької</w:t>
      </w:r>
    </w:p>
    <w:p w:rsidR="006C5FD2" w:rsidRDefault="006C5FD2" w:rsidP="006C5FD2">
      <w:r>
        <w:rPr>
          <w:rFonts w:hint="eastAsia"/>
        </w:rPr>
        <w:t>мови</w:t>
      </w:r>
      <w:r>
        <w:t></w:t>
      </w:r>
      <w:r>
        <w:rPr>
          <w:rFonts w:hint="eastAsia"/>
        </w:rPr>
        <w:t>префіксальні</w:t>
      </w:r>
      <w:r>
        <w:t></w:t>
      </w:r>
      <w:r>
        <w:rPr>
          <w:rFonts w:hint="eastAsia"/>
        </w:rPr>
        <w:t>дієслова</w:t>
      </w:r>
      <w:r>
        <w:t></w:t>
      </w:r>
      <w:r>
        <w:rPr>
          <w:rFonts w:hint="eastAsia"/>
        </w:rPr>
        <w:t>можуть</w:t>
      </w:r>
      <w:r>
        <w:t></w:t>
      </w:r>
      <w:r>
        <w:rPr>
          <w:rFonts w:hint="eastAsia"/>
        </w:rPr>
        <w:t>уживатися</w:t>
      </w:r>
      <w:r>
        <w:t></w:t>
      </w:r>
      <w:r>
        <w:rPr>
          <w:rFonts w:hint="eastAsia"/>
        </w:rPr>
        <w:t>як</w:t>
      </w:r>
      <w:r>
        <w:t></w:t>
      </w:r>
      <w:r>
        <w:rPr>
          <w:rFonts w:hint="eastAsia"/>
        </w:rPr>
        <w:t>самостійно</w:t>
      </w:r>
      <w:r>
        <w:t></w:t>
      </w:r>
      <w:r>
        <w:t></w:t>
      </w:r>
      <w:r>
        <w:rPr>
          <w:rFonts w:hint="eastAsia"/>
        </w:rPr>
        <w:t>так</w:t>
      </w:r>
      <w:r>
        <w:t></w:t>
      </w:r>
      <w:r>
        <w:rPr>
          <w:rFonts w:hint="eastAsia"/>
        </w:rPr>
        <w:t>і</w:t>
      </w:r>
      <w:r>
        <w:t></w:t>
      </w:r>
      <w:r>
        <w:rPr>
          <w:rFonts w:hint="eastAsia"/>
        </w:rPr>
        <w:t>в</w:t>
      </w:r>
      <w:r>
        <w:t></w:t>
      </w:r>
      <w:r>
        <w:rPr>
          <w:rFonts w:hint="eastAsia"/>
        </w:rPr>
        <w:t>поєднанні</w:t>
      </w:r>
    </w:p>
    <w:p w:rsidR="006C5FD2" w:rsidRDefault="006C5FD2" w:rsidP="006C5FD2">
      <w:r>
        <w:rPr>
          <w:rFonts w:hint="eastAsia"/>
        </w:rPr>
        <w:t>з</w:t>
      </w:r>
      <w:r>
        <w:t></w:t>
      </w:r>
      <w:r>
        <w:rPr>
          <w:rFonts w:hint="eastAsia"/>
        </w:rPr>
        <w:t>прийменниковою</w:t>
      </w:r>
      <w:r>
        <w:t></w:t>
      </w:r>
      <w:r>
        <w:rPr>
          <w:rFonts w:hint="eastAsia"/>
        </w:rPr>
        <w:t>конструкцією</w:t>
      </w:r>
      <w:r>
        <w:t></w:t>
      </w:r>
      <w:r>
        <w:t></w:t>
      </w:r>
      <w:r>
        <w:rPr>
          <w:rFonts w:hint="eastAsia"/>
        </w:rPr>
        <w:t>при</w:t>
      </w:r>
      <w:r>
        <w:t></w:t>
      </w:r>
      <w:r>
        <w:rPr>
          <w:rFonts w:hint="eastAsia"/>
        </w:rPr>
        <w:t>цьому</w:t>
      </w:r>
      <w:r>
        <w:t></w:t>
      </w:r>
      <w:r>
        <w:rPr>
          <w:rFonts w:hint="eastAsia"/>
        </w:rPr>
        <w:t>останні</w:t>
      </w:r>
      <w:r>
        <w:t></w:t>
      </w:r>
      <w:r>
        <w:rPr>
          <w:rFonts w:hint="eastAsia"/>
        </w:rPr>
        <w:t>кількісно</w:t>
      </w:r>
      <w:r>
        <w:t></w:t>
      </w:r>
      <w:r>
        <w:rPr>
          <w:rFonts w:hint="eastAsia"/>
        </w:rPr>
        <w:t>переважають</w:t>
      </w:r>
      <w:r>
        <w:t></w:t>
      </w:r>
    </w:p>
    <w:p w:rsidR="006C5FD2" w:rsidRDefault="006C5FD2" w:rsidP="006C5FD2">
      <w:r>
        <w:t></w:t>
      </w:r>
      <w:r>
        <w:t></w:t>
      </w:r>
      <w:r>
        <w:t></w:t>
      </w:r>
      <w:r>
        <w:t></w:t>
      </w:r>
      <w:r>
        <w:rPr>
          <w:rFonts w:hint="eastAsia"/>
        </w:rPr>
        <w:t>Об’єктивація</w:t>
      </w:r>
      <w:r>
        <w:t></w:t>
      </w:r>
      <w:r>
        <w:rPr>
          <w:rFonts w:hint="eastAsia"/>
        </w:rPr>
        <w:t>концептуальних</w:t>
      </w:r>
      <w:r>
        <w:t></w:t>
      </w:r>
      <w:r>
        <w:rPr>
          <w:rFonts w:hint="eastAsia"/>
        </w:rPr>
        <w:t>сфер</w:t>
      </w:r>
      <w:r>
        <w:t></w:t>
      </w:r>
      <w:r>
        <w:rPr>
          <w:rFonts w:hint="eastAsia"/>
        </w:rPr>
        <w:t>простору</w:t>
      </w:r>
      <w:r>
        <w:t></w:t>
      </w:r>
      <w:r>
        <w:rPr>
          <w:rFonts w:hint="eastAsia"/>
        </w:rPr>
        <w:t>й</w:t>
      </w:r>
      <w:r>
        <w:t></w:t>
      </w:r>
      <w:r>
        <w:rPr>
          <w:rFonts w:hint="eastAsia"/>
        </w:rPr>
        <w:t>часу</w:t>
      </w:r>
      <w:r>
        <w:t></w:t>
      </w:r>
      <w:r>
        <w:rPr>
          <w:rFonts w:hint="eastAsia"/>
        </w:rPr>
        <w:t>засобами</w:t>
      </w:r>
      <w:r>
        <w:t></w:t>
      </w:r>
      <w:r>
        <w:rPr>
          <w:rFonts w:hint="eastAsia"/>
        </w:rPr>
        <w:t>лексикосемантичної</w:t>
      </w:r>
      <w:r>
        <w:t></w:t>
      </w:r>
      <w:r>
        <w:rPr>
          <w:rFonts w:hint="eastAsia"/>
        </w:rPr>
        <w:t>системи</w:t>
      </w:r>
      <w:r>
        <w:t></w:t>
      </w:r>
      <w:r>
        <w:rPr>
          <w:rFonts w:hint="eastAsia"/>
        </w:rPr>
        <w:t>давньогрецької</w:t>
      </w:r>
      <w:r>
        <w:t></w:t>
      </w:r>
      <w:r>
        <w:rPr>
          <w:rFonts w:hint="eastAsia"/>
        </w:rPr>
        <w:t>мови</w:t>
      </w:r>
      <w:r>
        <w:t></w:t>
      </w:r>
      <w:r>
        <w:rPr>
          <w:rFonts w:hint="eastAsia"/>
        </w:rPr>
        <w:t>виявляє</w:t>
      </w:r>
      <w:r>
        <w:t></w:t>
      </w:r>
      <w:r>
        <w:rPr>
          <w:rFonts w:hint="eastAsia"/>
        </w:rPr>
        <w:t>як</w:t>
      </w:r>
      <w:r>
        <w:t></w:t>
      </w:r>
      <w:r>
        <w:rPr>
          <w:rFonts w:hint="eastAsia"/>
        </w:rPr>
        <w:t>універсальні</w:t>
      </w:r>
      <w:r>
        <w:t></w:t>
      </w:r>
      <w:r>
        <w:rPr>
          <w:rFonts w:hint="eastAsia"/>
        </w:rPr>
        <w:t>риси</w:t>
      </w:r>
      <w:r>
        <w:t></w:t>
      </w:r>
    </w:p>
    <w:p w:rsidR="006C5FD2" w:rsidRDefault="006C5FD2" w:rsidP="006C5FD2">
      <w:r>
        <w:rPr>
          <w:rFonts w:hint="eastAsia"/>
        </w:rPr>
        <w:t>зумовлені</w:t>
      </w:r>
      <w:r>
        <w:t></w:t>
      </w:r>
      <w:r>
        <w:rPr>
          <w:rFonts w:hint="eastAsia"/>
        </w:rPr>
        <w:t>спільними</w:t>
      </w:r>
      <w:r>
        <w:t></w:t>
      </w:r>
      <w:r>
        <w:rPr>
          <w:rFonts w:hint="eastAsia"/>
        </w:rPr>
        <w:t>для</w:t>
      </w:r>
      <w:r>
        <w:t></w:t>
      </w:r>
      <w:r>
        <w:rPr>
          <w:rFonts w:hint="eastAsia"/>
        </w:rPr>
        <w:t>людського</w:t>
      </w:r>
      <w:r>
        <w:t></w:t>
      </w:r>
      <w:r>
        <w:rPr>
          <w:rFonts w:hint="eastAsia"/>
        </w:rPr>
        <w:t>мислення</w:t>
      </w:r>
      <w:r>
        <w:t></w:t>
      </w:r>
      <w:r>
        <w:rPr>
          <w:rFonts w:hint="eastAsia"/>
        </w:rPr>
        <w:t>процесами</w:t>
      </w:r>
      <w:r>
        <w:t></w:t>
      </w:r>
      <w:r>
        <w:rPr>
          <w:rFonts w:hint="eastAsia"/>
        </w:rPr>
        <w:t>пізнання</w:t>
      </w:r>
      <w:r>
        <w:t></w:t>
      </w:r>
      <w:r>
        <w:rPr>
          <w:rFonts w:hint="eastAsia"/>
        </w:rPr>
        <w:t>простору</w:t>
      </w:r>
      <w:r>
        <w:t></w:t>
      </w:r>
      <w:r>
        <w:rPr>
          <w:rFonts w:hint="eastAsia"/>
        </w:rPr>
        <w:t>і</w:t>
      </w:r>
    </w:p>
    <w:p w:rsidR="006C5FD2" w:rsidRDefault="006C5FD2" w:rsidP="006C5FD2">
      <w:r>
        <w:rPr>
          <w:rFonts w:hint="eastAsia"/>
        </w:rPr>
        <w:t>часу</w:t>
      </w:r>
      <w:r>
        <w:t></w:t>
      </w:r>
      <w:r>
        <w:t></w:t>
      </w:r>
      <w:r>
        <w:rPr>
          <w:rFonts w:hint="eastAsia"/>
        </w:rPr>
        <w:t>так</w:t>
      </w:r>
      <w:r>
        <w:t></w:t>
      </w:r>
      <w:r>
        <w:rPr>
          <w:rFonts w:hint="eastAsia"/>
        </w:rPr>
        <w:t>і</w:t>
      </w:r>
      <w:r>
        <w:t></w:t>
      </w:r>
      <w:r>
        <w:rPr>
          <w:rFonts w:hint="eastAsia"/>
        </w:rPr>
        <w:t>специфічні</w:t>
      </w:r>
      <w:r>
        <w:t></w:t>
      </w:r>
      <w:r>
        <w:t></w:t>
      </w:r>
      <w:r>
        <w:rPr>
          <w:rFonts w:hint="eastAsia"/>
        </w:rPr>
        <w:t>спричинені</w:t>
      </w:r>
      <w:r>
        <w:t></w:t>
      </w:r>
      <w:r>
        <w:rPr>
          <w:rFonts w:hint="eastAsia"/>
        </w:rPr>
        <w:t>особливостями</w:t>
      </w:r>
      <w:r>
        <w:t></w:t>
      </w:r>
      <w:r>
        <w:rPr>
          <w:rFonts w:hint="eastAsia"/>
        </w:rPr>
        <w:t>формування</w:t>
      </w:r>
      <w:r>
        <w:t></w:t>
      </w:r>
      <w:r>
        <w:rPr>
          <w:rFonts w:hint="eastAsia"/>
        </w:rPr>
        <w:t>національномовної</w:t>
      </w:r>
      <w:r>
        <w:t></w:t>
      </w:r>
      <w:r>
        <w:rPr>
          <w:rFonts w:hint="eastAsia"/>
        </w:rPr>
        <w:t>картини</w:t>
      </w:r>
      <w:r>
        <w:t></w:t>
      </w:r>
      <w:r>
        <w:rPr>
          <w:rFonts w:hint="eastAsia"/>
        </w:rPr>
        <w:t>світу</w:t>
      </w:r>
      <w:r>
        <w:t></w:t>
      </w:r>
      <w:r>
        <w:t></w:t>
      </w:r>
      <w:r>
        <w:rPr>
          <w:rFonts w:hint="eastAsia"/>
        </w:rPr>
        <w:t>що</w:t>
      </w:r>
      <w:r>
        <w:t></w:t>
      </w:r>
      <w:r>
        <w:rPr>
          <w:rFonts w:hint="eastAsia"/>
        </w:rPr>
        <w:t>має</w:t>
      </w:r>
      <w:r>
        <w:t></w:t>
      </w:r>
      <w:r>
        <w:rPr>
          <w:rFonts w:hint="eastAsia"/>
        </w:rPr>
        <w:t>своє</w:t>
      </w:r>
      <w:r>
        <w:t></w:t>
      </w:r>
      <w:r>
        <w:rPr>
          <w:rFonts w:hint="eastAsia"/>
        </w:rPr>
        <w:t>історико</w:t>
      </w:r>
      <w:r>
        <w:t></w:t>
      </w:r>
      <w:r>
        <w:rPr>
          <w:rFonts w:hint="eastAsia"/>
        </w:rPr>
        <w:t>культурне</w:t>
      </w:r>
      <w:r>
        <w:t></w:t>
      </w:r>
      <w:r>
        <w:t></w:t>
      </w:r>
      <w:r>
        <w:rPr>
          <w:rFonts w:hint="eastAsia"/>
        </w:rPr>
        <w:t>релігійно</w:t>
      </w:r>
      <w:r>
        <w:t></w:t>
      </w:r>
      <w:r>
        <w:rPr>
          <w:rFonts w:hint="eastAsia"/>
        </w:rPr>
        <w:t>філософське</w:t>
      </w:r>
      <w:r>
        <w:t></w:t>
      </w:r>
    </w:p>
    <w:p w:rsidR="006C5FD2" w:rsidRDefault="006C5FD2" w:rsidP="006C5FD2">
      <w:r>
        <w:rPr>
          <w:rFonts w:hint="eastAsia"/>
        </w:rPr>
        <w:t>ментальне</w:t>
      </w:r>
      <w:r>
        <w:t></w:t>
      </w:r>
      <w:r>
        <w:rPr>
          <w:rFonts w:hint="eastAsia"/>
        </w:rPr>
        <w:t>підґрунтя</w:t>
      </w:r>
      <w:r>
        <w:t></w:t>
      </w:r>
      <w:r>
        <w:t></w:t>
      </w:r>
      <w:r>
        <w:rPr>
          <w:rFonts w:hint="eastAsia"/>
        </w:rPr>
        <w:t>враховує</w:t>
      </w:r>
      <w:r>
        <w:t></w:t>
      </w:r>
      <w:r>
        <w:rPr>
          <w:rFonts w:hint="eastAsia"/>
        </w:rPr>
        <w:t>особливості</w:t>
      </w:r>
      <w:r>
        <w:t></w:t>
      </w:r>
      <w:r>
        <w:rPr>
          <w:rFonts w:hint="eastAsia"/>
        </w:rPr>
        <w:t>довкілля</w:t>
      </w:r>
      <w:r>
        <w:t></w:t>
      </w:r>
      <w:r>
        <w:t></w:t>
      </w:r>
      <w:r>
        <w:rPr>
          <w:rFonts w:hint="eastAsia"/>
        </w:rPr>
        <w:t>географічного</w:t>
      </w:r>
      <w:r>
        <w:t></w:t>
      </w:r>
      <w:r>
        <w:rPr>
          <w:rFonts w:hint="eastAsia"/>
        </w:rPr>
        <w:t>простору</w:t>
      </w:r>
      <w:r>
        <w:t></w:t>
      </w:r>
    </w:p>
    <w:p w:rsidR="006C5FD2" w:rsidRDefault="006C5FD2" w:rsidP="006C5FD2">
      <w:r>
        <w:rPr>
          <w:rFonts w:hint="eastAsia"/>
        </w:rPr>
        <w:t>клімату</w:t>
      </w:r>
      <w:r>
        <w:t></w:t>
      </w:r>
    </w:p>
    <w:p w:rsidR="006C5FD2" w:rsidRDefault="006C5FD2" w:rsidP="006C5FD2">
      <w:r>
        <w:rPr>
          <w:rFonts w:hint="eastAsia"/>
        </w:rPr>
        <w:t>До</w:t>
      </w:r>
      <w:r>
        <w:t></w:t>
      </w:r>
      <w:r>
        <w:rPr>
          <w:rFonts w:hint="eastAsia"/>
        </w:rPr>
        <w:t>універсальних</w:t>
      </w:r>
      <w:r>
        <w:t></w:t>
      </w:r>
      <w:r>
        <w:rPr>
          <w:rFonts w:hint="eastAsia"/>
        </w:rPr>
        <w:t>рис</w:t>
      </w:r>
      <w:r>
        <w:t></w:t>
      </w:r>
      <w:r>
        <w:rPr>
          <w:rFonts w:hint="eastAsia"/>
        </w:rPr>
        <w:t>слід</w:t>
      </w:r>
      <w:r>
        <w:t></w:t>
      </w:r>
      <w:r>
        <w:rPr>
          <w:rFonts w:hint="eastAsia"/>
        </w:rPr>
        <w:t>віднести</w:t>
      </w:r>
      <w:r>
        <w:t></w:t>
      </w:r>
      <w:r>
        <w:rPr>
          <w:rFonts w:hint="eastAsia"/>
        </w:rPr>
        <w:t>загальну</w:t>
      </w:r>
      <w:r>
        <w:t></w:t>
      </w:r>
      <w:r>
        <w:rPr>
          <w:rFonts w:hint="eastAsia"/>
        </w:rPr>
        <w:t>тенденцію</w:t>
      </w:r>
      <w:r>
        <w:t></w:t>
      </w:r>
      <w:r>
        <w:rPr>
          <w:rFonts w:hint="eastAsia"/>
        </w:rPr>
        <w:t>до</w:t>
      </w:r>
      <w:r>
        <w:t></w:t>
      </w:r>
      <w:r>
        <w:rPr>
          <w:rFonts w:hint="eastAsia"/>
        </w:rPr>
        <w:t>організації</w:t>
      </w:r>
      <w:r>
        <w:t></w:t>
      </w:r>
      <w:r>
        <w:rPr>
          <w:rFonts w:hint="eastAsia"/>
        </w:rPr>
        <w:t>і</w:t>
      </w:r>
    </w:p>
    <w:p w:rsidR="006C5FD2" w:rsidRDefault="006C5FD2" w:rsidP="006C5FD2">
      <w:r>
        <w:rPr>
          <w:rFonts w:hint="eastAsia"/>
        </w:rPr>
        <w:t>групування</w:t>
      </w:r>
      <w:r>
        <w:t></w:t>
      </w:r>
      <w:r>
        <w:rPr>
          <w:rFonts w:hint="eastAsia"/>
        </w:rPr>
        <w:t>як</w:t>
      </w:r>
      <w:r>
        <w:t></w:t>
      </w:r>
      <w:r>
        <w:rPr>
          <w:rFonts w:hint="eastAsia"/>
        </w:rPr>
        <w:t>просторової</w:t>
      </w:r>
      <w:r>
        <w:t></w:t>
      </w:r>
      <w:r>
        <w:t></w:t>
      </w:r>
      <w:r>
        <w:rPr>
          <w:rFonts w:hint="eastAsia"/>
        </w:rPr>
        <w:t>так</w:t>
      </w:r>
      <w:r>
        <w:t></w:t>
      </w:r>
      <w:r>
        <w:rPr>
          <w:rFonts w:hint="eastAsia"/>
        </w:rPr>
        <w:t>і</w:t>
      </w:r>
      <w:r>
        <w:t></w:t>
      </w:r>
      <w:r>
        <w:rPr>
          <w:rFonts w:hint="eastAsia"/>
        </w:rPr>
        <w:t>часової</w:t>
      </w:r>
      <w:r>
        <w:t></w:t>
      </w:r>
      <w:r>
        <w:rPr>
          <w:rFonts w:hint="eastAsia"/>
        </w:rPr>
        <w:t>лексики</w:t>
      </w:r>
      <w:r>
        <w:t></w:t>
      </w:r>
      <w:r>
        <w:rPr>
          <w:rFonts w:hint="eastAsia"/>
        </w:rPr>
        <w:t>за</w:t>
      </w:r>
      <w:r>
        <w:t></w:t>
      </w:r>
      <w:r>
        <w:rPr>
          <w:rFonts w:hint="eastAsia"/>
        </w:rPr>
        <w:t>антропоцентричним</w:t>
      </w:r>
    </w:p>
    <w:p w:rsidR="006C5FD2" w:rsidRDefault="006C5FD2" w:rsidP="006C5FD2">
      <w:r>
        <w:rPr>
          <w:rFonts w:hint="eastAsia"/>
        </w:rPr>
        <w:t>принципом</w:t>
      </w:r>
      <w:r>
        <w:t></w:t>
      </w:r>
      <w:r>
        <w:t></w:t>
      </w:r>
      <w:r>
        <w:rPr>
          <w:rFonts w:hint="eastAsia"/>
        </w:rPr>
        <w:t>коли</w:t>
      </w:r>
      <w:r>
        <w:t></w:t>
      </w:r>
      <w:r>
        <w:rPr>
          <w:rFonts w:hint="eastAsia"/>
        </w:rPr>
        <w:t>сама</w:t>
      </w:r>
      <w:r>
        <w:t></w:t>
      </w:r>
      <w:r>
        <w:rPr>
          <w:rFonts w:hint="eastAsia"/>
        </w:rPr>
        <w:t>людина</w:t>
      </w:r>
      <w:r>
        <w:t></w:t>
      </w:r>
      <w:r>
        <w:rPr>
          <w:rFonts w:hint="eastAsia"/>
        </w:rPr>
        <w:t>виступає</w:t>
      </w:r>
      <w:r>
        <w:t></w:t>
      </w:r>
      <w:r>
        <w:rPr>
          <w:rFonts w:hint="eastAsia"/>
        </w:rPr>
        <w:t>висхідним</w:t>
      </w:r>
      <w:r>
        <w:t></w:t>
      </w:r>
      <w:r>
        <w:rPr>
          <w:rFonts w:hint="eastAsia"/>
        </w:rPr>
        <w:t>і</w:t>
      </w:r>
      <w:r>
        <w:t></w:t>
      </w:r>
      <w:r>
        <w:rPr>
          <w:rFonts w:hint="eastAsia"/>
        </w:rPr>
        <w:t>ключовим</w:t>
      </w:r>
      <w:r>
        <w:t></w:t>
      </w:r>
      <w:r>
        <w:rPr>
          <w:rFonts w:hint="eastAsia"/>
        </w:rPr>
        <w:t>пунктом</w:t>
      </w:r>
    </w:p>
    <w:p w:rsidR="006C5FD2" w:rsidRDefault="006C5FD2" w:rsidP="006C5FD2">
      <w:r>
        <w:rPr>
          <w:rFonts w:hint="eastAsia"/>
        </w:rPr>
        <w:t>усвідомлення</w:t>
      </w:r>
      <w:r>
        <w:t></w:t>
      </w:r>
      <w:r>
        <w:rPr>
          <w:rFonts w:hint="eastAsia"/>
        </w:rPr>
        <w:t>світу</w:t>
      </w:r>
      <w:r>
        <w:t></w:t>
      </w:r>
      <w:r>
        <w:rPr>
          <w:rFonts w:hint="eastAsia"/>
        </w:rPr>
        <w:t>навколо</w:t>
      </w:r>
      <w:r>
        <w:t></w:t>
      </w:r>
      <w:r>
        <w:rPr>
          <w:rFonts w:hint="eastAsia"/>
        </w:rPr>
        <w:t>себе</w:t>
      </w:r>
      <w:r>
        <w:t></w:t>
      </w:r>
      <w:r>
        <w:rPr>
          <w:rFonts w:hint="eastAsia"/>
        </w:rPr>
        <w:t>і</w:t>
      </w:r>
      <w:r>
        <w:t></w:t>
      </w:r>
      <w:r>
        <w:rPr>
          <w:rFonts w:hint="eastAsia"/>
        </w:rPr>
        <w:t>себе</w:t>
      </w:r>
      <w:r>
        <w:t></w:t>
      </w:r>
      <w:r>
        <w:rPr>
          <w:rFonts w:hint="eastAsia"/>
        </w:rPr>
        <w:t>в</w:t>
      </w:r>
      <w:r>
        <w:t></w:t>
      </w:r>
      <w:r>
        <w:rPr>
          <w:rFonts w:hint="eastAsia"/>
        </w:rPr>
        <w:t>довкіллі</w:t>
      </w:r>
      <w:r>
        <w:t></w:t>
      </w:r>
      <w:r>
        <w:t></w:t>
      </w:r>
      <w:r>
        <w:rPr>
          <w:rFonts w:hint="eastAsia"/>
        </w:rPr>
        <w:t>стає</w:t>
      </w:r>
      <w:r>
        <w:t></w:t>
      </w:r>
      <w:r>
        <w:rPr>
          <w:rFonts w:hint="eastAsia"/>
        </w:rPr>
        <w:t>центральною</w:t>
      </w:r>
      <w:r>
        <w:t></w:t>
      </w:r>
      <w:r>
        <w:rPr>
          <w:rFonts w:hint="eastAsia"/>
        </w:rPr>
        <w:t>фігурою</w:t>
      </w:r>
    </w:p>
    <w:p w:rsidR="006C5FD2" w:rsidRDefault="006C5FD2" w:rsidP="006C5FD2">
      <w:r>
        <w:rPr>
          <w:rFonts w:hint="eastAsia"/>
        </w:rPr>
        <w:t>процесу</w:t>
      </w:r>
      <w:r>
        <w:t></w:t>
      </w:r>
      <w:r>
        <w:rPr>
          <w:rFonts w:hint="eastAsia"/>
        </w:rPr>
        <w:t>пізнання</w:t>
      </w:r>
      <w:r>
        <w:t></w:t>
      </w:r>
      <w:r>
        <w:rPr>
          <w:rFonts w:hint="eastAsia"/>
        </w:rPr>
        <w:t>світу</w:t>
      </w:r>
      <w:r>
        <w:t></w:t>
      </w:r>
      <w:r>
        <w:t></w:t>
      </w:r>
      <w:r>
        <w:rPr>
          <w:rFonts w:hint="eastAsia"/>
        </w:rPr>
        <w:t>мірою</w:t>
      </w:r>
      <w:r>
        <w:t></w:t>
      </w:r>
      <w:r>
        <w:rPr>
          <w:rFonts w:hint="eastAsia"/>
        </w:rPr>
        <w:t>всіх</w:t>
      </w:r>
      <w:r>
        <w:t></w:t>
      </w:r>
      <w:r>
        <w:rPr>
          <w:rFonts w:hint="eastAsia"/>
        </w:rPr>
        <w:t>речей</w:t>
      </w:r>
      <w:r>
        <w:t></w:t>
      </w:r>
      <w:r>
        <w:t></w:t>
      </w:r>
      <w:r>
        <w:rPr>
          <w:rFonts w:hint="eastAsia"/>
        </w:rPr>
        <w:t>центром</w:t>
      </w:r>
      <w:r>
        <w:t></w:t>
      </w:r>
      <w:r>
        <w:rPr>
          <w:rFonts w:hint="eastAsia"/>
        </w:rPr>
        <w:t>конструювання</w:t>
      </w:r>
      <w:r>
        <w:t></w:t>
      </w:r>
      <w:r>
        <w:rPr>
          <w:rFonts w:hint="eastAsia"/>
        </w:rPr>
        <w:t>універсуму</w:t>
      </w:r>
      <w:r>
        <w:t></w:t>
      </w:r>
    </w:p>
    <w:p w:rsidR="006C5FD2" w:rsidRDefault="006C5FD2" w:rsidP="006C5FD2">
      <w:r>
        <w:rPr>
          <w:rFonts w:hint="eastAsia"/>
        </w:rPr>
        <w:t>Загальним</w:t>
      </w:r>
      <w:r>
        <w:t></w:t>
      </w:r>
      <w:r>
        <w:rPr>
          <w:rFonts w:hint="eastAsia"/>
        </w:rPr>
        <w:t>є</w:t>
      </w:r>
      <w:r>
        <w:t></w:t>
      </w:r>
      <w:r>
        <w:rPr>
          <w:rFonts w:hint="eastAsia"/>
        </w:rPr>
        <w:t>і</w:t>
      </w:r>
      <w:r>
        <w:t></w:t>
      </w:r>
      <w:r>
        <w:rPr>
          <w:rFonts w:hint="eastAsia"/>
        </w:rPr>
        <w:t>принцип</w:t>
      </w:r>
      <w:r>
        <w:t></w:t>
      </w:r>
      <w:r>
        <w:rPr>
          <w:rFonts w:hint="eastAsia"/>
        </w:rPr>
        <w:t>формування</w:t>
      </w:r>
      <w:r>
        <w:t></w:t>
      </w:r>
      <w:r>
        <w:rPr>
          <w:rFonts w:hint="eastAsia"/>
        </w:rPr>
        <w:t>лексики</w:t>
      </w:r>
      <w:r>
        <w:t></w:t>
      </w:r>
      <w:r>
        <w:rPr>
          <w:rFonts w:hint="eastAsia"/>
        </w:rPr>
        <w:t>за</w:t>
      </w:r>
      <w:r>
        <w:t></w:t>
      </w:r>
      <w:r>
        <w:rPr>
          <w:rFonts w:hint="eastAsia"/>
        </w:rPr>
        <w:t>аналогією</w:t>
      </w:r>
      <w:r>
        <w:t></w:t>
      </w:r>
      <w:r>
        <w:rPr>
          <w:rFonts w:hint="eastAsia"/>
        </w:rPr>
        <w:t>та</w:t>
      </w:r>
      <w:r>
        <w:t></w:t>
      </w:r>
      <w:r>
        <w:rPr>
          <w:rFonts w:hint="eastAsia"/>
        </w:rPr>
        <w:t>метафоричним</w:t>
      </w:r>
    </w:p>
    <w:p w:rsidR="006C5FD2" w:rsidRDefault="006C5FD2" w:rsidP="006C5FD2">
      <w:r>
        <w:rPr>
          <w:rFonts w:hint="eastAsia"/>
        </w:rPr>
        <w:t>переносом</w:t>
      </w:r>
      <w:r>
        <w:t></w:t>
      </w:r>
      <w:r>
        <w:t></w:t>
      </w:r>
      <w:r>
        <w:rPr>
          <w:rFonts w:hint="eastAsia"/>
        </w:rPr>
        <w:t>витоки</w:t>
      </w:r>
      <w:r>
        <w:t></w:t>
      </w:r>
      <w:r>
        <w:rPr>
          <w:rFonts w:hint="eastAsia"/>
        </w:rPr>
        <w:t>яких</w:t>
      </w:r>
      <w:r>
        <w:t></w:t>
      </w:r>
      <w:r>
        <w:rPr>
          <w:rFonts w:hint="eastAsia"/>
        </w:rPr>
        <w:t>полягають</w:t>
      </w:r>
      <w:r>
        <w:t></w:t>
      </w:r>
      <w:r>
        <w:rPr>
          <w:rFonts w:hint="eastAsia"/>
        </w:rPr>
        <w:t>у</w:t>
      </w:r>
      <w:r>
        <w:t></w:t>
      </w:r>
      <w:r>
        <w:rPr>
          <w:rFonts w:hint="eastAsia"/>
        </w:rPr>
        <w:t>семантичних</w:t>
      </w:r>
      <w:r>
        <w:t></w:t>
      </w:r>
      <w:r>
        <w:rPr>
          <w:rFonts w:hint="eastAsia"/>
        </w:rPr>
        <w:t>кореляціях</w:t>
      </w:r>
      <w:r>
        <w:t></w:t>
      </w:r>
      <w:r>
        <w:rPr>
          <w:rFonts w:hint="eastAsia"/>
        </w:rPr>
        <w:t>між</w:t>
      </w:r>
      <w:r>
        <w:t></w:t>
      </w:r>
      <w:r>
        <w:rPr>
          <w:rFonts w:hint="eastAsia"/>
        </w:rPr>
        <w:t>явищами</w:t>
      </w:r>
      <w:r>
        <w:t></w:t>
      </w:r>
    </w:p>
    <w:p w:rsidR="006C5FD2" w:rsidRDefault="006C5FD2" w:rsidP="006C5FD2">
      <w:r>
        <w:rPr>
          <w:rFonts w:hint="eastAsia"/>
        </w:rPr>
        <w:t>фіксованими</w:t>
      </w:r>
      <w:r>
        <w:t></w:t>
      </w:r>
      <w:r>
        <w:rPr>
          <w:rFonts w:hint="eastAsia"/>
        </w:rPr>
        <w:t>в</w:t>
      </w:r>
      <w:r>
        <w:t></w:t>
      </w:r>
      <w:r>
        <w:rPr>
          <w:rFonts w:hint="eastAsia"/>
        </w:rPr>
        <w:t>досвіді</w:t>
      </w:r>
      <w:r>
        <w:t></w:t>
      </w:r>
      <w:r>
        <w:rPr>
          <w:rFonts w:hint="eastAsia"/>
        </w:rPr>
        <w:t>людини</w:t>
      </w:r>
      <w:r>
        <w:t></w:t>
      </w:r>
      <w:r>
        <w:t></w:t>
      </w:r>
      <w:r>
        <w:rPr>
          <w:rFonts w:hint="eastAsia"/>
        </w:rPr>
        <w:t>і</w:t>
      </w:r>
      <w:r>
        <w:t></w:t>
      </w:r>
      <w:r>
        <w:rPr>
          <w:rFonts w:hint="eastAsia"/>
        </w:rPr>
        <w:t>ґрунтуються</w:t>
      </w:r>
      <w:r>
        <w:t></w:t>
      </w:r>
      <w:r>
        <w:rPr>
          <w:rFonts w:hint="eastAsia"/>
        </w:rPr>
        <w:t>на</w:t>
      </w:r>
      <w:r>
        <w:t></w:t>
      </w:r>
      <w:r>
        <w:rPr>
          <w:rFonts w:hint="eastAsia"/>
        </w:rPr>
        <w:t>можливості</w:t>
      </w:r>
      <w:r>
        <w:t></w:t>
      </w:r>
      <w:r>
        <w:rPr>
          <w:rFonts w:hint="eastAsia"/>
        </w:rPr>
        <w:t>часткового</w:t>
      </w:r>
    </w:p>
    <w:p w:rsidR="006C5FD2" w:rsidRDefault="006C5FD2" w:rsidP="006C5FD2">
      <w:r>
        <w:rPr>
          <w:rFonts w:hint="eastAsia"/>
        </w:rPr>
        <w:t>розуміння</w:t>
      </w:r>
      <w:r>
        <w:t></w:t>
      </w:r>
      <w:r>
        <w:rPr>
          <w:rFonts w:hint="eastAsia"/>
        </w:rPr>
        <w:t>одного</w:t>
      </w:r>
      <w:r>
        <w:t></w:t>
      </w:r>
      <w:r>
        <w:rPr>
          <w:rFonts w:hint="eastAsia"/>
        </w:rPr>
        <w:t>виду</w:t>
      </w:r>
      <w:r>
        <w:t></w:t>
      </w:r>
      <w:r>
        <w:rPr>
          <w:rFonts w:hint="eastAsia"/>
        </w:rPr>
        <w:t>досвіду</w:t>
      </w:r>
      <w:r>
        <w:t></w:t>
      </w:r>
      <w:r>
        <w:rPr>
          <w:rFonts w:hint="eastAsia"/>
        </w:rPr>
        <w:t>на</w:t>
      </w:r>
      <w:r>
        <w:t></w:t>
      </w:r>
      <w:r>
        <w:rPr>
          <w:rFonts w:hint="eastAsia"/>
        </w:rPr>
        <w:t>базі</w:t>
      </w:r>
      <w:r>
        <w:t></w:t>
      </w:r>
      <w:r>
        <w:rPr>
          <w:rFonts w:hint="eastAsia"/>
        </w:rPr>
        <w:t>іншого</w:t>
      </w:r>
      <w:r>
        <w:t></w:t>
      </w:r>
      <w:r>
        <w:t></w:t>
      </w:r>
      <w:r>
        <w:rPr>
          <w:rFonts w:hint="eastAsia"/>
        </w:rPr>
        <w:t>Деякі</w:t>
      </w:r>
      <w:r>
        <w:t></w:t>
      </w:r>
      <w:r>
        <w:rPr>
          <w:rFonts w:hint="eastAsia"/>
        </w:rPr>
        <w:t>ділянки</w:t>
      </w:r>
      <w:r>
        <w:t></w:t>
      </w:r>
      <w:r>
        <w:rPr>
          <w:rFonts w:hint="eastAsia"/>
        </w:rPr>
        <w:t>функційно</w:t>
      </w:r>
      <w:r>
        <w:t></w:t>
      </w:r>
    </w:p>
    <w:p w:rsidR="006C5FD2" w:rsidRDefault="006C5FD2" w:rsidP="006C5FD2">
      <w:r>
        <w:t></w:t>
      </w:r>
      <w:r>
        <w:t></w:t>
      </w:r>
      <w:r>
        <w:t></w:t>
      </w:r>
    </w:p>
    <w:p w:rsidR="006C5FD2" w:rsidRDefault="006C5FD2" w:rsidP="006C5FD2">
      <w:r>
        <w:rPr>
          <w:rFonts w:hint="eastAsia"/>
        </w:rPr>
        <w:t>семантичного</w:t>
      </w:r>
      <w:r>
        <w:t></w:t>
      </w:r>
      <w:r>
        <w:rPr>
          <w:rFonts w:hint="eastAsia"/>
        </w:rPr>
        <w:t>поля</w:t>
      </w:r>
      <w:r>
        <w:t></w:t>
      </w:r>
      <w:r>
        <w:rPr>
          <w:rFonts w:hint="eastAsia"/>
        </w:rPr>
        <w:t>простору</w:t>
      </w:r>
      <w:r>
        <w:t></w:t>
      </w:r>
      <w:r>
        <w:rPr>
          <w:rFonts w:hint="eastAsia"/>
        </w:rPr>
        <w:t>і</w:t>
      </w:r>
      <w:r>
        <w:t></w:t>
      </w:r>
      <w:r>
        <w:rPr>
          <w:rFonts w:hint="eastAsia"/>
        </w:rPr>
        <w:t>часу</w:t>
      </w:r>
      <w:r>
        <w:t></w:t>
      </w:r>
      <w:r>
        <w:rPr>
          <w:rFonts w:hint="eastAsia"/>
        </w:rPr>
        <w:t>позначаються</w:t>
      </w:r>
      <w:r>
        <w:t></w:t>
      </w:r>
      <w:r>
        <w:rPr>
          <w:rFonts w:hint="eastAsia"/>
        </w:rPr>
        <w:t>великим</w:t>
      </w:r>
      <w:r>
        <w:t></w:t>
      </w:r>
      <w:r>
        <w:rPr>
          <w:rFonts w:hint="eastAsia"/>
        </w:rPr>
        <w:t>ступенем</w:t>
      </w:r>
    </w:p>
    <w:p w:rsidR="006C5FD2" w:rsidRDefault="006C5FD2" w:rsidP="006C5FD2">
      <w:r>
        <w:rPr>
          <w:rFonts w:hint="eastAsia"/>
        </w:rPr>
        <w:t>метафоризації</w:t>
      </w:r>
      <w:r>
        <w:t></w:t>
      </w:r>
      <w:r>
        <w:t></w:t>
      </w:r>
      <w:r>
        <w:rPr>
          <w:rFonts w:hint="eastAsia"/>
        </w:rPr>
        <w:t>що</w:t>
      </w:r>
      <w:r>
        <w:t></w:t>
      </w:r>
      <w:r>
        <w:rPr>
          <w:rFonts w:hint="eastAsia"/>
        </w:rPr>
        <w:t>має</w:t>
      </w:r>
      <w:r>
        <w:t></w:t>
      </w:r>
      <w:r>
        <w:rPr>
          <w:rFonts w:hint="eastAsia"/>
        </w:rPr>
        <w:t>універсальний</w:t>
      </w:r>
      <w:r>
        <w:t></w:t>
      </w:r>
      <w:r>
        <w:rPr>
          <w:rFonts w:hint="eastAsia"/>
        </w:rPr>
        <w:t>характер</w:t>
      </w:r>
      <w:r>
        <w:t></w:t>
      </w:r>
      <w:r>
        <w:rPr>
          <w:rFonts w:hint="eastAsia"/>
        </w:rPr>
        <w:t>і</w:t>
      </w:r>
      <w:r>
        <w:t></w:t>
      </w:r>
      <w:r>
        <w:rPr>
          <w:rFonts w:hint="eastAsia"/>
        </w:rPr>
        <w:t>поширене</w:t>
      </w:r>
      <w:r>
        <w:t></w:t>
      </w:r>
      <w:r>
        <w:rPr>
          <w:rFonts w:hint="eastAsia"/>
        </w:rPr>
        <w:t>в</w:t>
      </w:r>
      <w:r>
        <w:t></w:t>
      </w:r>
      <w:r>
        <w:rPr>
          <w:rFonts w:hint="eastAsia"/>
        </w:rPr>
        <w:t>багатьох</w:t>
      </w:r>
      <w:r>
        <w:t></w:t>
      </w:r>
      <w:r>
        <w:rPr>
          <w:rFonts w:hint="eastAsia"/>
        </w:rPr>
        <w:t>мовах</w:t>
      </w:r>
      <w:r>
        <w:t></w:t>
      </w:r>
    </w:p>
    <w:p w:rsidR="006C5FD2" w:rsidRDefault="006C5FD2" w:rsidP="006C5FD2">
      <w:r>
        <w:rPr>
          <w:rFonts w:hint="eastAsia"/>
        </w:rPr>
        <w:t>зокрема</w:t>
      </w:r>
      <w:r>
        <w:t></w:t>
      </w:r>
      <w:r>
        <w:rPr>
          <w:rFonts w:hint="eastAsia"/>
        </w:rPr>
        <w:t>назви</w:t>
      </w:r>
      <w:r>
        <w:t></w:t>
      </w:r>
      <w:r>
        <w:rPr>
          <w:rFonts w:hint="eastAsia"/>
        </w:rPr>
        <w:t>географічних</w:t>
      </w:r>
      <w:r>
        <w:t></w:t>
      </w:r>
      <w:r>
        <w:rPr>
          <w:rFonts w:hint="eastAsia"/>
        </w:rPr>
        <w:t>об’єктів</w:t>
      </w:r>
      <w:r>
        <w:t></w:t>
      </w:r>
      <w:r>
        <w:rPr>
          <w:rFonts w:hint="eastAsia"/>
        </w:rPr>
        <w:t>через</w:t>
      </w:r>
      <w:r>
        <w:t></w:t>
      </w:r>
      <w:r>
        <w:rPr>
          <w:rFonts w:hint="eastAsia"/>
        </w:rPr>
        <w:t>назви</w:t>
      </w:r>
      <w:r>
        <w:t></w:t>
      </w:r>
      <w:r>
        <w:rPr>
          <w:rFonts w:hint="eastAsia"/>
        </w:rPr>
        <w:t>людського</w:t>
      </w:r>
      <w:r>
        <w:t></w:t>
      </w:r>
      <w:r>
        <w:rPr>
          <w:rFonts w:hint="eastAsia"/>
        </w:rPr>
        <w:t>тіла</w:t>
      </w:r>
      <w:r>
        <w:t></w:t>
      </w:r>
      <w:r>
        <w:t></w:t>
      </w:r>
      <w:r>
        <w:rPr>
          <w:rFonts w:hint="eastAsia"/>
        </w:rPr>
        <w:t>природних</w:t>
      </w:r>
    </w:p>
    <w:p w:rsidR="006C5FD2" w:rsidRDefault="006C5FD2" w:rsidP="006C5FD2">
      <w:r>
        <w:rPr>
          <w:rFonts w:hint="eastAsia"/>
        </w:rPr>
        <w:t>явищ</w:t>
      </w:r>
      <w:r>
        <w:t></w:t>
      </w:r>
      <w:r>
        <w:t></w:t>
      </w:r>
      <w:r>
        <w:rPr>
          <w:rFonts w:hint="eastAsia"/>
        </w:rPr>
        <w:t>позначення</w:t>
      </w:r>
      <w:r>
        <w:t></w:t>
      </w:r>
      <w:r>
        <w:rPr>
          <w:rFonts w:hint="eastAsia"/>
        </w:rPr>
        <w:t>часових</w:t>
      </w:r>
      <w:r>
        <w:t></w:t>
      </w:r>
      <w:r>
        <w:rPr>
          <w:rFonts w:hint="eastAsia"/>
        </w:rPr>
        <w:t>реалій</w:t>
      </w:r>
      <w:r>
        <w:t></w:t>
      </w:r>
      <w:r>
        <w:t></w:t>
      </w:r>
      <w:r>
        <w:rPr>
          <w:rFonts w:hint="eastAsia"/>
        </w:rPr>
        <w:t>емоційних</w:t>
      </w:r>
      <w:r>
        <w:t></w:t>
      </w:r>
      <w:r>
        <w:rPr>
          <w:rFonts w:hint="eastAsia"/>
        </w:rPr>
        <w:t>станів</w:t>
      </w:r>
      <w:r>
        <w:t></w:t>
      </w:r>
      <w:r>
        <w:t></w:t>
      </w:r>
      <w:r>
        <w:rPr>
          <w:rFonts w:hint="eastAsia"/>
        </w:rPr>
        <w:t>соціального</w:t>
      </w:r>
      <w:r>
        <w:t></w:t>
      </w:r>
      <w:r>
        <w:rPr>
          <w:rFonts w:hint="eastAsia"/>
        </w:rPr>
        <w:t>стану</w:t>
      </w:r>
      <w:r>
        <w:t></w:t>
      </w:r>
      <w:r>
        <w:rPr>
          <w:rFonts w:hint="eastAsia"/>
        </w:rPr>
        <w:t>та</w:t>
      </w:r>
      <w:r>
        <w:t></w:t>
      </w:r>
      <w:r>
        <w:rPr>
          <w:rFonts w:hint="eastAsia"/>
        </w:rPr>
        <w:t>ін</w:t>
      </w:r>
      <w:r>
        <w:t></w:t>
      </w:r>
      <w:r>
        <w:t></w:t>
      </w:r>
      <w:r>
        <w:rPr>
          <w:rFonts w:hint="eastAsia"/>
        </w:rPr>
        <w:t>у</w:t>
      </w:r>
    </w:p>
    <w:p w:rsidR="006C5FD2" w:rsidRDefault="006C5FD2" w:rsidP="006C5FD2">
      <w:r>
        <w:rPr>
          <w:rFonts w:hint="eastAsia"/>
        </w:rPr>
        <w:t>термінах</w:t>
      </w:r>
      <w:r>
        <w:t></w:t>
      </w:r>
      <w:r>
        <w:rPr>
          <w:rFonts w:hint="eastAsia"/>
        </w:rPr>
        <w:t>і</w:t>
      </w:r>
      <w:r>
        <w:t></w:t>
      </w:r>
      <w:r>
        <w:rPr>
          <w:rFonts w:hint="eastAsia"/>
        </w:rPr>
        <w:t>поняттях</w:t>
      </w:r>
      <w:r>
        <w:t></w:t>
      </w:r>
      <w:r>
        <w:rPr>
          <w:rFonts w:hint="eastAsia"/>
        </w:rPr>
        <w:t>концептуального</w:t>
      </w:r>
      <w:r>
        <w:t></w:t>
      </w:r>
      <w:r>
        <w:rPr>
          <w:rFonts w:hint="eastAsia"/>
        </w:rPr>
        <w:t>поля</w:t>
      </w:r>
      <w:r>
        <w:t></w:t>
      </w:r>
      <w:r>
        <w:rPr>
          <w:rFonts w:hint="eastAsia"/>
        </w:rPr>
        <w:t>простору</w:t>
      </w:r>
      <w:r>
        <w:t></w:t>
      </w:r>
    </w:p>
    <w:p w:rsidR="006C5FD2" w:rsidRDefault="006C5FD2" w:rsidP="006C5FD2">
      <w:r>
        <w:rPr>
          <w:rFonts w:hint="eastAsia"/>
        </w:rPr>
        <w:t>До</w:t>
      </w:r>
      <w:r>
        <w:t></w:t>
      </w:r>
      <w:r>
        <w:rPr>
          <w:rFonts w:hint="eastAsia"/>
        </w:rPr>
        <w:t>етноспецифічних</w:t>
      </w:r>
      <w:r>
        <w:t></w:t>
      </w:r>
      <w:r>
        <w:rPr>
          <w:rFonts w:hint="eastAsia"/>
        </w:rPr>
        <w:t>рис</w:t>
      </w:r>
      <w:r>
        <w:t></w:t>
      </w:r>
      <w:r>
        <w:t></w:t>
      </w:r>
      <w:r>
        <w:rPr>
          <w:rFonts w:hint="eastAsia"/>
        </w:rPr>
        <w:t>що</w:t>
      </w:r>
      <w:r>
        <w:t></w:t>
      </w:r>
      <w:r>
        <w:rPr>
          <w:rFonts w:hint="eastAsia"/>
        </w:rPr>
        <w:t>знайшли</w:t>
      </w:r>
      <w:r>
        <w:t></w:t>
      </w:r>
      <w:r>
        <w:rPr>
          <w:rFonts w:hint="eastAsia"/>
        </w:rPr>
        <w:t>втілення</w:t>
      </w:r>
      <w:r>
        <w:t></w:t>
      </w:r>
      <w:r>
        <w:rPr>
          <w:rFonts w:hint="eastAsia"/>
        </w:rPr>
        <w:t>в</w:t>
      </w:r>
      <w:r>
        <w:t></w:t>
      </w:r>
      <w:r>
        <w:rPr>
          <w:rFonts w:hint="eastAsia"/>
        </w:rPr>
        <w:t>одиницях</w:t>
      </w:r>
      <w:r>
        <w:t></w:t>
      </w:r>
      <w:r>
        <w:rPr>
          <w:rFonts w:hint="eastAsia"/>
        </w:rPr>
        <w:t>різних</w:t>
      </w:r>
      <w:r>
        <w:t></w:t>
      </w:r>
      <w:r>
        <w:rPr>
          <w:rFonts w:hint="eastAsia"/>
        </w:rPr>
        <w:t>лексикограматичних</w:t>
      </w:r>
      <w:r>
        <w:t></w:t>
      </w:r>
      <w:r>
        <w:rPr>
          <w:rFonts w:hint="eastAsia"/>
        </w:rPr>
        <w:t>класів</w:t>
      </w:r>
      <w:r>
        <w:t></w:t>
      </w:r>
      <w:r>
        <w:t></w:t>
      </w:r>
      <w:r>
        <w:rPr>
          <w:rFonts w:hint="eastAsia"/>
        </w:rPr>
        <w:t>належить</w:t>
      </w:r>
      <w:r>
        <w:t></w:t>
      </w:r>
      <w:r>
        <w:rPr>
          <w:rFonts w:hint="eastAsia"/>
        </w:rPr>
        <w:t>гостре</w:t>
      </w:r>
      <w:r>
        <w:t></w:t>
      </w:r>
      <w:r>
        <w:rPr>
          <w:rFonts w:hint="eastAsia"/>
        </w:rPr>
        <w:t>відчуття</w:t>
      </w:r>
      <w:r>
        <w:t></w:t>
      </w:r>
      <w:r>
        <w:rPr>
          <w:rFonts w:hint="eastAsia"/>
        </w:rPr>
        <w:t>внутрішнього</w:t>
      </w:r>
      <w:r>
        <w:t></w:t>
      </w:r>
      <w:r>
        <w:rPr>
          <w:rFonts w:hint="eastAsia"/>
        </w:rPr>
        <w:t>і</w:t>
      </w:r>
      <w:r>
        <w:t></w:t>
      </w:r>
      <w:r>
        <w:rPr>
          <w:rFonts w:hint="eastAsia"/>
        </w:rPr>
        <w:t>зовнішнього</w:t>
      </w:r>
    </w:p>
    <w:p w:rsidR="006C5FD2" w:rsidRDefault="006C5FD2" w:rsidP="006C5FD2">
      <w:r>
        <w:rPr>
          <w:rFonts w:hint="eastAsia"/>
        </w:rPr>
        <w:t>простору</w:t>
      </w:r>
      <w:r>
        <w:t></w:t>
      </w:r>
      <w:r>
        <w:t></w:t>
      </w:r>
      <w:r>
        <w:rPr>
          <w:rFonts w:hint="eastAsia"/>
        </w:rPr>
        <w:t>що</w:t>
      </w:r>
      <w:r>
        <w:t></w:t>
      </w:r>
      <w:r>
        <w:rPr>
          <w:rFonts w:hint="eastAsia"/>
        </w:rPr>
        <w:t>виявляється</w:t>
      </w:r>
      <w:r>
        <w:t></w:t>
      </w:r>
      <w:r>
        <w:rPr>
          <w:rFonts w:hint="eastAsia"/>
        </w:rPr>
        <w:t>як</w:t>
      </w:r>
      <w:r>
        <w:t></w:t>
      </w:r>
      <w:r>
        <w:rPr>
          <w:rFonts w:hint="eastAsia"/>
        </w:rPr>
        <w:t>у</w:t>
      </w:r>
      <w:r>
        <w:t></w:t>
      </w:r>
      <w:r>
        <w:rPr>
          <w:rFonts w:hint="eastAsia"/>
        </w:rPr>
        <w:t>конкретних</w:t>
      </w:r>
      <w:r>
        <w:t></w:t>
      </w:r>
      <w:r>
        <w:rPr>
          <w:rFonts w:hint="eastAsia"/>
        </w:rPr>
        <w:t>просторових</w:t>
      </w:r>
      <w:r>
        <w:t></w:t>
      </w:r>
      <w:r>
        <w:rPr>
          <w:rFonts w:hint="eastAsia"/>
        </w:rPr>
        <w:t>опозиціях</w:t>
      </w:r>
    </w:p>
    <w:p w:rsidR="006C5FD2" w:rsidRDefault="006C5FD2" w:rsidP="006C5FD2">
      <w:r>
        <w:t></w:t>
      </w:r>
      <w:r>
        <w:rPr>
          <w:rFonts w:hint="eastAsia"/>
        </w:rPr>
        <w:t>внутрішній</w:t>
      </w:r>
      <w:r>
        <w:t></w:t>
      </w:r>
      <w:r>
        <w:rPr>
          <w:rFonts w:hint="eastAsia"/>
        </w:rPr>
        <w:t>зовнішній</w:t>
      </w:r>
      <w:r>
        <w:t></w:t>
      </w:r>
      <w:r>
        <w:t></w:t>
      </w:r>
      <w:r>
        <w:t></w:t>
      </w:r>
      <w:r>
        <w:rPr>
          <w:rFonts w:hint="eastAsia"/>
        </w:rPr>
        <w:t>так</w:t>
      </w:r>
      <w:r>
        <w:t></w:t>
      </w:r>
      <w:r>
        <w:rPr>
          <w:rFonts w:hint="eastAsia"/>
        </w:rPr>
        <w:t>і</w:t>
      </w:r>
      <w:r>
        <w:t></w:t>
      </w:r>
      <w:r>
        <w:rPr>
          <w:rFonts w:hint="eastAsia"/>
        </w:rPr>
        <w:t>в</w:t>
      </w:r>
      <w:r>
        <w:t></w:t>
      </w:r>
      <w:r>
        <w:rPr>
          <w:rFonts w:hint="eastAsia"/>
        </w:rPr>
        <w:t>емоційно</w:t>
      </w:r>
      <w:r>
        <w:t></w:t>
      </w:r>
      <w:r>
        <w:rPr>
          <w:rFonts w:hint="eastAsia"/>
        </w:rPr>
        <w:t>особистісному</w:t>
      </w:r>
      <w:r>
        <w:t></w:t>
      </w:r>
      <w:r>
        <w:rPr>
          <w:rFonts w:hint="eastAsia"/>
        </w:rPr>
        <w:t>протиставленні</w:t>
      </w:r>
    </w:p>
    <w:p w:rsidR="006C5FD2" w:rsidRDefault="006C5FD2" w:rsidP="006C5FD2">
      <w:r>
        <w:t></w:t>
      </w:r>
      <w:r>
        <w:rPr>
          <w:rFonts w:hint="eastAsia"/>
        </w:rPr>
        <w:t>свій</w:t>
      </w:r>
      <w:r>
        <w:t></w:t>
      </w:r>
      <w:r>
        <w:rPr>
          <w:rFonts w:hint="eastAsia"/>
        </w:rPr>
        <w:t>чужий</w:t>
      </w:r>
      <w:r>
        <w:t></w:t>
      </w:r>
      <w:r>
        <w:t></w:t>
      </w:r>
      <w:r>
        <w:t></w:t>
      </w:r>
      <w:r>
        <w:rPr>
          <w:rFonts w:hint="eastAsia"/>
        </w:rPr>
        <w:t>Усвідомлення</w:t>
      </w:r>
      <w:r>
        <w:t></w:t>
      </w:r>
      <w:r>
        <w:rPr>
          <w:rFonts w:hint="eastAsia"/>
        </w:rPr>
        <w:t>зовнішньої</w:t>
      </w:r>
      <w:r>
        <w:t></w:t>
      </w:r>
      <w:r>
        <w:rPr>
          <w:rFonts w:hint="eastAsia"/>
        </w:rPr>
        <w:t>межі</w:t>
      </w:r>
      <w:r>
        <w:t></w:t>
      </w:r>
      <w:r>
        <w:t></w:t>
      </w:r>
      <w:r>
        <w:rPr>
          <w:rFonts w:hint="eastAsia"/>
        </w:rPr>
        <w:t>зумовлене</w:t>
      </w:r>
      <w:r>
        <w:t></w:t>
      </w:r>
      <w:r>
        <w:rPr>
          <w:rFonts w:hint="eastAsia"/>
        </w:rPr>
        <w:t>специфічною</w:t>
      </w:r>
    </w:p>
    <w:p w:rsidR="006C5FD2" w:rsidRDefault="006C5FD2" w:rsidP="006C5FD2">
      <w:r>
        <w:rPr>
          <w:rFonts w:hint="eastAsia"/>
        </w:rPr>
        <w:t>організацією</w:t>
      </w:r>
      <w:r>
        <w:t></w:t>
      </w:r>
      <w:r>
        <w:rPr>
          <w:rFonts w:hint="eastAsia"/>
        </w:rPr>
        <w:t>географічного</w:t>
      </w:r>
      <w:r>
        <w:t></w:t>
      </w:r>
      <w:r>
        <w:rPr>
          <w:rFonts w:hint="eastAsia"/>
        </w:rPr>
        <w:t>простору</w:t>
      </w:r>
      <w:r>
        <w:t></w:t>
      </w:r>
      <w:r>
        <w:t></w:t>
      </w:r>
      <w:r>
        <w:rPr>
          <w:rFonts w:hint="eastAsia"/>
        </w:rPr>
        <w:t>реалізовано</w:t>
      </w:r>
      <w:r>
        <w:t></w:t>
      </w:r>
      <w:r>
        <w:rPr>
          <w:rFonts w:hint="eastAsia"/>
        </w:rPr>
        <w:t>насамперед</w:t>
      </w:r>
      <w:r>
        <w:t></w:t>
      </w:r>
      <w:r>
        <w:rPr>
          <w:rFonts w:hint="eastAsia"/>
        </w:rPr>
        <w:t>в</w:t>
      </w:r>
      <w:r>
        <w:t></w:t>
      </w:r>
      <w:r>
        <w:rPr>
          <w:rFonts w:hint="eastAsia"/>
        </w:rPr>
        <w:t>опозиціях</w:t>
      </w:r>
    </w:p>
    <w:p w:rsidR="006C5FD2" w:rsidRDefault="006C5FD2" w:rsidP="006C5FD2">
      <w:r>
        <w:t></w:t>
      </w:r>
      <w:r>
        <w:rPr>
          <w:rFonts w:hint="eastAsia"/>
        </w:rPr>
        <w:t>верх</w:t>
      </w:r>
      <w:r>
        <w:t></w:t>
      </w:r>
      <w:r>
        <w:rPr>
          <w:rFonts w:hint="eastAsia"/>
        </w:rPr>
        <w:t>низ</w:t>
      </w:r>
      <w:r>
        <w:t></w:t>
      </w:r>
      <w:r>
        <w:t></w:t>
      </w:r>
      <w:r>
        <w:t></w:t>
      </w:r>
      <w:r>
        <w:t></w:t>
      </w:r>
      <w:r>
        <w:rPr>
          <w:rFonts w:hint="eastAsia"/>
        </w:rPr>
        <w:t>перед</w:t>
      </w:r>
      <w:r>
        <w:t></w:t>
      </w:r>
      <w:r>
        <w:rPr>
          <w:rFonts w:hint="eastAsia"/>
        </w:rPr>
        <w:t>тил</w:t>
      </w:r>
      <w:r>
        <w:t></w:t>
      </w:r>
      <w:r>
        <w:t></w:t>
      </w:r>
      <w:r>
        <w:t></w:t>
      </w:r>
      <w:r>
        <w:rPr>
          <w:rFonts w:hint="eastAsia"/>
        </w:rPr>
        <w:t>а</w:t>
      </w:r>
      <w:r>
        <w:t></w:t>
      </w:r>
      <w:r>
        <w:rPr>
          <w:rFonts w:hint="eastAsia"/>
        </w:rPr>
        <w:t>також</w:t>
      </w:r>
      <w:r>
        <w:t></w:t>
      </w:r>
      <w:r>
        <w:rPr>
          <w:rFonts w:hint="eastAsia"/>
        </w:rPr>
        <w:t>у</w:t>
      </w:r>
      <w:r>
        <w:t></w:t>
      </w:r>
      <w:r>
        <w:rPr>
          <w:rFonts w:hint="eastAsia"/>
        </w:rPr>
        <w:t>загальному</w:t>
      </w:r>
      <w:r>
        <w:t></w:t>
      </w:r>
      <w:r>
        <w:rPr>
          <w:rFonts w:hint="eastAsia"/>
        </w:rPr>
        <w:t>протиставленні</w:t>
      </w:r>
    </w:p>
    <w:p w:rsidR="006C5FD2" w:rsidRDefault="006C5FD2" w:rsidP="006C5FD2">
      <w:r>
        <w:t></w:t>
      </w:r>
      <w:r>
        <w:rPr>
          <w:rFonts w:hint="eastAsia"/>
        </w:rPr>
        <w:t>близько</w:t>
      </w:r>
      <w:r>
        <w:t></w:t>
      </w:r>
      <w:r>
        <w:rPr>
          <w:rFonts w:hint="eastAsia"/>
        </w:rPr>
        <w:t>далеко</w:t>
      </w:r>
      <w:r>
        <w:t></w:t>
      </w:r>
      <w:r>
        <w:t></w:t>
      </w:r>
    </w:p>
    <w:p w:rsidR="006C5FD2" w:rsidRDefault="006C5FD2" w:rsidP="006C5FD2">
      <w:r>
        <w:rPr>
          <w:rFonts w:hint="eastAsia"/>
        </w:rPr>
        <w:t>У</w:t>
      </w:r>
      <w:r>
        <w:t></w:t>
      </w:r>
      <w:r>
        <w:rPr>
          <w:rFonts w:hint="eastAsia"/>
        </w:rPr>
        <w:t>лексико</w:t>
      </w:r>
      <w:r>
        <w:t></w:t>
      </w:r>
      <w:r>
        <w:rPr>
          <w:rFonts w:hint="eastAsia"/>
        </w:rPr>
        <w:t>семантичній</w:t>
      </w:r>
      <w:r>
        <w:t></w:t>
      </w:r>
      <w:r>
        <w:rPr>
          <w:rFonts w:hint="eastAsia"/>
        </w:rPr>
        <w:t>системі</w:t>
      </w:r>
      <w:r>
        <w:t></w:t>
      </w:r>
      <w:r>
        <w:rPr>
          <w:rFonts w:hint="eastAsia"/>
        </w:rPr>
        <w:t>давньогрецької</w:t>
      </w:r>
      <w:r>
        <w:t></w:t>
      </w:r>
      <w:r>
        <w:rPr>
          <w:rFonts w:hint="eastAsia"/>
        </w:rPr>
        <w:t>мови</w:t>
      </w:r>
      <w:r>
        <w:t></w:t>
      </w:r>
      <w:r>
        <w:rPr>
          <w:rFonts w:hint="eastAsia"/>
        </w:rPr>
        <w:t>вербалізовано</w:t>
      </w:r>
      <w:r>
        <w:t></w:t>
      </w:r>
      <w:r>
        <w:rPr>
          <w:rFonts w:hint="eastAsia"/>
        </w:rPr>
        <w:t>всі</w:t>
      </w:r>
    </w:p>
    <w:p w:rsidR="006C5FD2" w:rsidRDefault="006C5FD2" w:rsidP="006C5FD2">
      <w:r>
        <w:rPr>
          <w:rFonts w:hint="eastAsia"/>
        </w:rPr>
        <w:t>основні</w:t>
      </w:r>
      <w:r>
        <w:t></w:t>
      </w:r>
      <w:r>
        <w:rPr>
          <w:rFonts w:hint="eastAsia"/>
        </w:rPr>
        <w:t>характеристики</w:t>
      </w:r>
      <w:r>
        <w:t></w:t>
      </w:r>
      <w:r>
        <w:rPr>
          <w:rFonts w:hint="eastAsia"/>
        </w:rPr>
        <w:t>часових</w:t>
      </w:r>
      <w:r>
        <w:t></w:t>
      </w:r>
      <w:r>
        <w:rPr>
          <w:rFonts w:hint="eastAsia"/>
        </w:rPr>
        <w:t>моментів</w:t>
      </w:r>
      <w:r>
        <w:t></w:t>
      </w:r>
      <w:r>
        <w:t></w:t>
      </w:r>
      <w:r>
        <w:rPr>
          <w:rFonts w:hint="eastAsia"/>
        </w:rPr>
        <w:t>періоди</w:t>
      </w:r>
      <w:r>
        <w:t></w:t>
      </w:r>
      <w:r>
        <w:rPr>
          <w:rFonts w:hint="eastAsia"/>
        </w:rPr>
        <w:t>та</w:t>
      </w:r>
      <w:r>
        <w:t></w:t>
      </w:r>
      <w:r>
        <w:rPr>
          <w:rFonts w:hint="eastAsia"/>
        </w:rPr>
        <w:t>етапи</w:t>
      </w:r>
      <w:r>
        <w:t></w:t>
      </w:r>
      <w:r>
        <w:rPr>
          <w:rFonts w:hint="eastAsia"/>
        </w:rPr>
        <w:t>становлення</w:t>
      </w:r>
      <w:r>
        <w:t></w:t>
      </w:r>
      <w:r>
        <w:rPr>
          <w:rFonts w:hint="eastAsia"/>
        </w:rPr>
        <w:t>й</w:t>
      </w:r>
    </w:p>
    <w:p w:rsidR="006C5FD2" w:rsidRDefault="006C5FD2" w:rsidP="006C5FD2">
      <w:r>
        <w:rPr>
          <w:rFonts w:hint="eastAsia"/>
        </w:rPr>
        <w:t>розвитку</w:t>
      </w:r>
      <w:r>
        <w:t></w:t>
      </w:r>
      <w:r>
        <w:rPr>
          <w:rFonts w:hint="eastAsia"/>
        </w:rPr>
        <w:t>людини</w:t>
      </w:r>
      <w:r>
        <w:t></w:t>
      </w:r>
      <w:r>
        <w:t></w:t>
      </w:r>
      <w:r>
        <w:rPr>
          <w:rFonts w:hint="eastAsia"/>
        </w:rPr>
        <w:t>змін</w:t>
      </w:r>
      <w:r>
        <w:t></w:t>
      </w:r>
      <w:r>
        <w:rPr>
          <w:rFonts w:hint="eastAsia"/>
        </w:rPr>
        <w:t>істот</w:t>
      </w:r>
      <w:r>
        <w:t></w:t>
      </w:r>
      <w:r>
        <w:rPr>
          <w:rFonts w:hint="eastAsia"/>
        </w:rPr>
        <w:t>та</w:t>
      </w:r>
      <w:r>
        <w:t></w:t>
      </w:r>
      <w:r>
        <w:rPr>
          <w:rFonts w:hint="eastAsia"/>
        </w:rPr>
        <w:t>неістот</w:t>
      </w:r>
      <w:r>
        <w:t></w:t>
      </w:r>
      <w:r>
        <w:t></w:t>
      </w:r>
      <w:r>
        <w:rPr>
          <w:rFonts w:hint="eastAsia"/>
        </w:rPr>
        <w:t>причому</w:t>
      </w:r>
      <w:r>
        <w:t></w:t>
      </w:r>
      <w:r>
        <w:rPr>
          <w:rFonts w:hint="eastAsia"/>
        </w:rPr>
        <w:t>чітко</w:t>
      </w:r>
      <w:r>
        <w:t></w:t>
      </w:r>
      <w:r>
        <w:rPr>
          <w:rFonts w:hint="eastAsia"/>
        </w:rPr>
        <w:t>й</w:t>
      </w:r>
      <w:r>
        <w:t></w:t>
      </w:r>
      <w:r>
        <w:rPr>
          <w:rFonts w:hint="eastAsia"/>
        </w:rPr>
        <w:t>конкретно</w:t>
      </w:r>
      <w:r>
        <w:t></w:t>
      </w:r>
      <w:r>
        <w:rPr>
          <w:rFonts w:hint="eastAsia"/>
        </w:rPr>
        <w:t>позначені</w:t>
      </w:r>
    </w:p>
    <w:p w:rsidR="006C5FD2" w:rsidRDefault="006C5FD2" w:rsidP="006C5FD2">
      <w:r>
        <w:rPr>
          <w:rFonts w:hint="eastAsia"/>
        </w:rPr>
        <w:t>періоди</w:t>
      </w:r>
      <w:r>
        <w:t></w:t>
      </w:r>
      <w:r>
        <w:rPr>
          <w:rFonts w:hint="eastAsia"/>
        </w:rPr>
        <w:t>й</w:t>
      </w:r>
      <w:r>
        <w:t></w:t>
      </w:r>
      <w:r>
        <w:rPr>
          <w:rFonts w:hint="eastAsia"/>
        </w:rPr>
        <w:t>етапи</w:t>
      </w:r>
      <w:r>
        <w:t></w:t>
      </w:r>
      <w:r>
        <w:t></w:t>
      </w:r>
      <w:r>
        <w:rPr>
          <w:rFonts w:hint="eastAsia"/>
        </w:rPr>
        <w:t>досяжні</w:t>
      </w:r>
      <w:r>
        <w:t></w:t>
      </w:r>
      <w:r>
        <w:rPr>
          <w:rFonts w:hint="eastAsia"/>
        </w:rPr>
        <w:t>для</w:t>
      </w:r>
      <w:r>
        <w:t></w:t>
      </w:r>
      <w:r>
        <w:rPr>
          <w:rFonts w:hint="eastAsia"/>
        </w:rPr>
        <w:t>безпосереднього</w:t>
      </w:r>
      <w:r>
        <w:t></w:t>
      </w:r>
      <w:r>
        <w:rPr>
          <w:rFonts w:hint="eastAsia"/>
        </w:rPr>
        <w:t>спостереження</w:t>
      </w:r>
      <w:r>
        <w:t></w:t>
      </w:r>
      <w:r>
        <w:t></w:t>
      </w:r>
      <w:r>
        <w:rPr>
          <w:rFonts w:hint="eastAsia"/>
        </w:rPr>
        <w:t>Це</w:t>
      </w:r>
      <w:r>
        <w:t></w:t>
      </w:r>
      <w:r>
        <w:t></w:t>
      </w:r>
      <w:r>
        <w:rPr>
          <w:rFonts w:hint="eastAsia"/>
        </w:rPr>
        <w:t>насамперед</w:t>
      </w:r>
      <w:r>
        <w:t></w:t>
      </w:r>
    </w:p>
    <w:p w:rsidR="006C5FD2" w:rsidRDefault="006C5FD2" w:rsidP="006C5FD2">
      <w:r>
        <w:rPr>
          <w:rFonts w:hint="eastAsia"/>
        </w:rPr>
        <w:t>стосується</w:t>
      </w:r>
      <w:r>
        <w:t></w:t>
      </w:r>
      <w:r>
        <w:rPr>
          <w:rFonts w:hint="eastAsia"/>
        </w:rPr>
        <w:t>аспектів</w:t>
      </w:r>
      <w:r>
        <w:t></w:t>
      </w:r>
      <w:r>
        <w:rPr>
          <w:rFonts w:hint="eastAsia"/>
        </w:rPr>
        <w:t>одночасної</w:t>
      </w:r>
      <w:r>
        <w:t></w:t>
      </w:r>
      <w:r>
        <w:rPr>
          <w:rFonts w:hint="eastAsia"/>
        </w:rPr>
        <w:t>дії</w:t>
      </w:r>
      <w:r>
        <w:t></w:t>
      </w:r>
      <w:r>
        <w:t></w:t>
      </w:r>
      <w:r>
        <w:rPr>
          <w:rFonts w:hint="eastAsia"/>
        </w:rPr>
        <w:t>а</w:t>
      </w:r>
      <w:r>
        <w:t></w:t>
      </w:r>
      <w:r>
        <w:rPr>
          <w:rFonts w:hint="eastAsia"/>
        </w:rPr>
        <w:t>також</w:t>
      </w:r>
      <w:r>
        <w:t></w:t>
      </w:r>
      <w:r>
        <w:rPr>
          <w:rFonts w:hint="eastAsia"/>
        </w:rPr>
        <w:t>часових</w:t>
      </w:r>
      <w:r>
        <w:t></w:t>
      </w:r>
      <w:r>
        <w:rPr>
          <w:rFonts w:hint="eastAsia"/>
        </w:rPr>
        <w:t>проміжків</w:t>
      </w:r>
      <w:r>
        <w:t></w:t>
      </w:r>
      <w:r>
        <w:rPr>
          <w:rFonts w:hint="eastAsia"/>
        </w:rPr>
        <w:t>відносно</w:t>
      </w:r>
      <w:r>
        <w:t></w:t>
      </w:r>
      <w:r>
        <w:rPr>
          <w:rFonts w:hint="eastAsia"/>
        </w:rPr>
        <w:t>певної</w:t>
      </w:r>
    </w:p>
    <w:p w:rsidR="006C5FD2" w:rsidRDefault="006C5FD2" w:rsidP="006C5FD2">
      <w:r>
        <w:rPr>
          <w:rFonts w:hint="eastAsia"/>
        </w:rPr>
        <w:t>межі</w:t>
      </w:r>
      <w:r>
        <w:t></w:t>
      </w:r>
      <w:r>
        <w:t></w:t>
      </w:r>
      <w:r>
        <w:rPr>
          <w:rFonts w:hint="eastAsia"/>
        </w:rPr>
        <w:t>Специфікою</w:t>
      </w:r>
      <w:r>
        <w:t></w:t>
      </w:r>
      <w:r>
        <w:rPr>
          <w:rFonts w:hint="eastAsia"/>
        </w:rPr>
        <w:t>в</w:t>
      </w:r>
      <w:r>
        <w:t></w:t>
      </w:r>
      <w:r>
        <w:rPr>
          <w:rFonts w:hint="eastAsia"/>
        </w:rPr>
        <w:t>оформленні</w:t>
      </w:r>
      <w:r>
        <w:t></w:t>
      </w:r>
      <w:r>
        <w:rPr>
          <w:rFonts w:hint="eastAsia"/>
        </w:rPr>
        <w:t>темпоральних</w:t>
      </w:r>
      <w:r>
        <w:t></w:t>
      </w:r>
      <w:r>
        <w:rPr>
          <w:rFonts w:hint="eastAsia"/>
        </w:rPr>
        <w:t>уявлень</w:t>
      </w:r>
      <w:r>
        <w:t></w:t>
      </w:r>
      <w:r>
        <w:rPr>
          <w:rFonts w:hint="eastAsia"/>
        </w:rPr>
        <w:t>є</w:t>
      </w:r>
      <w:r>
        <w:t></w:t>
      </w:r>
      <w:r>
        <w:rPr>
          <w:rFonts w:hint="eastAsia"/>
        </w:rPr>
        <w:t>особливий</w:t>
      </w:r>
      <w:r>
        <w:t></w:t>
      </w:r>
      <w:r>
        <w:rPr>
          <w:rFonts w:hint="eastAsia"/>
        </w:rPr>
        <w:t>акцент</w:t>
      </w:r>
      <w:r>
        <w:t></w:t>
      </w:r>
      <w:r>
        <w:rPr>
          <w:rFonts w:hint="eastAsia"/>
        </w:rPr>
        <w:t>на</w:t>
      </w:r>
    </w:p>
    <w:p w:rsidR="006C5FD2" w:rsidRDefault="006C5FD2" w:rsidP="006C5FD2">
      <w:r>
        <w:rPr>
          <w:rFonts w:hint="eastAsia"/>
        </w:rPr>
        <w:t>позначення</w:t>
      </w:r>
      <w:r>
        <w:t></w:t>
      </w:r>
      <w:r>
        <w:rPr>
          <w:rFonts w:hint="eastAsia"/>
        </w:rPr>
        <w:t>невизначеної</w:t>
      </w:r>
      <w:r>
        <w:t></w:t>
      </w:r>
      <w:r>
        <w:rPr>
          <w:rFonts w:hint="eastAsia"/>
        </w:rPr>
        <w:t>часової</w:t>
      </w:r>
      <w:r>
        <w:t></w:t>
      </w:r>
      <w:r>
        <w:rPr>
          <w:rFonts w:hint="eastAsia"/>
        </w:rPr>
        <w:t>тривалості</w:t>
      </w:r>
      <w:r>
        <w:t></w:t>
      </w:r>
      <w:r>
        <w:t></w:t>
      </w:r>
      <w:r>
        <w:rPr>
          <w:rFonts w:hint="eastAsia"/>
        </w:rPr>
        <w:t>а</w:t>
      </w:r>
      <w:r>
        <w:t></w:t>
      </w:r>
      <w:r>
        <w:rPr>
          <w:rFonts w:hint="eastAsia"/>
        </w:rPr>
        <w:t>також</w:t>
      </w:r>
      <w:r>
        <w:t></w:t>
      </w:r>
      <w:r>
        <w:rPr>
          <w:rFonts w:hint="eastAsia"/>
        </w:rPr>
        <w:t>ітеративності</w:t>
      </w:r>
      <w:r>
        <w:t></w:t>
      </w:r>
      <w:r>
        <w:t></w:t>
      </w:r>
      <w:r>
        <w:rPr>
          <w:rFonts w:hint="eastAsia"/>
        </w:rPr>
        <w:t>що</w:t>
      </w:r>
    </w:p>
    <w:p w:rsidR="006C5FD2" w:rsidRDefault="006C5FD2" w:rsidP="006C5FD2">
      <w:r>
        <w:rPr>
          <w:rFonts w:hint="eastAsia"/>
        </w:rPr>
        <w:t>пояснюється</w:t>
      </w:r>
      <w:r>
        <w:t></w:t>
      </w:r>
      <w:r>
        <w:rPr>
          <w:rFonts w:hint="eastAsia"/>
        </w:rPr>
        <w:t>циклічним</w:t>
      </w:r>
      <w:r>
        <w:t></w:t>
      </w:r>
      <w:r>
        <w:rPr>
          <w:rFonts w:hint="eastAsia"/>
        </w:rPr>
        <w:t>характером</w:t>
      </w:r>
      <w:r>
        <w:t></w:t>
      </w:r>
      <w:r>
        <w:rPr>
          <w:rFonts w:hint="eastAsia"/>
        </w:rPr>
        <w:t>сприйняття</w:t>
      </w:r>
      <w:r>
        <w:t></w:t>
      </w:r>
      <w:r>
        <w:rPr>
          <w:rFonts w:hint="eastAsia"/>
        </w:rPr>
        <w:t>часу</w:t>
      </w:r>
      <w:r>
        <w:t></w:t>
      </w:r>
      <w:r>
        <w:t></w:t>
      </w:r>
      <w:r>
        <w:rPr>
          <w:rFonts w:hint="eastAsia"/>
        </w:rPr>
        <w:t>гострим</w:t>
      </w:r>
      <w:r>
        <w:t></w:t>
      </w:r>
      <w:r>
        <w:rPr>
          <w:rFonts w:hint="eastAsia"/>
        </w:rPr>
        <w:t>відчуттям</w:t>
      </w:r>
    </w:p>
    <w:p w:rsidR="006C5FD2" w:rsidRDefault="006C5FD2" w:rsidP="006C5FD2">
      <w:r>
        <w:rPr>
          <w:rFonts w:hint="eastAsia"/>
        </w:rPr>
        <w:t>повторюваності</w:t>
      </w:r>
      <w:r>
        <w:t></w:t>
      </w:r>
      <w:r>
        <w:rPr>
          <w:rFonts w:hint="eastAsia"/>
        </w:rPr>
        <w:t>явищ</w:t>
      </w:r>
      <w:r>
        <w:t></w:t>
      </w:r>
      <w:r>
        <w:rPr>
          <w:rFonts w:hint="eastAsia"/>
        </w:rPr>
        <w:t>і</w:t>
      </w:r>
      <w:r>
        <w:t></w:t>
      </w:r>
      <w:r>
        <w:rPr>
          <w:rFonts w:hint="eastAsia"/>
        </w:rPr>
        <w:t>подій</w:t>
      </w:r>
      <w:r>
        <w:t></w:t>
      </w:r>
    </w:p>
    <w:p w:rsidR="006C5FD2" w:rsidRDefault="006C5FD2" w:rsidP="006C5FD2">
      <w:r>
        <w:rPr>
          <w:rFonts w:hint="eastAsia"/>
        </w:rPr>
        <w:t>У</w:t>
      </w:r>
      <w:r>
        <w:t></w:t>
      </w:r>
      <w:r>
        <w:rPr>
          <w:rFonts w:hint="eastAsia"/>
        </w:rPr>
        <w:t>цілому</w:t>
      </w:r>
      <w:r>
        <w:t></w:t>
      </w:r>
      <w:r>
        <w:rPr>
          <w:rFonts w:hint="eastAsia"/>
        </w:rPr>
        <w:t>ж</w:t>
      </w:r>
      <w:r>
        <w:t></w:t>
      </w:r>
      <w:r>
        <w:t></w:t>
      </w:r>
      <w:r>
        <w:rPr>
          <w:rFonts w:hint="eastAsia"/>
        </w:rPr>
        <w:t>на</w:t>
      </w:r>
      <w:r>
        <w:t></w:t>
      </w:r>
      <w:r>
        <w:rPr>
          <w:rFonts w:hint="eastAsia"/>
        </w:rPr>
        <w:t>нашу</w:t>
      </w:r>
      <w:r>
        <w:t></w:t>
      </w:r>
      <w:r>
        <w:rPr>
          <w:rFonts w:hint="eastAsia"/>
        </w:rPr>
        <w:t>думку</w:t>
      </w:r>
      <w:r>
        <w:t></w:t>
      </w:r>
      <w:r>
        <w:t></w:t>
      </w:r>
      <w:r>
        <w:rPr>
          <w:rFonts w:hint="eastAsia"/>
        </w:rPr>
        <w:t>проблема</w:t>
      </w:r>
      <w:r>
        <w:t></w:t>
      </w:r>
      <w:r>
        <w:rPr>
          <w:rFonts w:hint="eastAsia"/>
        </w:rPr>
        <w:t>вираження</w:t>
      </w:r>
      <w:r>
        <w:t></w:t>
      </w:r>
      <w:r>
        <w:rPr>
          <w:rFonts w:hint="eastAsia"/>
        </w:rPr>
        <w:t>просторових</w:t>
      </w:r>
      <w:r>
        <w:t></w:t>
      </w:r>
      <w:r>
        <w:rPr>
          <w:rFonts w:hint="eastAsia"/>
        </w:rPr>
        <w:t>і</w:t>
      </w:r>
      <w:r>
        <w:t></w:t>
      </w:r>
      <w:r>
        <w:rPr>
          <w:rFonts w:hint="eastAsia"/>
        </w:rPr>
        <w:t>часових</w:t>
      </w:r>
    </w:p>
    <w:p w:rsidR="006C5FD2" w:rsidRDefault="006C5FD2" w:rsidP="006C5FD2">
      <w:r>
        <w:rPr>
          <w:rFonts w:hint="eastAsia"/>
        </w:rPr>
        <w:t>відношень</w:t>
      </w:r>
      <w:r>
        <w:t></w:t>
      </w:r>
      <w:r>
        <w:rPr>
          <w:rFonts w:hint="eastAsia"/>
        </w:rPr>
        <w:t>на</w:t>
      </w:r>
      <w:r>
        <w:t></w:t>
      </w:r>
      <w:r>
        <w:rPr>
          <w:rFonts w:hint="eastAsia"/>
        </w:rPr>
        <w:t>різних</w:t>
      </w:r>
      <w:r>
        <w:t></w:t>
      </w:r>
      <w:r>
        <w:rPr>
          <w:rFonts w:hint="eastAsia"/>
        </w:rPr>
        <w:t>рівнях</w:t>
      </w:r>
      <w:r>
        <w:t></w:t>
      </w:r>
      <w:r>
        <w:rPr>
          <w:rFonts w:hint="eastAsia"/>
        </w:rPr>
        <w:t>мови</w:t>
      </w:r>
      <w:r>
        <w:t></w:t>
      </w:r>
      <w:r>
        <w:rPr>
          <w:rFonts w:hint="eastAsia"/>
        </w:rPr>
        <w:t>залишається</w:t>
      </w:r>
      <w:r>
        <w:t></w:t>
      </w:r>
      <w:r>
        <w:rPr>
          <w:rFonts w:hint="eastAsia"/>
        </w:rPr>
        <w:t>відкритою</w:t>
      </w:r>
      <w:r>
        <w:t></w:t>
      </w:r>
      <w:r>
        <w:t></w:t>
      </w:r>
      <w:r>
        <w:rPr>
          <w:rFonts w:hint="eastAsia"/>
        </w:rPr>
        <w:t>дискусійною</w:t>
      </w:r>
      <w:r>
        <w:t></w:t>
      </w:r>
    </w:p>
    <w:p w:rsidR="006C5FD2" w:rsidRDefault="006C5FD2" w:rsidP="006C5FD2">
      <w:r>
        <w:rPr>
          <w:rFonts w:hint="eastAsia"/>
        </w:rPr>
        <w:t>надаючи</w:t>
      </w:r>
      <w:r>
        <w:t></w:t>
      </w:r>
      <w:r>
        <w:rPr>
          <w:rFonts w:hint="eastAsia"/>
        </w:rPr>
        <w:t>широкі</w:t>
      </w:r>
      <w:r>
        <w:t></w:t>
      </w:r>
      <w:r>
        <w:rPr>
          <w:rFonts w:hint="eastAsia"/>
        </w:rPr>
        <w:t>можливості</w:t>
      </w:r>
      <w:r>
        <w:t></w:t>
      </w:r>
      <w:r>
        <w:rPr>
          <w:rFonts w:hint="eastAsia"/>
        </w:rPr>
        <w:t>для</w:t>
      </w:r>
      <w:r>
        <w:t></w:t>
      </w:r>
      <w:r>
        <w:rPr>
          <w:rFonts w:hint="eastAsia"/>
        </w:rPr>
        <w:t>пошуків</w:t>
      </w:r>
      <w:r>
        <w:t></w:t>
      </w:r>
      <w:r>
        <w:rPr>
          <w:rFonts w:hint="eastAsia"/>
        </w:rPr>
        <w:t>та</w:t>
      </w:r>
      <w:r>
        <w:t></w:t>
      </w:r>
      <w:r>
        <w:rPr>
          <w:rFonts w:hint="eastAsia"/>
        </w:rPr>
        <w:t>нових</w:t>
      </w:r>
      <w:r>
        <w:t></w:t>
      </w:r>
      <w:r>
        <w:rPr>
          <w:rFonts w:hint="eastAsia"/>
        </w:rPr>
        <w:t>рішень</w:t>
      </w:r>
      <w:r>
        <w:t></w:t>
      </w:r>
      <w:r>
        <w:t></w:t>
      </w:r>
      <w:r>
        <w:rPr>
          <w:rFonts w:hint="eastAsia"/>
        </w:rPr>
        <w:t>особливо</w:t>
      </w:r>
      <w:r>
        <w:t></w:t>
      </w:r>
      <w:r>
        <w:rPr>
          <w:rFonts w:hint="eastAsia"/>
        </w:rPr>
        <w:t>на</w:t>
      </w:r>
    </w:p>
    <w:p w:rsidR="006C5FD2" w:rsidRDefault="006C5FD2" w:rsidP="006C5FD2">
      <w:r>
        <w:rPr>
          <w:rFonts w:hint="eastAsia"/>
        </w:rPr>
        <w:t>матеріалі</w:t>
      </w:r>
      <w:r>
        <w:t></w:t>
      </w:r>
      <w:r>
        <w:rPr>
          <w:rFonts w:hint="eastAsia"/>
        </w:rPr>
        <w:t>класичних</w:t>
      </w:r>
      <w:r>
        <w:t></w:t>
      </w:r>
      <w:r>
        <w:rPr>
          <w:rFonts w:hint="eastAsia"/>
        </w:rPr>
        <w:t>мов</w:t>
      </w:r>
      <w:r>
        <w:t></w:t>
      </w:r>
      <w:r>
        <w:t></w:t>
      </w:r>
      <w:r>
        <w:rPr>
          <w:rFonts w:hint="eastAsia"/>
        </w:rPr>
        <w:t>уважне</w:t>
      </w:r>
      <w:r>
        <w:t></w:t>
      </w:r>
      <w:r>
        <w:rPr>
          <w:rFonts w:hint="eastAsia"/>
        </w:rPr>
        <w:t>вивчення</w:t>
      </w:r>
      <w:r>
        <w:t></w:t>
      </w:r>
      <w:r>
        <w:rPr>
          <w:rFonts w:hint="eastAsia"/>
        </w:rPr>
        <w:t>яких</w:t>
      </w:r>
      <w:r>
        <w:t></w:t>
      </w:r>
      <w:r>
        <w:rPr>
          <w:rFonts w:hint="eastAsia"/>
        </w:rPr>
        <w:t>є</w:t>
      </w:r>
      <w:r>
        <w:t></w:t>
      </w:r>
      <w:r>
        <w:rPr>
          <w:rFonts w:hint="eastAsia"/>
        </w:rPr>
        <w:t>необхідною</w:t>
      </w:r>
      <w:r>
        <w:t></w:t>
      </w:r>
      <w:r>
        <w:rPr>
          <w:rFonts w:hint="eastAsia"/>
        </w:rPr>
        <w:t>передумовою</w:t>
      </w:r>
      <w:r>
        <w:t></w:t>
      </w:r>
      <w:r>
        <w:rPr>
          <w:rFonts w:hint="eastAsia"/>
        </w:rPr>
        <w:t>для</w:t>
      </w:r>
    </w:p>
    <w:p w:rsidR="006C5FD2" w:rsidRPr="006C5FD2" w:rsidRDefault="006C5FD2" w:rsidP="006C5FD2">
      <w:r>
        <w:rPr>
          <w:rFonts w:hint="eastAsia"/>
        </w:rPr>
        <w:t>побудови</w:t>
      </w:r>
      <w:r>
        <w:t></w:t>
      </w:r>
      <w:r>
        <w:rPr>
          <w:rFonts w:hint="eastAsia"/>
        </w:rPr>
        <w:t>мовних</w:t>
      </w:r>
      <w:r>
        <w:t></w:t>
      </w:r>
      <w:r>
        <w:rPr>
          <w:rFonts w:hint="eastAsia"/>
        </w:rPr>
        <w:t>універсалій</w:t>
      </w:r>
      <w:r>
        <w:t></w:t>
      </w:r>
    </w:p>
    <w:sectPr w:rsidR="006C5FD2" w:rsidRPr="006C5FD2"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D53" w:rsidRDefault="00486D53">
      <w:pPr>
        <w:spacing w:after="0" w:line="240" w:lineRule="auto"/>
      </w:pPr>
      <w:r>
        <w:separator/>
      </w:r>
    </w:p>
  </w:endnote>
  <w:endnote w:type="continuationSeparator" w:id="0">
    <w:p w:rsidR="00486D53" w:rsidRDefault="00486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53" w:rsidRDefault="00486D53">
    <w:pPr>
      <w:rPr>
        <w:sz w:val="2"/>
        <w:szCs w:val="2"/>
      </w:rPr>
    </w:pPr>
    <w:r w:rsidRPr="006742B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86D53" w:rsidRDefault="00486D53">
                <w:pPr>
                  <w:spacing w:line="240" w:lineRule="auto"/>
                </w:pPr>
                <w:fldSimple w:instr=" PAGE \* MERGEFORMAT ">
                  <w:r w:rsidR="00BC0F86"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53" w:rsidRDefault="00486D53">
    <w:pPr>
      <w:rPr>
        <w:sz w:val="2"/>
        <w:szCs w:val="2"/>
      </w:rPr>
    </w:pPr>
    <w:r w:rsidRPr="006742B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86D53" w:rsidRDefault="00486D53">
                <w:pPr>
                  <w:spacing w:line="240" w:lineRule="auto"/>
                </w:pPr>
                <w:fldSimple w:instr=" PAGE \* MERGEFORMAT ">
                  <w:r w:rsidR="006C5FD2" w:rsidRPr="006C5FD2">
                    <w:rPr>
                      <w:rStyle w:val="afffff9"/>
                      <w:noProof/>
                    </w:rPr>
                    <w:t>51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D53" w:rsidRDefault="00486D53"/>
    <w:p w:rsidR="00486D53" w:rsidRDefault="00486D53"/>
    <w:p w:rsidR="00486D53" w:rsidRDefault="00486D53"/>
    <w:p w:rsidR="00486D53" w:rsidRDefault="00486D53"/>
    <w:p w:rsidR="00486D53" w:rsidRDefault="00486D53"/>
    <w:p w:rsidR="00486D53" w:rsidRDefault="00486D53"/>
    <w:p w:rsidR="00486D53" w:rsidRDefault="00486D53">
      <w:pPr>
        <w:rPr>
          <w:sz w:val="2"/>
          <w:szCs w:val="2"/>
        </w:rPr>
      </w:pPr>
      <w:r w:rsidRPr="006742B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86D53" w:rsidRDefault="00486D53">
                  <w:pPr>
                    <w:spacing w:line="240" w:lineRule="auto"/>
                  </w:pPr>
                  <w:fldSimple w:instr=" PAGE \* MERGEFORMAT ">
                    <w:r w:rsidR="00BC0F86" w:rsidRPr="00BC0F86">
                      <w:rPr>
                        <w:rStyle w:val="afffff9"/>
                        <w:b w:val="0"/>
                        <w:bCs w:val="0"/>
                        <w:noProof/>
                      </w:rPr>
                      <w:t>6</w:t>
                    </w:r>
                  </w:fldSimple>
                </w:p>
              </w:txbxContent>
            </v:textbox>
            <w10:wrap anchorx="page" anchory="page"/>
          </v:shape>
        </w:pict>
      </w:r>
    </w:p>
    <w:p w:rsidR="00486D53" w:rsidRDefault="00486D53"/>
    <w:p w:rsidR="00486D53" w:rsidRDefault="00486D53"/>
    <w:p w:rsidR="00486D53" w:rsidRDefault="00486D53">
      <w:pPr>
        <w:rPr>
          <w:sz w:val="2"/>
          <w:szCs w:val="2"/>
        </w:rPr>
      </w:pPr>
      <w:r w:rsidRPr="006742B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86D53" w:rsidRDefault="00486D53"/>
                <w:p w:rsidR="00486D53" w:rsidRDefault="00486D53">
                  <w:pPr>
                    <w:pStyle w:val="1ffffff7"/>
                    <w:spacing w:line="240" w:lineRule="auto"/>
                  </w:pPr>
                  <w:fldSimple w:instr=" PAGE \* MERGEFORMAT ">
                    <w:r w:rsidR="00BC0F86" w:rsidRPr="00BC0F86">
                      <w:rPr>
                        <w:rStyle w:val="3b"/>
                        <w:noProof/>
                      </w:rPr>
                      <w:t>6</w:t>
                    </w:r>
                  </w:fldSimple>
                </w:p>
              </w:txbxContent>
            </v:textbox>
            <w10:wrap anchorx="page" anchory="page"/>
          </v:shape>
        </w:pict>
      </w:r>
    </w:p>
    <w:p w:rsidR="00486D53" w:rsidRDefault="00486D53"/>
    <w:p w:rsidR="00486D53" w:rsidRDefault="00486D53">
      <w:pPr>
        <w:rPr>
          <w:sz w:val="2"/>
          <w:szCs w:val="2"/>
        </w:rPr>
      </w:pPr>
    </w:p>
    <w:p w:rsidR="00486D53" w:rsidRDefault="00486D53"/>
    <w:p w:rsidR="00486D53" w:rsidRDefault="00486D53">
      <w:pPr>
        <w:spacing w:after="0" w:line="240" w:lineRule="auto"/>
      </w:pPr>
    </w:p>
  </w:footnote>
  <w:footnote w:type="continuationSeparator" w:id="0">
    <w:p w:rsidR="00486D53" w:rsidRDefault="00486D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D53" w:rsidRPr="005856C0" w:rsidRDefault="00486D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1EAE5086"/>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8597AE7"/>
    <w:multiLevelType w:val="multilevel"/>
    <w:tmpl w:val="9FFE8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8E7256"/>
    <w:multiLevelType w:val="singleLevel"/>
    <w:tmpl w:val="31CE12B0"/>
    <w:lvl w:ilvl="0">
      <w:start w:val="1"/>
      <w:numFmt w:val="decimal"/>
      <w:lvlText w:val="%1."/>
      <w:legacy w:legacy="1" w:legacySpace="0" w:legacyIndent="389"/>
      <w:lvlJc w:val="left"/>
      <w:rPr>
        <w:rFonts w:ascii="Times New Roman" w:hAnsi="Times New Roman" w:cs="Times New Roman" w:hint="default"/>
      </w:rPr>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2284260"/>
    <w:multiLevelType w:val="multilevel"/>
    <w:tmpl w:val="57105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574431C"/>
    <w:multiLevelType w:val="singleLevel"/>
    <w:tmpl w:val="31CE12B0"/>
    <w:lvl w:ilvl="0">
      <w:start w:val="1"/>
      <w:numFmt w:val="decimal"/>
      <w:lvlText w:val="%1."/>
      <w:legacy w:legacy="1" w:legacySpace="0" w:legacyIndent="389"/>
      <w:lvlJc w:val="left"/>
      <w:rPr>
        <w:rFonts w:ascii="Times New Roman" w:hAnsi="Times New Roman" w:cs="Times New Roman" w:hint="default"/>
      </w:rPr>
    </w:lvl>
  </w:abstractNum>
  <w:abstractNum w:abstractNumId="83">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4">
    <w:nsid w:val="1DAD2F1C"/>
    <w:multiLevelType w:val="singleLevel"/>
    <w:tmpl w:val="FDBCA290"/>
    <w:lvl w:ilvl="0">
      <w:start w:val="1"/>
      <w:numFmt w:val="decimal"/>
      <w:lvlText w:val="%1."/>
      <w:legacy w:legacy="1" w:legacySpace="0" w:legacyIndent="422"/>
      <w:lvlJc w:val="left"/>
      <w:rPr>
        <w:rFonts w:ascii="Times New Roman" w:hAnsi="Times New Roman" w:cs="Times New Roman" w:hint="default"/>
      </w:rPr>
    </w:lvl>
  </w:abstractNum>
  <w:abstractNum w:abstractNumId="85">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F5B72B5"/>
    <w:multiLevelType w:val="multilevel"/>
    <w:tmpl w:val="B484E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0003B94"/>
    <w:multiLevelType w:val="multilevel"/>
    <w:tmpl w:val="AA620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61C0088"/>
    <w:multiLevelType w:val="singleLevel"/>
    <w:tmpl w:val="FA8431AA"/>
    <w:lvl w:ilvl="0">
      <w:start w:val="19"/>
      <w:numFmt w:val="decimal"/>
      <w:lvlText w:val="%1"/>
      <w:legacy w:legacy="1" w:legacySpace="0" w:legacyIndent="408"/>
      <w:lvlJc w:val="left"/>
      <w:rPr>
        <w:rFonts w:ascii="Times New Roman" w:hAnsi="Times New Roman" w:cs="Times New Roman" w:hint="default"/>
      </w:rPr>
    </w:lvl>
  </w:abstractNum>
  <w:abstractNum w:abstractNumId="89">
    <w:nsid w:val="456B4EDD"/>
    <w:multiLevelType w:val="singleLevel"/>
    <w:tmpl w:val="5C361B0A"/>
    <w:lvl w:ilvl="0">
      <w:start w:val="5"/>
      <w:numFmt w:val="decimal"/>
      <w:lvlText w:val="%1."/>
      <w:legacy w:legacy="1" w:legacySpace="0" w:legacyIndent="408"/>
      <w:lvlJc w:val="left"/>
      <w:rPr>
        <w:rFonts w:ascii="Times New Roman" w:hAnsi="Times New Roman" w:cs="Times New Roman" w:hint="default"/>
      </w:rPr>
    </w:lvl>
  </w:abstractNum>
  <w:abstractNum w:abstractNumId="90">
    <w:nsid w:val="4C471700"/>
    <w:multiLevelType w:val="singleLevel"/>
    <w:tmpl w:val="039844C4"/>
    <w:lvl w:ilvl="0">
      <w:start w:val="11"/>
      <w:numFmt w:val="decimal"/>
      <w:lvlText w:val="%1"/>
      <w:legacy w:legacy="1" w:legacySpace="0" w:legacyIndent="379"/>
      <w:lvlJc w:val="left"/>
      <w:rPr>
        <w:rFonts w:ascii="Times New Roman" w:hAnsi="Times New Roman" w:cs="Times New Roman" w:hint="default"/>
      </w:rPr>
    </w:lvl>
  </w:abstractNum>
  <w:abstractNum w:abstractNumId="91">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2">
    <w:nsid w:val="553E7616"/>
    <w:multiLevelType w:val="singleLevel"/>
    <w:tmpl w:val="0670728E"/>
    <w:lvl w:ilvl="0">
      <w:start w:val="1"/>
      <w:numFmt w:val="decimal"/>
      <w:lvlText w:val="%1."/>
      <w:legacy w:legacy="1" w:legacySpace="0" w:legacyIndent="350"/>
      <w:lvlJc w:val="left"/>
      <w:rPr>
        <w:rFonts w:ascii="Times New Roman" w:hAnsi="Times New Roman" w:cs="Times New Roman" w:hint="default"/>
      </w:rPr>
    </w:lvl>
  </w:abstractNum>
  <w:abstractNum w:abstractNumId="9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9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95">
    <w:nsid w:val="700C3A26"/>
    <w:multiLevelType w:val="singleLevel"/>
    <w:tmpl w:val="31CE12B0"/>
    <w:lvl w:ilvl="0">
      <w:start w:val="1"/>
      <w:numFmt w:val="decimal"/>
      <w:lvlText w:val="%1."/>
      <w:legacy w:legacy="1" w:legacySpace="0" w:legacyIndent="389"/>
      <w:lvlJc w:val="left"/>
      <w:rPr>
        <w:rFonts w:ascii="Times New Roman" w:hAnsi="Times New Roman" w:cs="Times New Roman" w:hint="default"/>
      </w:rPr>
    </w:lvl>
  </w:abstractNum>
  <w:abstractNum w:abstractNumId="96">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97">
    <w:nsid w:val="74023DF5"/>
    <w:multiLevelType w:val="multilevel"/>
    <w:tmpl w:val="5E182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5BE564E"/>
    <w:multiLevelType w:val="singleLevel"/>
    <w:tmpl w:val="58D8C75C"/>
    <w:lvl w:ilvl="0">
      <w:start w:val="1"/>
      <w:numFmt w:val="decimal"/>
      <w:lvlText w:val="%1."/>
      <w:legacy w:legacy="1" w:legacySpace="0" w:legacyIndent="408"/>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4"/>
  </w:num>
  <w:num w:numId="8">
    <w:abstractNumId w:val="4"/>
    <w:lvlOverride w:ilvl="0">
      <w:lvl w:ilvl="0">
        <w:start w:val="65535"/>
        <w:numFmt w:val="bullet"/>
        <w:lvlText w:val="•"/>
        <w:legacy w:legacy="1" w:legacySpace="0" w:legacyIndent="341"/>
        <w:lvlJc w:val="left"/>
        <w:rPr>
          <w:rFonts w:ascii="Times New Roman" w:hAnsi="Times New Roman" w:cs="Times New Roman" w:hint="default"/>
        </w:rPr>
      </w:lvl>
    </w:lvlOverride>
  </w:num>
  <w:num w:numId="9">
    <w:abstractNumId w:val="92"/>
  </w:num>
  <w:num w:numId="10">
    <w:abstractNumId w:val="82"/>
  </w:num>
  <w:num w:numId="11">
    <w:abstractNumId w:val="95"/>
  </w:num>
  <w:num w:numId="12">
    <w:abstractNumId w:val="98"/>
  </w:num>
  <w:num w:numId="13">
    <w:abstractNumId w:val="89"/>
  </w:num>
  <w:num w:numId="14">
    <w:abstractNumId w:val="90"/>
  </w:num>
  <w:num w:numId="15">
    <w:abstractNumId w:val="88"/>
  </w:num>
  <w:num w:numId="16">
    <w:abstractNumId w:val="75"/>
  </w:num>
  <w:num w:numId="17">
    <w:abstractNumId w:val="81"/>
  </w:num>
  <w:num w:numId="18">
    <w:abstractNumId w:val="86"/>
  </w:num>
  <w:num w:numId="19">
    <w:abstractNumId w:val="87"/>
  </w:num>
  <w:num w:numId="20">
    <w:abstractNumId w:val="9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10"/>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D837B-CE02-4BEA-B4C9-4C92890A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9555</Words>
  <Characters>54466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63894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2022-02-23T09:24:00Z</dcterms:created>
  <dcterms:modified xsi:type="dcterms:W3CDTF">2022-02-23T09:24:00Z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