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43EB" w:rsidRDefault="003F43EB" w:rsidP="003F43EB">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2" w:hAnsi="CIDFont+F2" w:cs="CIDFont+F2"/>
          <w:kern w:val="0"/>
          <w:sz w:val="28"/>
          <w:szCs w:val="28"/>
          <w:lang w:eastAsia="ru-RU"/>
        </w:rPr>
        <w:t xml:space="preserve">Титаренко Марина Володимирівна, </w:t>
      </w:r>
      <w:r>
        <w:rPr>
          <w:rFonts w:ascii="CIDFont+F3" w:hAnsi="CIDFont+F3" w:cs="CIDFont+F3"/>
          <w:kern w:val="0"/>
          <w:sz w:val="28"/>
          <w:szCs w:val="28"/>
          <w:lang w:eastAsia="ru-RU"/>
        </w:rPr>
        <w:t>аспірант Запорізького</w:t>
      </w:r>
    </w:p>
    <w:p w:rsidR="003F43EB" w:rsidRDefault="003F43EB" w:rsidP="003F43EB">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національного університету, тема дисертації: «Стимули у службовому</w:t>
      </w:r>
    </w:p>
    <w:p w:rsidR="003F43EB" w:rsidRDefault="003F43EB" w:rsidP="003F43EB">
      <w:pPr>
        <w:widowControl/>
        <w:tabs>
          <w:tab w:val="clear" w:pos="709"/>
        </w:tabs>
        <w:suppressAutoHyphens w:val="0"/>
        <w:autoSpaceDE w:val="0"/>
        <w:autoSpaceDN w:val="0"/>
        <w:adjustRightInd w:val="0"/>
        <w:spacing w:after="0" w:line="240" w:lineRule="auto"/>
        <w:ind w:firstLine="0"/>
        <w:jc w:val="left"/>
        <w:rPr>
          <w:rFonts w:ascii="CIDFont+F1" w:hAnsi="CIDFont+F1" w:cs="CIDFont+F1"/>
          <w:kern w:val="0"/>
          <w:lang w:eastAsia="ru-RU"/>
        </w:rPr>
      </w:pPr>
      <w:r>
        <w:rPr>
          <w:rFonts w:ascii="CIDFont+F1" w:hAnsi="CIDFont+F1" w:cs="CIDFont+F1"/>
          <w:kern w:val="0"/>
          <w:lang w:eastAsia="ru-RU"/>
        </w:rPr>
        <w:t>середа, 5 лютого 2020 р.</w:t>
      </w:r>
    </w:p>
    <w:p w:rsidR="003F43EB" w:rsidRDefault="003F43EB" w:rsidP="003F43EB">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праві України: питання теорії та практики», (081 Право). Спеціалізована</w:t>
      </w:r>
    </w:p>
    <w:p w:rsidR="003033B6" w:rsidRPr="003F43EB" w:rsidRDefault="003F43EB" w:rsidP="003F43EB">
      <w:r>
        <w:rPr>
          <w:rFonts w:ascii="CIDFont+F3" w:hAnsi="CIDFont+F3" w:cs="CIDFont+F3"/>
          <w:kern w:val="0"/>
          <w:sz w:val="28"/>
          <w:szCs w:val="28"/>
          <w:lang w:eastAsia="ru-RU"/>
        </w:rPr>
        <w:t>вчена рада ДФ 17.051.004 у Запорізькому національному університеті</w:t>
      </w:r>
    </w:p>
    <w:sectPr w:rsidR="003033B6" w:rsidRPr="003F43EB"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2D7F" w:rsidRDefault="00642D7F">
      <w:pPr>
        <w:spacing w:after="0" w:line="240" w:lineRule="auto"/>
      </w:pPr>
      <w:r>
        <w:separator/>
      </w:r>
    </w:p>
  </w:endnote>
  <w:endnote w:type="continuationSeparator" w:id="0">
    <w:p w:rsidR="00642D7F" w:rsidRDefault="00642D7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2">
    <w:panose1 w:val="00000000000000000000"/>
    <w:charset w:val="CC"/>
    <w:family w:val="auto"/>
    <w:notTrueType/>
    <w:pitch w:val="default"/>
    <w:sig w:usb0="00000201" w:usb1="00000000" w:usb2="00000000" w:usb3="00000000" w:csb0="00000004" w:csb1="00000000"/>
  </w:font>
  <w:font w:name="CIDFont+F3">
    <w:panose1 w:val="00000000000000000000"/>
    <w:charset w:val="CC"/>
    <w:family w:val="auto"/>
    <w:notTrueType/>
    <w:pitch w:val="default"/>
    <w:sig w:usb0="00000201" w:usb1="00000000" w:usb2="00000000" w:usb3="00000000" w:csb0="00000004" w:csb1="00000000"/>
  </w:font>
  <w:font w:name="CIDFont+F1">
    <w:panose1 w:val="00000000000000000000"/>
    <w:charset w:val="CC"/>
    <w:family w:val="auto"/>
    <w:notTrueType/>
    <w:pitch w:val="default"/>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altName w:val="Century Gothic"/>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2D7F" w:rsidRDefault="00642D7F">
    <w:pPr>
      <w:rPr>
        <w:sz w:val="2"/>
        <w:szCs w:val="2"/>
      </w:rPr>
    </w:pPr>
    <w:r w:rsidRPr="00FC6F9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642D7F" w:rsidRDefault="00642D7F">
                <w:pPr>
                  <w:spacing w:line="240" w:lineRule="auto"/>
                </w:pPr>
                <w:fldSimple w:instr=" PAGE \* MERGEFORMAT ">
                  <w:r w:rsidRPr="00542935">
                    <w:rPr>
                      <w:rStyle w:val="afffff9"/>
                      <w:b w:val="0"/>
                      <w:bCs w:val="0"/>
                      <w:noProof/>
                    </w:rPr>
                    <w:t>5</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2D7F" w:rsidRDefault="00642D7F">
    <w:pPr>
      <w:rPr>
        <w:sz w:val="2"/>
        <w:szCs w:val="2"/>
      </w:rPr>
    </w:pPr>
    <w:r w:rsidRPr="00FC6F9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642D7F" w:rsidRDefault="00642D7F">
                <w:pPr>
                  <w:spacing w:line="240" w:lineRule="auto"/>
                </w:pPr>
                <w:fldSimple w:instr=" PAGE \* MERGEFORMAT ">
                  <w:r w:rsidR="003F43EB" w:rsidRPr="003F43EB">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2D7F" w:rsidRDefault="00642D7F"/>
    <w:p w:rsidR="00642D7F" w:rsidRDefault="00642D7F"/>
    <w:p w:rsidR="00642D7F" w:rsidRDefault="00642D7F"/>
    <w:p w:rsidR="00642D7F" w:rsidRDefault="00642D7F"/>
    <w:p w:rsidR="00642D7F" w:rsidRDefault="00642D7F"/>
    <w:p w:rsidR="00642D7F" w:rsidRDefault="00642D7F"/>
    <w:p w:rsidR="00642D7F" w:rsidRDefault="00642D7F">
      <w:pPr>
        <w:rPr>
          <w:sz w:val="2"/>
          <w:szCs w:val="2"/>
        </w:rPr>
      </w:pPr>
      <w:r w:rsidRPr="00FC6F9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642D7F" w:rsidRDefault="00642D7F">
                  <w:pPr>
                    <w:spacing w:line="240" w:lineRule="auto"/>
                  </w:pPr>
                  <w:fldSimple w:instr=" PAGE \* MERGEFORMAT ">
                    <w:r w:rsidRPr="0040002B">
                      <w:rPr>
                        <w:rStyle w:val="afffff9"/>
                        <w:b w:val="0"/>
                        <w:bCs w:val="0"/>
                        <w:noProof/>
                      </w:rPr>
                      <w:t>9</w:t>
                    </w:r>
                  </w:fldSimple>
                </w:p>
              </w:txbxContent>
            </v:textbox>
            <w10:wrap anchorx="page" anchory="page"/>
          </v:shape>
        </w:pict>
      </w:r>
    </w:p>
    <w:p w:rsidR="00642D7F" w:rsidRDefault="00642D7F"/>
    <w:p w:rsidR="00642D7F" w:rsidRDefault="00642D7F"/>
    <w:p w:rsidR="00642D7F" w:rsidRDefault="00642D7F">
      <w:pPr>
        <w:rPr>
          <w:sz w:val="2"/>
          <w:szCs w:val="2"/>
        </w:rPr>
      </w:pPr>
      <w:r w:rsidRPr="00FC6F9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642D7F" w:rsidRDefault="00642D7F"/>
                <w:p w:rsidR="00642D7F" w:rsidRDefault="00642D7F">
                  <w:pPr>
                    <w:pStyle w:val="1ffffff7"/>
                    <w:spacing w:line="240" w:lineRule="auto"/>
                  </w:pPr>
                  <w:fldSimple w:instr=" PAGE \* MERGEFORMAT ">
                    <w:r w:rsidRPr="0040002B">
                      <w:rPr>
                        <w:rStyle w:val="3b"/>
                        <w:noProof/>
                      </w:rPr>
                      <w:t>9</w:t>
                    </w:r>
                  </w:fldSimple>
                </w:p>
              </w:txbxContent>
            </v:textbox>
            <w10:wrap anchorx="page" anchory="page"/>
          </v:shape>
        </w:pict>
      </w:r>
    </w:p>
    <w:p w:rsidR="00642D7F" w:rsidRDefault="00642D7F"/>
    <w:p w:rsidR="00642D7F" w:rsidRDefault="00642D7F">
      <w:pPr>
        <w:rPr>
          <w:sz w:val="2"/>
          <w:szCs w:val="2"/>
        </w:rPr>
      </w:pPr>
    </w:p>
    <w:p w:rsidR="00642D7F" w:rsidRDefault="00642D7F"/>
    <w:p w:rsidR="00642D7F" w:rsidRDefault="00642D7F">
      <w:pPr>
        <w:spacing w:after="0" w:line="240" w:lineRule="auto"/>
      </w:pPr>
    </w:p>
  </w:footnote>
  <w:footnote w:type="continuationSeparator" w:id="0">
    <w:p w:rsidR="00642D7F" w:rsidRDefault="00642D7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2D7F" w:rsidRPr="005856C0" w:rsidRDefault="00642D7F"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2227DA"/>
    <w:multiLevelType w:val="multilevel"/>
    <w:tmpl w:val="3EB069D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9">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63B4558"/>
    <w:multiLevelType w:val="multilevel"/>
    <w:tmpl w:val="0B0E6B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8">
    <w:nsid w:val="0CC47808"/>
    <w:multiLevelType w:val="multilevel"/>
    <w:tmpl w:val="581810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0">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1">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2">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3">
    <w:nsid w:val="173D237E"/>
    <w:multiLevelType w:val="multilevel"/>
    <w:tmpl w:val="84AC38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C9F4656"/>
    <w:multiLevelType w:val="multilevel"/>
    <w:tmpl w:val="273200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6">
    <w:nsid w:val="2B4B1696"/>
    <w:multiLevelType w:val="multilevel"/>
    <w:tmpl w:val="40CA036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33A45801"/>
    <w:multiLevelType w:val="multilevel"/>
    <w:tmpl w:val="C4BCE3FE"/>
    <w:lvl w:ilvl="0">
      <w:start w:val="201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41797120"/>
    <w:multiLevelType w:val="multilevel"/>
    <w:tmpl w:val="5A2A6A3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450F157D"/>
    <w:multiLevelType w:val="multilevel"/>
    <w:tmpl w:val="29AE3D12"/>
    <w:name w:val="WW8Num43"/>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49613F76"/>
    <w:multiLevelType w:val="multilevel"/>
    <w:tmpl w:val="CAF22E06"/>
    <w:lvl w:ilvl="0">
      <w:start w:val="3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52DFA15D"/>
    <w:multiLevelType w:val="multilevel"/>
    <w:tmpl w:val="52DFA15D"/>
    <w:name w:val="Нумерованный список 1"/>
    <w:lvl w:ilvl="0">
      <w:numFmt w:val="bullet"/>
      <w:lvlText w:val="-"/>
      <w:lvlJc w:val="left"/>
      <w:rPr>
        <w:rFonts w:ascii="Times New Roman" w:hAnsi="Times New Roman"/>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92">
    <w:nsid w:val="52DFA15E"/>
    <w:multiLevelType w:val="multilevel"/>
    <w:tmpl w:val="52DFA15E"/>
    <w:name w:val="Нумерованный список 2"/>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93">
    <w:nsid w:val="5E117E0A"/>
    <w:multiLevelType w:val="multilevel"/>
    <w:tmpl w:val="46D611BE"/>
    <w:lvl w:ilvl="0">
      <w:start w:val="1"/>
      <w:numFmt w:val="decimal"/>
      <w:lvlText w:val="1.%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6B1F414A"/>
    <w:multiLevelType w:val="multilevel"/>
    <w:tmpl w:val="F6BC491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701A6A1D"/>
    <w:multiLevelType w:val="hybridMultilevel"/>
    <w:tmpl w:val="97D094B0"/>
    <w:name w:val="WW8Num122"/>
    <w:lvl w:ilvl="0" w:tplc="536CA630">
      <w:start w:val="1"/>
      <w:numFmt w:val="decimal"/>
      <w:lvlText w:val="%1."/>
      <w:lvlJc w:val="left"/>
      <w:pPr>
        <w:tabs>
          <w:tab w:val="num" w:pos="360"/>
        </w:tabs>
        <w:ind w:left="360" w:hanging="360"/>
      </w:pPr>
      <w:rPr>
        <w:color w:val="auto"/>
      </w:rPr>
    </w:lvl>
    <w:lvl w:ilvl="1" w:tplc="FEA6DAF4" w:tentative="1">
      <w:start w:val="1"/>
      <w:numFmt w:val="lowerLetter"/>
      <w:lvlText w:val="%2."/>
      <w:lvlJc w:val="left"/>
      <w:pPr>
        <w:tabs>
          <w:tab w:val="num" w:pos="1440"/>
        </w:tabs>
        <w:ind w:left="1440" w:hanging="360"/>
      </w:pPr>
    </w:lvl>
    <w:lvl w:ilvl="2" w:tplc="6DE0B17C" w:tentative="1">
      <w:start w:val="1"/>
      <w:numFmt w:val="lowerRoman"/>
      <w:lvlText w:val="%3."/>
      <w:lvlJc w:val="right"/>
      <w:pPr>
        <w:tabs>
          <w:tab w:val="num" w:pos="2160"/>
        </w:tabs>
        <w:ind w:left="2160" w:hanging="180"/>
      </w:pPr>
    </w:lvl>
    <w:lvl w:ilvl="3" w:tplc="73ACE6C2" w:tentative="1">
      <w:start w:val="1"/>
      <w:numFmt w:val="decimal"/>
      <w:lvlText w:val="%4."/>
      <w:lvlJc w:val="left"/>
      <w:pPr>
        <w:tabs>
          <w:tab w:val="num" w:pos="2880"/>
        </w:tabs>
        <w:ind w:left="2880" w:hanging="360"/>
      </w:pPr>
    </w:lvl>
    <w:lvl w:ilvl="4" w:tplc="2FAE904A" w:tentative="1">
      <w:start w:val="1"/>
      <w:numFmt w:val="lowerLetter"/>
      <w:lvlText w:val="%5."/>
      <w:lvlJc w:val="left"/>
      <w:pPr>
        <w:tabs>
          <w:tab w:val="num" w:pos="3600"/>
        </w:tabs>
        <w:ind w:left="3600" w:hanging="360"/>
      </w:pPr>
    </w:lvl>
    <w:lvl w:ilvl="5" w:tplc="CA70D730" w:tentative="1">
      <w:start w:val="1"/>
      <w:numFmt w:val="lowerRoman"/>
      <w:lvlText w:val="%6."/>
      <w:lvlJc w:val="right"/>
      <w:pPr>
        <w:tabs>
          <w:tab w:val="num" w:pos="4320"/>
        </w:tabs>
        <w:ind w:left="4320" w:hanging="180"/>
      </w:pPr>
    </w:lvl>
    <w:lvl w:ilvl="6" w:tplc="0788687A" w:tentative="1">
      <w:start w:val="1"/>
      <w:numFmt w:val="decimal"/>
      <w:lvlText w:val="%7."/>
      <w:lvlJc w:val="left"/>
      <w:pPr>
        <w:tabs>
          <w:tab w:val="num" w:pos="5040"/>
        </w:tabs>
        <w:ind w:left="5040" w:hanging="360"/>
      </w:pPr>
    </w:lvl>
    <w:lvl w:ilvl="7" w:tplc="837466EC" w:tentative="1">
      <w:start w:val="1"/>
      <w:numFmt w:val="lowerLetter"/>
      <w:lvlText w:val="%8."/>
      <w:lvlJc w:val="left"/>
      <w:pPr>
        <w:tabs>
          <w:tab w:val="num" w:pos="5760"/>
        </w:tabs>
        <w:ind w:left="5760" w:hanging="360"/>
      </w:pPr>
    </w:lvl>
    <w:lvl w:ilvl="8" w:tplc="EF4E026E" w:tentative="1">
      <w:start w:val="1"/>
      <w:numFmt w:val="lowerRoman"/>
      <w:lvlText w:val="%9."/>
      <w:lvlJc w:val="right"/>
      <w:pPr>
        <w:tabs>
          <w:tab w:val="num" w:pos="6480"/>
        </w:tabs>
        <w:ind w:left="6480" w:hanging="180"/>
      </w:pPr>
    </w:lvl>
  </w:abstractNum>
  <w:abstractNum w:abstractNumId="96">
    <w:nsid w:val="70274A84"/>
    <w:multiLevelType w:val="multilevel"/>
    <w:tmpl w:val="C8027420"/>
    <w:lvl w:ilvl="0">
      <w:start w:val="11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73A43456"/>
    <w:multiLevelType w:val="multilevel"/>
    <w:tmpl w:val="E8B280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78506DF8"/>
    <w:multiLevelType w:val="multilevel"/>
    <w:tmpl w:val="1B0E5F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7D17286B"/>
    <w:multiLevelType w:val="multilevel"/>
    <w:tmpl w:val="7172AE5E"/>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3"/>
  </w:num>
  <w:num w:numId="7">
    <w:abstractNumId w:val="99"/>
  </w:num>
  <w:num w:numId="8">
    <w:abstractNumId w:val="94"/>
  </w:num>
  <w:num w:numId="9">
    <w:abstractNumId w:val="98"/>
  </w:num>
  <w:num w:numId="10">
    <w:abstractNumId w:val="86"/>
  </w:num>
  <w:num w:numId="11">
    <w:abstractNumId w:val="97"/>
  </w:num>
  <w:num w:numId="12">
    <w:abstractNumId w:val="84"/>
  </w:num>
  <w:num w:numId="13">
    <w:abstractNumId w:val="78"/>
  </w:num>
  <w:num w:numId="14">
    <w:abstractNumId w:val="87"/>
  </w:num>
  <w:num w:numId="15">
    <w:abstractNumId w:val="74"/>
  </w:num>
  <w:num w:numId="16">
    <w:abstractNumId w:val="67"/>
  </w:num>
  <w:num w:numId="17">
    <w:abstractNumId w:val="83"/>
  </w:num>
  <w:num w:numId="18">
    <w:abstractNumId w:val="90"/>
  </w:num>
  <w:num w:numId="19">
    <w:abstractNumId w:val="96"/>
  </w:num>
  <w:num w:numId="20">
    <w:abstractNumId w:val="88"/>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841"/>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E4"/>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67EE5"/>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52"/>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A43"/>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36"/>
    <w:rsid w:val="000D77BA"/>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9D"/>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1B1"/>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31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7C5"/>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CA"/>
    <w:rsid w:val="001647F3"/>
    <w:rsid w:val="0016485E"/>
    <w:rsid w:val="0016489B"/>
    <w:rsid w:val="0016491D"/>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31"/>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EB9"/>
    <w:rsid w:val="00193F3B"/>
    <w:rsid w:val="00193FB5"/>
    <w:rsid w:val="0019400A"/>
    <w:rsid w:val="0019402F"/>
    <w:rsid w:val="0019403D"/>
    <w:rsid w:val="00194041"/>
    <w:rsid w:val="001941C3"/>
    <w:rsid w:val="001941D3"/>
    <w:rsid w:val="001942C4"/>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6FB"/>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3AE"/>
    <w:rsid w:val="0024044F"/>
    <w:rsid w:val="0024048D"/>
    <w:rsid w:val="0024051B"/>
    <w:rsid w:val="00240593"/>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EEF"/>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B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D9"/>
    <w:rsid w:val="002C7C79"/>
    <w:rsid w:val="002C7E07"/>
    <w:rsid w:val="002C7EE2"/>
    <w:rsid w:val="002C7F2E"/>
    <w:rsid w:val="002C7FE4"/>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3FF"/>
    <w:rsid w:val="002E6807"/>
    <w:rsid w:val="002E6881"/>
    <w:rsid w:val="002E695F"/>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31"/>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4ED"/>
    <w:rsid w:val="00365566"/>
    <w:rsid w:val="00365595"/>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B30"/>
    <w:rsid w:val="00367BF2"/>
    <w:rsid w:val="00367C95"/>
    <w:rsid w:val="00367EB7"/>
    <w:rsid w:val="00367EC9"/>
    <w:rsid w:val="00370083"/>
    <w:rsid w:val="003700F7"/>
    <w:rsid w:val="00370224"/>
    <w:rsid w:val="0037040A"/>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66"/>
    <w:rsid w:val="003860BF"/>
    <w:rsid w:val="00386145"/>
    <w:rsid w:val="003862BB"/>
    <w:rsid w:val="0038632F"/>
    <w:rsid w:val="00386355"/>
    <w:rsid w:val="003863C4"/>
    <w:rsid w:val="003863D7"/>
    <w:rsid w:val="003863DD"/>
    <w:rsid w:val="0038643E"/>
    <w:rsid w:val="00386473"/>
    <w:rsid w:val="00386477"/>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546"/>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C47"/>
    <w:rsid w:val="00422CB4"/>
    <w:rsid w:val="00422D6E"/>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12"/>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1"/>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EE5"/>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5B8"/>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72"/>
    <w:rsid w:val="00476D55"/>
    <w:rsid w:val="00476D63"/>
    <w:rsid w:val="00476DA4"/>
    <w:rsid w:val="00476EE2"/>
    <w:rsid w:val="00476FDE"/>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14"/>
    <w:rsid w:val="004A6EA4"/>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32C"/>
    <w:rsid w:val="004F2387"/>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68"/>
    <w:rsid w:val="005F198D"/>
    <w:rsid w:val="005F1A14"/>
    <w:rsid w:val="005F1A15"/>
    <w:rsid w:val="005F1A76"/>
    <w:rsid w:val="005F1A91"/>
    <w:rsid w:val="005F1A96"/>
    <w:rsid w:val="005F1BD7"/>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E1"/>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0B"/>
    <w:rsid w:val="005F4EB9"/>
    <w:rsid w:val="005F5081"/>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F1"/>
    <w:rsid w:val="0061274A"/>
    <w:rsid w:val="00612781"/>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BC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29"/>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8D"/>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C9C"/>
    <w:rsid w:val="006C2E51"/>
    <w:rsid w:val="006C2E99"/>
    <w:rsid w:val="006C312D"/>
    <w:rsid w:val="006C31D9"/>
    <w:rsid w:val="006C3384"/>
    <w:rsid w:val="006C34E5"/>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41"/>
    <w:rsid w:val="00725B72"/>
    <w:rsid w:val="00725B91"/>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B5F"/>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586"/>
    <w:rsid w:val="007465F0"/>
    <w:rsid w:val="007466F8"/>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60046"/>
    <w:rsid w:val="0076024C"/>
    <w:rsid w:val="00760347"/>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8A"/>
    <w:rsid w:val="00764494"/>
    <w:rsid w:val="0076454E"/>
    <w:rsid w:val="00764762"/>
    <w:rsid w:val="007647FF"/>
    <w:rsid w:val="0076482A"/>
    <w:rsid w:val="00764853"/>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A6"/>
    <w:rsid w:val="00777F9B"/>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27"/>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1CE"/>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70D"/>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6EA"/>
    <w:rsid w:val="008817B4"/>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3087"/>
    <w:rsid w:val="008B311D"/>
    <w:rsid w:val="008B3383"/>
    <w:rsid w:val="008B348E"/>
    <w:rsid w:val="008B3505"/>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86"/>
    <w:rsid w:val="008E66C5"/>
    <w:rsid w:val="008E6AD8"/>
    <w:rsid w:val="008E6B8A"/>
    <w:rsid w:val="008E6B9B"/>
    <w:rsid w:val="008E6C37"/>
    <w:rsid w:val="008E6EB2"/>
    <w:rsid w:val="008E6F0D"/>
    <w:rsid w:val="008E700D"/>
    <w:rsid w:val="008E7090"/>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3CF"/>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59"/>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65"/>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1EF"/>
    <w:rsid w:val="009F527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92"/>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2"/>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73"/>
    <w:rsid w:val="00A921F5"/>
    <w:rsid w:val="00A9223B"/>
    <w:rsid w:val="00A922E5"/>
    <w:rsid w:val="00A92313"/>
    <w:rsid w:val="00A923E7"/>
    <w:rsid w:val="00A9243D"/>
    <w:rsid w:val="00A92531"/>
    <w:rsid w:val="00A9257B"/>
    <w:rsid w:val="00A925B0"/>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30C5"/>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3B"/>
    <w:rsid w:val="00AE68BB"/>
    <w:rsid w:val="00AE6939"/>
    <w:rsid w:val="00AE693A"/>
    <w:rsid w:val="00AE6A94"/>
    <w:rsid w:val="00AE6B38"/>
    <w:rsid w:val="00AE6C65"/>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EB"/>
    <w:rsid w:val="00AF763F"/>
    <w:rsid w:val="00AF76CC"/>
    <w:rsid w:val="00AF7727"/>
    <w:rsid w:val="00AF77D6"/>
    <w:rsid w:val="00AF77EB"/>
    <w:rsid w:val="00AF7812"/>
    <w:rsid w:val="00AF7874"/>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102"/>
    <w:rsid w:val="00B27135"/>
    <w:rsid w:val="00B2719B"/>
    <w:rsid w:val="00B271B2"/>
    <w:rsid w:val="00B271B9"/>
    <w:rsid w:val="00B272A7"/>
    <w:rsid w:val="00B2733D"/>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AD"/>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B57"/>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A1F"/>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5E"/>
    <w:rsid w:val="00C66DA3"/>
    <w:rsid w:val="00C66EAF"/>
    <w:rsid w:val="00C66FB6"/>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D9D"/>
    <w:rsid w:val="00C86E48"/>
    <w:rsid w:val="00C86E5D"/>
    <w:rsid w:val="00C86E60"/>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EE"/>
    <w:rsid w:val="00C91FE4"/>
    <w:rsid w:val="00C920AA"/>
    <w:rsid w:val="00C920FC"/>
    <w:rsid w:val="00C92192"/>
    <w:rsid w:val="00C922BF"/>
    <w:rsid w:val="00C923C4"/>
    <w:rsid w:val="00C923FB"/>
    <w:rsid w:val="00C92477"/>
    <w:rsid w:val="00C925C6"/>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2E"/>
    <w:rsid w:val="00CB073F"/>
    <w:rsid w:val="00CB07E5"/>
    <w:rsid w:val="00CB07F7"/>
    <w:rsid w:val="00CB08CB"/>
    <w:rsid w:val="00CB08CE"/>
    <w:rsid w:val="00CB09C6"/>
    <w:rsid w:val="00CB09E8"/>
    <w:rsid w:val="00CB09FE"/>
    <w:rsid w:val="00CB0A17"/>
    <w:rsid w:val="00CB0A84"/>
    <w:rsid w:val="00CB0B4D"/>
    <w:rsid w:val="00CB0CCA"/>
    <w:rsid w:val="00CB0D31"/>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644"/>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74"/>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8F6"/>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2FB"/>
    <w:rsid w:val="00D133C4"/>
    <w:rsid w:val="00D1340A"/>
    <w:rsid w:val="00D1345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53"/>
    <w:rsid w:val="00D3238C"/>
    <w:rsid w:val="00D324D3"/>
    <w:rsid w:val="00D3254A"/>
    <w:rsid w:val="00D32551"/>
    <w:rsid w:val="00D3284A"/>
    <w:rsid w:val="00D3285D"/>
    <w:rsid w:val="00D32888"/>
    <w:rsid w:val="00D328E1"/>
    <w:rsid w:val="00D32940"/>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7E"/>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84"/>
    <w:rsid w:val="00D84CC6"/>
    <w:rsid w:val="00D84D72"/>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D6"/>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9B"/>
    <w:rsid w:val="00E21447"/>
    <w:rsid w:val="00E21498"/>
    <w:rsid w:val="00E21500"/>
    <w:rsid w:val="00E21525"/>
    <w:rsid w:val="00E2157C"/>
    <w:rsid w:val="00E216F3"/>
    <w:rsid w:val="00E2172D"/>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86"/>
    <w:rsid w:val="00E760AB"/>
    <w:rsid w:val="00E760F7"/>
    <w:rsid w:val="00E76177"/>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E6"/>
    <w:rsid w:val="00E80CFD"/>
    <w:rsid w:val="00E80D5D"/>
    <w:rsid w:val="00E80DAA"/>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9D"/>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F5"/>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0E"/>
    <w:rsid w:val="00F3525F"/>
    <w:rsid w:val="00F35340"/>
    <w:rsid w:val="00F3534A"/>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83"/>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803"/>
    <w:rsid w:val="00FB082A"/>
    <w:rsid w:val="00FB08AE"/>
    <w:rsid w:val="00FB0930"/>
    <w:rsid w:val="00FB0977"/>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88"/>
    <w:rsid w:val="00FB1AEB"/>
    <w:rsid w:val="00FB1B4B"/>
    <w:rsid w:val="00FB1B7B"/>
    <w:rsid w:val="00FB1BCE"/>
    <w:rsid w:val="00FB1CD2"/>
    <w:rsid w:val="00FB1DF5"/>
    <w:rsid w:val="00FB1EDB"/>
    <w:rsid w:val="00FB1EDC"/>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AB"/>
    <w:rsid w:val="00FC271C"/>
    <w:rsid w:val="00FC27E3"/>
    <w:rsid w:val="00FC285B"/>
    <w:rsid w:val="00FC28B8"/>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615"/>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841"/>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endnote text" w:uiPriority="0"/>
    <w:lsdException w:name="List" w:uiPriority="0"/>
    <w:lsdException w:name="List Number" w:uiPriority="0"/>
    <w:lsdException w:name="List 2" w:uiPriority="0"/>
    <w:lsdException w:name="List 4" w:uiPriority="0"/>
    <w:lsdException w:name="Title" w:semiHidden="0" w:uiPriority="10" w:unhideWhenUsed="0" w:qFormat="1"/>
    <w:lsdException w:name="Default Paragraph Font" w:uiPriority="1"/>
    <w:lsdException w:name="Body Text" w:uiPriority="1" w:qFormat="1"/>
    <w:lsdException w:name="List Continue 2" w:uiPriority="0"/>
    <w:lsdException w:name="Subtitle" w:semiHidden="0" w:uiPriority="0" w:unhideWhenUsed="0" w:qFormat="1"/>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uiPriority w:val="99"/>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1"/>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uiPriority w:val="99"/>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uiPriority w:val="99"/>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B7E1B44-D67F-4A8B-B0C4-67FD8EB182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229</TotalTime>
  <Pages>1</Pages>
  <Words>42</Words>
  <Characters>243</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284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12</cp:revision>
  <cp:lastPrinted>2009-02-06T05:36:00Z</cp:lastPrinted>
  <dcterms:created xsi:type="dcterms:W3CDTF">2021-12-06T12:20:00Z</dcterms:created>
  <dcterms:modified xsi:type="dcterms:W3CDTF">2021-12-08T10:52:00Z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