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7607" w:rsidRPr="00B221D9" w:rsidRDefault="00B221D9" w:rsidP="00B221D9">
      <w:r w:rsidRPr="009E62F3">
        <w:rPr>
          <w:rFonts w:ascii="Times New Roman" w:eastAsia="Calibri" w:hAnsi="Times New Roman" w:cs="Times New Roman"/>
          <w:b/>
          <w:sz w:val="24"/>
          <w:szCs w:val="24"/>
        </w:rPr>
        <w:t>Новожилов Дмитро Олегович</w:t>
      </w:r>
      <w:r w:rsidRPr="009E62F3">
        <w:rPr>
          <w:rFonts w:ascii="Times New Roman" w:eastAsia="Calibri" w:hAnsi="Times New Roman" w:cs="Times New Roman"/>
          <w:sz w:val="24"/>
          <w:szCs w:val="24"/>
        </w:rPr>
        <w:t>, провідний інженер</w:t>
      </w:r>
      <w:r w:rsidRPr="009E62F3">
        <w:rPr>
          <w:rFonts w:ascii="Times New Roman" w:eastAsia="Calibri" w:hAnsi="Times New Roman" w:cs="Times New Roman"/>
          <w:b/>
          <w:sz w:val="24"/>
          <w:szCs w:val="24"/>
        </w:rPr>
        <w:t xml:space="preserve"> </w:t>
      </w:r>
      <w:r w:rsidRPr="009E62F3">
        <w:rPr>
          <w:rFonts w:ascii="Times New Roman" w:eastAsia="Calibri" w:hAnsi="Times New Roman" w:cs="Times New Roman"/>
          <w:sz w:val="24"/>
          <w:szCs w:val="24"/>
        </w:rPr>
        <w:t>відділу геноміки та молекулярної біотехнології</w:t>
      </w:r>
      <w:r w:rsidRPr="009E62F3">
        <w:rPr>
          <w:rFonts w:ascii="Times New Roman" w:eastAsia="Calibri" w:hAnsi="Times New Roman" w:cs="Times New Roman"/>
          <w:b/>
          <w:sz w:val="24"/>
          <w:szCs w:val="24"/>
        </w:rPr>
        <w:t xml:space="preserve"> </w:t>
      </w:r>
      <w:r w:rsidRPr="009E62F3">
        <w:rPr>
          <w:rFonts w:ascii="Times New Roman" w:eastAsia="Calibri" w:hAnsi="Times New Roman" w:cs="Times New Roman"/>
          <w:sz w:val="24"/>
          <w:szCs w:val="24"/>
        </w:rPr>
        <w:t>Державної установи «Інститут харчової біотехнології та геноміки Національної академії наук України». Назва дисертації:</w:t>
      </w:r>
      <w:r w:rsidRPr="009E62F3">
        <w:rPr>
          <w:rFonts w:ascii="Times New Roman" w:eastAsia="Calibri" w:hAnsi="Times New Roman" w:cs="Times New Roman"/>
          <w:b/>
          <w:sz w:val="24"/>
          <w:szCs w:val="24"/>
        </w:rPr>
        <w:t xml:space="preserve"> </w:t>
      </w:r>
      <w:r w:rsidRPr="009E62F3">
        <w:rPr>
          <w:rFonts w:ascii="Times New Roman" w:eastAsia="Calibri" w:hAnsi="Times New Roman" w:cs="Times New Roman"/>
          <w:sz w:val="24"/>
          <w:szCs w:val="24"/>
        </w:rPr>
        <w:t>«Пошук Сa</w:t>
      </w:r>
      <w:r w:rsidRPr="009E62F3">
        <w:rPr>
          <w:rFonts w:ascii="Times New Roman" w:eastAsia="Calibri" w:hAnsi="Times New Roman" w:cs="Times New Roman"/>
          <w:sz w:val="24"/>
          <w:szCs w:val="24"/>
          <w:vertAlign w:val="superscript"/>
        </w:rPr>
        <w:t>2+</w:t>
      </w:r>
      <w:r w:rsidRPr="009E62F3">
        <w:rPr>
          <w:rFonts w:ascii="Times New Roman" w:eastAsia="Calibri" w:hAnsi="Times New Roman" w:cs="Times New Roman"/>
          <w:sz w:val="24"/>
          <w:szCs w:val="24"/>
        </w:rPr>
        <w:t xml:space="preserve">-залежних протеїнкіназ, зв’язаних з мікротрубочками рослин, та з’ясування їх ролі у фосфорилюванні тубуліну». Шифр та назва спеціальності – </w:t>
      </w:r>
      <w:r w:rsidRPr="009E62F3">
        <w:rPr>
          <w:rFonts w:ascii="Times New Roman" w:eastAsia="Calibri" w:hAnsi="Times New Roman" w:cs="Times New Roman"/>
          <w:color w:val="000000"/>
          <w:spacing w:val="6"/>
          <w:sz w:val="24"/>
          <w:szCs w:val="24"/>
          <w:shd w:val="clear" w:color="auto" w:fill="FFFFFF"/>
        </w:rPr>
        <w:t xml:space="preserve">03.00.11 </w:t>
      </w:r>
      <w:r w:rsidRPr="009E62F3">
        <w:rPr>
          <w:rFonts w:ascii="Times New Roman" w:eastAsia="Calibri" w:hAnsi="Times New Roman" w:cs="Times New Roman"/>
          <w:sz w:val="24"/>
          <w:szCs w:val="24"/>
        </w:rPr>
        <w:t>–</w:t>
      </w:r>
      <w:r w:rsidRPr="009E62F3">
        <w:rPr>
          <w:rFonts w:ascii="Times New Roman" w:eastAsia="Calibri" w:hAnsi="Times New Roman" w:cs="Times New Roman"/>
          <w:color w:val="000000"/>
          <w:spacing w:val="6"/>
          <w:sz w:val="24"/>
          <w:szCs w:val="24"/>
          <w:shd w:val="clear" w:color="auto" w:fill="FFFFFF"/>
        </w:rPr>
        <w:t xml:space="preserve"> </w:t>
      </w:r>
      <w:r w:rsidRPr="009E62F3">
        <w:rPr>
          <w:rFonts w:ascii="Times New Roman" w:eastAsia="Calibri" w:hAnsi="Times New Roman" w:cs="Times New Roman"/>
          <w:color w:val="000000"/>
          <w:sz w:val="24"/>
          <w:szCs w:val="24"/>
          <w:shd w:val="clear" w:color="auto" w:fill="FFFFFF"/>
        </w:rPr>
        <w:t>цитологія, клітинна біологія,</w:t>
      </w:r>
      <w:r w:rsidRPr="009E62F3">
        <w:rPr>
          <w:rFonts w:ascii="Times New Roman" w:eastAsia="Calibri" w:hAnsi="Times New Roman" w:cs="Times New Roman"/>
          <w:color w:val="000000"/>
          <w:spacing w:val="6"/>
          <w:sz w:val="24"/>
          <w:szCs w:val="24"/>
          <w:shd w:val="clear" w:color="auto" w:fill="FFFFFF"/>
        </w:rPr>
        <w:t xml:space="preserve"> </w:t>
      </w:r>
      <w:r w:rsidRPr="009E62F3">
        <w:rPr>
          <w:rFonts w:ascii="Times New Roman" w:eastAsia="Calibri" w:hAnsi="Times New Roman" w:cs="Times New Roman"/>
          <w:color w:val="000000"/>
          <w:sz w:val="24"/>
          <w:szCs w:val="24"/>
          <w:shd w:val="clear" w:color="auto" w:fill="FFFFFF"/>
        </w:rPr>
        <w:t>гістологія</w:t>
      </w:r>
      <w:r w:rsidRPr="009E62F3">
        <w:rPr>
          <w:rFonts w:ascii="Times New Roman" w:eastAsia="Calibri" w:hAnsi="Times New Roman" w:cs="Times New Roman"/>
          <w:color w:val="000000"/>
          <w:spacing w:val="6"/>
          <w:sz w:val="24"/>
          <w:szCs w:val="24"/>
          <w:shd w:val="clear" w:color="auto" w:fill="FFFFFF"/>
        </w:rPr>
        <w:t xml:space="preserve">. </w:t>
      </w:r>
      <w:r w:rsidRPr="009E62F3">
        <w:rPr>
          <w:rFonts w:ascii="Times New Roman" w:eastAsia="Calibri" w:hAnsi="Times New Roman" w:cs="Times New Roman"/>
          <w:sz w:val="24"/>
          <w:szCs w:val="24"/>
        </w:rPr>
        <w:t>Спецрада Д 26.254.01 Державної установи «Інститут харчової біотехнології та геноміки Національної академії наук України»</w:t>
      </w:r>
    </w:p>
    <w:sectPr w:rsidR="00B97607" w:rsidRPr="00B221D9"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4020" w:rsidRDefault="000B4020">
      <w:pPr>
        <w:spacing w:after="0" w:line="240" w:lineRule="auto"/>
      </w:pPr>
      <w:r>
        <w:separator/>
      </w:r>
    </w:p>
  </w:endnote>
  <w:endnote w:type="continuationSeparator" w:id="0">
    <w:p w:rsidR="000B4020" w:rsidRDefault="000B402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020" w:rsidRDefault="00486070">
    <w:pPr>
      <w:rPr>
        <w:sz w:val="2"/>
        <w:szCs w:val="2"/>
      </w:rPr>
    </w:pPr>
    <w:r w:rsidRPr="00486070">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0B4020" w:rsidRDefault="00486070">
                <w:pPr>
                  <w:spacing w:line="240" w:lineRule="auto"/>
                </w:pPr>
                <w:fldSimple w:instr=" PAGE \* MERGEFORMAT ">
                  <w:r w:rsidR="000B4020">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020" w:rsidRDefault="00486070">
    <w:pPr>
      <w:rPr>
        <w:sz w:val="2"/>
        <w:szCs w:val="2"/>
      </w:rPr>
    </w:pPr>
    <w:r w:rsidRPr="00486070">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0B4020" w:rsidRDefault="00486070">
                <w:pPr>
                  <w:spacing w:line="240" w:lineRule="auto"/>
                </w:pPr>
                <w:fldSimple w:instr=" PAGE \* MERGEFORMAT ">
                  <w:r w:rsidR="00B221D9" w:rsidRPr="00B221D9">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4020" w:rsidRDefault="000B4020"/>
    <w:p w:rsidR="000B4020" w:rsidRDefault="000B4020"/>
    <w:p w:rsidR="000B4020" w:rsidRDefault="000B4020"/>
    <w:p w:rsidR="000B4020" w:rsidRDefault="000B4020"/>
    <w:p w:rsidR="000B4020" w:rsidRDefault="000B4020"/>
    <w:p w:rsidR="000B4020" w:rsidRDefault="000B4020"/>
    <w:p w:rsidR="000B4020" w:rsidRDefault="00486070">
      <w:pPr>
        <w:rPr>
          <w:sz w:val="2"/>
          <w:szCs w:val="2"/>
        </w:rPr>
      </w:pPr>
      <w:r w:rsidRPr="00486070">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0B4020" w:rsidRDefault="00486070">
                  <w:pPr>
                    <w:spacing w:line="240" w:lineRule="auto"/>
                  </w:pPr>
                  <w:fldSimple w:instr=" PAGE \* MERGEFORMAT ">
                    <w:r w:rsidR="00D65BAE" w:rsidRPr="00D65BAE">
                      <w:rPr>
                        <w:rStyle w:val="afffff9"/>
                        <w:b w:val="0"/>
                        <w:bCs w:val="0"/>
                        <w:noProof/>
                      </w:rPr>
                      <w:t>18</w:t>
                    </w:r>
                  </w:fldSimple>
                </w:p>
              </w:txbxContent>
            </v:textbox>
            <w10:wrap anchorx="page" anchory="page"/>
          </v:shape>
        </w:pict>
      </w:r>
    </w:p>
    <w:p w:rsidR="000B4020" w:rsidRDefault="000B4020"/>
    <w:p w:rsidR="000B4020" w:rsidRDefault="000B4020"/>
    <w:p w:rsidR="000B4020" w:rsidRDefault="00486070">
      <w:pPr>
        <w:rPr>
          <w:sz w:val="2"/>
          <w:szCs w:val="2"/>
        </w:rPr>
      </w:pPr>
      <w:r w:rsidRPr="00486070">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0B4020" w:rsidRDefault="000B4020"/>
              </w:txbxContent>
            </v:textbox>
            <w10:wrap anchorx="page" anchory="page"/>
          </v:shape>
        </w:pict>
      </w:r>
    </w:p>
    <w:p w:rsidR="000B4020" w:rsidRDefault="000B4020"/>
    <w:p w:rsidR="000B4020" w:rsidRDefault="000B4020">
      <w:pPr>
        <w:rPr>
          <w:sz w:val="2"/>
          <w:szCs w:val="2"/>
        </w:rPr>
      </w:pPr>
    </w:p>
    <w:p w:rsidR="000B4020" w:rsidRDefault="000B4020"/>
    <w:p w:rsidR="000B4020" w:rsidRDefault="000B4020">
      <w:pPr>
        <w:spacing w:after="0" w:line="240" w:lineRule="auto"/>
      </w:pPr>
    </w:p>
  </w:footnote>
  <w:footnote w:type="continuationSeparator" w:id="0">
    <w:p w:rsidR="000B4020" w:rsidRDefault="000B402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020" w:rsidRDefault="000B4020"/>
  <w:p w:rsidR="000B4020" w:rsidRDefault="000B4020">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020" w:rsidRPr="005856C0" w:rsidRDefault="000B4020"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8"/>
    <w:multiLevelType w:val="multilevel"/>
    <w:tmpl w:val="0000000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00000022"/>
    <w:multiLevelType w:val="multilevel"/>
    <w:tmpl w:val="00000022"/>
    <w:lvl w:ilvl="0">
      <w:start w:val="1"/>
      <w:numFmt w:val="decimal"/>
      <w:lvlText w:val="%1."/>
      <w:lvlJc w:val="left"/>
      <w:pPr>
        <w:tabs>
          <w:tab w:val="num" w:pos="915"/>
        </w:tabs>
        <w:ind w:left="915" w:hanging="555"/>
      </w:pPr>
      <w:rPr>
        <w:lang w:val="ru-RU"/>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9">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37"/>
    <w:lvl w:ilvl="0">
      <w:start w:val="1"/>
      <w:numFmt w:val="decimal"/>
      <w:lvlText w:val="%1."/>
      <w:lvlJc w:val="left"/>
      <w:pPr>
        <w:tabs>
          <w:tab w:val="num" w:pos="0"/>
        </w:tabs>
        <w:ind w:left="502" w:hanging="360"/>
      </w:pPr>
    </w:lvl>
  </w:abstractNum>
  <w:abstractNum w:abstractNumId="29">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6F4F8B"/>
    <w:multiLevelType w:val="hybridMultilevel"/>
    <w:tmpl w:val="A012680E"/>
    <w:lvl w:ilvl="0" w:tplc="84C85B6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8">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9">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0">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1">
    <w:nsid w:val="01B94802"/>
    <w:multiLevelType w:val="hybridMultilevel"/>
    <w:tmpl w:val="D4F67FC4"/>
    <w:lvl w:ilvl="0" w:tplc="0419000F">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72">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3">
    <w:nsid w:val="0253626F"/>
    <w:multiLevelType w:val="multilevel"/>
    <w:tmpl w:val="FF30651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5">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6">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7">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8">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E626E72"/>
    <w:multiLevelType w:val="multilevel"/>
    <w:tmpl w:val="D5CA52FA"/>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3">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4">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5">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6">
    <w:nsid w:val="16492992"/>
    <w:multiLevelType w:val="multilevel"/>
    <w:tmpl w:val="17CC3CC6"/>
    <w:lvl w:ilvl="0">
      <w:start w:val="1"/>
      <w:numFmt w:val="decimal"/>
      <w:lvlText w:val="3.%1"/>
      <w:lvlJc w:val="left"/>
      <w:rPr>
        <w:rFonts w:ascii="Times New Roman" w:eastAsia="Times New Roman" w:hAnsi="Times New Roman" w:cs="Times New Roman"/>
        <w:b/>
        <w:bCs/>
        <w:i w:val="0"/>
        <w:iCs w:val="0"/>
        <w:smallCaps w:val="0"/>
        <w:strike w:val="0"/>
        <w:color w:val="000000"/>
        <w:spacing w:val="-1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64F1C63"/>
    <w:multiLevelType w:val="multilevel"/>
    <w:tmpl w:val="6310E88C"/>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75133C9"/>
    <w:multiLevelType w:val="multilevel"/>
    <w:tmpl w:val="A3DE1D34"/>
    <w:lvl w:ilvl="0">
      <w:start w:val="1"/>
      <w:numFmt w:val="decimal"/>
      <w:lvlText w:val="%1."/>
      <w:lvlJc w:val="left"/>
      <w:rPr>
        <w:rFonts w:ascii="Segoe UI" w:eastAsia="Segoe UI" w:hAnsi="Segoe UI" w:cs="Segoe UI"/>
        <w:b w:val="0"/>
        <w:bCs w:val="0"/>
        <w:i w:val="0"/>
        <w:iCs w:val="0"/>
        <w:smallCaps w:val="0"/>
        <w:strike w:val="0"/>
        <w:color w:val="000000"/>
        <w:spacing w:val="19"/>
        <w:w w:val="100"/>
        <w:position w:val="0"/>
        <w:sz w:val="14"/>
        <w:szCs w:val="1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F220E1C"/>
    <w:multiLevelType w:val="multilevel"/>
    <w:tmpl w:val="D7D8083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1FF77368"/>
    <w:multiLevelType w:val="hybridMultilevel"/>
    <w:tmpl w:val="99028AA2"/>
    <w:lvl w:ilvl="0" w:tplc="184A5176">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1">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92">
    <w:nsid w:val="21DF303B"/>
    <w:multiLevelType w:val="multilevel"/>
    <w:tmpl w:val="16AE87D0"/>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37031D7"/>
    <w:multiLevelType w:val="hybridMultilevel"/>
    <w:tmpl w:val="901062A2"/>
    <w:lvl w:ilvl="0" w:tplc="F14EDAE2">
      <w:numFmt w:val="bullet"/>
      <w:lvlText w:val="-"/>
      <w:lvlJc w:val="left"/>
      <w:pPr>
        <w:tabs>
          <w:tab w:val="num" w:pos="1830"/>
        </w:tabs>
        <w:ind w:left="1830" w:hanging="1035"/>
      </w:pPr>
      <w:rPr>
        <w:rFonts w:ascii="Times New Roman" w:eastAsia="Calibri" w:hAnsi="Times New Roman" w:cs="Times New Roman" w:hint="default"/>
        <w:b/>
      </w:rPr>
    </w:lvl>
    <w:lvl w:ilvl="1" w:tplc="04190003" w:tentative="1">
      <w:start w:val="1"/>
      <w:numFmt w:val="bullet"/>
      <w:lvlText w:val="o"/>
      <w:lvlJc w:val="left"/>
      <w:pPr>
        <w:tabs>
          <w:tab w:val="num" w:pos="1875"/>
        </w:tabs>
        <w:ind w:left="1875" w:hanging="360"/>
      </w:pPr>
      <w:rPr>
        <w:rFonts w:ascii="Courier New" w:hAnsi="Courier New" w:cs="Courier New" w:hint="default"/>
      </w:rPr>
    </w:lvl>
    <w:lvl w:ilvl="2" w:tplc="04190005" w:tentative="1">
      <w:start w:val="1"/>
      <w:numFmt w:val="bullet"/>
      <w:lvlText w:val=""/>
      <w:lvlJc w:val="left"/>
      <w:pPr>
        <w:tabs>
          <w:tab w:val="num" w:pos="2595"/>
        </w:tabs>
        <w:ind w:left="2595" w:hanging="360"/>
      </w:pPr>
      <w:rPr>
        <w:rFonts w:ascii="Wingdings" w:hAnsi="Wingdings" w:hint="default"/>
      </w:rPr>
    </w:lvl>
    <w:lvl w:ilvl="3" w:tplc="04190001" w:tentative="1">
      <w:start w:val="1"/>
      <w:numFmt w:val="bullet"/>
      <w:lvlText w:val=""/>
      <w:lvlJc w:val="left"/>
      <w:pPr>
        <w:tabs>
          <w:tab w:val="num" w:pos="3315"/>
        </w:tabs>
        <w:ind w:left="3315" w:hanging="360"/>
      </w:pPr>
      <w:rPr>
        <w:rFonts w:ascii="Symbol" w:hAnsi="Symbol" w:hint="default"/>
      </w:rPr>
    </w:lvl>
    <w:lvl w:ilvl="4" w:tplc="04190003" w:tentative="1">
      <w:start w:val="1"/>
      <w:numFmt w:val="bullet"/>
      <w:lvlText w:val="o"/>
      <w:lvlJc w:val="left"/>
      <w:pPr>
        <w:tabs>
          <w:tab w:val="num" w:pos="4035"/>
        </w:tabs>
        <w:ind w:left="4035" w:hanging="360"/>
      </w:pPr>
      <w:rPr>
        <w:rFonts w:ascii="Courier New" w:hAnsi="Courier New" w:cs="Courier New" w:hint="default"/>
      </w:rPr>
    </w:lvl>
    <w:lvl w:ilvl="5" w:tplc="04190005" w:tentative="1">
      <w:start w:val="1"/>
      <w:numFmt w:val="bullet"/>
      <w:lvlText w:val=""/>
      <w:lvlJc w:val="left"/>
      <w:pPr>
        <w:tabs>
          <w:tab w:val="num" w:pos="4755"/>
        </w:tabs>
        <w:ind w:left="4755" w:hanging="360"/>
      </w:pPr>
      <w:rPr>
        <w:rFonts w:ascii="Wingdings" w:hAnsi="Wingdings" w:hint="default"/>
      </w:rPr>
    </w:lvl>
    <w:lvl w:ilvl="6" w:tplc="04190001" w:tentative="1">
      <w:start w:val="1"/>
      <w:numFmt w:val="bullet"/>
      <w:lvlText w:val=""/>
      <w:lvlJc w:val="left"/>
      <w:pPr>
        <w:tabs>
          <w:tab w:val="num" w:pos="5475"/>
        </w:tabs>
        <w:ind w:left="5475" w:hanging="360"/>
      </w:pPr>
      <w:rPr>
        <w:rFonts w:ascii="Symbol" w:hAnsi="Symbol" w:hint="default"/>
      </w:rPr>
    </w:lvl>
    <w:lvl w:ilvl="7" w:tplc="04190003" w:tentative="1">
      <w:start w:val="1"/>
      <w:numFmt w:val="bullet"/>
      <w:lvlText w:val="o"/>
      <w:lvlJc w:val="left"/>
      <w:pPr>
        <w:tabs>
          <w:tab w:val="num" w:pos="6195"/>
        </w:tabs>
        <w:ind w:left="6195" w:hanging="360"/>
      </w:pPr>
      <w:rPr>
        <w:rFonts w:ascii="Courier New" w:hAnsi="Courier New" w:cs="Courier New" w:hint="default"/>
      </w:rPr>
    </w:lvl>
    <w:lvl w:ilvl="8" w:tplc="04190005" w:tentative="1">
      <w:start w:val="1"/>
      <w:numFmt w:val="bullet"/>
      <w:lvlText w:val=""/>
      <w:lvlJc w:val="left"/>
      <w:pPr>
        <w:tabs>
          <w:tab w:val="num" w:pos="6915"/>
        </w:tabs>
        <w:ind w:left="6915" w:hanging="360"/>
      </w:pPr>
      <w:rPr>
        <w:rFonts w:ascii="Wingdings" w:hAnsi="Wingdings" w:hint="default"/>
      </w:rPr>
    </w:lvl>
  </w:abstractNum>
  <w:abstractNum w:abstractNumId="94">
    <w:nsid w:val="254334ED"/>
    <w:multiLevelType w:val="multilevel"/>
    <w:tmpl w:val="69A8CC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9AE2B8A"/>
    <w:multiLevelType w:val="multilevel"/>
    <w:tmpl w:val="260C00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2B936C02"/>
    <w:multiLevelType w:val="multilevel"/>
    <w:tmpl w:val="C90A3D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2CA14B0C"/>
    <w:multiLevelType w:val="multilevel"/>
    <w:tmpl w:val="8B360D10"/>
    <w:lvl w:ilvl="0">
      <w:start w:val="5"/>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2F8A797E"/>
    <w:multiLevelType w:val="hybridMultilevel"/>
    <w:tmpl w:val="D38A14B0"/>
    <w:lvl w:ilvl="0" w:tplc="0419000F">
      <w:start w:val="1"/>
      <w:numFmt w:val="decimal"/>
      <w:lvlText w:val="%1."/>
      <w:lvlJc w:val="left"/>
      <w:pPr>
        <w:ind w:left="1211"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9">
    <w:nsid w:val="33BB4A6F"/>
    <w:multiLevelType w:val="multilevel"/>
    <w:tmpl w:val="98E4D4F2"/>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3AAC2A92"/>
    <w:multiLevelType w:val="hybridMultilevel"/>
    <w:tmpl w:val="B8D09C9E"/>
    <w:lvl w:ilvl="0" w:tplc="0419000F">
      <w:start w:val="1"/>
      <w:numFmt w:val="decimal"/>
      <w:lvlText w:val="%1."/>
      <w:lvlJc w:val="left"/>
      <w:pPr>
        <w:tabs>
          <w:tab w:val="num" w:pos="720"/>
        </w:tabs>
        <w:ind w:left="720" w:hanging="360"/>
      </w:pPr>
    </w:lvl>
    <w:lvl w:ilvl="1" w:tplc="F1F04014">
      <w:start w:val="7"/>
      <w:numFmt w:val="bullet"/>
      <w:lvlText w:val="-"/>
      <w:lvlJc w:val="left"/>
      <w:pPr>
        <w:tabs>
          <w:tab w:val="num" w:pos="1440"/>
        </w:tabs>
        <w:ind w:left="1440" w:hanging="360"/>
      </w:pPr>
      <w:rPr>
        <w:rFonts w:ascii="Times New Roman" w:eastAsia="Times New Roman" w:hAnsi="Times New Roman" w:cs="Times New Roman" w:hint="default"/>
      </w:rPr>
    </w:lvl>
    <w:lvl w:ilvl="2" w:tplc="FCD2CFBE">
      <w:start w:val="4"/>
      <w:numFmt w:val="bullet"/>
      <w:lvlText w:val="–"/>
      <w:lvlJc w:val="left"/>
      <w:pPr>
        <w:tabs>
          <w:tab w:val="num" w:pos="2340"/>
        </w:tabs>
        <w:ind w:left="2340" w:hanging="360"/>
      </w:pPr>
      <w:rPr>
        <w:rFonts w:ascii="Times New Roman" w:eastAsia="Times New Roman" w:hAnsi="Times New Roman" w:cs="Times New Roman"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1">
    <w:nsid w:val="3B3808D9"/>
    <w:multiLevelType w:val="hybridMultilevel"/>
    <w:tmpl w:val="2D1C1A26"/>
    <w:name w:val="WW8Num43"/>
    <w:lvl w:ilvl="0" w:tplc="2034EADC">
      <w:start w:val="1"/>
      <w:numFmt w:val="decimal"/>
      <w:lvlText w:val="%1."/>
      <w:lvlJc w:val="left"/>
      <w:pPr>
        <w:ind w:left="1210" w:hanging="360"/>
      </w:pPr>
      <w:rPr>
        <w:rFonts w:cs="Times New Roman"/>
      </w:rPr>
    </w:lvl>
    <w:lvl w:ilvl="1" w:tplc="8F226C9C">
      <w:start w:val="1"/>
      <w:numFmt w:val="lowerLetter"/>
      <w:lvlText w:val="%2."/>
      <w:lvlJc w:val="left"/>
      <w:pPr>
        <w:ind w:left="1080" w:hanging="360"/>
      </w:pPr>
      <w:rPr>
        <w:rFonts w:cs="Times New Roman"/>
      </w:rPr>
    </w:lvl>
    <w:lvl w:ilvl="2" w:tplc="15EC6ADA">
      <w:start w:val="1"/>
      <w:numFmt w:val="lowerRoman"/>
      <w:lvlText w:val="%3."/>
      <w:lvlJc w:val="right"/>
      <w:pPr>
        <w:ind w:left="1800" w:hanging="180"/>
      </w:pPr>
      <w:rPr>
        <w:rFonts w:cs="Times New Roman"/>
      </w:rPr>
    </w:lvl>
    <w:lvl w:ilvl="3" w:tplc="B7245EAE">
      <w:start w:val="1"/>
      <w:numFmt w:val="decimal"/>
      <w:lvlText w:val="%4."/>
      <w:lvlJc w:val="left"/>
      <w:pPr>
        <w:ind w:left="2520" w:hanging="360"/>
      </w:pPr>
      <w:rPr>
        <w:rFonts w:cs="Times New Roman"/>
      </w:rPr>
    </w:lvl>
    <w:lvl w:ilvl="4" w:tplc="BA1EA28E">
      <w:start w:val="1"/>
      <w:numFmt w:val="lowerLetter"/>
      <w:lvlText w:val="%5."/>
      <w:lvlJc w:val="left"/>
      <w:pPr>
        <w:ind w:left="3240" w:hanging="360"/>
      </w:pPr>
      <w:rPr>
        <w:rFonts w:cs="Times New Roman"/>
      </w:rPr>
    </w:lvl>
    <w:lvl w:ilvl="5" w:tplc="B95A1F8C">
      <w:start w:val="1"/>
      <w:numFmt w:val="lowerRoman"/>
      <w:lvlText w:val="%6."/>
      <w:lvlJc w:val="right"/>
      <w:pPr>
        <w:ind w:left="3960" w:hanging="180"/>
      </w:pPr>
      <w:rPr>
        <w:rFonts w:cs="Times New Roman"/>
      </w:rPr>
    </w:lvl>
    <w:lvl w:ilvl="6" w:tplc="9F6689BC">
      <w:start w:val="1"/>
      <w:numFmt w:val="decimal"/>
      <w:lvlText w:val="%7."/>
      <w:lvlJc w:val="left"/>
      <w:pPr>
        <w:ind w:left="4680" w:hanging="360"/>
      </w:pPr>
      <w:rPr>
        <w:rFonts w:cs="Times New Roman"/>
      </w:rPr>
    </w:lvl>
    <w:lvl w:ilvl="7" w:tplc="7B4C8E3E">
      <w:start w:val="1"/>
      <w:numFmt w:val="lowerLetter"/>
      <w:lvlText w:val="%8."/>
      <w:lvlJc w:val="left"/>
      <w:pPr>
        <w:ind w:left="5400" w:hanging="360"/>
      </w:pPr>
      <w:rPr>
        <w:rFonts w:cs="Times New Roman"/>
      </w:rPr>
    </w:lvl>
    <w:lvl w:ilvl="8" w:tplc="60449B08">
      <w:start w:val="1"/>
      <w:numFmt w:val="lowerRoman"/>
      <w:lvlText w:val="%9."/>
      <w:lvlJc w:val="right"/>
      <w:pPr>
        <w:ind w:left="6120" w:hanging="180"/>
      </w:pPr>
      <w:rPr>
        <w:rFonts w:cs="Times New Roman"/>
      </w:rPr>
    </w:lvl>
  </w:abstractNum>
  <w:abstractNum w:abstractNumId="102">
    <w:nsid w:val="3DAE7354"/>
    <w:multiLevelType w:val="multilevel"/>
    <w:tmpl w:val="45646EDA"/>
    <w:lvl w:ilvl="0">
      <w:start w:val="200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3E4B00D3"/>
    <w:multiLevelType w:val="multilevel"/>
    <w:tmpl w:val="B11857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430D0DF8"/>
    <w:multiLevelType w:val="multilevel"/>
    <w:tmpl w:val="1DD84E64"/>
    <w:lvl w:ilvl="0">
      <w:start w:val="3"/>
      <w:numFmt w:val="decimal"/>
      <w:lvlText w:val="14.01.%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5A10780"/>
    <w:multiLevelType w:val="multilevel"/>
    <w:tmpl w:val="EC0E95E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9E510BD"/>
    <w:multiLevelType w:val="multilevel"/>
    <w:tmpl w:val="C826F48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4EC47A41"/>
    <w:multiLevelType w:val="multilevel"/>
    <w:tmpl w:val="BD7E0D0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4F5F4481"/>
    <w:multiLevelType w:val="multilevel"/>
    <w:tmpl w:val="7772D1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516A2787"/>
    <w:multiLevelType w:val="multilevel"/>
    <w:tmpl w:val="49964C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532B4E02"/>
    <w:multiLevelType w:val="multilevel"/>
    <w:tmpl w:val="CB729314"/>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55560D3A"/>
    <w:multiLevelType w:val="multilevel"/>
    <w:tmpl w:val="5EA2E4F6"/>
    <w:lvl w:ilvl="0">
      <w:start w:val="1"/>
      <w:numFmt w:val="bullet"/>
      <w:lvlText w:val="•"/>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9FE2A96"/>
    <w:multiLevelType w:val="hybridMultilevel"/>
    <w:tmpl w:val="83E429F2"/>
    <w:lvl w:ilvl="0" w:tplc="99A6FB98">
      <w:numFmt w:val="bullet"/>
      <w:lvlText w:val="-"/>
      <w:lvlJc w:val="left"/>
      <w:pPr>
        <w:tabs>
          <w:tab w:val="num" w:pos="1068"/>
        </w:tabs>
        <w:ind w:left="1068" w:hanging="360"/>
      </w:pPr>
      <w:rPr>
        <w:rFonts w:ascii="Times New Roman" w:eastAsia="Times New Roman" w:hAnsi="Times New Roman" w:hint="default"/>
      </w:rPr>
    </w:lvl>
    <w:lvl w:ilvl="1" w:tplc="04190003">
      <w:start w:val="1"/>
      <w:numFmt w:val="bullet"/>
      <w:lvlText w:val="o"/>
      <w:lvlJc w:val="left"/>
      <w:pPr>
        <w:tabs>
          <w:tab w:val="num" w:pos="1788"/>
        </w:tabs>
        <w:ind w:left="1788" w:hanging="360"/>
      </w:pPr>
      <w:rPr>
        <w:rFonts w:ascii="Courier New" w:hAnsi="Courier New" w:cs="Courier New" w:hint="default"/>
      </w:rPr>
    </w:lvl>
    <w:lvl w:ilvl="2" w:tplc="04190005">
      <w:start w:val="1"/>
      <w:numFmt w:val="bullet"/>
      <w:lvlText w:val=""/>
      <w:lvlJc w:val="left"/>
      <w:pPr>
        <w:tabs>
          <w:tab w:val="num" w:pos="2508"/>
        </w:tabs>
        <w:ind w:left="2508" w:hanging="360"/>
      </w:pPr>
      <w:rPr>
        <w:rFonts w:ascii="Wingdings" w:hAnsi="Wingdings" w:cs="Wingdings" w:hint="default"/>
      </w:rPr>
    </w:lvl>
    <w:lvl w:ilvl="3" w:tplc="04190001">
      <w:start w:val="1"/>
      <w:numFmt w:val="bullet"/>
      <w:lvlText w:val=""/>
      <w:lvlJc w:val="left"/>
      <w:pPr>
        <w:tabs>
          <w:tab w:val="num" w:pos="3228"/>
        </w:tabs>
        <w:ind w:left="3228" w:hanging="360"/>
      </w:pPr>
      <w:rPr>
        <w:rFonts w:ascii="Symbol" w:hAnsi="Symbol" w:cs="Symbol" w:hint="default"/>
      </w:rPr>
    </w:lvl>
    <w:lvl w:ilvl="4" w:tplc="04190003">
      <w:start w:val="1"/>
      <w:numFmt w:val="bullet"/>
      <w:lvlText w:val="o"/>
      <w:lvlJc w:val="left"/>
      <w:pPr>
        <w:tabs>
          <w:tab w:val="num" w:pos="3948"/>
        </w:tabs>
        <w:ind w:left="3948" w:hanging="360"/>
      </w:pPr>
      <w:rPr>
        <w:rFonts w:ascii="Courier New" w:hAnsi="Courier New" w:cs="Courier New" w:hint="default"/>
      </w:rPr>
    </w:lvl>
    <w:lvl w:ilvl="5" w:tplc="04190005">
      <w:start w:val="1"/>
      <w:numFmt w:val="bullet"/>
      <w:lvlText w:val=""/>
      <w:lvlJc w:val="left"/>
      <w:pPr>
        <w:tabs>
          <w:tab w:val="num" w:pos="4668"/>
        </w:tabs>
        <w:ind w:left="4668" w:hanging="360"/>
      </w:pPr>
      <w:rPr>
        <w:rFonts w:ascii="Wingdings" w:hAnsi="Wingdings" w:cs="Wingdings" w:hint="default"/>
      </w:rPr>
    </w:lvl>
    <w:lvl w:ilvl="6" w:tplc="04190001">
      <w:start w:val="1"/>
      <w:numFmt w:val="bullet"/>
      <w:lvlText w:val=""/>
      <w:lvlJc w:val="left"/>
      <w:pPr>
        <w:tabs>
          <w:tab w:val="num" w:pos="5388"/>
        </w:tabs>
        <w:ind w:left="5388" w:hanging="360"/>
      </w:pPr>
      <w:rPr>
        <w:rFonts w:ascii="Symbol" w:hAnsi="Symbol" w:cs="Symbol" w:hint="default"/>
      </w:rPr>
    </w:lvl>
    <w:lvl w:ilvl="7" w:tplc="04190003">
      <w:start w:val="1"/>
      <w:numFmt w:val="bullet"/>
      <w:lvlText w:val="o"/>
      <w:lvlJc w:val="left"/>
      <w:pPr>
        <w:tabs>
          <w:tab w:val="num" w:pos="6108"/>
        </w:tabs>
        <w:ind w:left="6108" w:hanging="360"/>
      </w:pPr>
      <w:rPr>
        <w:rFonts w:ascii="Courier New" w:hAnsi="Courier New" w:cs="Courier New" w:hint="default"/>
      </w:rPr>
    </w:lvl>
    <w:lvl w:ilvl="8" w:tplc="04190005">
      <w:start w:val="1"/>
      <w:numFmt w:val="bullet"/>
      <w:lvlText w:val=""/>
      <w:lvlJc w:val="left"/>
      <w:pPr>
        <w:tabs>
          <w:tab w:val="num" w:pos="6828"/>
        </w:tabs>
        <w:ind w:left="6828" w:hanging="360"/>
      </w:pPr>
      <w:rPr>
        <w:rFonts w:ascii="Wingdings" w:hAnsi="Wingdings" w:cs="Wingdings" w:hint="default"/>
      </w:rPr>
    </w:lvl>
  </w:abstractNum>
  <w:abstractNum w:abstractNumId="113">
    <w:nsid w:val="5BCA2FF7"/>
    <w:multiLevelType w:val="multilevel"/>
    <w:tmpl w:val="C96A90F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33E0141"/>
    <w:multiLevelType w:val="multilevel"/>
    <w:tmpl w:val="B7E2F284"/>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52639F2"/>
    <w:multiLevelType w:val="multilevel"/>
    <w:tmpl w:val="54FCB64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9581AAD"/>
    <w:multiLevelType w:val="multilevel"/>
    <w:tmpl w:val="18BC26E8"/>
    <w:lvl w:ilvl="0">
      <w:start w:val="3"/>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96E6558"/>
    <w:multiLevelType w:val="multilevel"/>
    <w:tmpl w:val="8112275C"/>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6A2F4D0C"/>
    <w:multiLevelType w:val="multilevel"/>
    <w:tmpl w:val="1E04E814"/>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6B475382"/>
    <w:multiLevelType w:val="hybridMultilevel"/>
    <w:tmpl w:val="E5C8B4B8"/>
    <w:name w:val="WW8Num122"/>
    <w:lvl w:ilvl="0" w:tplc="90FA3FD8">
      <w:start w:val="1"/>
      <w:numFmt w:val="decimal"/>
      <w:lvlText w:val="%1."/>
      <w:lvlJc w:val="left"/>
      <w:pPr>
        <w:tabs>
          <w:tab w:val="num" w:pos="435"/>
        </w:tabs>
        <w:ind w:left="435" w:hanging="360"/>
      </w:pPr>
      <w:rPr>
        <w:rFonts w:hint="default"/>
      </w:rPr>
    </w:lvl>
    <w:lvl w:ilvl="1" w:tplc="98F67A52" w:tentative="1">
      <w:start w:val="1"/>
      <w:numFmt w:val="lowerLetter"/>
      <w:lvlText w:val="%2."/>
      <w:lvlJc w:val="left"/>
      <w:pPr>
        <w:tabs>
          <w:tab w:val="num" w:pos="1155"/>
        </w:tabs>
        <w:ind w:left="1155" w:hanging="360"/>
      </w:pPr>
    </w:lvl>
    <w:lvl w:ilvl="2" w:tplc="3DAA13E4" w:tentative="1">
      <w:start w:val="1"/>
      <w:numFmt w:val="lowerRoman"/>
      <w:lvlText w:val="%3."/>
      <w:lvlJc w:val="right"/>
      <w:pPr>
        <w:tabs>
          <w:tab w:val="num" w:pos="1875"/>
        </w:tabs>
        <w:ind w:left="1875" w:hanging="180"/>
      </w:pPr>
    </w:lvl>
    <w:lvl w:ilvl="3" w:tplc="7C0EA3A6" w:tentative="1">
      <w:start w:val="1"/>
      <w:numFmt w:val="decimal"/>
      <w:lvlText w:val="%4."/>
      <w:lvlJc w:val="left"/>
      <w:pPr>
        <w:tabs>
          <w:tab w:val="num" w:pos="2595"/>
        </w:tabs>
        <w:ind w:left="2595" w:hanging="360"/>
      </w:pPr>
    </w:lvl>
    <w:lvl w:ilvl="4" w:tplc="B830B102" w:tentative="1">
      <w:start w:val="1"/>
      <w:numFmt w:val="lowerLetter"/>
      <w:lvlText w:val="%5."/>
      <w:lvlJc w:val="left"/>
      <w:pPr>
        <w:tabs>
          <w:tab w:val="num" w:pos="3315"/>
        </w:tabs>
        <w:ind w:left="3315" w:hanging="360"/>
      </w:pPr>
    </w:lvl>
    <w:lvl w:ilvl="5" w:tplc="28886382" w:tentative="1">
      <w:start w:val="1"/>
      <w:numFmt w:val="lowerRoman"/>
      <w:lvlText w:val="%6."/>
      <w:lvlJc w:val="right"/>
      <w:pPr>
        <w:tabs>
          <w:tab w:val="num" w:pos="4035"/>
        </w:tabs>
        <w:ind w:left="4035" w:hanging="180"/>
      </w:pPr>
    </w:lvl>
    <w:lvl w:ilvl="6" w:tplc="EC02AA62" w:tentative="1">
      <w:start w:val="1"/>
      <w:numFmt w:val="decimal"/>
      <w:lvlText w:val="%7."/>
      <w:lvlJc w:val="left"/>
      <w:pPr>
        <w:tabs>
          <w:tab w:val="num" w:pos="4755"/>
        </w:tabs>
        <w:ind w:left="4755" w:hanging="360"/>
      </w:pPr>
    </w:lvl>
    <w:lvl w:ilvl="7" w:tplc="12CA2FD4" w:tentative="1">
      <w:start w:val="1"/>
      <w:numFmt w:val="lowerLetter"/>
      <w:lvlText w:val="%8."/>
      <w:lvlJc w:val="left"/>
      <w:pPr>
        <w:tabs>
          <w:tab w:val="num" w:pos="5475"/>
        </w:tabs>
        <w:ind w:left="5475" w:hanging="360"/>
      </w:pPr>
    </w:lvl>
    <w:lvl w:ilvl="8" w:tplc="30103860" w:tentative="1">
      <w:start w:val="1"/>
      <w:numFmt w:val="lowerRoman"/>
      <w:lvlText w:val="%9."/>
      <w:lvlJc w:val="right"/>
      <w:pPr>
        <w:tabs>
          <w:tab w:val="num" w:pos="6195"/>
        </w:tabs>
        <w:ind w:left="6195" w:hanging="180"/>
      </w:pPr>
    </w:lvl>
  </w:abstractNum>
  <w:abstractNum w:abstractNumId="120">
    <w:nsid w:val="6BF15335"/>
    <w:multiLevelType w:val="hybridMultilevel"/>
    <w:tmpl w:val="DDA24AAE"/>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1">
    <w:nsid w:val="6CC626AB"/>
    <w:multiLevelType w:val="multilevel"/>
    <w:tmpl w:val="4DFC0B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nsid w:val="762A7ECE"/>
    <w:multiLevelType w:val="multilevel"/>
    <w:tmpl w:val="142881E2"/>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784D0489"/>
    <w:multiLevelType w:val="multilevel"/>
    <w:tmpl w:val="6B7CDDF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7BE711B9"/>
    <w:multiLevelType w:val="multilevel"/>
    <w:tmpl w:val="546071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nsid w:val="7E9D1E33"/>
    <w:multiLevelType w:val="multilevel"/>
    <w:tmpl w:val="87A09498"/>
    <w:lvl w:ilvl="0">
      <w:start w:val="3"/>
      <w:numFmt w:val="decimal"/>
      <w:lvlText w:val="5.%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nsid w:val="7F104D7E"/>
    <w:multiLevelType w:val="multilevel"/>
    <w:tmpl w:val="4B02247A"/>
    <w:lvl w:ilvl="0">
      <w:start w:val="4"/>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02"/>
  </w:num>
  <w:num w:numId="7">
    <w:abstractNumId w:val="122"/>
  </w:num>
  <w:num w:numId="8">
    <w:abstractNumId w:val="92"/>
  </w:num>
  <w:num w:numId="9">
    <w:abstractNumId w:val="118"/>
  </w:num>
  <w:num w:numId="10">
    <w:abstractNumId w:val="114"/>
  </w:num>
  <w:num w:numId="11">
    <w:abstractNumId w:val="97"/>
  </w:num>
  <w:num w:numId="12">
    <w:abstractNumId w:val="99"/>
  </w:num>
  <w:num w:numId="13">
    <w:abstractNumId w:val="116"/>
  </w:num>
  <w:num w:numId="14">
    <w:abstractNumId w:val="126"/>
  </w:num>
  <w:num w:numId="15">
    <w:abstractNumId w:val="107"/>
  </w:num>
  <w:num w:numId="16">
    <w:abstractNumId w:val="73"/>
  </w:num>
  <w:num w:numId="17">
    <w:abstractNumId w:val="86"/>
  </w:num>
  <w:num w:numId="18">
    <w:abstractNumId w:val="117"/>
  </w:num>
  <w:num w:numId="19">
    <w:abstractNumId w:val="96"/>
  </w:num>
  <w:num w:numId="20">
    <w:abstractNumId w:val="123"/>
  </w:num>
  <w:num w:numId="21">
    <w:abstractNumId w:val="95"/>
  </w:num>
  <w:num w:numId="22">
    <w:abstractNumId w:val="104"/>
  </w:num>
  <w:num w:numId="23">
    <w:abstractNumId w:val="113"/>
  </w:num>
  <w:num w:numId="24">
    <w:abstractNumId w:val="106"/>
  </w:num>
  <w:num w:numId="25">
    <w:abstractNumId w:val="81"/>
  </w:num>
  <w:num w:numId="26">
    <w:abstractNumId w:val="115"/>
  </w:num>
  <w:num w:numId="27">
    <w:abstractNumId w:val="110"/>
  </w:num>
  <w:num w:numId="28">
    <w:abstractNumId w:val="125"/>
  </w:num>
  <w:num w:numId="29">
    <w:abstractNumId w:val="87"/>
  </w:num>
  <w:num w:numId="30">
    <w:abstractNumId w:val="121"/>
  </w:num>
  <w:num w:numId="31">
    <w:abstractNumId w:val="94"/>
  </w:num>
  <w:num w:numId="32">
    <w:abstractNumId w:val="111"/>
  </w:num>
  <w:num w:numId="33">
    <w:abstractNumId w:val="88"/>
  </w:num>
  <w:num w:numId="34">
    <w:abstractNumId w:val="109"/>
  </w:num>
  <w:num w:numId="35">
    <w:abstractNumId w:val="89"/>
  </w:num>
  <w:num w:numId="36">
    <w:abstractNumId w:val="105"/>
  </w:num>
  <w:num w:numId="37">
    <w:abstractNumId w:val="108"/>
  </w:num>
  <w:num w:numId="38">
    <w:abstractNumId w:val="103"/>
  </w:num>
  <w:num w:numId="39">
    <w:abstractNumId w:val="124"/>
  </w:num>
  <w:num w:numId="40">
    <w:abstractNumId w:val="112"/>
  </w:num>
  <w:num w:numId="41">
    <w:abstractNumId w:val="120"/>
  </w:num>
  <w:num w:numId="42">
    <w:abstractNumId w:val="98"/>
  </w:num>
  <w:num w:numId="43">
    <w:abstractNumId w:val="6"/>
  </w:num>
  <w:num w:numId="44">
    <w:abstractNumId w:val="5"/>
  </w:num>
  <w:num w:numId="45">
    <w:abstractNumId w:val="100"/>
  </w:num>
  <w:num w:numId="46">
    <w:abstractNumId w:val="71"/>
  </w:num>
  <w:num w:numId="47">
    <w:abstractNumId w:val="67"/>
  </w:num>
  <w:num w:numId="48">
    <w:abstractNumId w:val="90"/>
  </w:num>
  <w:num w:numId="49">
    <w:abstractNumId w:val="93"/>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43D"/>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A5C"/>
    <w:rsid w:val="00011B15"/>
    <w:rsid w:val="00011D02"/>
    <w:rsid w:val="00011DBC"/>
    <w:rsid w:val="00011E6B"/>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1DB"/>
    <w:rsid w:val="00027332"/>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8"/>
    <w:rsid w:val="0003099D"/>
    <w:rsid w:val="00030AD8"/>
    <w:rsid w:val="00030AF8"/>
    <w:rsid w:val="00030B42"/>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85A"/>
    <w:rsid w:val="00036931"/>
    <w:rsid w:val="00036947"/>
    <w:rsid w:val="000369B8"/>
    <w:rsid w:val="00036A4A"/>
    <w:rsid w:val="00036D62"/>
    <w:rsid w:val="00036F31"/>
    <w:rsid w:val="000370A8"/>
    <w:rsid w:val="00037115"/>
    <w:rsid w:val="0003729A"/>
    <w:rsid w:val="000373DF"/>
    <w:rsid w:val="000375F8"/>
    <w:rsid w:val="00037646"/>
    <w:rsid w:val="000377C9"/>
    <w:rsid w:val="000377DC"/>
    <w:rsid w:val="0003794A"/>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E19"/>
    <w:rsid w:val="00040E42"/>
    <w:rsid w:val="00040E9A"/>
    <w:rsid w:val="00040EA1"/>
    <w:rsid w:val="00040EE4"/>
    <w:rsid w:val="00040EE9"/>
    <w:rsid w:val="000410DC"/>
    <w:rsid w:val="00041154"/>
    <w:rsid w:val="000412BB"/>
    <w:rsid w:val="000413FE"/>
    <w:rsid w:val="0004144D"/>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592"/>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A2"/>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619"/>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67"/>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68C"/>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C"/>
    <w:rsid w:val="000C052E"/>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1D"/>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7FC"/>
    <w:rsid w:val="000D2925"/>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D7"/>
    <w:rsid w:val="000E7AF5"/>
    <w:rsid w:val="000E7B65"/>
    <w:rsid w:val="000E7C5B"/>
    <w:rsid w:val="000E7C7A"/>
    <w:rsid w:val="000E7C83"/>
    <w:rsid w:val="000E7C8C"/>
    <w:rsid w:val="000E7CAB"/>
    <w:rsid w:val="000E7CF3"/>
    <w:rsid w:val="000E7D9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30A3"/>
    <w:rsid w:val="000F31B0"/>
    <w:rsid w:val="000F31F9"/>
    <w:rsid w:val="000F3219"/>
    <w:rsid w:val="000F32A9"/>
    <w:rsid w:val="000F32DA"/>
    <w:rsid w:val="000F32E5"/>
    <w:rsid w:val="000F33FD"/>
    <w:rsid w:val="000F3447"/>
    <w:rsid w:val="000F354E"/>
    <w:rsid w:val="000F3691"/>
    <w:rsid w:val="000F3763"/>
    <w:rsid w:val="000F37AA"/>
    <w:rsid w:val="000F383B"/>
    <w:rsid w:val="000F386E"/>
    <w:rsid w:val="000F38F3"/>
    <w:rsid w:val="000F3CE3"/>
    <w:rsid w:val="000F3F12"/>
    <w:rsid w:val="000F4027"/>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31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5FE5"/>
    <w:rsid w:val="001461AB"/>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3B8B"/>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1AE"/>
    <w:rsid w:val="00157273"/>
    <w:rsid w:val="001572AE"/>
    <w:rsid w:val="001572BB"/>
    <w:rsid w:val="00157652"/>
    <w:rsid w:val="001576C9"/>
    <w:rsid w:val="00157783"/>
    <w:rsid w:val="00157796"/>
    <w:rsid w:val="001577F0"/>
    <w:rsid w:val="00157A0F"/>
    <w:rsid w:val="00157ADB"/>
    <w:rsid w:val="00157BD6"/>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3E"/>
    <w:rsid w:val="00165161"/>
    <w:rsid w:val="00165215"/>
    <w:rsid w:val="00165236"/>
    <w:rsid w:val="00165349"/>
    <w:rsid w:val="00165500"/>
    <w:rsid w:val="001655F6"/>
    <w:rsid w:val="001656A0"/>
    <w:rsid w:val="00165786"/>
    <w:rsid w:val="00165809"/>
    <w:rsid w:val="00165892"/>
    <w:rsid w:val="0016590C"/>
    <w:rsid w:val="001659A3"/>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9BE"/>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1EA"/>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5A"/>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4C9"/>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28"/>
    <w:rsid w:val="00201D4C"/>
    <w:rsid w:val="00201EF6"/>
    <w:rsid w:val="00201F08"/>
    <w:rsid w:val="00201F30"/>
    <w:rsid w:val="002020D2"/>
    <w:rsid w:val="002021D8"/>
    <w:rsid w:val="002021F8"/>
    <w:rsid w:val="002021FD"/>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7A2"/>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5FE"/>
    <w:rsid w:val="00224631"/>
    <w:rsid w:val="002247C3"/>
    <w:rsid w:val="00224841"/>
    <w:rsid w:val="00224842"/>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B1A"/>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7F"/>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7"/>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08D"/>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EE6"/>
    <w:rsid w:val="00273FE2"/>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B9"/>
    <w:rsid w:val="002835FA"/>
    <w:rsid w:val="00283649"/>
    <w:rsid w:val="00283677"/>
    <w:rsid w:val="00283763"/>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02D"/>
    <w:rsid w:val="0029312C"/>
    <w:rsid w:val="00293246"/>
    <w:rsid w:val="00293345"/>
    <w:rsid w:val="0029352D"/>
    <w:rsid w:val="0029353F"/>
    <w:rsid w:val="00293579"/>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F03"/>
    <w:rsid w:val="002A7F1C"/>
    <w:rsid w:val="002A7F80"/>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D3C"/>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49"/>
    <w:rsid w:val="002C33F7"/>
    <w:rsid w:val="002C3459"/>
    <w:rsid w:val="002C34B7"/>
    <w:rsid w:val="002C3518"/>
    <w:rsid w:val="002C3532"/>
    <w:rsid w:val="002C3570"/>
    <w:rsid w:val="002C359A"/>
    <w:rsid w:val="002C35EF"/>
    <w:rsid w:val="002C366D"/>
    <w:rsid w:val="002C36B7"/>
    <w:rsid w:val="002C36BF"/>
    <w:rsid w:val="002C3935"/>
    <w:rsid w:val="002C39A6"/>
    <w:rsid w:val="002C3A25"/>
    <w:rsid w:val="002C3B2A"/>
    <w:rsid w:val="002C3BF9"/>
    <w:rsid w:val="002C3C3F"/>
    <w:rsid w:val="002C3C77"/>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29A"/>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795"/>
    <w:rsid w:val="003358CE"/>
    <w:rsid w:val="00335943"/>
    <w:rsid w:val="00335AD3"/>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19"/>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81"/>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7D"/>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E78"/>
    <w:rsid w:val="00396EB5"/>
    <w:rsid w:val="00396F7C"/>
    <w:rsid w:val="00396FF3"/>
    <w:rsid w:val="00397014"/>
    <w:rsid w:val="00397015"/>
    <w:rsid w:val="00397038"/>
    <w:rsid w:val="0039704E"/>
    <w:rsid w:val="00397079"/>
    <w:rsid w:val="003971FF"/>
    <w:rsid w:val="00397217"/>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509"/>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83F"/>
    <w:rsid w:val="003B1880"/>
    <w:rsid w:val="003B19D8"/>
    <w:rsid w:val="003B1A07"/>
    <w:rsid w:val="003B1A6E"/>
    <w:rsid w:val="003B1A75"/>
    <w:rsid w:val="003B1A86"/>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9DC"/>
    <w:rsid w:val="003B3AB6"/>
    <w:rsid w:val="003B3AEC"/>
    <w:rsid w:val="003B3BCE"/>
    <w:rsid w:val="003B3C0B"/>
    <w:rsid w:val="003B3C9D"/>
    <w:rsid w:val="003B3CDF"/>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47"/>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3DB"/>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046"/>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653"/>
    <w:rsid w:val="003D792E"/>
    <w:rsid w:val="003D79FF"/>
    <w:rsid w:val="003D7ABF"/>
    <w:rsid w:val="003D7AD0"/>
    <w:rsid w:val="003D7C17"/>
    <w:rsid w:val="003D7CB9"/>
    <w:rsid w:val="003D7D8F"/>
    <w:rsid w:val="003D7DBC"/>
    <w:rsid w:val="003D7E58"/>
    <w:rsid w:val="003D7EED"/>
    <w:rsid w:val="003E00F8"/>
    <w:rsid w:val="003E030B"/>
    <w:rsid w:val="003E0316"/>
    <w:rsid w:val="003E05DE"/>
    <w:rsid w:val="003E06F2"/>
    <w:rsid w:val="003E0776"/>
    <w:rsid w:val="003E077A"/>
    <w:rsid w:val="003E0802"/>
    <w:rsid w:val="003E0924"/>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7C4"/>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864"/>
    <w:rsid w:val="003E68FC"/>
    <w:rsid w:val="003E69BC"/>
    <w:rsid w:val="003E6B76"/>
    <w:rsid w:val="003E6BA7"/>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C1E"/>
    <w:rsid w:val="00410C6F"/>
    <w:rsid w:val="00410DF9"/>
    <w:rsid w:val="00410E14"/>
    <w:rsid w:val="00410EBD"/>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04"/>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5D1"/>
    <w:rsid w:val="00415644"/>
    <w:rsid w:val="004156A3"/>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D29"/>
    <w:rsid w:val="00452F15"/>
    <w:rsid w:val="0045305D"/>
    <w:rsid w:val="00453144"/>
    <w:rsid w:val="004531DB"/>
    <w:rsid w:val="00453261"/>
    <w:rsid w:val="0045349B"/>
    <w:rsid w:val="004535EB"/>
    <w:rsid w:val="0045366D"/>
    <w:rsid w:val="00453692"/>
    <w:rsid w:val="004537DD"/>
    <w:rsid w:val="004538FD"/>
    <w:rsid w:val="00453952"/>
    <w:rsid w:val="00453ADF"/>
    <w:rsid w:val="00453C32"/>
    <w:rsid w:val="00453D30"/>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9F4"/>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F4"/>
    <w:rsid w:val="00465F49"/>
    <w:rsid w:val="00465FDE"/>
    <w:rsid w:val="00466119"/>
    <w:rsid w:val="004661B1"/>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7C"/>
    <w:rsid w:val="004853AE"/>
    <w:rsid w:val="004853E6"/>
    <w:rsid w:val="0048543C"/>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596"/>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293"/>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DD6"/>
    <w:rsid w:val="00493E08"/>
    <w:rsid w:val="00493ED4"/>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AB4"/>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4DC"/>
    <w:rsid w:val="004A1532"/>
    <w:rsid w:val="004A1630"/>
    <w:rsid w:val="004A1636"/>
    <w:rsid w:val="004A18A1"/>
    <w:rsid w:val="004A18C1"/>
    <w:rsid w:val="004A192E"/>
    <w:rsid w:val="004A1936"/>
    <w:rsid w:val="004A19A6"/>
    <w:rsid w:val="004A1C14"/>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C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F1"/>
    <w:rsid w:val="004B6A87"/>
    <w:rsid w:val="004B6C22"/>
    <w:rsid w:val="004B6CB7"/>
    <w:rsid w:val="004B6D2B"/>
    <w:rsid w:val="004B6D63"/>
    <w:rsid w:val="004B6DA2"/>
    <w:rsid w:val="004B6E9D"/>
    <w:rsid w:val="004B6EE8"/>
    <w:rsid w:val="004B6F32"/>
    <w:rsid w:val="004B6FF8"/>
    <w:rsid w:val="004B7000"/>
    <w:rsid w:val="004B703E"/>
    <w:rsid w:val="004B7238"/>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A17"/>
    <w:rsid w:val="004D1AE0"/>
    <w:rsid w:val="004D1B54"/>
    <w:rsid w:val="004D1B8E"/>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84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99"/>
    <w:rsid w:val="004D64F7"/>
    <w:rsid w:val="004D65CD"/>
    <w:rsid w:val="004D6603"/>
    <w:rsid w:val="004D6645"/>
    <w:rsid w:val="004D66F6"/>
    <w:rsid w:val="004D6757"/>
    <w:rsid w:val="004D681A"/>
    <w:rsid w:val="004D68EB"/>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274"/>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FED"/>
    <w:rsid w:val="00500087"/>
    <w:rsid w:val="00500120"/>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B9B"/>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7C0"/>
    <w:rsid w:val="005257D7"/>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1C3"/>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0C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4C"/>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A98"/>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97"/>
    <w:rsid w:val="005D45AA"/>
    <w:rsid w:val="005D4629"/>
    <w:rsid w:val="005D471B"/>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C05"/>
    <w:rsid w:val="005E0C2A"/>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5D"/>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5C"/>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56"/>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14C"/>
    <w:rsid w:val="0061315B"/>
    <w:rsid w:val="00613455"/>
    <w:rsid w:val="0061357A"/>
    <w:rsid w:val="006136CE"/>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AB"/>
    <w:rsid w:val="006201B7"/>
    <w:rsid w:val="00620227"/>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BA0"/>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F8"/>
    <w:rsid w:val="00643D7B"/>
    <w:rsid w:val="00643DB5"/>
    <w:rsid w:val="00643FDB"/>
    <w:rsid w:val="006440E4"/>
    <w:rsid w:val="0064413A"/>
    <w:rsid w:val="0064431D"/>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50D"/>
    <w:rsid w:val="0068260D"/>
    <w:rsid w:val="0068262F"/>
    <w:rsid w:val="00682638"/>
    <w:rsid w:val="0068263C"/>
    <w:rsid w:val="006826C7"/>
    <w:rsid w:val="00682773"/>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96A"/>
    <w:rsid w:val="00685CBD"/>
    <w:rsid w:val="00685DB6"/>
    <w:rsid w:val="00685EF8"/>
    <w:rsid w:val="00686110"/>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6C0"/>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1"/>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EB"/>
    <w:rsid w:val="006C0068"/>
    <w:rsid w:val="006C009D"/>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A35"/>
    <w:rsid w:val="006C1AE5"/>
    <w:rsid w:val="006C1AFD"/>
    <w:rsid w:val="006C1B4E"/>
    <w:rsid w:val="006C1B65"/>
    <w:rsid w:val="006C1CA0"/>
    <w:rsid w:val="006C1DAE"/>
    <w:rsid w:val="006C1E01"/>
    <w:rsid w:val="006C1E7F"/>
    <w:rsid w:val="006C1F27"/>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7531"/>
    <w:rsid w:val="006C757B"/>
    <w:rsid w:val="006C7583"/>
    <w:rsid w:val="006C75CA"/>
    <w:rsid w:val="006C75FC"/>
    <w:rsid w:val="006C76A0"/>
    <w:rsid w:val="006C7805"/>
    <w:rsid w:val="006C7815"/>
    <w:rsid w:val="006C7855"/>
    <w:rsid w:val="006C788A"/>
    <w:rsid w:val="006C7918"/>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B0"/>
    <w:rsid w:val="006D25D8"/>
    <w:rsid w:val="006D2680"/>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8F"/>
    <w:rsid w:val="006F29D5"/>
    <w:rsid w:val="006F2ADE"/>
    <w:rsid w:val="006F2B29"/>
    <w:rsid w:val="006F2B8C"/>
    <w:rsid w:val="006F2C3E"/>
    <w:rsid w:val="006F2EA2"/>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19D"/>
    <w:rsid w:val="006F523A"/>
    <w:rsid w:val="006F5385"/>
    <w:rsid w:val="006F551A"/>
    <w:rsid w:val="006F5532"/>
    <w:rsid w:val="006F557A"/>
    <w:rsid w:val="006F55B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D3"/>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E5"/>
    <w:rsid w:val="0071740B"/>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77"/>
    <w:rsid w:val="00724AF6"/>
    <w:rsid w:val="00724C06"/>
    <w:rsid w:val="00724C9A"/>
    <w:rsid w:val="00724CC2"/>
    <w:rsid w:val="00724D63"/>
    <w:rsid w:val="00724E1F"/>
    <w:rsid w:val="00724ED5"/>
    <w:rsid w:val="00724F14"/>
    <w:rsid w:val="00724F5C"/>
    <w:rsid w:val="00724F60"/>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39E"/>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BBC"/>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60"/>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2A"/>
    <w:rsid w:val="00791686"/>
    <w:rsid w:val="007918FD"/>
    <w:rsid w:val="007919B9"/>
    <w:rsid w:val="00791A93"/>
    <w:rsid w:val="00791AC2"/>
    <w:rsid w:val="00791C06"/>
    <w:rsid w:val="00791D17"/>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0"/>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40EA"/>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7AE"/>
    <w:rsid w:val="007A596B"/>
    <w:rsid w:val="007A599A"/>
    <w:rsid w:val="007A59AD"/>
    <w:rsid w:val="007A5AB3"/>
    <w:rsid w:val="007A5B7B"/>
    <w:rsid w:val="007A5C81"/>
    <w:rsid w:val="007A5CDF"/>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1F4"/>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98A"/>
    <w:rsid w:val="007D1B15"/>
    <w:rsid w:val="007D1B4F"/>
    <w:rsid w:val="007D1B7E"/>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4F3"/>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37E"/>
    <w:rsid w:val="00803441"/>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1FD"/>
    <w:rsid w:val="00816282"/>
    <w:rsid w:val="008163B0"/>
    <w:rsid w:val="0081644E"/>
    <w:rsid w:val="0081652F"/>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C2C"/>
    <w:rsid w:val="00817D93"/>
    <w:rsid w:val="00820040"/>
    <w:rsid w:val="0082021B"/>
    <w:rsid w:val="00820282"/>
    <w:rsid w:val="0082033A"/>
    <w:rsid w:val="00820435"/>
    <w:rsid w:val="00820451"/>
    <w:rsid w:val="0082056D"/>
    <w:rsid w:val="00820707"/>
    <w:rsid w:val="00820738"/>
    <w:rsid w:val="008207D0"/>
    <w:rsid w:val="00820884"/>
    <w:rsid w:val="00820A2E"/>
    <w:rsid w:val="00820A3A"/>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781"/>
    <w:rsid w:val="00822821"/>
    <w:rsid w:val="008228BE"/>
    <w:rsid w:val="008228C2"/>
    <w:rsid w:val="00822920"/>
    <w:rsid w:val="008229D4"/>
    <w:rsid w:val="00822BF8"/>
    <w:rsid w:val="00822CA4"/>
    <w:rsid w:val="00822DA0"/>
    <w:rsid w:val="00822EAF"/>
    <w:rsid w:val="008230DA"/>
    <w:rsid w:val="0082321A"/>
    <w:rsid w:val="008232BE"/>
    <w:rsid w:val="008233F7"/>
    <w:rsid w:val="00823656"/>
    <w:rsid w:val="0082375A"/>
    <w:rsid w:val="008238B5"/>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24"/>
    <w:rsid w:val="0083406A"/>
    <w:rsid w:val="008340D7"/>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E68"/>
    <w:rsid w:val="00851F1C"/>
    <w:rsid w:val="00851FD8"/>
    <w:rsid w:val="008520A1"/>
    <w:rsid w:val="008521F7"/>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1"/>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F8"/>
    <w:rsid w:val="008C77AF"/>
    <w:rsid w:val="008C7890"/>
    <w:rsid w:val="008C79A5"/>
    <w:rsid w:val="008C7A47"/>
    <w:rsid w:val="008C7BFD"/>
    <w:rsid w:val="008C7C23"/>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3"/>
    <w:rsid w:val="008E139C"/>
    <w:rsid w:val="008E13E3"/>
    <w:rsid w:val="008E1484"/>
    <w:rsid w:val="008E149B"/>
    <w:rsid w:val="008E1648"/>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CD3"/>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7D6"/>
    <w:rsid w:val="0092783B"/>
    <w:rsid w:val="009278D2"/>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DD"/>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4E9"/>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4F9"/>
    <w:rsid w:val="0098254D"/>
    <w:rsid w:val="0098265A"/>
    <w:rsid w:val="00982949"/>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A04"/>
    <w:rsid w:val="00984D12"/>
    <w:rsid w:val="00984D27"/>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6A"/>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1F"/>
    <w:rsid w:val="009B1431"/>
    <w:rsid w:val="009B14CE"/>
    <w:rsid w:val="009B1627"/>
    <w:rsid w:val="009B16DF"/>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53C"/>
    <w:rsid w:val="009B75C9"/>
    <w:rsid w:val="009B7843"/>
    <w:rsid w:val="009B7980"/>
    <w:rsid w:val="009B7996"/>
    <w:rsid w:val="009B79CA"/>
    <w:rsid w:val="009B7A7E"/>
    <w:rsid w:val="009B7A8D"/>
    <w:rsid w:val="009B7B84"/>
    <w:rsid w:val="009B7C42"/>
    <w:rsid w:val="009B7C81"/>
    <w:rsid w:val="009B7E83"/>
    <w:rsid w:val="009B7E99"/>
    <w:rsid w:val="009B7F65"/>
    <w:rsid w:val="009B7F72"/>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96"/>
    <w:rsid w:val="009E1E8D"/>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44"/>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61F"/>
    <w:rsid w:val="00A066CD"/>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9E"/>
    <w:rsid w:val="00A10CD0"/>
    <w:rsid w:val="00A10D95"/>
    <w:rsid w:val="00A10EEA"/>
    <w:rsid w:val="00A10FC0"/>
    <w:rsid w:val="00A110FD"/>
    <w:rsid w:val="00A11351"/>
    <w:rsid w:val="00A11438"/>
    <w:rsid w:val="00A114BA"/>
    <w:rsid w:val="00A115B5"/>
    <w:rsid w:val="00A1186A"/>
    <w:rsid w:val="00A1199A"/>
    <w:rsid w:val="00A11ACB"/>
    <w:rsid w:val="00A11B32"/>
    <w:rsid w:val="00A11C1E"/>
    <w:rsid w:val="00A11E44"/>
    <w:rsid w:val="00A11E48"/>
    <w:rsid w:val="00A11E55"/>
    <w:rsid w:val="00A11F35"/>
    <w:rsid w:val="00A11F68"/>
    <w:rsid w:val="00A11FDB"/>
    <w:rsid w:val="00A12204"/>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390"/>
    <w:rsid w:val="00A424A2"/>
    <w:rsid w:val="00A4275F"/>
    <w:rsid w:val="00A427EB"/>
    <w:rsid w:val="00A42928"/>
    <w:rsid w:val="00A429F9"/>
    <w:rsid w:val="00A42A7D"/>
    <w:rsid w:val="00A42AF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91"/>
    <w:rsid w:val="00A649EE"/>
    <w:rsid w:val="00A64A5F"/>
    <w:rsid w:val="00A64A71"/>
    <w:rsid w:val="00A64BC1"/>
    <w:rsid w:val="00A64BDB"/>
    <w:rsid w:val="00A64BF9"/>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A50"/>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959"/>
    <w:rsid w:val="00A81A28"/>
    <w:rsid w:val="00A81A4D"/>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5DA"/>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579"/>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A47"/>
    <w:rsid w:val="00AA7A4C"/>
    <w:rsid w:val="00AA7A4D"/>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F76"/>
    <w:rsid w:val="00AB2FA7"/>
    <w:rsid w:val="00AB2FE2"/>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56E"/>
    <w:rsid w:val="00B07739"/>
    <w:rsid w:val="00B0778C"/>
    <w:rsid w:val="00B0787F"/>
    <w:rsid w:val="00B07A6A"/>
    <w:rsid w:val="00B07B63"/>
    <w:rsid w:val="00B07B7F"/>
    <w:rsid w:val="00B07D1E"/>
    <w:rsid w:val="00B07D7B"/>
    <w:rsid w:val="00B07D8C"/>
    <w:rsid w:val="00B07DD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47B"/>
    <w:rsid w:val="00B11669"/>
    <w:rsid w:val="00B11775"/>
    <w:rsid w:val="00B119BF"/>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0AE"/>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55"/>
    <w:rsid w:val="00B22E69"/>
    <w:rsid w:val="00B23015"/>
    <w:rsid w:val="00B2309A"/>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48"/>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C1"/>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34"/>
    <w:rsid w:val="00B77888"/>
    <w:rsid w:val="00B77A19"/>
    <w:rsid w:val="00B77A38"/>
    <w:rsid w:val="00B77B4F"/>
    <w:rsid w:val="00B77BDA"/>
    <w:rsid w:val="00B77C99"/>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0A1"/>
    <w:rsid w:val="00B83249"/>
    <w:rsid w:val="00B833A2"/>
    <w:rsid w:val="00B833A8"/>
    <w:rsid w:val="00B833EA"/>
    <w:rsid w:val="00B83408"/>
    <w:rsid w:val="00B83420"/>
    <w:rsid w:val="00B83520"/>
    <w:rsid w:val="00B8356E"/>
    <w:rsid w:val="00B8362E"/>
    <w:rsid w:val="00B83656"/>
    <w:rsid w:val="00B837DD"/>
    <w:rsid w:val="00B83876"/>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A3"/>
    <w:rsid w:val="00B85AA6"/>
    <w:rsid w:val="00B85C4B"/>
    <w:rsid w:val="00B85CE3"/>
    <w:rsid w:val="00B85F43"/>
    <w:rsid w:val="00B85FE0"/>
    <w:rsid w:val="00B85FE2"/>
    <w:rsid w:val="00B8613D"/>
    <w:rsid w:val="00B86491"/>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34"/>
    <w:rsid w:val="00BA18EE"/>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1A"/>
    <w:rsid w:val="00BA4052"/>
    <w:rsid w:val="00BA40D8"/>
    <w:rsid w:val="00BA4276"/>
    <w:rsid w:val="00BA42A5"/>
    <w:rsid w:val="00BA431A"/>
    <w:rsid w:val="00BA4740"/>
    <w:rsid w:val="00BA47B7"/>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EC9"/>
    <w:rsid w:val="00BB6F06"/>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4EF"/>
    <w:rsid w:val="00BC4561"/>
    <w:rsid w:val="00BC46FF"/>
    <w:rsid w:val="00BC4838"/>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8F"/>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A6"/>
    <w:rsid w:val="00BD1EF6"/>
    <w:rsid w:val="00BD1F3B"/>
    <w:rsid w:val="00BD1F52"/>
    <w:rsid w:val="00BD1F97"/>
    <w:rsid w:val="00BD1FC6"/>
    <w:rsid w:val="00BD2072"/>
    <w:rsid w:val="00BD20C3"/>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46E"/>
    <w:rsid w:val="00BE14D6"/>
    <w:rsid w:val="00BE161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FDE"/>
    <w:rsid w:val="00BF6056"/>
    <w:rsid w:val="00BF652E"/>
    <w:rsid w:val="00BF676B"/>
    <w:rsid w:val="00BF678B"/>
    <w:rsid w:val="00BF680B"/>
    <w:rsid w:val="00BF68C9"/>
    <w:rsid w:val="00BF6A92"/>
    <w:rsid w:val="00BF6E0C"/>
    <w:rsid w:val="00BF6E59"/>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2DE"/>
    <w:rsid w:val="00C0141B"/>
    <w:rsid w:val="00C014C6"/>
    <w:rsid w:val="00C01506"/>
    <w:rsid w:val="00C015D0"/>
    <w:rsid w:val="00C0172F"/>
    <w:rsid w:val="00C01753"/>
    <w:rsid w:val="00C0177E"/>
    <w:rsid w:val="00C017FC"/>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958"/>
    <w:rsid w:val="00C13A2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06"/>
    <w:rsid w:val="00C2412E"/>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6AF"/>
    <w:rsid w:val="00C3076C"/>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26"/>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C0"/>
    <w:rsid w:val="00C64788"/>
    <w:rsid w:val="00C64806"/>
    <w:rsid w:val="00C64995"/>
    <w:rsid w:val="00C649EB"/>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7D"/>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904"/>
    <w:rsid w:val="00C939E6"/>
    <w:rsid w:val="00C93B7D"/>
    <w:rsid w:val="00C93BF8"/>
    <w:rsid w:val="00C93C83"/>
    <w:rsid w:val="00C93D83"/>
    <w:rsid w:val="00C93F00"/>
    <w:rsid w:val="00C93F41"/>
    <w:rsid w:val="00C93F96"/>
    <w:rsid w:val="00C940C3"/>
    <w:rsid w:val="00C941F7"/>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B81"/>
    <w:rsid w:val="00CA0CFF"/>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25"/>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3FE"/>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57A"/>
    <w:rsid w:val="00CC7A2F"/>
    <w:rsid w:val="00CC7AC4"/>
    <w:rsid w:val="00CC7C42"/>
    <w:rsid w:val="00CC7C89"/>
    <w:rsid w:val="00CC7CA5"/>
    <w:rsid w:val="00CC7CC5"/>
    <w:rsid w:val="00CC7CE0"/>
    <w:rsid w:val="00CC7D11"/>
    <w:rsid w:val="00CC7FCE"/>
    <w:rsid w:val="00CD0004"/>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15"/>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BA"/>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97"/>
    <w:rsid w:val="00D22149"/>
    <w:rsid w:val="00D222D9"/>
    <w:rsid w:val="00D222EC"/>
    <w:rsid w:val="00D2238E"/>
    <w:rsid w:val="00D22493"/>
    <w:rsid w:val="00D224FC"/>
    <w:rsid w:val="00D226AB"/>
    <w:rsid w:val="00D2286B"/>
    <w:rsid w:val="00D2287C"/>
    <w:rsid w:val="00D228B8"/>
    <w:rsid w:val="00D228C7"/>
    <w:rsid w:val="00D228D5"/>
    <w:rsid w:val="00D22A07"/>
    <w:rsid w:val="00D22ABB"/>
    <w:rsid w:val="00D22CB8"/>
    <w:rsid w:val="00D22CD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37C"/>
    <w:rsid w:val="00D363CE"/>
    <w:rsid w:val="00D36410"/>
    <w:rsid w:val="00D36459"/>
    <w:rsid w:val="00D364D5"/>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515"/>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349"/>
    <w:rsid w:val="00D973E1"/>
    <w:rsid w:val="00D97487"/>
    <w:rsid w:val="00D974AA"/>
    <w:rsid w:val="00D975AB"/>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B00D8"/>
    <w:rsid w:val="00DB030A"/>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C5"/>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2C1"/>
    <w:rsid w:val="00DC5424"/>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00"/>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DD2"/>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1B"/>
    <w:rsid w:val="00E010BF"/>
    <w:rsid w:val="00E01138"/>
    <w:rsid w:val="00E01187"/>
    <w:rsid w:val="00E011BA"/>
    <w:rsid w:val="00E012A0"/>
    <w:rsid w:val="00E012EB"/>
    <w:rsid w:val="00E0130F"/>
    <w:rsid w:val="00E01396"/>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4"/>
    <w:rsid w:val="00E21CC5"/>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890"/>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74"/>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2E0"/>
    <w:rsid w:val="00E2737A"/>
    <w:rsid w:val="00E273C4"/>
    <w:rsid w:val="00E274F1"/>
    <w:rsid w:val="00E2758B"/>
    <w:rsid w:val="00E2764A"/>
    <w:rsid w:val="00E276D6"/>
    <w:rsid w:val="00E27742"/>
    <w:rsid w:val="00E27959"/>
    <w:rsid w:val="00E27ACF"/>
    <w:rsid w:val="00E27B17"/>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494"/>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056"/>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5"/>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681"/>
    <w:rsid w:val="00E53737"/>
    <w:rsid w:val="00E53756"/>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5F4"/>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78F"/>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877"/>
    <w:rsid w:val="00EC3C87"/>
    <w:rsid w:val="00EC3CAD"/>
    <w:rsid w:val="00EC3D31"/>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885"/>
    <w:rsid w:val="00EE3909"/>
    <w:rsid w:val="00EE39F5"/>
    <w:rsid w:val="00EE3A58"/>
    <w:rsid w:val="00EE3AFA"/>
    <w:rsid w:val="00EE3BA1"/>
    <w:rsid w:val="00EE3D4E"/>
    <w:rsid w:val="00EE3E5C"/>
    <w:rsid w:val="00EE3EDC"/>
    <w:rsid w:val="00EE3EF2"/>
    <w:rsid w:val="00EE4159"/>
    <w:rsid w:val="00EE41B1"/>
    <w:rsid w:val="00EE420B"/>
    <w:rsid w:val="00EE4287"/>
    <w:rsid w:val="00EE432B"/>
    <w:rsid w:val="00EE4419"/>
    <w:rsid w:val="00EE4505"/>
    <w:rsid w:val="00EE4630"/>
    <w:rsid w:val="00EE463E"/>
    <w:rsid w:val="00EE4644"/>
    <w:rsid w:val="00EE46E7"/>
    <w:rsid w:val="00EE4718"/>
    <w:rsid w:val="00EE47C3"/>
    <w:rsid w:val="00EE480F"/>
    <w:rsid w:val="00EE4AE1"/>
    <w:rsid w:val="00EE4B34"/>
    <w:rsid w:val="00EE4CEB"/>
    <w:rsid w:val="00EE4DAC"/>
    <w:rsid w:val="00EE4EF8"/>
    <w:rsid w:val="00EE4F68"/>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9D0"/>
    <w:rsid w:val="00EF3A6C"/>
    <w:rsid w:val="00EF3ABB"/>
    <w:rsid w:val="00EF3ADD"/>
    <w:rsid w:val="00EF3EAE"/>
    <w:rsid w:val="00EF3EB6"/>
    <w:rsid w:val="00EF3FD1"/>
    <w:rsid w:val="00EF4073"/>
    <w:rsid w:val="00EF408E"/>
    <w:rsid w:val="00EF4355"/>
    <w:rsid w:val="00EF43DD"/>
    <w:rsid w:val="00EF44F6"/>
    <w:rsid w:val="00EF45F6"/>
    <w:rsid w:val="00EF46A3"/>
    <w:rsid w:val="00EF4770"/>
    <w:rsid w:val="00EF47B5"/>
    <w:rsid w:val="00EF4A99"/>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7B1"/>
    <w:rsid w:val="00EF58F0"/>
    <w:rsid w:val="00EF5BEE"/>
    <w:rsid w:val="00EF5C25"/>
    <w:rsid w:val="00EF5ED1"/>
    <w:rsid w:val="00EF60B3"/>
    <w:rsid w:val="00EF6101"/>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E2E"/>
    <w:rsid w:val="00EF6E44"/>
    <w:rsid w:val="00EF6EC6"/>
    <w:rsid w:val="00EF70A1"/>
    <w:rsid w:val="00EF70DB"/>
    <w:rsid w:val="00EF710A"/>
    <w:rsid w:val="00EF711F"/>
    <w:rsid w:val="00EF7132"/>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371"/>
    <w:rsid w:val="00F213B4"/>
    <w:rsid w:val="00F21470"/>
    <w:rsid w:val="00F2147E"/>
    <w:rsid w:val="00F21519"/>
    <w:rsid w:val="00F2154D"/>
    <w:rsid w:val="00F2177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AC"/>
    <w:rsid w:val="00F801D4"/>
    <w:rsid w:val="00F8029D"/>
    <w:rsid w:val="00F80428"/>
    <w:rsid w:val="00F804A4"/>
    <w:rsid w:val="00F805DD"/>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445"/>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7D7"/>
    <w:rsid w:val="00FC4817"/>
    <w:rsid w:val="00FC4A1C"/>
    <w:rsid w:val="00FC4A78"/>
    <w:rsid w:val="00FC4A87"/>
    <w:rsid w:val="00FC4AB1"/>
    <w:rsid w:val="00FC4AE1"/>
    <w:rsid w:val="00FC4D84"/>
    <w:rsid w:val="00FC4E14"/>
    <w:rsid w:val="00FC4F33"/>
    <w:rsid w:val="00FC512A"/>
    <w:rsid w:val="00FC514D"/>
    <w:rsid w:val="00FC5255"/>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8DC"/>
    <w:rsid w:val="00FE4910"/>
    <w:rsid w:val="00FE493E"/>
    <w:rsid w:val="00FE4BB4"/>
    <w:rsid w:val="00FE4C29"/>
    <w:rsid w:val="00FE4C65"/>
    <w:rsid w:val="00FE4D41"/>
    <w:rsid w:val="00FE4D47"/>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5A"/>
    <w:rsid w:val="00FF2A33"/>
    <w:rsid w:val="00FF2AE1"/>
    <w:rsid w:val="00FF2C2F"/>
    <w:rsid w:val="00FF2DDA"/>
    <w:rsid w:val="00FF2E7D"/>
    <w:rsid w:val="00FF2E95"/>
    <w:rsid w:val="00FF2F46"/>
    <w:rsid w:val="00FF2FED"/>
    <w:rsid w:val="00FF310A"/>
    <w:rsid w:val="00FF32A1"/>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Indent 2" w:uiPriority="0"/>
    <w:lsdException w:name="Block Text"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Normal (Web)" w:uiPriority="0" w:qFormat="1"/>
    <w:lsdException w:name="HTML Cite" w:uiPriority="0"/>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uiPriority w:val="99"/>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uiPriority w:val="99"/>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45D36E7-6C99-42A7-A195-96CC1A1B13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363</TotalTime>
  <Pages>1</Pages>
  <Words>80</Words>
  <Characters>456</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535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25</cp:revision>
  <cp:lastPrinted>2009-02-06T05:36:00Z</cp:lastPrinted>
  <dcterms:created xsi:type="dcterms:W3CDTF">2021-05-22T07:15:00Z</dcterms:created>
  <dcterms:modified xsi:type="dcterms:W3CDTF">2021-05-22T16:01:00Z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