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9A28C" w14:textId="569C3A80" w:rsidR="00D75724" w:rsidRDefault="005B240E" w:rsidP="005B240E">
      <w:r w:rsidRPr="005B240E">
        <w:rPr>
          <w:rFonts w:hint="eastAsia"/>
        </w:rPr>
        <w:t>Гусейнова</w:t>
      </w:r>
      <w:r w:rsidRPr="005B240E">
        <w:t xml:space="preserve"> </w:t>
      </w:r>
      <w:r w:rsidRPr="005B240E">
        <w:rPr>
          <w:rFonts w:hint="eastAsia"/>
        </w:rPr>
        <w:t>Даражат</w:t>
      </w:r>
      <w:r w:rsidRPr="005B240E">
        <w:t xml:space="preserve"> </w:t>
      </w:r>
      <w:r w:rsidRPr="005B240E">
        <w:rPr>
          <w:rFonts w:hint="eastAsia"/>
        </w:rPr>
        <w:t>Абсаламовна</w:t>
      </w:r>
      <w:r>
        <w:t xml:space="preserve"> </w:t>
      </w:r>
      <w:r w:rsidRPr="005B240E">
        <w:rPr>
          <w:rFonts w:hint="eastAsia"/>
        </w:rPr>
        <w:t>Управление</w:t>
      </w:r>
      <w:r w:rsidRPr="005B240E">
        <w:t xml:space="preserve"> </w:t>
      </w:r>
      <w:r w:rsidRPr="005B240E">
        <w:rPr>
          <w:rFonts w:hint="eastAsia"/>
        </w:rPr>
        <w:t>инвестиционной</w:t>
      </w:r>
      <w:r w:rsidRPr="005B240E">
        <w:t xml:space="preserve"> </w:t>
      </w:r>
      <w:r w:rsidRPr="005B240E">
        <w:rPr>
          <w:rFonts w:hint="eastAsia"/>
        </w:rPr>
        <w:t>привлекательностью</w:t>
      </w:r>
      <w:r w:rsidRPr="005B240E">
        <w:t xml:space="preserve"> </w:t>
      </w:r>
      <w:r w:rsidRPr="005B240E">
        <w:rPr>
          <w:rFonts w:hint="eastAsia"/>
        </w:rPr>
        <w:t>агропромышленных</w:t>
      </w:r>
      <w:r w:rsidRPr="005B240E">
        <w:t xml:space="preserve"> </w:t>
      </w:r>
      <w:r w:rsidRPr="005B240E">
        <w:rPr>
          <w:rFonts w:hint="eastAsia"/>
        </w:rPr>
        <w:t>предприятий</w:t>
      </w:r>
      <w:r w:rsidRPr="005B240E">
        <w:t xml:space="preserve"> (</w:t>
      </w:r>
      <w:r w:rsidRPr="005B240E">
        <w:rPr>
          <w:rFonts w:hint="eastAsia"/>
        </w:rPr>
        <w:t>на</w:t>
      </w:r>
      <w:r w:rsidRPr="005B240E">
        <w:t xml:space="preserve"> </w:t>
      </w:r>
      <w:r w:rsidRPr="005B240E">
        <w:rPr>
          <w:rFonts w:hint="eastAsia"/>
        </w:rPr>
        <w:t>примере</w:t>
      </w:r>
      <w:r w:rsidRPr="005B240E">
        <w:t xml:space="preserve"> </w:t>
      </w:r>
      <w:r w:rsidRPr="005B240E">
        <w:rPr>
          <w:rFonts w:hint="eastAsia"/>
        </w:rPr>
        <w:t>Республики</w:t>
      </w:r>
      <w:r w:rsidRPr="005B240E">
        <w:t xml:space="preserve"> </w:t>
      </w:r>
      <w:r w:rsidRPr="005B240E">
        <w:rPr>
          <w:rFonts w:hint="eastAsia"/>
        </w:rPr>
        <w:t>Дагестан</w:t>
      </w:r>
      <w:r w:rsidRPr="005B240E">
        <w:t>)</w:t>
      </w:r>
    </w:p>
    <w:p w14:paraId="13C90004" w14:textId="77777777" w:rsidR="005B240E" w:rsidRDefault="005B240E" w:rsidP="005B240E">
      <w:r>
        <w:rPr>
          <w:rFonts w:hint="eastAsia"/>
        </w:rPr>
        <w:t>ОГЛАВЛЕНИЕ</w:t>
      </w:r>
      <w:r>
        <w:t xml:space="preserve"> </w:t>
      </w:r>
      <w:r>
        <w:rPr>
          <w:rFonts w:hint="eastAsia"/>
        </w:rPr>
        <w:t>ДИССЕРТАЦИИ</w:t>
      </w:r>
    </w:p>
    <w:p w14:paraId="21124D15" w14:textId="77777777" w:rsidR="005B240E" w:rsidRDefault="005B240E" w:rsidP="005B240E">
      <w:r>
        <w:rPr>
          <w:rFonts w:hint="eastAsia"/>
        </w:rPr>
        <w:t>кандидат</w:t>
      </w:r>
      <w:r>
        <w:t xml:space="preserve"> </w:t>
      </w:r>
      <w:r>
        <w:rPr>
          <w:rFonts w:hint="eastAsia"/>
        </w:rPr>
        <w:t>наук</w:t>
      </w:r>
      <w:r>
        <w:t xml:space="preserve"> </w:t>
      </w:r>
      <w:r>
        <w:rPr>
          <w:rFonts w:hint="eastAsia"/>
        </w:rPr>
        <w:t>Гусейнова</w:t>
      </w:r>
      <w:r>
        <w:t xml:space="preserve"> </w:t>
      </w:r>
      <w:r>
        <w:rPr>
          <w:rFonts w:hint="eastAsia"/>
        </w:rPr>
        <w:t>Даражат</w:t>
      </w:r>
      <w:r>
        <w:t xml:space="preserve"> </w:t>
      </w:r>
      <w:r>
        <w:rPr>
          <w:rFonts w:hint="eastAsia"/>
        </w:rPr>
        <w:t>Абсаламовна</w:t>
      </w:r>
    </w:p>
    <w:p w14:paraId="5623D7E0" w14:textId="77777777" w:rsidR="005B240E" w:rsidRDefault="005B240E" w:rsidP="005B240E">
      <w:r>
        <w:rPr>
          <w:rFonts w:hint="eastAsia"/>
        </w:rPr>
        <w:t>СОДЕРЖАНИЕ</w:t>
      </w:r>
    </w:p>
    <w:p w14:paraId="381D7D86" w14:textId="77777777" w:rsidR="005B240E" w:rsidRDefault="005B240E" w:rsidP="005B240E"/>
    <w:p w14:paraId="5E654CA7" w14:textId="77777777" w:rsidR="005B240E" w:rsidRDefault="005B240E" w:rsidP="005B240E">
      <w:r>
        <w:rPr>
          <w:rFonts w:hint="eastAsia"/>
        </w:rPr>
        <w:t>Введение</w:t>
      </w:r>
    </w:p>
    <w:p w14:paraId="6F3A8DBD" w14:textId="77777777" w:rsidR="005B240E" w:rsidRDefault="005B240E" w:rsidP="005B240E"/>
    <w:p w14:paraId="345C7B28" w14:textId="77777777" w:rsidR="005B240E" w:rsidRDefault="005B240E" w:rsidP="005B240E">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УПРАВЛЕНИЯ</w:t>
      </w:r>
    </w:p>
    <w:p w14:paraId="5AED6BCC" w14:textId="77777777" w:rsidR="005B240E" w:rsidRDefault="005B240E" w:rsidP="005B240E"/>
    <w:p w14:paraId="614D48C6" w14:textId="77777777" w:rsidR="005B240E" w:rsidRDefault="005B240E" w:rsidP="005B240E">
      <w:r>
        <w:rPr>
          <w:rFonts w:hint="eastAsia"/>
        </w:rPr>
        <w:t>ИНВЕСТИЦИОННОЙ</w:t>
      </w:r>
      <w:r>
        <w:t xml:space="preserve"> </w:t>
      </w:r>
      <w:r>
        <w:rPr>
          <w:rFonts w:hint="eastAsia"/>
        </w:rPr>
        <w:t>ДЕЯТЕЛЬНОСТЬЮ</w:t>
      </w:r>
      <w:r>
        <w:t xml:space="preserve"> </w:t>
      </w:r>
      <w:r>
        <w:rPr>
          <w:rFonts w:hint="eastAsia"/>
        </w:rPr>
        <w:t>И</w:t>
      </w:r>
    </w:p>
    <w:p w14:paraId="6CEDC1B2" w14:textId="77777777" w:rsidR="005B240E" w:rsidRDefault="005B240E" w:rsidP="005B240E"/>
    <w:p w14:paraId="782CCDD6" w14:textId="77777777" w:rsidR="005B240E" w:rsidRDefault="005B240E" w:rsidP="005B240E">
      <w:r>
        <w:rPr>
          <w:rFonts w:hint="eastAsia"/>
        </w:rPr>
        <w:t>ИНВЕСТИЦИОННОЙ</w:t>
      </w:r>
      <w:r>
        <w:t xml:space="preserve"> </w:t>
      </w:r>
      <w:r>
        <w:rPr>
          <w:rFonts w:hint="eastAsia"/>
        </w:rPr>
        <w:t>ПРИВЛЕКАТЕЛЬНОСТЬЮ</w:t>
      </w:r>
    </w:p>
    <w:p w14:paraId="69E17477" w14:textId="77777777" w:rsidR="005B240E" w:rsidRDefault="005B240E" w:rsidP="005B240E"/>
    <w:p w14:paraId="093DDE76" w14:textId="77777777" w:rsidR="005B240E" w:rsidRDefault="005B240E" w:rsidP="005B240E">
      <w:r>
        <w:rPr>
          <w:rFonts w:hint="eastAsia"/>
        </w:rPr>
        <w:t>АГРОПРОМЫШЛЕННЫХ</w:t>
      </w:r>
      <w:r>
        <w:t xml:space="preserve"> </w:t>
      </w:r>
      <w:r>
        <w:rPr>
          <w:rFonts w:hint="eastAsia"/>
        </w:rPr>
        <w:t>ПРЕДПРИЯТИЙ</w:t>
      </w:r>
    </w:p>
    <w:p w14:paraId="258C178E" w14:textId="77777777" w:rsidR="005B240E" w:rsidRDefault="005B240E" w:rsidP="005B240E"/>
    <w:p w14:paraId="0A706F64" w14:textId="77777777" w:rsidR="005B240E" w:rsidRDefault="005B240E" w:rsidP="005B240E">
      <w:r>
        <w:t xml:space="preserve">1.1. </w:t>
      </w:r>
      <w:r>
        <w:rPr>
          <w:rFonts w:hint="eastAsia"/>
        </w:rPr>
        <w:t>Инвестиционная</w:t>
      </w:r>
      <w:r>
        <w:t xml:space="preserve"> </w:t>
      </w:r>
      <w:r>
        <w:rPr>
          <w:rFonts w:hint="eastAsia"/>
        </w:rPr>
        <w:t>привлекательность</w:t>
      </w:r>
      <w:r>
        <w:t xml:space="preserve"> </w:t>
      </w:r>
      <w:r>
        <w:rPr>
          <w:rFonts w:hint="eastAsia"/>
        </w:rPr>
        <w:t>агропромышленного</w:t>
      </w:r>
      <w:r>
        <w:t xml:space="preserve"> </w:t>
      </w:r>
      <w:r>
        <w:rPr>
          <w:rFonts w:hint="eastAsia"/>
        </w:rPr>
        <w:t>предприятия</w:t>
      </w:r>
      <w:r>
        <w:t>:</w:t>
      </w:r>
    </w:p>
    <w:p w14:paraId="166E09C6" w14:textId="77777777" w:rsidR="005B240E" w:rsidRDefault="005B240E" w:rsidP="005B240E"/>
    <w:p w14:paraId="1679BE7C" w14:textId="77777777" w:rsidR="005B240E" w:rsidRDefault="005B240E" w:rsidP="005B240E">
      <w:r>
        <w:rPr>
          <w:rFonts w:hint="eastAsia"/>
        </w:rPr>
        <w:t>понятие</w:t>
      </w:r>
      <w:r>
        <w:t xml:space="preserve">, </w:t>
      </w:r>
      <w:r>
        <w:rPr>
          <w:rFonts w:hint="eastAsia"/>
        </w:rPr>
        <w:t>сущность</w:t>
      </w:r>
      <w:r>
        <w:t xml:space="preserve">, </w:t>
      </w:r>
      <w:r>
        <w:rPr>
          <w:rFonts w:hint="eastAsia"/>
        </w:rPr>
        <w:t>содержание</w:t>
      </w:r>
    </w:p>
    <w:p w14:paraId="578D4E72" w14:textId="77777777" w:rsidR="005B240E" w:rsidRDefault="005B240E" w:rsidP="005B240E"/>
    <w:p w14:paraId="63075C7B" w14:textId="77777777" w:rsidR="005B240E" w:rsidRDefault="005B240E" w:rsidP="005B240E">
      <w:r>
        <w:t xml:space="preserve">1.2. </w:t>
      </w:r>
      <w:r>
        <w:rPr>
          <w:rFonts w:hint="eastAsia"/>
        </w:rPr>
        <w:t>Теоретические</w:t>
      </w:r>
      <w:r>
        <w:t xml:space="preserve"> </w:t>
      </w:r>
      <w:r>
        <w:rPr>
          <w:rFonts w:hint="eastAsia"/>
        </w:rPr>
        <w:t>аспекты</w:t>
      </w:r>
      <w:r>
        <w:t xml:space="preserve"> </w:t>
      </w:r>
      <w:r>
        <w:rPr>
          <w:rFonts w:hint="eastAsia"/>
        </w:rPr>
        <w:t>управления</w:t>
      </w:r>
      <w:r>
        <w:t xml:space="preserve"> </w:t>
      </w:r>
      <w:r>
        <w:rPr>
          <w:rFonts w:hint="eastAsia"/>
        </w:rPr>
        <w:t>инвестиционной</w:t>
      </w:r>
      <w:r>
        <w:t xml:space="preserve"> </w:t>
      </w:r>
      <w:r>
        <w:rPr>
          <w:rFonts w:hint="eastAsia"/>
        </w:rPr>
        <w:t>деятельностью</w:t>
      </w:r>
      <w:r>
        <w:t xml:space="preserve"> </w:t>
      </w:r>
      <w:r>
        <w:rPr>
          <w:rFonts w:hint="eastAsia"/>
        </w:rPr>
        <w:t>и</w:t>
      </w:r>
    </w:p>
    <w:p w14:paraId="2C73B832" w14:textId="77777777" w:rsidR="005B240E" w:rsidRDefault="005B240E" w:rsidP="005B240E"/>
    <w:p w14:paraId="6E6E2403" w14:textId="77777777" w:rsidR="005B240E" w:rsidRDefault="005B240E" w:rsidP="005B240E">
      <w:r>
        <w:rPr>
          <w:rFonts w:hint="eastAsia"/>
        </w:rPr>
        <w:t>инвестиционной</w:t>
      </w:r>
      <w:r>
        <w:t xml:space="preserve"> </w:t>
      </w:r>
      <w:r>
        <w:rPr>
          <w:rFonts w:hint="eastAsia"/>
        </w:rPr>
        <w:t>привлекательностью</w:t>
      </w:r>
      <w:r>
        <w:t xml:space="preserve"> </w:t>
      </w:r>
      <w:r>
        <w:rPr>
          <w:rFonts w:hint="eastAsia"/>
        </w:rPr>
        <w:t>агропромышленных</w:t>
      </w:r>
      <w:r>
        <w:t xml:space="preserve"> </w:t>
      </w:r>
      <w:r>
        <w:rPr>
          <w:rFonts w:hint="eastAsia"/>
        </w:rPr>
        <w:t>предприя</w:t>
      </w:r>
      <w:r>
        <w:t>-</w:t>
      </w:r>
    </w:p>
    <w:p w14:paraId="12687CBB" w14:textId="77777777" w:rsidR="005B240E" w:rsidRDefault="005B240E" w:rsidP="005B240E"/>
    <w:p w14:paraId="4D85CC4D" w14:textId="77777777" w:rsidR="005B240E" w:rsidRDefault="005B240E" w:rsidP="005B240E">
      <w:r>
        <w:rPr>
          <w:rFonts w:hint="eastAsia"/>
        </w:rPr>
        <w:t>тий</w:t>
      </w:r>
    </w:p>
    <w:p w14:paraId="20FB92EC" w14:textId="77777777" w:rsidR="005B240E" w:rsidRDefault="005B240E" w:rsidP="005B240E"/>
    <w:p w14:paraId="6E401F41" w14:textId="77777777" w:rsidR="005B240E" w:rsidRDefault="005B240E" w:rsidP="005B240E">
      <w:r>
        <w:t xml:space="preserve">1.3. </w:t>
      </w:r>
      <w:r>
        <w:rPr>
          <w:rFonts w:hint="eastAsia"/>
        </w:rPr>
        <w:t>Методы</w:t>
      </w:r>
      <w:r>
        <w:t xml:space="preserve"> </w:t>
      </w:r>
      <w:r>
        <w:rPr>
          <w:rFonts w:hint="eastAsia"/>
        </w:rPr>
        <w:t>оценки</w:t>
      </w:r>
      <w:r>
        <w:t xml:space="preserve"> </w:t>
      </w:r>
      <w:r>
        <w:rPr>
          <w:rFonts w:hint="eastAsia"/>
        </w:rPr>
        <w:t>инвестиционной</w:t>
      </w:r>
      <w:r>
        <w:t xml:space="preserve"> </w:t>
      </w:r>
      <w:r>
        <w:rPr>
          <w:rFonts w:hint="eastAsia"/>
        </w:rPr>
        <w:t>привлекательности</w:t>
      </w:r>
      <w:r>
        <w:t xml:space="preserve"> </w:t>
      </w:r>
      <w:r>
        <w:rPr>
          <w:rFonts w:hint="eastAsia"/>
        </w:rPr>
        <w:t>агропромышлен</w:t>
      </w:r>
      <w:r>
        <w:t>-</w:t>
      </w:r>
    </w:p>
    <w:p w14:paraId="2CFBF14F" w14:textId="77777777" w:rsidR="005B240E" w:rsidRDefault="005B240E" w:rsidP="005B240E"/>
    <w:p w14:paraId="58651E5E" w14:textId="77777777" w:rsidR="005B240E" w:rsidRDefault="005B240E" w:rsidP="005B240E">
      <w:r>
        <w:rPr>
          <w:rFonts w:hint="eastAsia"/>
        </w:rPr>
        <w:lastRenderedPageBreak/>
        <w:t>ных</w:t>
      </w:r>
      <w:r>
        <w:t xml:space="preserve"> </w:t>
      </w:r>
      <w:r>
        <w:rPr>
          <w:rFonts w:hint="eastAsia"/>
        </w:rPr>
        <w:t>предприятий</w:t>
      </w:r>
    </w:p>
    <w:p w14:paraId="3A4ADE9B" w14:textId="77777777" w:rsidR="005B240E" w:rsidRDefault="005B240E" w:rsidP="005B240E"/>
    <w:p w14:paraId="654AADB5" w14:textId="77777777" w:rsidR="005B240E" w:rsidRDefault="005B240E" w:rsidP="005B240E">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РАЗВИТИЯ</w:t>
      </w:r>
      <w:r>
        <w:t xml:space="preserve"> </w:t>
      </w:r>
      <w:r>
        <w:rPr>
          <w:rFonts w:hint="eastAsia"/>
        </w:rPr>
        <w:t>И</w:t>
      </w:r>
    </w:p>
    <w:p w14:paraId="7CF6EAF1" w14:textId="77777777" w:rsidR="005B240E" w:rsidRDefault="005B240E" w:rsidP="005B240E"/>
    <w:p w14:paraId="27A018DD" w14:textId="77777777" w:rsidR="005B240E" w:rsidRDefault="005B240E" w:rsidP="005B240E">
      <w:r>
        <w:rPr>
          <w:rFonts w:hint="eastAsia"/>
        </w:rPr>
        <w:t>ПОВЫШЕНИЯ</w:t>
      </w:r>
      <w:r>
        <w:t xml:space="preserve"> </w:t>
      </w:r>
      <w:r>
        <w:rPr>
          <w:rFonts w:hint="eastAsia"/>
        </w:rPr>
        <w:t>ИНВЕСТИЦИОННОЙ</w:t>
      </w:r>
    </w:p>
    <w:p w14:paraId="43E68CC2" w14:textId="77777777" w:rsidR="005B240E" w:rsidRDefault="005B240E" w:rsidP="005B240E"/>
    <w:p w14:paraId="7EB2CA56" w14:textId="77777777" w:rsidR="005B240E" w:rsidRDefault="005B240E" w:rsidP="005B240E">
      <w:r>
        <w:rPr>
          <w:rFonts w:hint="eastAsia"/>
        </w:rPr>
        <w:t>ПРИВЛЕКАТЕЛЬНОСТИ</w:t>
      </w:r>
      <w:r>
        <w:t xml:space="preserve"> </w:t>
      </w:r>
      <w:r>
        <w:rPr>
          <w:rFonts w:hint="eastAsia"/>
        </w:rPr>
        <w:t>ПИЩЕВЫХ</w:t>
      </w:r>
      <w:r>
        <w:t xml:space="preserve"> </w:t>
      </w:r>
      <w:r>
        <w:rPr>
          <w:rFonts w:hint="eastAsia"/>
        </w:rPr>
        <w:t>И</w:t>
      </w:r>
    </w:p>
    <w:p w14:paraId="2C09399B" w14:textId="77777777" w:rsidR="005B240E" w:rsidRDefault="005B240E" w:rsidP="005B240E"/>
    <w:p w14:paraId="78F3CC97" w14:textId="77777777" w:rsidR="005B240E" w:rsidRDefault="005B240E" w:rsidP="005B240E">
      <w:r>
        <w:rPr>
          <w:rFonts w:hint="eastAsia"/>
        </w:rPr>
        <w:t>ПЕРЕРАБАТЫВАЮЩИХ</w:t>
      </w:r>
      <w:r>
        <w:t xml:space="preserve"> </w:t>
      </w:r>
      <w:r>
        <w:rPr>
          <w:rFonts w:hint="eastAsia"/>
        </w:rPr>
        <w:t>ПРЕДПРИЯТИЙ</w:t>
      </w:r>
      <w:r>
        <w:t xml:space="preserve"> </w:t>
      </w:r>
      <w:r>
        <w:rPr>
          <w:rFonts w:hint="eastAsia"/>
        </w:rPr>
        <w:t>АПК</w:t>
      </w:r>
    </w:p>
    <w:p w14:paraId="3BFCC287" w14:textId="77777777" w:rsidR="005B240E" w:rsidRDefault="005B240E" w:rsidP="005B240E"/>
    <w:p w14:paraId="6ABF90AE" w14:textId="77777777" w:rsidR="005B240E" w:rsidRDefault="005B240E" w:rsidP="005B240E">
      <w:r>
        <w:rPr>
          <w:rFonts w:hint="eastAsia"/>
        </w:rPr>
        <w:t>РЕСПУБЛИКИ</w:t>
      </w:r>
      <w:r>
        <w:t xml:space="preserve"> </w:t>
      </w:r>
      <w:r>
        <w:rPr>
          <w:rFonts w:hint="eastAsia"/>
        </w:rPr>
        <w:t>ДАГЕСТАН</w:t>
      </w:r>
    </w:p>
    <w:p w14:paraId="521E42AB" w14:textId="77777777" w:rsidR="005B240E" w:rsidRDefault="005B240E" w:rsidP="005B240E"/>
    <w:p w14:paraId="6DF083B1" w14:textId="77777777" w:rsidR="005B240E" w:rsidRDefault="005B240E" w:rsidP="005B240E">
      <w:r>
        <w:t xml:space="preserve">2.1. </w:t>
      </w:r>
      <w:r>
        <w:rPr>
          <w:rFonts w:hint="eastAsia"/>
        </w:rPr>
        <w:t>Особенности</w:t>
      </w:r>
      <w:r>
        <w:t xml:space="preserve"> </w:t>
      </w:r>
      <w:r>
        <w:rPr>
          <w:rFonts w:hint="eastAsia"/>
        </w:rPr>
        <w:t>инвестиционных</w:t>
      </w:r>
      <w:r>
        <w:t xml:space="preserve"> </w:t>
      </w:r>
      <w:r>
        <w:rPr>
          <w:rFonts w:hint="eastAsia"/>
        </w:rPr>
        <w:t>процессов</w:t>
      </w:r>
      <w:r>
        <w:t xml:space="preserve"> </w:t>
      </w:r>
      <w:r>
        <w:rPr>
          <w:rFonts w:hint="eastAsia"/>
        </w:rPr>
        <w:t>в</w:t>
      </w:r>
      <w:r>
        <w:t xml:space="preserve"> </w:t>
      </w:r>
      <w:r>
        <w:rPr>
          <w:rFonts w:hint="eastAsia"/>
        </w:rPr>
        <w:t>агропромышленном</w:t>
      </w:r>
      <w:r>
        <w:t xml:space="preserve"> </w:t>
      </w:r>
      <w:r>
        <w:rPr>
          <w:rFonts w:hint="eastAsia"/>
        </w:rPr>
        <w:t>ком</w:t>
      </w:r>
      <w:r>
        <w:t>-</w:t>
      </w:r>
    </w:p>
    <w:p w14:paraId="3EF91AE2" w14:textId="77777777" w:rsidR="005B240E" w:rsidRDefault="005B240E" w:rsidP="005B240E"/>
    <w:p w14:paraId="7589140F" w14:textId="77777777" w:rsidR="005B240E" w:rsidRDefault="005B240E" w:rsidP="005B240E">
      <w:r>
        <w:rPr>
          <w:rFonts w:hint="eastAsia"/>
        </w:rPr>
        <w:t>плексе</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развития</w:t>
      </w:r>
      <w:r>
        <w:t xml:space="preserve"> </w:t>
      </w:r>
      <w:r>
        <w:rPr>
          <w:rFonts w:hint="eastAsia"/>
        </w:rPr>
        <w:t>экономики</w:t>
      </w:r>
    </w:p>
    <w:p w14:paraId="26D379FD" w14:textId="77777777" w:rsidR="005B240E" w:rsidRDefault="005B240E" w:rsidP="005B240E"/>
    <w:p w14:paraId="19FBA02D" w14:textId="77777777" w:rsidR="005B240E" w:rsidRDefault="005B240E" w:rsidP="005B240E">
      <w:r>
        <w:t xml:space="preserve">2.2. </w:t>
      </w:r>
      <w:r>
        <w:rPr>
          <w:rFonts w:hint="eastAsia"/>
        </w:rPr>
        <w:t>Анализ</w:t>
      </w:r>
      <w:r>
        <w:t xml:space="preserve"> </w:t>
      </w:r>
      <w:r>
        <w:rPr>
          <w:rFonts w:hint="eastAsia"/>
        </w:rPr>
        <w:t>проблем</w:t>
      </w:r>
      <w:r>
        <w:t xml:space="preserve"> </w:t>
      </w:r>
      <w:r>
        <w:rPr>
          <w:rFonts w:hint="eastAsia"/>
        </w:rPr>
        <w:t>развития</w:t>
      </w:r>
      <w:r>
        <w:t xml:space="preserve"> </w:t>
      </w:r>
      <w:r>
        <w:rPr>
          <w:rFonts w:hint="eastAsia"/>
        </w:rPr>
        <w:t>и</w:t>
      </w:r>
      <w:r>
        <w:t xml:space="preserve"> </w:t>
      </w:r>
      <w:r>
        <w:rPr>
          <w:rFonts w:hint="eastAsia"/>
        </w:rPr>
        <w:t>инвестиционная</w:t>
      </w:r>
      <w:r>
        <w:t xml:space="preserve"> </w:t>
      </w:r>
      <w:r>
        <w:rPr>
          <w:rFonts w:hint="eastAsia"/>
        </w:rPr>
        <w:t>привлекательность</w:t>
      </w:r>
      <w:r>
        <w:t xml:space="preserve"> </w:t>
      </w:r>
      <w:r>
        <w:rPr>
          <w:rFonts w:hint="eastAsia"/>
        </w:rPr>
        <w:t>пред</w:t>
      </w:r>
      <w:r>
        <w:t>-</w:t>
      </w:r>
    </w:p>
    <w:p w14:paraId="653C99D7" w14:textId="77777777" w:rsidR="005B240E" w:rsidRDefault="005B240E" w:rsidP="005B240E"/>
    <w:p w14:paraId="60E6AF7C" w14:textId="77777777" w:rsidR="005B240E" w:rsidRDefault="005B240E" w:rsidP="005B240E">
      <w:r>
        <w:rPr>
          <w:rFonts w:hint="eastAsia"/>
        </w:rPr>
        <w:t>приятий</w:t>
      </w:r>
      <w:r>
        <w:t xml:space="preserve"> </w:t>
      </w:r>
      <w:r>
        <w:rPr>
          <w:rFonts w:hint="eastAsia"/>
        </w:rPr>
        <w:t>пищевой</w:t>
      </w:r>
      <w:r>
        <w:t xml:space="preserve"> </w:t>
      </w:r>
      <w:r>
        <w:rPr>
          <w:rFonts w:hint="eastAsia"/>
        </w:rPr>
        <w:t>и</w:t>
      </w:r>
      <w:r>
        <w:t xml:space="preserve"> </w:t>
      </w:r>
      <w:r>
        <w:rPr>
          <w:rFonts w:hint="eastAsia"/>
        </w:rPr>
        <w:t>перерабатывающей</w:t>
      </w:r>
      <w:r>
        <w:t xml:space="preserve"> </w:t>
      </w:r>
      <w:r>
        <w:rPr>
          <w:rFonts w:hint="eastAsia"/>
        </w:rPr>
        <w:t>промышленности</w:t>
      </w:r>
      <w:r>
        <w:t xml:space="preserve"> </w:t>
      </w:r>
      <w:r>
        <w:rPr>
          <w:rFonts w:hint="eastAsia"/>
        </w:rPr>
        <w:t>АПК</w:t>
      </w:r>
      <w:r>
        <w:t xml:space="preserve"> </w:t>
      </w:r>
      <w:r>
        <w:rPr>
          <w:rFonts w:hint="eastAsia"/>
        </w:rPr>
        <w:t>Рес</w:t>
      </w:r>
      <w:r>
        <w:t>-</w:t>
      </w:r>
    </w:p>
    <w:p w14:paraId="0CE714D9" w14:textId="77777777" w:rsidR="005B240E" w:rsidRDefault="005B240E" w:rsidP="005B240E"/>
    <w:p w14:paraId="1817726C" w14:textId="77777777" w:rsidR="005B240E" w:rsidRDefault="005B240E" w:rsidP="005B240E">
      <w:r>
        <w:rPr>
          <w:rFonts w:hint="eastAsia"/>
        </w:rPr>
        <w:t>публики</w:t>
      </w:r>
      <w:r>
        <w:t xml:space="preserve"> </w:t>
      </w:r>
      <w:r>
        <w:rPr>
          <w:rFonts w:hint="eastAsia"/>
        </w:rPr>
        <w:t>Дагестан</w:t>
      </w:r>
    </w:p>
    <w:p w14:paraId="568D4571" w14:textId="77777777" w:rsidR="005B240E" w:rsidRDefault="005B240E" w:rsidP="005B240E"/>
    <w:p w14:paraId="04ADE056" w14:textId="77777777" w:rsidR="005B240E" w:rsidRDefault="005B240E" w:rsidP="005B240E">
      <w:r>
        <w:t xml:space="preserve">2.3. </w:t>
      </w:r>
      <w:r>
        <w:rPr>
          <w:rFonts w:hint="eastAsia"/>
        </w:rPr>
        <w:t>Повышение</w:t>
      </w:r>
      <w:r>
        <w:t xml:space="preserve"> </w:t>
      </w:r>
      <w:r>
        <w:rPr>
          <w:rFonts w:hint="eastAsia"/>
        </w:rPr>
        <w:t>инвестиционной</w:t>
      </w:r>
      <w:r>
        <w:t xml:space="preserve"> </w:t>
      </w:r>
      <w:r>
        <w:rPr>
          <w:rFonts w:hint="eastAsia"/>
        </w:rPr>
        <w:t>привлекательности</w:t>
      </w:r>
      <w:r>
        <w:t xml:space="preserve"> </w:t>
      </w:r>
      <w:r>
        <w:rPr>
          <w:rFonts w:hint="eastAsia"/>
        </w:rPr>
        <w:t>агропромышленных</w:t>
      </w:r>
    </w:p>
    <w:p w14:paraId="1D840661" w14:textId="77777777" w:rsidR="005B240E" w:rsidRDefault="005B240E" w:rsidP="005B240E"/>
    <w:p w14:paraId="6CF5877C" w14:textId="77777777" w:rsidR="005B240E" w:rsidRDefault="005B240E" w:rsidP="005B240E">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совершенствования</w:t>
      </w:r>
      <w:r>
        <w:t xml:space="preserve"> </w:t>
      </w:r>
      <w:r>
        <w:rPr>
          <w:rFonts w:hint="eastAsia"/>
        </w:rPr>
        <w:t>методов</w:t>
      </w:r>
      <w:r>
        <w:t xml:space="preserve"> </w:t>
      </w:r>
      <w:r>
        <w:rPr>
          <w:rFonts w:hint="eastAsia"/>
        </w:rPr>
        <w:t>оценки</w:t>
      </w:r>
      <w:r>
        <w:t xml:space="preserve"> </w:t>
      </w:r>
      <w:r>
        <w:rPr>
          <w:rFonts w:hint="eastAsia"/>
        </w:rPr>
        <w:t>уровня</w:t>
      </w:r>
    </w:p>
    <w:p w14:paraId="225B8E7E" w14:textId="77777777" w:rsidR="005B240E" w:rsidRDefault="005B240E" w:rsidP="005B240E"/>
    <w:p w14:paraId="2D7647B9" w14:textId="77777777" w:rsidR="005B240E" w:rsidRDefault="005B240E" w:rsidP="005B240E">
      <w:r>
        <w:rPr>
          <w:rFonts w:hint="eastAsia"/>
        </w:rPr>
        <w:t>инвестиционного</w:t>
      </w:r>
      <w:r>
        <w:t xml:space="preserve"> </w:t>
      </w:r>
      <w:r>
        <w:rPr>
          <w:rFonts w:hint="eastAsia"/>
        </w:rPr>
        <w:t>климата</w:t>
      </w:r>
    </w:p>
    <w:p w14:paraId="2DAA56C8" w14:textId="77777777" w:rsidR="005B240E" w:rsidRDefault="005B240E" w:rsidP="005B240E"/>
    <w:p w14:paraId="7ACFF093" w14:textId="77777777" w:rsidR="005B240E" w:rsidRDefault="005B240E" w:rsidP="005B240E">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ПОВЫШЕНИЯ</w:t>
      </w:r>
    </w:p>
    <w:p w14:paraId="164D20E7" w14:textId="77777777" w:rsidR="005B240E" w:rsidRDefault="005B240E" w:rsidP="005B240E"/>
    <w:p w14:paraId="27F40E2B" w14:textId="77777777" w:rsidR="005B240E" w:rsidRDefault="005B240E" w:rsidP="005B240E">
      <w:r>
        <w:rPr>
          <w:rFonts w:hint="eastAsia"/>
        </w:rPr>
        <w:t>ЭФФЕКТИВНОСТИ</w:t>
      </w:r>
      <w:r>
        <w:t xml:space="preserve"> </w:t>
      </w:r>
      <w:r>
        <w:rPr>
          <w:rFonts w:hint="eastAsia"/>
        </w:rPr>
        <w:t>УПРАВЛЕНИЯ</w:t>
      </w:r>
      <w:r>
        <w:t xml:space="preserve"> </w:t>
      </w:r>
      <w:r>
        <w:rPr>
          <w:rFonts w:hint="eastAsia"/>
        </w:rPr>
        <w:t>ИНВЕСТИЦИОННОЙ</w:t>
      </w:r>
    </w:p>
    <w:p w14:paraId="58D04FB3" w14:textId="77777777" w:rsidR="005B240E" w:rsidRDefault="005B240E" w:rsidP="005B240E"/>
    <w:p w14:paraId="4A8E7C30" w14:textId="77777777" w:rsidR="005B240E" w:rsidRDefault="005B240E" w:rsidP="005B240E">
      <w:r>
        <w:rPr>
          <w:rFonts w:hint="eastAsia"/>
        </w:rPr>
        <w:t>ПРИВЛЕКАТЕЛЬНОСТЬЮ</w:t>
      </w:r>
      <w:r>
        <w:t xml:space="preserve"> </w:t>
      </w:r>
      <w:r>
        <w:rPr>
          <w:rFonts w:hint="eastAsia"/>
        </w:rPr>
        <w:t>АГРОПРОМЫШЛЕННЫХ</w:t>
      </w:r>
    </w:p>
    <w:p w14:paraId="573F286F" w14:textId="77777777" w:rsidR="005B240E" w:rsidRDefault="005B240E" w:rsidP="005B240E"/>
    <w:p w14:paraId="2CFF12DA" w14:textId="77777777" w:rsidR="005B240E" w:rsidRDefault="005B240E" w:rsidP="005B240E">
      <w:r>
        <w:rPr>
          <w:rFonts w:hint="eastAsia"/>
        </w:rPr>
        <w:t>ПРЕДПРИЯТИЙ</w:t>
      </w:r>
    </w:p>
    <w:p w14:paraId="5082F795" w14:textId="77777777" w:rsidR="005B240E" w:rsidRDefault="005B240E" w:rsidP="005B240E"/>
    <w:p w14:paraId="4B60E66C" w14:textId="77777777" w:rsidR="005B240E" w:rsidRDefault="005B240E" w:rsidP="005B240E">
      <w:r>
        <w:t>2</w:t>
      </w:r>
    </w:p>
    <w:p w14:paraId="5F748829" w14:textId="77777777" w:rsidR="005B240E" w:rsidRDefault="005B240E" w:rsidP="005B240E"/>
    <w:p w14:paraId="14987F50" w14:textId="77777777" w:rsidR="005B240E" w:rsidRDefault="005B240E" w:rsidP="005B240E">
      <w:r>
        <w:t xml:space="preserve">3.1. </w:t>
      </w:r>
      <w:r>
        <w:rPr>
          <w:rFonts w:hint="eastAsia"/>
        </w:rPr>
        <w:t>Использование</w:t>
      </w:r>
      <w:r>
        <w:t xml:space="preserve"> </w:t>
      </w:r>
      <w:r>
        <w:rPr>
          <w:rFonts w:hint="eastAsia"/>
        </w:rPr>
        <w:t>алгоритма</w:t>
      </w:r>
      <w:r>
        <w:t xml:space="preserve"> </w:t>
      </w:r>
      <w:r>
        <w:rPr>
          <w:rFonts w:hint="eastAsia"/>
        </w:rPr>
        <w:t>управления</w:t>
      </w:r>
      <w:r>
        <w:t xml:space="preserve"> </w:t>
      </w:r>
      <w:r>
        <w:rPr>
          <w:rFonts w:hint="eastAsia"/>
        </w:rPr>
        <w:t>инвестиционной</w:t>
      </w:r>
      <w:r>
        <w:t xml:space="preserve"> </w:t>
      </w:r>
      <w:r>
        <w:rPr>
          <w:rFonts w:hint="eastAsia"/>
        </w:rPr>
        <w:t>привлекатель</w:t>
      </w:r>
      <w:r>
        <w:t>-</w:t>
      </w:r>
    </w:p>
    <w:p w14:paraId="3958E18D" w14:textId="77777777" w:rsidR="005B240E" w:rsidRDefault="005B240E" w:rsidP="005B240E"/>
    <w:p w14:paraId="21D1AE9F" w14:textId="77777777" w:rsidR="005B240E" w:rsidRDefault="005B240E" w:rsidP="005B240E">
      <w:r>
        <w:rPr>
          <w:rFonts w:hint="eastAsia"/>
        </w:rPr>
        <w:t>ностью</w:t>
      </w:r>
      <w:r>
        <w:t xml:space="preserve"> </w:t>
      </w:r>
      <w:r>
        <w:rPr>
          <w:rFonts w:hint="eastAsia"/>
        </w:rPr>
        <w:t>агропромышленных</w:t>
      </w:r>
      <w:r>
        <w:t xml:space="preserve"> </w:t>
      </w:r>
      <w:r>
        <w:rPr>
          <w:rFonts w:hint="eastAsia"/>
        </w:rPr>
        <w:t>предприятий</w:t>
      </w:r>
    </w:p>
    <w:p w14:paraId="0424DFC9" w14:textId="77777777" w:rsidR="005B240E" w:rsidRDefault="005B240E" w:rsidP="005B240E"/>
    <w:p w14:paraId="15A9C337" w14:textId="77777777" w:rsidR="005B240E" w:rsidRDefault="005B240E" w:rsidP="005B240E">
      <w:r>
        <w:t xml:space="preserve">3.2. </w:t>
      </w:r>
      <w:r>
        <w:rPr>
          <w:rFonts w:hint="eastAsia"/>
        </w:rPr>
        <w:t>Внедрение</w:t>
      </w:r>
      <w:r>
        <w:t xml:space="preserve"> </w:t>
      </w:r>
      <w:r>
        <w:rPr>
          <w:rFonts w:hint="eastAsia"/>
        </w:rPr>
        <w:t>стоимостного</w:t>
      </w:r>
      <w:r>
        <w:t xml:space="preserve"> </w:t>
      </w:r>
      <w:r>
        <w:rPr>
          <w:rFonts w:hint="eastAsia"/>
        </w:rPr>
        <w:t>метода</w:t>
      </w:r>
      <w:r>
        <w:t xml:space="preserve"> </w:t>
      </w:r>
      <w:r>
        <w:rPr>
          <w:rFonts w:hint="eastAsia"/>
        </w:rPr>
        <w:t>при</w:t>
      </w:r>
      <w:r>
        <w:t xml:space="preserve"> </w:t>
      </w:r>
      <w:r>
        <w:rPr>
          <w:rFonts w:hint="eastAsia"/>
        </w:rPr>
        <w:t>оценке</w:t>
      </w:r>
      <w:r>
        <w:t xml:space="preserve"> </w:t>
      </w:r>
      <w:r>
        <w:rPr>
          <w:rFonts w:hint="eastAsia"/>
        </w:rPr>
        <w:t>инвестиционной</w:t>
      </w:r>
      <w:r>
        <w:t xml:space="preserve"> </w:t>
      </w:r>
      <w:r>
        <w:rPr>
          <w:rFonts w:hint="eastAsia"/>
        </w:rPr>
        <w:t>привле</w:t>
      </w:r>
      <w:r>
        <w:t>-</w:t>
      </w:r>
    </w:p>
    <w:p w14:paraId="2CB2DA5E" w14:textId="77777777" w:rsidR="005B240E" w:rsidRDefault="005B240E" w:rsidP="005B240E"/>
    <w:p w14:paraId="64700344" w14:textId="77777777" w:rsidR="005B240E" w:rsidRDefault="005B240E" w:rsidP="005B240E">
      <w:r>
        <w:rPr>
          <w:rFonts w:hint="eastAsia"/>
        </w:rPr>
        <w:t>кательности</w:t>
      </w:r>
      <w:r>
        <w:t xml:space="preserve"> </w:t>
      </w:r>
      <w:r>
        <w:rPr>
          <w:rFonts w:hint="eastAsia"/>
        </w:rPr>
        <w:t>агропромышленных</w:t>
      </w:r>
      <w:r>
        <w:t xml:space="preserve"> </w:t>
      </w:r>
      <w:r>
        <w:rPr>
          <w:rFonts w:hint="eastAsia"/>
        </w:rPr>
        <w:t>предприятий</w:t>
      </w:r>
    </w:p>
    <w:p w14:paraId="383A2D9B" w14:textId="77777777" w:rsidR="005B240E" w:rsidRDefault="005B240E" w:rsidP="005B240E"/>
    <w:p w14:paraId="2AF46E59" w14:textId="77777777" w:rsidR="005B240E" w:rsidRDefault="005B240E" w:rsidP="005B240E">
      <w:r>
        <w:t xml:space="preserve">3.3. </w:t>
      </w:r>
      <w:r>
        <w:rPr>
          <w:rFonts w:hint="eastAsia"/>
        </w:rPr>
        <w:t>Многофакторное</w:t>
      </w:r>
      <w:r>
        <w:t xml:space="preserve"> </w:t>
      </w:r>
      <w:r>
        <w:rPr>
          <w:rFonts w:hint="eastAsia"/>
        </w:rPr>
        <w:t>эконометрическое</w:t>
      </w:r>
      <w:r>
        <w:t xml:space="preserve"> </w:t>
      </w:r>
      <w:r>
        <w:rPr>
          <w:rFonts w:hint="eastAsia"/>
        </w:rPr>
        <w:t>моделирование</w:t>
      </w:r>
      <w:r>
        <w:t xml:space="preserve"> </w:t>
      </w:r>
      <w:r>
        <w:rPr>
          <w:rFonts w:hint="eastAsia"/>
        </w:rPr>
        <w:t>как</w:t>
      </w:r>
      <w:r>
        <w:t xml:space="preserve"> </w:t>
      </w:r>
      <w:r>
        <w:rPr>
          <w:rFonts w:hint="eastAsia"/>
        </w:rPr>
        <w:t>эффективный</w:t>
      </w:r>
    </w:p>
    <w:p w14:paraId="7E3A1A67" w14:textId="77777777" w:rsidR="005B240E" w:rsidRDefault="005B240E" w:rsidP="005B240E"/>
    <w:p w14:paraId="1613EBF7" w14:textId="77777777" w:rsidR="005B240E" w:rsidRDefault="005B240E" w:rsidP="005B240E">
      <w:r>
        <w:rPr>
          <w:rFonts w:hint="eastAsia"/>
        </w:rPr>
        <w:t>инструмент</w:t>
      </w:r>
      <w:r>
        <w:t xml:space="preserve"> </w:t>
      </w:r>
      <w:r>
        <w:rPr>
          <w:rFonts w:hint="eastAsia"/>
        </w:rPr>
        <w:t>повышения</w:t>
      </w:r>
      <w:r>
        <w:t xml:space="preserve"> </w:t>
      </w:r>
      <w:r>
        <w:rPr>
          <w:rFonts w:hint="eastAsia"/>
        </w:rPr>
        <w:t>инвестиционной</w:t>
      </w:r>
      <w:r>
        <w:t xml:space="preserve"> </w:t>
      </w:r>
      <w:r>
        <w:rPr>
          <w:rFonts w:hint="eastAsia"/>
        </w:rPr>
        <w:t>привлекательности</w:t>
      </w:r>
      <w:r>
        <w:t xml:space="preserve"> </w:t>
      </w:r>
      <w:r>
        <w:rPr>
          <w:rFonts w:hint="eastAsia"/>
        </w:rPr>
        <w:t>агропро</w:t>
      </w:r>
      <w:r>
        <w:t>-</w:t>
      </w:r>
    </w:p>
    <w:p w14:paraId="155010AA" w14:textId="77777777" w:rsidR="005B240E" w:rsidRDefault="005B240E" w:rsidP="005B240E"/>
    <w:p w14:paraId="3B9C0A7F" w14:textId="77777777" w:rsidR="005B240E" w:rsidRDefault="005B240E" w:rsidP="005B240E">
      <w:r>
        <w:rPr>
          <w:rFonts w:hint="eastAsia"/>
        </w:rPr>
        <w:t>мышленных</w:t>
      </w:r>
      <w:r>
        <w:t xml:space="preserve"> </w:t>
      </w:r>
      <w:r>
        <w:rPr>
          <w:rFonts w:hint="eastAsia"/>
        </w:rPr>
        <w:t>предприятий</w:t>
      </w:r>
    </w:p>
    <w:p w14:paraId="6C4B8193" w14:textId="77777777" w:rsidR="005B240E" w:rsidRDefault="005B240E" w:rsidP="005B240E"/>
    <w:p w14:paraId="27B6E3A2" w14:textId="77777777" w:rsidR="005B240E" w:rsidRDefault="005B240E" w:rsidP="005B240E">
      <w:r>
        <w:rPr>
          <w:rFonts w:hint="eastAsia"/>
        </w:rPr>
        <w:t>Заключение</w:t>
      </w:r>
    </w:p>
    <w:p w14:paraId="2E4781D0" w14:textId="77777777" w:rsidR="005B240E" w:rsidRDefault="005B240E" w:rsidP="005B240E"/>
    <w:p w14:paraId="084BD8BD" w14:textId="77777777" w:rsidR="005B240E" w:rsidRDefault="005B240E" w:rsidP="005B240E">
      <w:r>
        <w:rPr>
          <w:rFonts w:hint="eastAsia"/>
        </w:rPr>
        <w:t>Литература</w:t>
      </w:r>
    </w:p>
    <w:p w14:paraId="60C68BC5" w14:textId="77777777" w:rsidR="005B240E" w:rsidRDefault="005B240E" w:rsidP="005B240E"/>
    <w:p w14:paraId="53CD1443" w14:textId="3BECFEDA" w:rsidR="005B240E" w:rsidRPr="005B240E" w:rsidRDefault="005B240E" w:rsidP="005B240E">
      <w:r>
        <w:t>3</w:t>
      </w:r>
    </w:p>
    <w:sectPr w:rsidR="005B240E" w:rsidRPr="005B240E" w:rsidSect="00ED523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5D0B" w14:textId="77777777" w:rsidR="00ED5236" w:rsidRDefault="00ED5236">
      <w:pPr>
        <w:spacing w:after="0" w:line="240" w:lineRule="auto"/>
      </w:pPr>
      <w:r>
        <w:separator/>
      </w:r>
    </w:p>
  </w:endnote>
  <w:endnote w:type="continuationSeparator" w:id="0">
    <w:p w14:paraId="45A85911" w14:textId="77777777" w:rsidR="00ED5236" w:rsidRDefault="00ED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5EE5" w14:textId="77777777" w:rsidR="00ED5236" w:rsidRDefault="00ED5236"/>
    <w:p w14:paraId="2F83839C" w14:textId="77777777" w:rsidR="00ED5236" w:rsidRDefault="00ED5236"/>
    <w:p w14:paraId="635CBA6E" w14:textId="77777777" w:rsidR="00ED5236" w:rsidRDefault="00ED5236"/>
    <w:p w14:paraId="77690817" w14:textId="77777777" w:rsidR="00ED5236" w:rsidRDefault="00ED5236"/>
    <w:p w14:paraId="13685D68" w14:textId="77777777" w:rsidR="00ED5236" w:rsidRDefault="00ED5236"/>
    <w:p w14:paraId="25D42CC9" w14:textId="77777777" w:rsidR="00ED5236" w:rsidRDefault="00ED5236"/>
    <w:p w14:paraId="57C6D1DE" w14:textId="77777777" w:rsidR="00ED5236" w:rsidRDefault="00ED52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2E7543" wp14:editId="2C556E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6ACD0" w14:textId="77777777" w:rsidR="00ED5236" w:rsidRDefault="00ED52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2E75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C6ACD0" w14:textId="77777777" w:rsidR="00ED5236" w:rsidRDefault="00ED52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6E09FE" w14:textId="77777777" w:rsidR="00ED5236" w:rsidRDefault="00ED5236"/>
    <w:p w14:paraId="75820EAA" w14:textId="77777777" w:rsidR="00ED5236" w:rsidRDefault="00ED5236"/>
    <w:p w14:paraId="19799535" w14:textId="77777777" w:rsidR="00ED5236" w:rsidRDefault="00ED52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7BD758" wp14:editId="7E013E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EFCD0" w14:textId="77777777" w:rsidR="00ED5236" w:rsidRDefault="00ED5236"/>
                          <w:p w14:paraId="731594C5" w14:textId="77777777" w:rsidR="00ED5236" w:rsidRDefault="00ED52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7BD7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C5EFCD0" w14:textId="77777777" w:rsidR="00ED5236" w:rsidRDefault="00ED5236"/>
                    <w:p w14:paraId="731594C5" w14:textId="77777777" w:rsidR="00ED5236" w:rsidRDefault="00ED52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5DE499" w14:textId="77777777" w:rsidR="00ED5236" w:rsidRDefault="00ED5236"/>
    <w:p w14:paraId="7517B352" w14:textId="77777777" w:rsidR="00ED5236" w:rsidRDefault="00ED5236">
      <w:pPr>
        <w:rPr>
          <w:sz w:val="2"/>
          <w:szCs w:val="2"/>
        </w:rPr>
      </w:pPr>
    </w:p>
    <w:p w14:paraId="294746A7" w14:textId="77777777" w:rsidR="00ED5236" w:rsidRDefault="00ED5236"/>
    <w:p w14:paraId="2E6E43DE" w14:textId="77777777" w:rsidR="00ED5236" w:rsidRDefault="00ED5236">
      <w:pPr>
        <w:spacing w:after="0" w:line="240" w:lineRule="auto"/>
      </w:pPr>
    </w:p>
  </w:footnote>
  <w:footnote w:type="continuationSeparator" w:id="0">
    <w:p w14:paraId="7069BD01" w14:textId="77777777" w:rsidR="00ED5236" w:rsidRDefault="00ED5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36"/>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11788</TotalTime>
  <Pages>4</Pages>
  <Words>269</Words>
  <Characters>1536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1738</cp:revision>
  <cp:lastPrinted>2009-02-06T05:36:00Z</cp:lastPrinted>
  <dcterms:created xsi:type="dcterms:W3CDTF">2024-04-09T10:20:00Z</dcterms:created>
  <dcterms:modified xsi:type="dcterms:W3CDTF">2024-04-24T09:06:00Z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